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47334A" w:rsidRDefault="0047334A" w:rsidP="0047334A">
      <w:r w:rsidRPr="00D858E0">
        <w:rPr>
          <w:rFonts w:ascii="Times New Roman" w:hAnsi="Times New Roman" w:cs="Times New Roman"/>
          <w:b/>
          <w:sz w:val="24"/>
          <w:szCs w:val="24"/>
        </w:rPr>
        <w:t>Махотіна Діана Сергіївна</w:t>
      </w:r>
      <w:r w:rsidRPr="00D858E0">
        <w:rPr>
          <w:rFonts w:ascii="Times New Roman" w:hAnsi="Times New Roman" w:cs="Times New Roman"/>
          <w:sz w:val="24"/>
          <w:szCs w:val="24"/>
        </w:rPr>
        <w:t>, тимчасово не працює. Назва дисертації: «Морфофункціональна характеристика кишечнику свійських качок». Шифр та назва спеціальності: 16.00.02 – патологія, онкологія і морфологія тварин. Спецрада К 64.070.01 Харківської державної зооветеринарної академії</w:t>
      </w:r>
    </w:p>
    <w:sectPr w:rsidR="00CD7D1F" w:rsidRPr="0047334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47334A" w:rsidRPr="0047334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A5C5A7-1817-4D9E-BE70-83243FC8E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1</Pages>
  <Words>41</Words>
  <Characters>237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145</cp:revision>
  <cp:lastPrinted>2009-02-06T05:36:00Z</cp:lastPrinted>
  <dcterms:created xsi:type="dcterms:W3CDTF">2021-08-08T21:04:00Z</dcterms:created>
  <dcterms:modified xsi:type="dcterms:W3CDTF">2021-08-10T16:10:00Z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