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1797A" w14:textId="10B5EB44" w:rsidR="00476550" w:rsidRDefault="0010074C" w:rsidP="0010074C">
      <w:r w:rsidRPr="0010074C">
        <w:rPr>
          <w:rFonts w:hint="eastAsia"/>
        </w:rPr>
        <w:t>Орлова</w:t>
      </w:r>
      <w:r w:rsidRPr="0010074C">
        <w:t xml:space="preserve"> </w:t>
      </w:r>
      <w:r w:rsidRPr="0010074C">
        <w:rPr>
          <w:rFonts w:hint="eastAsia"/>
        </w:rPr>
        <w:t>Екатерина</w:t>
      </w:r>
      <w:r w:rsidRPr="0010074C">
        <w:t xml:space="preserve"> </w:t>
      </w:r>
      <w:r w:rsidRPr="0010074C">
        <w:rPr>
          <w:rFonts w:hint="eastAsia"/>
        </w:rPr>
        <w:t>Сергеевна</w:t>
      </w:r>
      <w:r>
        <w:t xml:space="preserve"> </w:t>
      </w:r>
      <w:r w:rsidRPr="0010074C">
        <w:rPr>
          <w:rFonts w:hint="eastAsia"/>
        </w:rPr>
        <w:t>Конкуренция</w:t>
      </w:r>
      <w:r w:rsidRPr="0010074C">
        <w:t xml:space="preserve"> </w:t>
      </w:r>
      <w:r w:rsidRPr="0010074C">
        <w:rPr>
          <w:rFonts w:hint="eastAsia"/>
        </w:rPr>
        <w:t>юрисдикций</w:t>
      </w:r>
      <w:r w:rsidRPr="0010074C">
        <w:t xml:space="preserve"> </w:t>
      </w:r>
      <w:r w:rsidRPr="0010074C">
        <w:rPr>
          <w:rFonts w:hint="eastAsia"/>
        </w:rPr>
        <w:t>международных</w:t>
      </w:r>
      <w:r w:rsidRPr="0010074C">
        <w:t xml:space="preserve"> </w:t>
      </w:r>
      <w:r w:rsidRPr="0010074C">
        <w:rPr>
          <w:rFonts w:hint="eastAsia"/>
        </w:rPr>
        <w:t>судебных</w:t>
      </w:r>
      <w:r w:rsidRPr="0010074C">
        <w:t xml:space="preserve"> </w:t>
      </w:r>
      <w:r w:rsidRPr="0010074C">
        <w:rPr>
          <w:rFonts w:hint="eastAsia"/>
        </w:rPr>
        <w:t>органов</w:t>
      </w:r>
      <w:r w:rsidRPr="0010074C">
        <w:t xml:space="preserve"> </w:t>
      </w:r>
      <w:r w:rsidRPr="0010074C">
        <w:rPr>
          <w:rFonts w:hint="eastAsia"/>
        </w:rPr>
        <w:t>при</w:t>
      </w:r>
      <w:r w:rsidRPr="0010074C">
        <w:t xml:space="preserve"> </w:t>
      </w:r>
      <w:r w:rsidRPr="0010074C">
        <w:rPr>
          <w:rFonts w:hint="eastAsia"/>
        </w:rPr>
        <w:t>рассмотрении</w:t>
      </w:r>
      <w:r w:rsidRPr="0010074C">
        <w:t xml:space="preserve"> </w:t>
      </w:r>
      <w:r w:rsidRPr="0010074C">
        <w:rPr>
          <w:rFonts w:hint="eastAsia"/>
        </w:rPr>
        <w:t>международных</w:t>
      </w:r>
      <w:r w:rsidRPr="0010074C">
        <w:t xml:space="preserve"> </w:t>
      </w:r>
      <w:r w:rsidRPr="0010074C">
        <w:rPr>
          <w:rFonts w:hint="eastAsia"/>
        </w:rPr>
        <w:t>морских</w:t>
      </w:r>
      <w:r w:rsidRPr="0010074C">
        <w:t xml:space="preserve"> </w:t>
      </w:r>
      <w:r w:rsidRPr="0010074C">
        <w:rPr>
          <w:rFonts w:hint="eastAsia"/>
        </w:rPr>
        <w:t>споров</w:t>
      </w:r>
    </w:p>
    <w:p w14:paraId="24152656" w14:textId="77777777" w:rsidR="0010074C" w:rsidRDefault="0010074C" w:rsidP="0010074C">
      <w:r>
        <w:rPr>
          <w:rFonts w:hint="eastAsia"/>
        </w:rPr>
        <w:t>ОГЛАВЛЕНИЕ</w:t>
      </w:r>
      <w:r>
        <w:t xml:space="preserve"> </w:t>
      </w:r>
      <w:r>
        <w:rPr>
          <w:rFonts w:hint="eastAsia"/>
        </w:rPr>
        <w:t>ДИССЕРТАЦИИ</w:t>
      </w:r>
    </w:p>
    <w:p w14:paraId="5A6C6ADC" w14:textId="77777777" w:rsidR="0010074C" w:rsidRDefault="0010074C" w:rsidP="0010074C">
      <w:r>
        <w:rPr>
          <w:rFonts w:hint="eastAsia"/>
        </w:rPr>
        <w:t>кандидат</w:t>
      </w:r>
      <w:r>
        <w:t xml:space="preserve"> </w:t>
      </w:r>
      <w:r>
        <w:rPr>
          <w:rFonts w:hint="eastAsia"/>
        </w:rPr>
        <w:t>наук</w:t>
      </w:r>
      <w:r>
        <w:t xml:space="preserve"> </w:t>
      </w:r>
      <w:r>
        <w:rPr>
          <w:rFonts w:hint="eastAsia"/>
        </w:rPr>
        <w:t>Орлова</w:t>
      </w:r>
      <w:r>
        <w:t xml:space="preserve"> </w:t>
      </w:r>
      <w:r>
        <w:rPr>
          <w:rFonts w:hint="eastAsia"/>
        </w:rPr>
        <w:t>Екатерина</w:t>
      </w:r>
      <w:r>
        <w:t xml:space="preserve"> </w:t>
      </w:r>
      <w:r>
        <w:rPr>
          <w:rFonts w:hint="eastAsia"/>
        </w:rPr>
        <w:t>Сергеевна</w:t>
      </w:r>
    </w:p>
    <w:p w14:paraId="0C4C6DEA" w14:textId="77777777" w:rsidR="0010074C" w:rsidRDefault="0010074C" w:rsidP="0010074C">
      <w:r>
        <w:rPr>
          <w:rFonts w:hint="eastAsia"/>
        </w:rPr>
        <w:t>ВВЕДЕНИЕ</w:t>
      </w:r>
    </w:p>
    <w:p w14:paraId="6B216460" w14:textId="77777777" w:rsidR="0010074C" w:rsidRDefault="0010074C" w:rsidP="0010074C"/>
    <w:p w14:paraId="7B14A3D1" w14:textId="77777777" w:rsidR="0010074C" w:rsidRDefault="0010074C" w:rsidP="0010074C">
      <w:r>
        <w:rPr>
          <w:rFonts w:hint="eastAsia"/>
        </w:rPr>
        <w:t>ГЛАВА</w:t>
      </w:r>
      <w:r>
        <w:t xml:space="preserve"> I. </w:t>
      </w:r>
      <w:r>
        <w:rPr>
          <w:rFonts w:hint="eastAsia"/>
        </w:rPr>
        <w:t>ЮРИСДИКЦИИ</w:t>
      </w:r>
      <w:r>
        <w:t xml:space="preserve"> </w:t>
      </w:r>
      <w:r>
        <w:rPr>
          <w:rFonts w:hint="eastAsia"/>
        </w:rPr>
        <w:t>МЕЖДУНАРОДНЫХ</w:t>
      </w:r>
      <w:r>
        <w:t xml:space="preserve"> </w:t>
      </w:r>
      <w:r>
        <w:rPr>
          <w:rFonts w:hint="eastAsia"/>
        </w:rPr>
        <w:t>СУДЕБНЫХ</w:t>
      </w:r>
      <w:r>
        <w:t xml:space="preserve"> </w:t>
      </w:r>
      <w:r>
        <w:rPr>
          <w:rFonts w:hint="eastAsia"/>
        </w:rPr>
        <w:t>ОРГАНОВ</w:t>
      </w:r>
      <w:r>
        <w:t xml:space="preserve"> </w:t>
      </w:r>
      <w:r>
        <w:rPr>
          <w:rFonts w:hint="eastAsia"/>
        </w:rPr>
        <w:t>НА</w:t>
      </w:r>
      <w:r>
        <w:t xml:space="preserve"> </w:t>
      </w:r>
      <w:r>
        <w:rPr>
          <w:rFonts w:hint="eastAsia"/>
        </w:rPr>
        <w:t>РАССМОТРЕНИЕ</w:t>
      </w:r>
      <w:r>
        <w:t xml:space="preserve"> </w:t>
      </w:r>
      <w:r>
        <w:rPr>
          <w:rFonts w:hint="eastAsia"/>
        </w:rPr>
        <w:t>МЕЖДУНАРОДНЫХ</w:t>
      </w:r>
      <w:r>
        <w:t xml:space="preserve"> </w:t>
      </w:r>
      <w:r>
        <w:rPr>
          <w:rFonts w:hint="eastAsia"/>
        </w:rPr>
        <w:t>МОРСКИХ</w:t>
      </w:r>
      <w:r>
        <w:t xml:space="preserve"> </w:t>
      </w:r>
      <w:r>
        <w:rPr>
          <w:rFonts w:hint="eastAsia"/>
        </w:rPr>
        <w:t>СПОРОВ</w:t>
      </w:r>
    </w:p>
    <w:p w14:paraId="61DD8D53" w14:textId="77777777" w:rsidR="0010074C" w:rsidRDefault="0010074C" w:rsidP="0010074C"/>
    <w:p w14:paraId="0B83817F" w14:textId="77777777" w:rsidR="0010074C" w:rsidRDefault="0010074C" w:rsidP="0010074C">
      <w:r>
        <w:rPr>
          <w:rFonts w:hint="eastAsia"/>
        </w:rPr>
        <w:t>§</w:t>
      </w:r>
      <w:r>
        <w:t xml:space="preserve">1. </w:t>
      </w:r>
      <w:r>
        <w:rPr>
          <w:rFonts w:hint="eastAsia"/>
        </w:rPr>
        <w:t>Определение</w:t>
      </w:r>
      <w:r>
        <w:t xml:space="preserve"> </w:t>
      </w:r>
      <w:r>
        <w:rPr>
          <w:rFonts w:hint="eastAsia"/>
        </w:rPr>
        <w:t>международного</w:t>
      </w:r>
      <w:r>
        <w:t xml:space="preserve"> </w:t>
      </w:r>
      <w:r>
        <w:rPr>
          <w:rFonts w:hint="eastAsia"/>
        </w:rPr>
        <w:t>морского</w:t>
      </w:r>
      <w:r>
        <w:t xml:space="preserve"> </w:t>
      </w:r>
      <w:r>
        <w:rPr>
          <w:rFonts w:hint="eastAsia"/>
        </w:rPr>
        <w:t>спора</w:t>
      </w:r>
      <w:r>
        <w:t xml:space="preserve">. </w:t>
      </w:r>
      <w:r>
        <w:rPr>
          <w:rFonts w:hint="eastAsia"/>
        </w:rPr>
        <w:t>Основные</w:t>
      </w:r>
      <w:r>
        <w:t xml:space="preserve"> </w:t>
      </w:r>
      <w:r>
        <w:rPr>
          <w:rFonts w:hint="eastAsia"/>
        </w:rPr>
        <w:t>виды</w:t>
      </w:r>
    </w:p>
    <w:p w14:paraId="4F0B9E88" w14:textId="77777777" w:rsidR="0010074C" w:rsidRDefault="0010074C" w:rsidP="0010074C"/>
    <w:p w14:paraId="0BCDA67E" w14:textId="77777777" w:rsidR="0010074C" w:rsidRDefault="0010074C" w:rsidP="0010074C">
      <w:r>
        <w:rPr>
          <w:rFonts w:hint="eastAsia"/>
        </w:rPr>
        <w:t>§</w:t>
      </w:r>
      <w:r>
        <w:t xml:space="preserve">2. </w:t>
      </w:r>
      <w:r>
        <w:rPr>
          <w:rFonts w:hint="eastAsia"/>
        </w:rPr>
        <w:t>Выбор</w:t>
      </w:r>
      <w:r>
        <w:t xml:space="preserve"> </w:t>
      </w:r>
      <w:r>
        <w:rPr>
          <w:rFonts w:hint="eastAsia"/>
        </w:rPr>
        <w:t>процедуры</w:t>
      </w:r>
      <w:r>
        <w:t xml:space="preserve"> </w:t>
      </w:r>
      <w:r>
        <w:rPr>
          <w:rFonts w:hint="eastAsia"/>
        </w:rPr>
        <w:t>разрешения</w:t>
      </w:r>
      <w:r>
        <w:t xml:space="preserve"> </w:t>
      </w:r>
      <w:r>
        <w:rPr>
          <w:rFonts w:hint="eastAsia"/>
        </w:rPr>
        <w:t>международных</w:t>
      </w:r>
      <w:r>
        <w:t xml:space="preserve"> </w:t>
      </w:r>
      <w:r>
        <w:rPr>
          <w:rFonts w:hint="eastAsia"/>
        </w:rPr>
        <w:t>морских</w:t>
      </w:r>
      <w:r>
        <w:t xml:space="preserve"> </w:t>
      </w:r>
      <w:r>
        <w:rPr>
          <w:rFonts w:hint="eastAsia"/>
        </w:rPr>
        <w:t>споров</w:t>
      </w:r>
      <w:r>
        <w:t xml:space="preserve">, </w:t>
      </w:r>
      <w:r>
        <w:rPr>
          <w:rFonts w:hint="eastAsia"/>
        </w:rPr>
        <w:t>согласно</w:t>
      </w:r>
      <w:r>
        <w:t xml:space="preserve"> </w:t>
      </w:r>
      <w:r>
        <w:rPr>
          <w:rFonts w:hint="eastAsia"/>
        </w:rPr>
        <w:t>Конвенции</w:t>
      </w:r>
      <w:r>
        <w:t xml:space="preserve"> </w:t>
      </w:r>
      <w:r>
        <w:rPr>
          <w:rFonts w:hint="eastAsia"/>
        </w:rPr>
        <w:t>ООН</w:t>
      </w:r>
      <w:r>
        <w:t xml:space="preserve"> </w:t>
      </w:r>
      <w:r>
        <w:rPr>
          <w:rFonts w:hint="eastAsia"/>
        </w:rPr>
        <w:t>по</w:t>
      </w:r>
      <w:r>
        <w:t xml:space="preserve"> </w:t>
      </w:r>
      <w:r>
        <w:rPr>
          <w:rFonts w:hint="eastAsia"/>
        </w:rPr>
        <w:t>морскому</w:t>
      </w:r>
      <w:r>
        <w:t xml:space="preserve"> </w:t>
      </w:r>
      <w:r>
        <w:rPr>
          <w:rFonts w:hint="eastAsia"/>
        </w:rPr>
        <w:t>праву</w:t>
      </w:r>
      <w:r>
        <w:t xml:space="preserve"> 1982 </w:t>
      </w:r>
      <w:r>
        <w:rPr>
          <w:rFonts w:hint="eastAsia"/>
        </w:rPr>
        <w:t>года</w:t>
      </w:r>
    </w:p>
    <w:p w14:paraId="6B78F681" w14:textId="77777777" w:rsidR="0010074C" w:rsidRDefault="0010074C" w:rsidP="0010074C"/>
    <w:p w14:paraId="1A959EB0" w14:textId="77777777" w:rsidR="0010074C" w:rsidRDefault="0010074C" w:rsidP="0010074C">
      <w:r>
        <w:rPr>
          <w:rFonts w:hint="eastAsia"/>
        </w:rPr>
        <w:t>§</w:t>
      </w:r>
      <w:r>
        <w:t xml:space="preserve">3. </w:t>
      </w:r>
      <w:r>
        <w:rPr>
          <w:rFonts w:hint="eastAsia"/>
        </w:rPr>
        <w:t>Понятие</w:t>
      </w:r>
      <w:r>
        <w:t xml:space="preserve"> </w:t>
      </w:r>
      <w:r>
        <w:rPr>
          <w:rFonts w:hint="eastAsia"/>
        </w:rPr>
        <w:t>и</w:t>
      </w:r>
      <w:r>
        <w:t xml:space="preserve"> </w:t>
      </w:r>
      <w:r>
        <w:rPr>
          <w:rFonts w:hint="eastAsia"/>
        </w:rPr>
        <w:t>виды</w:t>
      </w:r>
      <w:r>
        <w:t xml:space="preserve"> </w:t>
      </w:r>
      <w:r>
        <w:rPr>
          <w:rFonts w:hint="eastAsia"/>
        </w:rPr>
        <w:t>юрисдикций</w:t>
      </w:r>
      <w:r>
        <w:t xml:space="preserve"> </w:t>
      </w:r>
      <w:r>
        <w:rPr>
          <w:rFonts w:hint="eastAsia"/>
        </w:rPr>
        <w:t>международных</w:t>
      </w:r>
      <w:r>
        <w:t xml:space="preserve"> </w:t>
      </w:r>
      <w:r>
        <w:rPr>
          <w:rFonts w:hint="eastAsia"/>
        </w:rPr>
        <w:t>судебных</w:t>
      </w:r>
      <w:r>
        <w:t xml:space="preserve"> </w:t>
      </w:r>
      <w:r>
        <w:rPr>
          <w:rFonts w:hint="eastAsia"/>
        </w:rPr>
        <w:t>органов</w:t>
      </w:r>
      <w:r>
        <w:t xml:space="preserve">, </w:t>
      </w:r>
      <w:r>
        <w:rPr>
          <w:rFonts w:hint="eastAsia"/>
        </w:rPr>
        <w:t>рассматривающих</w:t>
      </w:r>
      <w:r>
        <w:t xml:space="preserve"> </w:t>
      </w:r>
      <w:r>
        <w:rPr>
          <w:rFonts w:hint="eastAsia"/>
        </w:rPr>
        <w:t>международные</w:t>
      </w:r>
      <w:r>
        <w:t xml:space="preserve"> </w:t>
      </w:r>
      <w:r>
        <w:rPr>
          <w:rFonts w:hint="eastAsia"/>
        </w:rPr>
        <w:t>морские</w:t>
      </w:r>
      <w:r>
        <w:t xml:space="preserve"> </w:t>
      </w:r>
      <w:r>
        <w:rPr>
          <w:rFonts w:hint="eastAsia"/>
        </w:rPr>
        <w:t>споры</w:t>
      </w:r>
    </w:p>
    <w:p w14:paraId="78F58819" w14:textId="77777777" w:rsidR="0010074C" w:rsidRDefault="0010074C" w:rsidP="0010074C"/>
    <w:p w14:paraId="7E730FD4" w14:textId="77777777" w:rsidR="0010074C" w:rsidRDefault="0010074C" w:rsidP="0010074C">
      <w:r>
        <w:rPr>
          <w:rFonts w:hint="eastAsia"/>
        </w:rPr>
        <w:t>§</w:t>
      </w:r>
      <w:r>
        <w:t xml:space="preserve">4. </w:t>
      </w:r>
      <w:r>
        <w:rPr>
          <w:rFonts w:hint="eastAsia"/>
        </w:rPr>
        <w:t>Юрисдикция</w:t>
      </w:r>
      <w:r>
        <w:t xml:space="preserve"> </w:t>
      </w:r>
      <w:r>
        <w:rPr>
          <w:rFonts w:hint="eastAsia"/>
        </w:rPr>
        <w:t>Международного</w:t>
      </w:r>
      <w:r>
        <w:t xml:space="preserve"> </w:t>
      </w:r>
      <w:r>
        <w:rPr>
          <w:rFonts w:hint="eastAsia"/>
        </w:rPr>
        <w:t>Суда</w:t>
      </w:r>
      <w:r>
        <w:t xml:space="preserve"> </w:t>
      </w:r>
      <w:r>
        <w:rPr>
          <w:rFonts w:hint="eastAsia"/>
        </w:rPr>
        <w:t>ООН</w:t>
      </w:r>
      <w:r>
        <w:t xml:space="preserve"> </w:t>
      </w:r>
      <w:r>
        <w:rPr>
          <w:rFonts w:hint="eastAsia"/>
        </w:rPr>
        <w:t>на</w:t>
      </w:r>
      <w:r>
        <w:t xml:space="preserve"> </w:t>
      </w:r>
      <w:r>
        <w:rPr>
          <w:rFonts w:hint="eastAsia"/>
        </w:rPr>
        <w:t>рассмотрение</w:t>
      </w:r>
      <w:r>
        <w:t xml:space="preserve"> </w:t>
      </w:r>
      <w:r>
        <w:rPr>
          <w:rFonts w:hint="eastAsia"/>
        </w:rPr>
        <w:t>международных</w:t>
      </w:r>
      <w:r>
        <w:t xml:space="preserve"> </w:t>
      </w:r>
      <w:r>
        <w:rPr>
          <w:rFonts w:hint="eastAsia"/>
        </w:rPr>
        <w:t>морских</w:t>
      </w:r>
      <w:r>
        <w:t xml:space="preserve"> </w:t>
      </w:r>
      <w:r>
        <w:rPr>
          <w:rFonts w:hint="eastAsia"/>
        </w:rPr>
        <w:t>споров</w:t>
      </w:r>
    </w:p>
    <w:p w14:paraId="1F3335D3" w14:textId="77777777" w:rsidR="0010074C" w:rsidRDefault="0010074C" w:rsidP="0010074C"/>
    <w:p w14:paraId="0AA4923C" w14:textId="77777777" w:rsidR="0010074C" w:rsidRDefault="0010074C" w:rsidP="0010074C">
      <w:r>
        <w:rPr>
          <w:rFonts w:hint="eastAsia"/>
        </w:rPr>
        <w:t>§</w:t>
      </w:r>
      <w:r>
        <w:t xml:space="preserve">5. </w:t>
      </w:r>
      <w:r>
        <w:rPr>
          <w:rFonts w:hint="eastAsia"/>
        </w:rPr>
        <w:t>Юрисдикция</w:t>
      </w:r>
      <w:r>
        <w:t xml:space="preserve"> </w:t>
      </w:r>
      <w:r>
        <w:rPr>
          <w:rFonts w:hint="eastAsia"/>
        </w:rPr>
        <w:t>Международного</w:t>
      </w:r>
      <w:r>
        <w:t xml:space="preserve"> </w:t>
      </w:r>
      <w:r>
        <w:rPr>
          <w:rFonts w:hint="eastAsia"/>
        </w:rPr>
        <w:t>трибунала</w:t>
      </w:r>
      <w:r>
        <w:t xml:space="preserve"> </w:t>
      </w:r>
      <w:r>
        <w:rPr>
          <w:rFonts w:hint="eastAsia"/>
        </w:rPr>
        <w:t>по</w:t>
      </w:r>
      <w:r>
        <w:t xml:space="preserve"> </w:t>
      </w:r>
      <w:r>
        <w:rPr>
          <w:rFonts w:hint="eastAsia"/>
        </w:rPr>
        <w:t>морскому</w:t>
      </w:r>
      <w:r>
        <w:t xml:space="preserve"> </w:t>
      </w:r>
      <w:r>
        <w:rPr>
          <w:rFonts w:hint="eastAsia"/>
        </w:rPr>
        <w:t>праву</w:t>
      </w:r>
      <w:r>
        <w:t xml:space="preserve"> </w:t>
      </w:r>
      <w:r>
        <w:rPr>
          <w:rFonts w:hint="eastAsia"/>
        </w:rPr>
        <w:t>на</w:t>
      </w:r>
      <w:r>
        <w:t xml:space="preserve"> </w:t>
      </w:r>
      <w:r>
        <w:rPr>
          <w:rFonts w:hint="eastAsia"/>
        </w:rPr>
        <w:t>рассмотрение</w:t>
      </w:r>
      <w:r>
        <w:t xml:space="preserve"> </w:t>
      </w:r>
      <w:r>
        <w:rPr>
          <w:rFonts w:hint="eastAsia"/>
        </w:rPr>
        <w:t>международных</w:t>
      </w:r>
      <w:r>
        <w:t xml:space="preserve"> </w:t>
      </w:r>
      <w:r>
        <w:rPr>
          <w:rFonts w:hint="eastAsia"/>
        </w:rPr>
        <w:t>морских</w:t>
      </w:r>
      <w:r>
        <w:t xml:space="preserve"> </w:t>
      </w:r>
      <w:r>
        <w:rPr>
          <w:rFonts w:hint="eastAsia"/>
        </w:rPr>
        <w:t>споров</w:t>
      </w:r>
    </w:p>
    <w:p w14:paraId="668AAC36" w14:textId="77777777" w:rsidR="0010074C" w:rsidRDefault="0010074C" w:rsidP="0010074C"/>
    <w:p w14:paraId="70FD7818" w14:textId="77777777" w:rsidR="0010074C" w:rsidRDefault="0010074C" w:rsidP="0010074C">
      <w:r>
        <w:rPr>
          <w:rFonts w:hint="eastAsia"/>
        </w:rPr>
        <w:t>§</w:t>
      </w:r>
      <w:r>
        <w:t xml:space="preserve">6. </w:t>
      </w:r>
      <w:r>
        <w:rPr>
          <w:rFonts w:hint="eastAsia"/>
        </w:rPr>
        <w:t>Юрисдикция</w:t>
      </w:r>
      <w:r>
        <w:t xml:space="preserve"> </w:t>
      </w:r>
      <w:r>
        <w:rPr>
          <w:rFonts w:hint="eastAsia"/>
        </w:rPr>
        <w:t>арбитражей</w:t>
      </w:r>
      <w:r>
        <w:t xml:space="preserve"> </w:t>
      </w:r>
      <w:r>
        <w:rPr>
          <w:rFonts w:hint="eastAsia"/>
        </w:rPr>
        <w:t>по</w:t>
      </w:r>
      <w:r>
        <w:t xml:space="preserve"> </w:t>
      </w:r>
      <w:r>
        <w:rPr>
          <w:rFonts w:hint="eastAsia"/>
        </w:rPr>
        <w:t>Приложениям</w:t>
      </w:r>
      <w:r>
        <w:t xml:space="preserve"> VII </w:t>
      </w:r>
      <w:r>
        <w:rPr>
          <w:rFonts w:hint="eastAsia"/>
        </w:rPr>
        <w:t>и</w:t>
      </w:r>
      <w:r>
        <w:t xml:space="preserve"> VIII </w:t>
      </w:r>
      <w:r>
        <w:rPr>
          <w:rFonts w:hint="eastAsia"/>
        </w:rPr>
        <w:t>к</w:t>
      </w:r>
      <w:r>
        <w:t xml:space="preserve"> </w:t>
      </w:r>
      <w:r>
        <w:rPr>
          <w:rFonts w:hint="eastAsia"/>
        </w:rPr>
        <w:t>Конвенции</w:t>
      </w:r>
      <w:r>
        <w:t xml:space="preserve"> </w:t>
      </w:r>
      <w:r>
        <w:rPr>
          <w:rFonts w:hint="eastAsia"/>
        </w:rPr>
        <w:t>ООН</w:t>
      </w:r>
      <w:r>
        <w:t xml:space="preserve"> </w:t>
      </w:r>
      <w:r>
        <w:rPr>
          <w:rFonts w:hint="eastAsia"/>
        </w:rPr>
        <w:t>по</w:t>
      </w:r>
      <w:r>
        <w:t xml:space="preserve"> </w:t>
      </w:r>
      <w:r>
        <w:rPr>
          <w:rFonts w:hint="eastAsia"/>
        </w:rPr>
        <w:t>морскому</w:t>
      </w:r>
      <w:r>
        <w:t xml:space="preserve"> </w:t>
      </w:r>
      <w:r>
        <w:rPr>
          <w:rFonts w:hint="eastAsia"/>
        </w:rPr>
        <w:t>праву</w:t>
      </w:r>
      <w:r>
        <w:t xml:space="preserve"> 1982 </w:t>
      </w:r>
      <w:r>
        <w:rPr>
          <w:rFonts w:hint="eastAsia"/>
        </w:rPr>
        <w:t>года</w:t>
      </w:r>
      <w:r>
        <w:t xml:space="preserve"> </w:t>
      </w:r>
      <w:r>
        <w:rPr>
          <w:rFonts w:hint="eastAsia"/>
        </w:rPr>
        <w:t>на</w:t>
      </w:r>
      <w:r>
        <w:t xml:space="preserve"> </w:t>
      </w:r>
      <w:r>
        <w:rPr>
          <w:rFonts w:hint="eastAsia"/>
        </w:rPr>
        <w:t>рассмотрение</w:t>
      </w:r>
      <w:r>
        <w:t xml:space="preserve"> </w:t>
      </w:r>
      <w:r>
        <w:rPr>
          <w:rFonts w:hint="eastAsia"/>
        </w:rPr>
        <w:t>международных</w:t>
      </w:r>
      <w:r>
        <w:t xml:space="preserve"> </w:t>
      </w:r>
      <w:r>
        <w:rPr>
          <w:rFonts w:hint="eastAsia"/>
        </w:rPr>
        <w:t>морских</w:t>
      </w:r>
      <w:r>
        <w:t xml:space="preserve"> </w:t>
      </w:r>
      <w:r>
        <w:rPr>
          <w:rFonts w:hint="eastAsia"/>
        </w:rPr>
        <w:t>споров</w:t>
      </w:r>
    </w:p>
    <w:p w14:paraId="46F520D0" w14:textId="77777777" w:rsidR="0010074C" w:rsidRDefault="0010074C" w:rsidP="0010074C"/>
    <w:p w14:paraId="44F89B36" w14:textId="77777777" w:rsidR="0010074C" w:rsidRDefault="0010074C" w:rsidP="0010074C">
      <w:r>
        <w:t xml:space="preserve">6.1. </w:t>
      </w:r>
      <w:r>
        <w:rPr>
          <w:rFonts w:hint="eastAsia"/>
        </w:rPr>
        <w:t>Арбитражная</w:t>
      </w:r>
      <w:r>
        <w:t xml:space="preserve"> </w:t>
      </w:r>
      <w:r>
        <w:rPr>
          <w:rFonts w:hint="eastAsia"/>
        </w:rPr>
        <w:t>процедура</w:t>
      </w:r>
      <w:r>
        <w:t xml:space="preserve"> </w:t>
      </w:r>
      <w:r>
        <w:rPr>
          <w:rFonts w:hint="eastAsia"/>
        </w:rPr>
        <w:t>при</w:t>
      </w:r>
      <w:r>
        <w:t xml:space="preserve"> </w:t>
      </w:r>
      <w:r>
        <w:rPr>
          <w:rFonts w:hint="eastAsia"/>
        </w:rPr>
        <w:t>рассмотрении</w:t>
      </w:r>
      <w:r>
        <w:t xml:space="preserve"> </w:t>
      </w:r>
      <w:r>
        <w:rPr>
          <w:rFonts w:hint="eastAsia"/>
        </w:rPr>
        <w:t>международных</w:t>
      </w:r>
      <w:r>
        <w:t xml:space="preserve"> </w:t>
      </w:r>
      <w:r>
        <w:rPr>
          <w:rFonts w:hint="eastAsia"/>
        </w:rPr>
        <w:t>морских</w:t>
      </w:r>
      <w:r>
        <w:t xml:space="preserve"> </w:t>
      </w:r>
      <w:r>
        <w:rPr>
          <w:rFonts w:hint="eastAsia"/>
        </w:rPr>
        <w:t>споров</w:t>
      </w:r>
    </w:p>
    <w:p w14:paraId="106743AE" w14:textId="77777777" w:rsidR="0010074C" w:rsidRDefault="0010074C" w:rsidP="0010074C"/>
    <w:p w14:paraId="649C349D" w14:textId="77777777" w:rsidR="0010074C" w:rsidRDefault="0010074C" w:rsidP="0010074C">
      <w:r>
        <w:t xml:space="preserve">6.2. </w:t>
      </w:r>
      <w:r>
        <w:rPr>
          <w:rFonts w:hint="eastAsia"/>
        </w:rPr>
        <w:t>Юрисдикция</w:t>
      </w:r>
      <w:r>
        <w:t xml:space="preserve"> </w:t>
      </w:r>
      <w:r>
        <w:rPr>
          <w:rFonts w:hint="eastAsia"/>
        </w:rPr>
        <w:t>арбитража</w:t>
      </w:r>
      <w:r>
        <w:t xml:space="preserve"> </w:t>
      </w:r>
      <w:r>
        <w:rPr>
          <w:rFonts w:hint="eastAsia"/>
        </w:rPr>
        <w:t>по</w:t>
      </w:r>
      <w:r>
        <w:t xml:space="preserve"> </w:t>
      </w:r>
      <w:r>
        <w:rPr>
          <w:rFonts w:hint="eastAsia"/>
        </w:rPr>
        <w:t>Приложениям</w:t>
      </w:r>
      <w:r>
        <w:t xml:space="preserve"> VII </w:t>
      </w:r>
      <w:r>
        <w:rPr>
          <w:rFonts w:hint="eastAsia"/>
        </w:rPr>
        <w:t>к</w:t>
      </w:r>
      <w:r>
        <w:t xml:space="preserve"> </w:t>
      </w:r>
      <w:r>
        <w:rPr>
          <w:rFonts w:hint="eastAsia"/>
        </w:rPr>
        <w:t>Конве</w:t>
      </w:r>
      <w:r>
        <w:rPr>
          <w:rFonts w:hint="eastAsia"/>
        </w:rPr>
        <w:lastRenderedPageBreak/>
        <w:t>нции</w:t>
      </w:r>
      <w:r>
        <w:t xml:space="preserve"> </w:t>
      </w:r>
      <w:r>
        <w:rPr>
          <w:rFonts w:hint="eastAsia"/>
        </w:rPr>
        <w:t>ООН</w:t>
      </w:r>
      <w:r>
        <w:t xml:space="preserve"> </w:t>
      </w:r>
      <w:r>
        <w:rPr>
          <w:rFonts w:hint="eastAsia"/>
        </w:rPr>
        <w:t>морскому</w:t>
      </w:r>
      <w:r>
        <w:t xml:space="preserve"> </w:t>
      </w:r>
      <w:r>
        <w:rPr>
          <w:rFonts w:hint="eastAsia"/>
        </w:rPr>
        <w:t>праву</w:t>
      </w:r>
      <w:r>
        <w:t xml:space="preserve"> 1982 </w:t>
      </w:r>
      <w:r>
        <w:rPr>
          <w:rFonts w:hint="eastAsia"/>
        </w:rPr>
        <w:t>года</w:t>
      </w:r>
      <w:r>
        <w:t xml:space="preserve"> </w:t>
      </w:r>
      <w:r>
        <w:rPr>
          <w:rFonts w:hint="eastAsia"/>
        </w:rPr>
        <w:t>на</w:t>
      </w:r>
      <w:r>
        <w:t xml:space="preserve"> </w:t>
      </w:r>
      <w:r>
        <w:rPr>
          <w:rFonts w:hint="eastAsia"/>
        </w:rPr>
        <w:t>рассмотрение</w:t>
      </w:r>
      <w:r>
        <w:t xml:space="preserve"> </w:t>
      </w:r>
      <w:r>
        <w:rPr>
          <w:rFonts w:hint="eastAsia"/>
        </w:rPr>
        <w:t>международных</w:t>
      </w:r>
      <w:r>
        <w:t xml:space="preserve"> </w:t>
      </w:r>
      <w:r>
        <w:rPr>
          <w:rFonts w:hint="eastAsia"/>
        </w:rPr>
        <w:t>морских</w:t>
      </w:r>
      <w:r>
        <w:t xml:space="preserve"> </w:t>
      </w:r>
      <w:r>
        <w:rPr>
          <w:rFonts w:hint="eastAsia"/>
        </w:rPr>
        <w:t>споров</w:t>
      </w:r>
    </w:p>
    <w:p w14:paraId="579B5309" w14:textId="77777777" w:rsidR="0010074C" w:rsidRDefault="0010074C" w:rsidP="0010074C"/>
    <w:p w14:paraId="7CCD5E9A" w14:textId="77777777" w:rsidR="0010074C" w:rsidRDefault="0010074C" w:rsidP="0010074C">
      <w:r>
        <w:t xml:space="preserve">6.3. </w:t>
      </w:r>
      <w:r>
        <w:rPr>
          <w:rFonts w:hint="eastAsia"/>
        </w:rPr>
        <w:t>Юрисдикция</w:t>
      </w:r>
      <w:r>
        <w:t xml:space="preserve"> </w:t>
      </w:r>
      <w:r>
        <w:rPr>
          <w:rFonts w:hint="eastAsia"/>
        </w:rPr>
        <w:t>специального</w:t>
      </w:r>
      <w:r>
        <w:t xml:space="preserve"> </w:t>
      </w:r>
      <w:r>
        <w:rPr>
          <w:rFonts w:hint="eastAsia"/>
        </w:rPr>
        <w:t>арбитража</w:t>
      </w:r>
      <w:r>
        <w:t xml:space="preserve"> </w:t>
      </w:r>
      <w:r>
        <w:rPr>
          <w:rFonts w:hint="eastAsia"/>
        </w:rPr>
        <w:t>по</w:t>
      </w:r>
      <w:r>
        <w:t xml:space="preserve"> </w:t>
      </w:r>
      <w:r>
        <w:rPr>
          <w:rFonts w:hint="eastAsia"/>
        </w:rPr>
        <w:t>Приложениям</w:t>
      </w:r>
      <w:r>
        <w:t xml:space="preserve"> VIII </w:t>
      </w:r>
      <w:r>
        <w:rPr>
          <w:rFonts w:hint="eastAsia"/>
        </w:rPr>
        <w:t>к</w:t>
      </w:r>
      <w:r>
        <w:t xml:space="preserve"> </w:t>
      </w:r>
      <w:r>
        <w:rPr>
          <w:rFonts w:hint="eastAsia"/>
        </w:rPr>
        <w:t>Конвенции</w:t>
      </w:r>
    </w:p>
    <w:p w14:paraId="6DB32E15" w14:textId="77777777" w:rsidR="0010074C" w:rsidRDefault="0010074C" w:rsidP="0010074C"/>
    <w:p w14:paraId="0DFBCA74" w14:textId="77777777" w:rsidR="0010074C" w:rsidRDefault="0010074C" w:rsidP="0010074C">
      <w:r>
        <w:rPr>
          <w:rFonts w:hint="eastAsia"/>
        </w:rPr>
        <w:t>ООН</w:t>
      </w:r>
      <w:r>
        <w:t xml:space="preserve"> </w:t>
      </w:r>
      <w:r>
        <w:rPr>
          <w:rFonts w:hint="eastAsia"/>
        </w:rPr>
        <w:t>морскому</w:t>
      </w:r>
      <w:r>
        <w:t xml:space="preserve"> </w:t>
      </w:r>
      <w:r>
        <w:rPr>
          <w:rFonts w:hint="eastAsia"/>
        </w:rPr>
        <w:t>праву</w:t>
      </w:r>
      <w:r>
        <w:t xml:space="preserve"> 1982 </w:t>
      </w:r>
      <w:r>
        <w:rPr>
          <w:rFonts w:hint="eastAsia"/>
        </w:rPr>
        <w:t>года</w:t>
      </w:r>
      <w:r>
        <w:t xml:space="preserve"> </w:t>
      </w:r>
      <w:r>
        <w:rPr>
          <w:rFonts w:hint="eastAsia"/>
        </w:rPr>
        <w:t>на</w:t>
      </w:r>
      <w:r>
        <w:t xml:space="preserve"> </w:t>
      </w:r>
      <w:r>
        <w:rPr>
          <w:rFonts w:hint="eastAsia"/>
        </w:rPr>
        <w:t>рассмотрение</w:t>
      </w:r>
      <w:r>
        <w:t xml:space="preserve"> </w:t>
      </w:r>
      <w:r>
        <w:rPr>
          <w:rFonts w:hint="eastAsia"/>
        </w:rPr>
        <w:t>международных</w:t>
      </w:r>
      <w:r>
        <w:t xml:space="preserve"> </w:t>
      </w:r>
      <w:r>
        <w:rPr>
          <w:rFonts w:hint="eastAsia"/>
        </w:rPr>
        <w:t>морских</w:t>
      </w:r>
      <w:r>
        <w:t xml:space="preserve"> </w:t>
      </w:r>
      <w:r>
        <w:rPr>
          <w:rFonts w:hint="eastAsia"/>
        </w:rPr>
        <w:t>споров</w:t>
      </w:r>
    </w:p>
    <w:p w14:paraId="0F926A22" w14:textId="77777777" w:rsidR="0010074C" w:rsidRDefault="0010074C" w:rsidP="0010074C"/>
    <w:p w14:paraId="7EFE5158" w14:textId="77777777" w:rsidR="0010074C" w:rsidRDefault="0010074C" w:rsidP="0010074C">
      <w:r>
        <w:rPr>
          <w:rFonts w:hint="eastAsia"/>
        </w:rPr>
        <w:t>ГЛАВА</w:t>
      </w:r>
      <w:r>
        <w:t xml:space="preserve"> II. </w:t>
      </w:r>
      <w:r>
        <w:rPr>
          <w:rFonts w:hint="eastAsia"/>
        </w:rPr>
        <w:t>ПОНЯТИЕ</w:t>
      </w:r>
      <w:r>
        <w:t xml:space="preserve"> </w:t>
      </w:r>
      <w:r>
        <w:rPr>
          <w:rFonts w:hint="eastAsia"/>
        </w:rPr>
        <w:t>И</w:t>
      </w:r>
      <w:r>
        <w:t xml:space="preserve"> </w:t>
      </w:r>
      <w:r>
        <w:rPr>
          <w:rFonts w:hint="eastAsia"/>
        </w:rPr>
        <w:t>ВИДЫ</w:t>
      </w:r>
      <w:r>
        <w:t xml:space="preserve"> </w:t>
      </w:r>
      <w:r>
        <w:rPr>
          <w:rFonts w:hint="eastAsia"/>
        </w:rPr>
        <w:t>КОНКУРЕНЦИИ</w:t>
      </w:r>
      <w:r>
        <w:t xml:space="preserve"> </w:t>
      </w:r>
      <w:r>
        <w:rPr>
          <w:rFonts w:hint="eastAsia"/>
        </w:rPr>
        <w:t>ЮРИСДИКЦИЙ</w:t>
      </w:r>
      <w:r>
        <w:t xml:space="preserve"> </w:t>
      </w:r>
      <w:r>
        <w:rPr>
          <w:rFonts w:hint="eastAsia"/>
        </w:rPr>
        <w:t>МЕЖДУНАРОДНЫХ</w:t>
      </w:r>
      <w:r>
        <w:t xml:space="preserve"> </w:t>
      </w:r>
      <w:r>
        <w:rPr>
          <w:rFonts w:hint="eastAsia"/>
        </w:rPr>
        <w:t>СУДЕБНЫХ</w:t>
      </w:r>
      <w:r>
        <w:t xml:space="preserve"> </w:t>
      </w:r>
      <w:r>
        <w:rPr>
          <w:rFonts w:hint="eastAsia"/>
        </w:rPr>
        <w:t>ОРГАНОВ</w:t>
      </w:r>
      <w:r>
        <w:t xml:space="preserve"> </w:t>
      </w:r>
      <w:r>
        <w:rPr>
          <w:rFonts w:hint="eastAsia"/>
        </w:rPr>
        <w:t>ПРИ</w:t>
      </w:r>
      <w:r>
        <w:t xml:space="preserve"> </w:t>
      </w:r>
      <w:r>
        <w:rPr>
          <w:rFonts w:hint="eastAsia"/>
        </w:rPr>
        <w:t>РАССМОТРЕНИИ</w:t>
      </w:r>
      <w:r>
        <w:t xml:space="preserve"> </w:t>
      </w:r>
      <w:r>
        <w:rPr>
          <w:rFonts w:hint="eastAsia"/>
        </w:rPr>
        <w:t>МЕЖДУНАРОДНЫХ</w:t>
      </w:r>
      <w:r>
        <w:t xml:space="preserve"> </w:t>
      </w:r>
      <w:r>
        <w:rPr>
          <w:rFonts w:hint="eastAsia"/>
        </w:rPr>
        <w:t>МОРСКИХ</w:t>
      </w:r>
      <w:r>
        <w:t xml:space="preserve"> </w:t>
      </w:r>
      <w:r>
        <w:rPr>
          <w:rFonts w:hint="eastAsia"/>
        </w:rPr>
        <w:t>СПОРОВ</w:t>
      </w:r>
    </w:p>
    <w:p w14:paraId="7D83A99B" w14:textId="77777777" w:rsidR="0010074C" w:rsidRDefault="0010074C" w:rsidP="0010074C"/>
    <w:p w14:paraId="3F0E9D43" w14:textId="77777777" w:rsidR="0010074C" w:rsidRDefault="0010074C" w:rsidP="0010074C">
      <w:r>
        <w:rPr>
          <w:rFonts w:hint="eastAsia"/>
        </w:rPr>
        <w:t>§</w:t>
      </w:r>
      <w:r>
        <w:t xml:space="preserve">1. </w:t>
      </w:r>
      <w:r>
        <w:rPr>
          <w:rFonts w:hint="eastAsia"/>
        </w:rPr>
        <w:t>Понятие</w:t>
      </w:r>
      <w:r>
        <w:t xml:space="preserve">, </w:t>
      </w:r>
      <w:r>
        <w:rPr>
          <w:rFonts w:hint="eastAsia"/>
        </w:rPr>
        <w:t>причины</w:t>
      </w:r>
      <w:r>
        <w:t xml:space="preserve"> </w:t>
      </w:r>
      <w:r>
        <w:rPr>
          <w:rFonts w:hint="eastAsia"/>
        </w:rPr>
        <w:t>возникновения</w:t>
      </w:r>
      <w:r>
        <w:t xml:space="preserve"> </w:t>
      </w:r>
      <w:r>
        <w:rPr>
          <w:rFonts w:hint="eastAsia"/>
        </w:rPr>
        <w:t>и</w:t>
      </w:r>
      <w:r>
        <w:t xml:space="preserve"> </w:t>
      </w:r>
      <w:r>
        <w:rPr>
          <w:rFonts w:hint="eastAsia"/>
        </w:rPr>
        <w:t>виды</w:t>
      </w:r>
      <w:r>
        <w:t xml:space="preserve"> </w:t>
      </w:r>
      <w:r>
        <w:rPr>
          <w:rFonts w:hint="eastAsia"/>
        </w:rPr>
        <w:t>конкуренции</w:t>
      </w:r>
      <w:r>
        <w:t xml:space="preserve"> </w:t>
      </w:r>
      <w:r>
        <w:rPr>
          <w:rFonts w:hint="eastAsia"/>
        </w:rPr>
        <w:t>юрисдикций</w:t>
      </w:r>
      <w:r>
        <w:t xml:space="preserve"> </w:t>
      </w:r>
      <w:r>
        <w:rPr>
          <w:rFonts w:hint="eastAsia"/>
        </w:rPr>
        <w:t>международных</w:t>
      </w:r>
      <w:r>
        <w:t xml:space="preserve"> </w:t>
      </w:r>
      <w:r>
        <w:rPr>
          <w:rFonts w:hint="eastAsia"/>
        </w:rPr>
        <w:t>судебных</w:t>
      </w:r>
      <w:r>
        <w:t xml:space="preserve"> </w:t>
      </w:r>
      <w:r>
        <w:rPr>
          <w:rFonts w:hint="eastAsia"/>
        </w:rPr>
        <w:t>органов</w:t>
      </w:r>
      <w:r>
        <w:t xml:space="preserve"> </w:t>
      </w:r>
      <w:r>
        <w:rPr>
          <w:rFonts w:hint="eastAsia"/>
        </w:rPr>
        <w:t>при</w:t>
      </w:r>
      <w:r>
        <w:t xml:space="preserve"> </w:t>
      </w:r>
      <w:r>
        <w:rPr>
          <w:rFonts w:hint="eastAsia"/>
        </w:rPr>
        <w:t>рассмотрении</w:t>
      </w:r>
      <w:r>
        <w:t xml:space="preserve"> </w:t>
      </w:r>
      <w:r>
        <w:rPr>
          <w:rFonts w:hint="eastAsia"/>
        </w:rPr>
        <w:t>международных</w:t>
      </w:r>
      <w:r>
        <w:t xml:space="preserve"> </w:t>
      </w:r>
      <w:r>
        <w:rPr>
          <w:rFonts w:hint="eastAsia"/>
        </w:rPr>
        <w:t>морских</w:t>
      </w:r>
      <w:r>
        <w:t xml:space="preserve"> </w:t>
      </w:r>
      <w:r>
        <w:rPr>
          <w:rFonts w:hint="eastAsia"/>
        </w:rPr>
        <w:t>споров</w:t>
      </w:r>
    </w:p>
    <w:p w14:paraId="2EB3FA38" w14:textId="77777777" w:rsidR="0010074C" w:rsidRDefault="0010074C" w:rsidP="0010074C"/>
    <w:p w14:paraId="4992F8E1" w14:textId="77777777" w:rsidR="0010074C" w:rsidRDefault="0010074C" w:rsidP="0010074C">
      <w:r>
        <w:t xml:space="preserve">1.1. </w:t>
      </w:r>
      <w:r>
        <w:rPr>
          <w:rFonts w:hint="eastAsia"/>
        </w:rPr>
        <w:t>Конкуренция</w:t>
      </w:r>
      <w:r>
        <w:t xml:space="preserve"> </w:t>
      </w:r>
      <w:r>
        <w:rPr>
          <w:rFonts w:hint="eastAsia"/>
        </w:rPr>
        <w:t>юрисдикций</w:t>
      </w:r>
      <w:r>
        <w:t xml:space="preserve"> </w:t>
      </w:r>
      <w:r>
        <w:rPr>
          <w:rFonts w:hint="eastAsia"/>
        </w:rPr>
        <w:t>международных</w:t>
      </w:r>
      <w:r>
        <w:t xml:space="preserve"> </w:t>
      </w:r>
      <w:r>
        <w:rPr>
          <w:rFonts w:hint="eastAsia"/>
        </w:rPr>
        <w:t>судебных</w:t>
      </w:r>
      <w:r>
        <w:t xml:space="preserve"> </w:t>
      </w:r>
      <w:r>
        <w:rPr>
          <w:rFonts w:hint="eastAsia"/>
        </w:rPr>
        <w:t>органов</w:t>
      </w:r>
      <w:r>
        <w:t xml:space="preserve"> </w:t>
      </w:r>
      <w:r>
        <w:rPr>
          <w:rFonts w:hint="eastAsia"/>
        </w:rPr>
        <w:t>и</w:t>
      </w:r>
      <w:r>
        <w:t xml:space="preserve"> </w:t>
      </w:r>
      <w:r>
        <w:rPr>
          <w:rFonts w:hint="eastAsia"/>
        </w:rPr>
        <w:t>причины</w:t>
      </w:r>
      <w:r>
        <w:t xml:space="preserve"> </w:t>
      </w:r>
      <w:r>
        <w:rPr>
          <w:rFonts w:hint="eastAsia"/>
        </w:rPr>
        <w:t>ее</w:t>
      </w:r>
      <w:r>
        <w:t xml:space="preserve"> </w:t>
      </w:r>
      <w:r>
        <w:rPr>
          <w:rFonts w:hint="eastAsia"/>
        </w:rPr>
        <w:t>возникновения</w:t>
      </w:r>
    </w:p>
    <w:p w14:paraId="2662B4F8" w14:textId="77777777" w:rsidR="0010074C" w:rsidRDefault="0010074C" w:rsidP="0010074C"/>
    <w:p w14:paraId="33C550C8" w14:textId="77777777" w:rsidR="0010074C" w:rsidRDefault="0010074C" w:rsidP="0010074C">
      <w:r>
        <w:t xml:space="preserve">1.2. </w:t>
      </w:r>
      <w:r>
        <w:rPr>
          <w:rFonts w:hint="eastAsia"/>
        </w:rPr>
        <w:t>Понятие</w:t>
      </w:r>
      <w:r>
        <w:t xml:space="preserve"> </w:t>
      </w:r>
      <w:r>
        <w:rPr>
          <w:rFonts w:hint="eastAsia"/>
        </w:rPr>
        <w:t>и</w:t>
      </w:r>
      <w:r>
        <w:t xml:space="preserve"> </w:t>
      </w:r>
      <w:r>
        <w:rPr>
          <w:rFonts w:hint="eastAsia"/>
        </w:rPr>
        <w:t>виды</w:t>
      </w:r>
      <w:r>
        <w:t xml:space="preserve"> </w:t>
      </w:r>
      <w:r>
        <w:rPr>
          <w:rFonts w:hint="eastAsia"/>
        </w:rPr>
        <w:t>конкуренции</w:t>
      </w:r>
      <w:r>
        <w:t xml:space="preserve"> </w:t>
      </w:r>
      <w:r>
        <w:rPr>
          <w:rFonts w:hint="eastAsia"/>
        </w:rPr>
        <w:t>юрисдикций</w:t>
      </w:r>
      <w:r>
        <w:t xml:space="preserve"> </w:t>
      </w:r>
      <w:r>
        <w:rPr>
          <w:rFonts w:hint="eastAsia"/>
        </w:rPr>
        <w:t>международных</w:t>
      </w:r>
      <w:r>
        <w:t xml:space="preserve"> </w:t>
      </w:r>
      <w:r>
        <w:rPr>
          <w:rFonts w:hint="eastAsia"/>
        </w:rPr>
        <w:t>судебных</w:t>
      </w:r>
      <w:r>
        <w:t xml:space="preserve"> </w:t>
      </w:r>
      <w:r>
        <w:rPr>
          <w:rFonts w:hint="eastAsia"/>
        </w:rPr>
        <w:t>органов</w:t>
      </w:r>
      <w:r>
        <w:t xml:space="preserve"> </w:t>
      </w:r>
      <w:r>
        <w:rPr>
          <w:rFonts w:hint="eastAsia"/>
        </w:rPr>
        <w:t>при</w:t>
      </w:r>
      <w:r>
        <w:t xml:space="preserve"> </w:t>
      </w:r>
      <w:r>
        <w:rPr>
          <w:rFonts w:hint="eastAsia"/>
        </w:rPr>
        <w:t>рассмотрении</w:t>
      </w:r>
      <w:r>
        <w:t xml:space="preserve"> </w:t>
      </w:r>
      <w:r>
        <w:rPr>
          <w:rFonts w:hint="eastAsia"/>
        </w:rPr>
        <w:t>международных</w:t>
      </w:r>
      <w:r>
        <w:t xml:space="preserve"> </w:t>
      </w:r>
      <w:r>
        <w:rPr>
          <w:rFonts w:hint="eastAsia"/>
        </w:rPr>
        <w:t>морских</w:t>
      </w:r>
      <w:r>
        <w:t xml:space="preserve"> </w:t>
      </w:r>
      <w:r>
        <w:rPr>
          <w:rFonts w:hint="eastAsia"/>
        </w:rPr>
        <w:t>споров</w:t>
      </w:r>
    </w:p>
    <w:p w14:paraId="33B8D575" w14:textId="77777777" w:rsidR="0010074C" w:rsidRDefault="0010074C" w:rsidP="0010074C"/>
    <w:p w14:paraId="54E1CA4F" w14:textId="77777777" w:rsidR="0010074C" w:rsidRDefault="0010074C" w:rsidP="0010074C">
      <w:r>
        <w:rPr>
          <w:rFonts w:hint="eastAsia"/>
        </w:rPr>
        <w:t>§</w:t>
      </w:r>
      <w:r>
        <w:t xml:space="preserve">2. </w:t>
      </w:r>
      <w:r>
        <w:rPr>
          <w:rFonts w:hint="eastAsia"/>
        </w:rPr>
        <w:t>Конкуренция</w:t>
      </w:r>
      <w:r>
        <w:t xml:space="preserve"> </w:t>
      </w:r>
      <w:r>
        <w:rPr>
          <w:rFonts w:hint="eastAsia"/>
        </w:rPr>
        <w:t>юрисдикций</w:t>
      </w:r>
      <w:r>
        <w:t xml:space="preserve"> </w:t>
      </w:r>
      <w:r>
        <w:rPr>
          <w:rFonts w:hint="eastAsia"/>
        </w:rPr>
        <w:t>международных</w:t>
      </w:r>
      <w:r>
        <w:t xml:space="preserve"> </w:t>
      </w:r>
      <w:r>
        <w:rPr>
          <w:rFonts w:hint="eastAsia"/>
        </w:rPr>
        <w:t>судебных</w:t>
      </w:r>
      <w:r>
        <w:t xml:space="preserve"> </w:t>
      </w:r>
      <w:r>
        <w:rPr>
          <w:rFonts w:hint="eastAsia"/>
        </w:rPr>
        <w:t>органов</w:t>
      </w:r>
      <w:r>
        <w:t xml:space="preserve"> </w:t>
      </w:r>
      <w:r>
        <w:rPr>
          <w:rFonts w:hint="eastAsia"/>
        </w:rPr>
        <w:t>рассматривать</w:t>
      </w:r>
    </w:p>
    <w:p w14:paraId="751B2C9C" w14:textId="77777777" w:rsidR="0010074C" w:rsidRDefault="0010074C" w:rsidP="0010074C"/>
    <w:p w14:paraId="2E8B5CCD" w14:textId="77777777" w:rsidR="0010074C" w:rsidRDefault="0010074C" w:rsidP="0010074C">
      <w:r>
        <w:rPr>
          <w:rFonts w:hint="eastAsia"/>
        </w:rPr>
        <w:t>международные</w:t>
      </w:r>
      <w:r>
        <w:t xml:space="preserve"> </w:t>
      </w:r>
      <w:r>
        <w:rPr>
          <w:rFonts w:hint="eastAsia"/>
        </w:rPr>
        <w:t>морские</w:t>
      </w:r>
      <w:r>
        <w:t xml:space="preserve"> </w:t>
      </w:r>
      <w:r>
        <w:rPr>
          <w:rFonts w:hint="eastAsia"/>
        </w:rPr>
        <w:t>споры</w:t>
      </w:r>
      <w:r>
        <w:t xml:space="preserve"> </w:t>
      </w:r>
      <w:r>
        <w:rPr>
          <w:rFonts w:hint="eastAsia"/>
        </w:rPr>
        <w:t>по</w:t>
      </w:r>
      <w:r>
        <w:t xml:space="preserve"> </w:t>
      </w:r>
      <w:r>
        <w:rPr>
          <w:rFonts w:hint="eastAsia"/>
        </w:rPr>
        <w:t>существу</w:t>
      </w:r>
    </w:p>
    <w:p w14:paraId="3373EF54" w14:textId="77777777" w:rsidR="0010074C" w:rsidRDefault="0010074C" w:rsidP="0010074C"/>
    <w:p w14:paraId="01B12E9B" w14:textId="77777777" w:rsidR="0010074C" w:rsidRDefault="0010074C" w:rsidP="0010074C">
      <w:r>
        <w:rPr>
          <w:rFonts w:hint="eastAsia"/>
        </w:rPr>
        <w:t>§</w:t>
      </w:r>
      <w:r>
        <w:t xml:space="preserve">3. </w:t>
      </w:r>
      <w:r>
        <w:rPr>
          <w:rFonts w:hint="eastAsia"/>
        </w:rPr>
        <w:t>Конкуренция</w:t>
      </w:r>
      <w:r>
        <w:t xml:space="preserve"> </w:t>
      </w:r>
      <w:r>
        <w:rPr>
          <w:rFonts w:hint="eastAsia"/>
        </w:rPr>
        <w:t>юрисдикций</w:t>
      </w:r>
      <w:r>
        <w:t xml:space="preserve"> </w:t>
      </w:r>
      <w:r>
        <w:rPr>
          <w:rFonts w:hint="eastAsia"/>
        </w:rPr>
        <w:t>международных</w:t>
      </w:r>
      <w:r>
        <w:t xml:space="preserve"> </w:t>
      </w:r>
      <w:r>
        <w:rPr>
          <w:rFonts w:hint="eastAsia"/>
        </w:rPr>
        <w:t>судебных</w:t>
      </w:r>
      <w:r>
        <w:t xml:space="preserve"> </w:t>
      </w:r>
      <w:r>
        <w:rPr>
          <w:rFonts w:hint="eastAsia"/>
        </w:rPr>
        <w:t>органов</w:t>
      </w:r>
      <w:r>
        <w:t xml:space="preserve"> </w:t>
      </w:r>
      <w:r>
        <w:rPr>
          <w:rFonts w:hint="eastAsia"/>
        </w:rPr>
        <w:t>предписывать</w:t>
      </w:r>
      <w:r>
        <w:t xml:space="preserve"> </w:t>
      </w:r>
      <w:r>
        <w:rPr>
          <w:rFonts w:hint="eastAsia"/>
        </w:rPr>
        <w:t>временные</w:t>
      </w:r>
      <w:r>
        <w:t xml:space="preserve"> </w:t>
      </w:r>
      <w:r>
        <w:rPr>
          <w:rFonts w:hint="eastAsia"/>
        </w:rPr>
        <w:t>меры</w:t>
      </w:r>
      <w:r>
        <w:t xml:space="preserve"> </w:t>
      </w:r>
      <w:r>
        <w:rPr>
          <w:rFonts w:hint="eastAsia"/>
        </w:rPr>
        <w:t>в</w:t>
      </w:r>
      <w:r>
        <w:t xml:space="preserve"> </w:t>
      </w:r>
      <w:r>
        <w:rPr>
          <w:rFonts w:hint="eastAsia"/>
        </w:rPr>
        <w:t>сфере</w:t>
      </w:r>
      <w:r>
        <w:t xml:space="preserve"> </w:t>
      </w:r>
      <w:r>
        <w:rPr>
          <w:rFonts w:hint="eastAsia"/>
        </w:rPr>
        <w:t>международного</w:t>
      </w:r>
      <w:r>
        <w:t xml:space="preserve"> </w:t>
      </w:r>
      <w:r>
        <w:rPr>
          <w:rFonts w:hint="eastAsia"/>
        </w:rPr>
        <w:t>морского</w:t>
      </w:r>
      <w:r>
        <w:t xml:space="preserve"> </w:t>
      </w:r>
      <w:r>
        <w:rPr>
          <w:rFonts w:hint="eastAsia"/>
        </w:rPr>
        <w:t>права</w:t>
      </w:r>
    </w:p>
    <w:p w14:paraId="05558F8F" w14:textId="77777777" w:rsidR="0010074C" w:rsidRDefault="0010074C" w:rsidP="0010074C"/>
    <w:p w14:paraId="3E710A9D" w14:textId="77777777" w:rsidR="0010074C" w:rsidRDefault="0010074C" w:rsidP="0010074C">
      <w:r>
        <w:rPr>
          <w:rFonts w:hint="eastAsia"/>
        </w:rPr>
        <w:t>§</w:t>
      </w:r>
      <w:r>
        <w:t xml:space="preserve">4. </w:t>
      </w:r>
      <w:r>
        <w:rPr>
          <w:rFonts w:hint="eastAsia"/>
        </w:rPr>
        <w:t>Конкуренция</w:t>
      </w:r>
      <w:r>
        <w:t xml:space="preserve"> </w:t>
      </w:r>
      <w:r>
        <w:rPr>
          <w:rFonts w:hint="eastAsia"/>
        </w:rPr>
        <w:t>юрисдикций</w:t>
      </w:r>
      <w:r>
        <w:t xml:space="preserve"> </w:t>
      </w:r>
      <w:r>
        <w:rPr>
          <w:rFonts w:hint="eastAsia"/>
        </w:rPr>
        <w:t>международных</w:t>
      </w:r>
      <w:r>
        <w:t xml:space="preserve"> </w:t>
      </w:r>
      <w:r>
        <w:rPr>
          <w:rFonts w:hint="eastAsia"/>
        </w:rPr>
        <w:t>судебных</w:t>
      </w:r>
      <w:r>
        <w:t xml:space="preserve"> </w:t>
      </w:r>
      <w:r>
        <w:rPr>
          <w:rFonts w:hint="eastAsia"/>
        </w:rPr>
        <w:t>органов</w:t>
      </w:r>
      <w:r>
        <w:t xml:space="preserve"> </w:t>
      </w:r>
      <w:r>
        <w:rPr>
          <w:rFonts w:hint="eastAsia"/>
        </w:rPr>
        <w:t>выносить</w:t>
      </w:r>
      <w:r>
        <w:t xml:space="preserve"> </w:t>
      </w:r>
      <w:r>
        <w:rPr>
          <w:rFonts w:hint="eastAsia"/>
        </w:rPr>
        <w:t>консультативные</w:t>
      </w:r>
      <w:r>
        <w:t xml:space="preserve"> </w:t>
      </w:r>
      <w:r>
        <w:rPr>
          <w:rFonts w:hint="eastAsia"/>
        </w:rPr>
        <w:t>заключения</w:t>
      </w:r>
      <w:r>
        <w:t xml:space="preserve"> </w:t>
      </w:r>
      <w:r>
        <w:rPr>
          <w:rFonts w:hint="eastAsia"/>
        </w:rPr>
        <w:t>в</w:t>
      </w:r>
      <w:r>
        <w:t xml:space="preserve"> </w:t>
      </w:r>
      <w:r>
        <w:rPr>
          <w:rFonts w:hint="eastAsia"/>
        </w:rPr>
        <w:t>сфере</w:t>
      </w:r>
      <w:r>
        <w:t xml:space="preserve"> </w:t>
      </w:r>
      <w:r>
        <w:rPr>
          <w:rFonts w:hint="eastAsia"/>
        </w:rPr>
        <w:t>международного</w:t>
      </w:r>
      <w:r>
        <w:t xml:space="preserve"> </w:t>
      </w:r>
      <w:r>
        <w:rPr>
          <w:rFonts w:hint="eastAsia"/>
        </w:rPr>
        <w:t>морского</w:t>
      </w:r>
      <w:r>
        <w:t xml:space="preserve"> </w:t>
      </w:r>
      <w:r>
        <w:rPr>
          <w:rFonts w:hint="eastAsia"/>
        </w:rPr>
        <w:t>права</w:t>
      </w:r>
    </w:p>
    <w:p w14:paraId="11B0F335" w14:textId="77777777" w:rsidR="0010074C" w:rsidRDefault="0010074C" w:rsidP="0010074C"/>
    <w:p w14:paraId="4C6EFC10" w14:textId="77777777" w:rsidR="0010074C" w:rsidRDefault="0010074C" w:rsidP="0010074C">
      <w:r>
        <w:rPr>
          <w:rFonts w:hint="eastAsia"/>
        </w:rPr>
        <w:t>§</w:t>
      </w:r>
      <w:r>
        <w:t xml:space="preserve">5. </w:t>
      </w:r>
      <w:r>
        <w:rPr>
          <w:rFonts w:hint="eastAsia"/>
        </w:rPr>
        <w:t>Способы</w:t>
      </w:r>
      <w:r>
        <w:t xml:space="preserve"> </w:t>
      </w:r>
      <w:r>
        <w:rPr>
          <w:rFonts w:hint="eastAsia"/>
        </w:rPr>
        <w:t>преодоления</w:t>
      </w:r>
      <w:r>
        <w:t xml:space="preserve"> </w:t>
      </w:r>
      <w:r>
        <w:rPr>
          <w:rFonts w:hint="eastAsia"/>
        </w:rPr>
        <w:t>и</w:t>
      </w:r>
      <w:r>
        <w:t>(</w:t>
      </w:r>
      <w:r>
        <w:rPr>
          <w:rFonts w:hint="eastAsia"/>
        </w:rPr>
        <w:t>или</w:t>
      </w:r>
      <w:r>
        <w:t xml:space="preserve">) </w:t>
      </w:r>
      <w:r>
        <w:rPr>
          <w:rFonts w:hint="eastAsia"/>
        </w:rPr>
        <w:t>смягчения</w:t>
      </w:r>
      <w:r>
        <w:t xml:space="preserve"> </w:t>
      </w:r>
      <w:r>
        <w:rPr>
          <w:rFonts w:hint="eastAsia"/>
        </w:rPr>
        <w:t>негативных</w:t>
      </w:r>
      <w:r>
        <w:t xml:space="preserve"> </w:t>
      </w:r>
      <w:r>
        <w:rPr>
          <w:rFonts w:hint="eastAsia"/>
        </w:rPr>
        <w:t>последствий</w:t>
      </w:r>
      <w:r>
        <w:t xml:space="preserve"> </w:t>
      </w:r>
      <w:r>
        <w:rPr>
          <w:rFonts w:hint="eastAsia"/>
        </w:rPr>
        <w:t>конкуренции</w:t>
      </w:r>
      <w:r>
        <w:t xml:space="preserve"> </w:t>
      </w:r>
      <w:r>
        <w:rPr>
          <w:rFonts w:hint="eastAsia"/>
        </w:rPr>
        <w:t>юрисдикций</w:t>
      </w:r>
      <w:r>
        <w:t xml:space="preserve"> </w:t>
      </w:r>
      <w:r>
        <w:rPr>
          <w:rFonts w:hint="eastAsia"/>
        </w:rPr>
        <w:t>международных</w:t>
      </w:r>
      <w:r>
        <w:t xml:space="preserve"> </w:t>
      </w:r>
      <w:r>
        <w:rPr>
          <w:rFonts w:hint="eastAsia"/>
        </w:rPr>
        <w:t>судебных</w:t>
      </w:r>
      <w:r>
        <w:t xml:space="preserve"> </w:t>
      </w:r>
      <w:r>
        <w:rPr>
          <w:rFonts w:hint="eastAsia"/>
        </w:rPr>
        <w:t>органов</w:t>
      </w:r>
      <w:r>
        <w:t xml:space="preserve"> </w:t>
      </w:r>
      <w:r>
        <w:rPr>
          <w:rFonts w:hint="eastAsia"/>
        </w:rPr>
        <w:t>рассматривать</w:t>
      </w:r>
      <w:r>
        <w:t xml:space="preserve"> </w:t>
      </w:r>
      <w:r>
        <w:rPr>
          <w:rFonts w:hint="eastAsia"/>
        </w:rPr>
        <w:t>международные</w:t>
      </w:r>
      <w:r>
        <w:t xml:space="preserve"> </w:t>
      </w:r>
      <w:r>
        <w:rPr>
          <w:rFonts w:hint="eastAsia"/>
        </w:rPr>
        <w:t>морские</w:t>
      </w:r>
      <w:r>
        <w:t xml:space="preserve"> </w:t>
      </w:r>
      <w:r>
        <w:rPr>
          <w:rFonts w:hint="eastAsia"/>
        </w:rPr>
        <w:t>споры</w:t>
      </w:r>
    </w:p>
    <w:p w14:paraId="58C8DA69" w14:textId="77777777" w:rsidR="0010074C" w:rsidRDefault="0010074C" w:rsidP="0010074C"/>
    <w:p w14:paraId="2C6FDDDD" w14:textId="77777777" w:rsidR="0010074C" w:rsidRDefault="0010074C" w:rsidP="0010074C">
      <w:r>
        <w:rPr>
          <w:rFonts w:hint="eastAsia"/>
        </w:rPr>
        <w:t>ЗАКЛЮЧЕНИЕ</w:t>
      </w:r>
    </w:p>
    <w:p w14:paraId="5A9F3A74" w14:textId="77777777" w:rsidR="0010074C" w:rsidRDefault="0010074C" w:rsidP="0010074C"/>
    <w:p w14:paraId="299265CF" w14:textId="77777777" w:rsidR="0010074C" w:rsidRDefault="0010074C" w:rsidP="0010074C">
      <w:r>
        <w:rPr>
          <w:rFonts w:hint="eastAsia"/>
        </w:rPr>
        <w:t>БИБЛИОГРАФИЧЕСКИЙ</w:t>
      </w:r>
      <w:r>
        <w:t xml:space="preserve"> </w:t>
      </w:r>
      <w:r>
        <w:rPr>
          <w:rFonts w:hint="eastAsia"/>
        </w:rPr>
        <w:t>СПИСОК</w:t>
      </w:r>
      <w:r>
        <w:t xml:space="preserve"> </w:t>
      </w:r>
      <w:r>
        <w:rPr>
          <w:rFonts w:hint="eastAsia"/>
        </w:rPr>
        <w:t>ИСПОЛЬЗОВАННЫХ</w:t>
      </w:r>
      <w:r>
        <w:t xml:space="preserve"> </w:t>
      </w:r>
      <w:r>
        <w:rPr>
          <w:rFonts w:hint="eastAsia"/>
        </w:rPr>
        <w:t>ИСТОЧНИКОВ</w:t>
      </w:r>
    </w:p>
    <w:p w14:paraId="70587EBA" w14:textId="77777777" w:rsidR="0010074C" w:rsidRDefault="0010074C" w:rsidP="0010074C"/>
    <w:p w14:paraId="19E49525" w14:textId="0E029F2F" w:rsidR="0010074C" w:rsidRPr="0010074C" w:rsidRDefault="0010074C" w:rsidP="0010074C">
      <w:r>
        <w:rPr>
          <w:rFonts w:hint="eastAsia"/>
        </w:rPr>
        <w:t>ПРИЛОЖЕНИЕ</w:t>
      </w:r>
    </w:p>
    <w:sectPr w:rsidR="0010074C" w:rsidRPr="0010074C" w:rsidSect="00647CD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FC1FB" w14:textId="77777777" w:rsidR="00647CD4" w:rsidRDefault="00647CD4">
      <w:pPr>
        <w:spacing w:after="0" w:line="240" w:lineRule="auto"/>
      </w:pPr>
      <w:r>
        <w:separator/>
      </w:r>
    </w:p>
  </w:endnote>
  <w:endnote w:type="continuationSeparator" w:id="0">
    <w:p w14:paraId="6F5441CC" w14:textId="77777777" w:rsidR="00647CD4" w:rsidRDefault="00647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426D5" w14:textId="77777777" w:rsidR="00647CD4" w:rsidRDefault="00647CD4"/>
    <w:p w14:paraId="488266A3" w14:textId="77777777" w:rsidR="00647CD4" w:rsidRDefault="00647CD4"/>
    <w:p w14:paraId="4DA849F7" w14:textId="77777777" w:rsidR="00647CD4" w:rsidRDefault="00647CD4"/>
    <w:p w14:paraId="4C2A5EE6" w14:textId="77777777" w:rsidR="00647CD4" w:rsidRDefault="00647CD4"/>
    <w:p w14:paraId="1087730D" w14:textId="77777777" w:rsidR="00647CD4" w:rsidRDefault="00647CD4"/>
    <w:p w14:paraId="375576DD" w14:textId="77777777" w:rsidR="00647CD4" w:rsidRDefault="00647CD4"/>
    <w:p w14:paraId="64BDDE84" w14:textId="77777777" w:rsidR="00647CD4" w:rsidRDefault="00647CD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6ACBB0" wp14:editId="3814F7F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C2EF0" w14:textId="77777777" w:rsidR="00647CD4" w:rsidRDefault="00647C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6ACBB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5AC2EF0" w14:textId="77777777" w:rsidR="00647CD4" w:rsidRDefault="00647C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0E4CCF" w14:textId="77777777" w:rsidR="00647CD4" w:rsidRDefault="00647CD4"/>
    <w:p w14:paraId="36A59FC1" w14:textId="77777777" w:rsidR="00647CD4" w:rsidRDefault="00647CD4"/>
    <w:p w14:paraId="0AEE80F0" w14:textId="77777777" w:rsidR="00647CD4" w:rsidRDefault="00647CD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791D64" wp14:editId="1C693F5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8424E" w14:textId="77777777" w:rsidR="00647CD4" w:rsidRDefault="00647CD4"/>
                          <w:p w14:paraId="19A47D95" w14:textId="77777777" w:rsidR="00647CD4" w:rsidRDefault="00647C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791D6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CC8424E" w14:textId="77777777" w:rsidR="00647CD4" w:rsidRDefault="00647CD4"/>
                    <w:p w14:paraId="19A47D95" w14:textId="77777777" w:rsidR="00647CD4" w:rsidRDefault="00647C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D53826" w14:textId="77777777" w:rsidR="00647CD4" w:rsidRDefault="00647CD4"/>
    <w:p w14:paraId="60D7F626" w14:textId="77777777" w:rsidR="00647CD4" w:rsidRDefault="00647CD4">
      <w:pPr>
        <w:rPr>
          <w:sz w:val="2"/>
          <w:szCs w:val="2"/>
        </w:rPr>
      </w:pPr>
    </w:p>
    <w:p w14:paraId="580B02D2" w14:textId="77777777" w:rsidR="00647CD4" w:rsidRDefault="00647CD4"/>
    <w:p w14:paraId="39780529" w14:textId="77777777" w:rsidR="00647CD4" w:rsidRDefault="00647CD4">
      <w:pPr>
        <w:spacing w:after="0" w:line="240" w:lineRule="auto"/>
      </w:pPr>
    </w:p>
  </w:footnote>
  <w:footnote w:type="continuationSeparator" w:id="0">
    <w:p w14:paraId="3502391B" w14:textId="77777777" w:rsidR="00647CD4" w:rsidRDefault="00647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CD4"/>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61330</TotalTime>
  <Pages>3</Pages>
  <Words>350</Words>
  <Characters>1999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1618</cp:revision>
  <cp:lastPrinted>2009-02-06T05:36:00Z</cp:lastPrinted>
  <dcterms:created xsi:type="dcterms:W3CDTF">2024-01-07T13:43:00Z</dcterms:created>
  <dcterms:modified xsi:type="dcterms:W3CDTF">2024-04-08T09:33:00Z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