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E122" w14:textId="70F42EC2" w:rsidR="00996AF6" w:rsidRPr="00F63CF5" w:rsidRDefault="00F63CF5" w:rsidP="00F63CF5">
      <w:r w:rsidRPr="00F63CF5">
        <w:rPr>
          <w:rFonts w:hint="eastAsia"/>
        </w:rPr>
        <w:t>Коломієць</w:t>
      </w:r>
      <w:r w:rsidRPr="00F63CF5">
        <w:t xml:space="preserve"> </w:t>
      </w:r>
      <w:r w:rsidRPr="00F63CF5">
        <w:rPr>
          <w:rFonts w:hint="eastAsia"/>
        </w:rPr>
        <w:t>Олександр</w:t>
      </w:r>
      <w:r w:rsidRPr="00F63CF5">
        <w:t xml:space="preserve"> </w:t>
      </w:r>
      <w:r w:rsidRPr="00F63CF5">
        <w:rPr>
          <w:rFonts w:hint="eastAsia"/>
        </w:rPr>
        <w:t>Леонідович</w:t>
      </w:r>
      <w:r w:rsidRPr="00F63CF5">
        <w:t xml:space="preserve">, </w:t>
      </w:r>
      <w:r w:rsidRPr="00F63CF5">
        <w:rPr>
          <w:rFonts w:hint="eastAsia"/>
        </w:rPr>
        <w:t>заступник</w:t>
      </w:r>
      <w:r w:rsidRPr="00F63CF5">
        <w:t xml:space="preserve"> </w:t>
      </w:r>
      <w:r w:rsidRPr="00F63CF5">
        <w:rPr>
          <w:rFonts w:hint="eastAsia"/>
        </w:rPr>
        <w:t>командира</w:t>
      </w:r>
      <w:r w:rsidRPr="00F63CF5">
        <w:t xml:space="preserve"> 1-</w:t>
      </w:r>
      <w:r w:rsidRPr="00F63CF5">
        <w:rPr>
          <w:rFonts w:hint="eastAsia"/>
        </w:rPr>
        <w:t>ої</w:t>
      </w:r>
      <w:r w:rsidRPr="00F63CF5">
        <w:t xml:space="preserve"> </w:t>
      </w:r>
      <w:r w:rsidRPr="00F63CF5">
        <w:rPr>
          <w:rFonts w:hint="eastAsia"/>
        </w:rPr>
        <w:t>роти</w:t>
      </w:r>
      <w:r w:rsidRPr="00F63CF5">
        <w:t xml:space="preserve"> </w:t>
      </w:r>
      <w:r w:rsidRPr="00F63CF5">
        <w:rPr>
          <w:rFonts w:hint="eastAsia"/>
        </w:rPr>
        <w:t>оперативного</w:t>
      </w:r>
      <w:r w:rsidRPr="00F63CF5">
        <w:t xml:space="preserve"> </w:t>
      </w:r>
      <w:r w:rsidRPr="00F63CF5">
        <w:rPr>
          <w:rFonts w:hint="eastAsia"/>
        </w:rPr>
        <w:t>призначення</w:t>
      </w:r>
      <w:r w:rsidRPr="00F63CF5">
        <w:t xml:space="preserve"> (</w:t>
      </w:r>
      <w:r w:rsidRPr="00F63CF5">
        <w:rPr>
          <w:rFonts w:hint="eastAsia"/>
        </w:rPr>
        <w:t>на</w:t>
      </w:r>
      <w:r w:rsidRPr="00F63CF5">
        <w:t xml:space="preserve"> </w:t>
      </w:r>
      <w:r w:rsidRPr="00F63CF5">
        <w:rPr>
          <w:rFonts w:hint="eastAsia"/>
        </w:rPr>
        <w:t>бронетранспортерах</w:t>
      </w:r>
      <w:r w:rsidRPr="00F63CF5">
        <w:t xml:space="preserve">) </w:t>
      </w:r>
      <w:r w:rsidRPr="00F63CF5">
        <w:rPr>
          <w:rFonts w:hint="eastAsia"/>
        </w:rPr>
        <w:t>по</w:t>
      </w:r>
      <w:r w:rsidRPr="00F63CF5">
        <w:t xml:space="preserve"> </w:t>
      </w:r>
      <w:r w:rsidRPr="00F63CF5">
        <w:rPr>
          <w:rFonts w:hint="eastAsia"/>
        </w:rPr>
        <w:t>роботі</w:t>
      </w:r>
      <w:r w:rsidRPr="00F63CF5">
        <w:t xml:space="preserve"> </w:t>
      </w:r>
      <w:r w:rsidRPr="00F63CF5">
        <w:rPr>
          <w:rFonts w:hint="eastAsia"/>
        </w:rPr>
        <w:t>з</w:t>
      </w:r>
      <w:r w:rsidRPr="00F63CF5">
        <w:t xml:space="preserve"> </w:t>
      </w:r>
      <w:r w:rsidRPr="00F63CF5">
        <w:rPr>
          <w:rFonts w:hint="eastAsia"/>
        </w:rPr>
        <w:t>особовим</w:t>
      </w:r>
      <w:r w:rsidRPr="00F63CF5">
        <w:t xml:space="preserve"> </w:t>
      </w:r>
      <w:r w:rsidRPr="00F63CF5">
        <w:rPr>
          <w:rFonts w:hint="eastAsia"/>
        </w:rPr>
        <w:t>складом</w:t>
      </w:r>
      <w:r w:rsidRPr="00F63CF5">
        <w:t xml:space="preserve"> 2-</w:t>
      </w:r>
      <w:r w:rsidRPr="00F63CF5">
        <w:rPr>
          <w:rFonts w:hint="eastAsia"/>
        </w:rPr>
        <w:t>го</w:t>
      </w:r>
      <w:r w:rsidRPr="00F63CF5">
        <w:t xml:space="preserve"> </w:t>
      </w:r>
      <w:r w:rsidRPr="00F63CF5">
        <w:rPr>
          <w:rFonts w:hint="eastAsia"/>
        </w:rPr>
        <w:t>батальйону</w:t>
      </w:r>
      <w:r w:rsidRPr="00F63CF5">
        <w:t xml:space="preserve"> </w:t>
      </w:r>
      <w:r w:rsidRPr="00F63CF5">
        <w:rPr>
          <w:rFonts w:hint="eastAsia"/>
        </w:rPr>
        <w:t>оперативного</w:t>
      </w:r>
      <w:r w:rsidRPr="00F63CF5">
        <w:t xml:space="preserve"> </w:t>
      </w:r>
      <w:r w:rsidRPr="00F63CF5">
        <w:rPr>
          <w:rFonts w:hint="eastAsia"/>
        </w:rPr>
        <w:t>призначення</w:t>
      </w:r>
      <w:r w:rsidRPr="00F63CF5">
        <w:t xml:space="preserve"> </w:t>
      </w:r>
      <w:r w:rsidRPr="00F63CF5">
        <w:rPr>
          <w:rFonts w:hint="eastAsia"/>
        </w:rPr>
        <w:t>в</w:t>
      </w:r>
      <w:r w:rsidRPr="00F63CF5">
        <w:t>/</w:t>
      </w:r>
      <w:r w:rsidRPr="00F63CF5">
        <w:rPr>
          <w:rFonts w:hint="eastAsia"/>
        </w:rPr>
        <w:t>ч</w:t>
      </w:r>
      <w:r w:rsidRPr="00F63CF5">
        <w:t xml:space="preserve"> 3029 </w:t>
      </w:r>
      <w:r w:rsidRPr="00F63CF5">
        <w:rPr>
          <w:rFonts w:hint="eastAsia"/>
        </w:rPr>
        <w:t>Національної</w:t>
      </w:r>
      <w:r w:rsidRPr="00F63CF5">
        <w:t xml:space="preserve"> </w:t>
      </w:r>
      <w:r w:rsidRPr="00F63CF5">
        <w:rPr>
          <w:rFonts w:hint="eastAsia"/>
        </w:rPr>
        <w:t>гвардії</w:t>
      </w:r>
      <w:r w:rsidRPr="00F63CF5">
        <w:t xml:space="preserve"> </w:t>
      </w:r>
      <w:r w:rsidRPr="00F63CF5">
        <w:rPr>
          <w:rFonts w:hint="eastAsia"/>
        </w:rPr>
        <w:t>України</w:t>
      </w:r>
      <w:r w:rsidRPr="00F63CF5">
        <w:t xml:space="preserve">, </w:t>
      </w:r>
      <w:r w:rsidRPr="00F63CF5">
        <w:rPr>
          <w:rFonts w:hint="eastAsia"/>
        </w:rPr>
        <w:t>старший</w:t>
      </w:r>
      <w:r w:rsidRPr="00F63CF5">
        <w:t xml:space="preserve"> </w:t>
      </w:r>
      <w:r w:rsidRPr="00F63CF5">
        <w:rPr>
          <w:rFonts w:hint="eastAsia"/>
        </w:rPr>
        <w:t>лейтенант</w:t>
      </w:r>
      <w:r w:rsidRPr="00F63CF5">
        <w:t xml:space="preserve">. </w:t>
      </w:r>
      <w:r w:rsidRPr="00F63CF5">
        <w:rPr>
          <w:rFonts w:hint="eastAsia"/>
        </w:rPr>
        <w:t>Назва</w:t>
      </w:r>
      <w:r w:rsidRPr="00F63CF5">
        <w:t xml:space="preserve"> </w:t>
      </w:r>
      <w:r w:rsidRPr="00F63CF5">
        <w:rPr>
          <w:rFonts w:hint="eastAsia"/>
        </w:rPr>
        <w:t>дисертації</w:t>
      </w:r>
      <w:r w:rsidRPr="00F63CF5">
        <w:t xml:space="preserve">: </w:t>
      </w:r>
      <w:r w:rsidRPr="00F63CF5">
        <w:rPr>
          <w:rFonts w:hint="eastAsia"/>
        </w:rPr>
        <w:t>«</w:t>
      </w:r>
      <w:r w:rsidRPr="00F63CF5">
        <w:rPr>
          <w:rFonts w:hint="eastAsia"/>
        </w:rPr>
        <w:t>Страх</w:t>
      </w:r>
      <w:r w:rsidRPr="00F63CF5">
        <w:t xml:space="preserve"> </w:t>
      </w:r>
      <w:r w:rsidRPr="00F63CF5">
        <w:rPr>
          <w:rFonts w:hint="eastAsia"/>
        </w:rPr>
        <w:t>та</w:t>
      </w:r>
      <w:r w:rsidRPr="00F63CF5">
        <w:t xml:space="preserve"> </w:t>
      </w:r>
      <w:r w:rsidRPr="00F63CF5">
        <w:rPr>
          <w:rFonts w:hint="eastAsia"/>
        </w:rPr>
        <w:t>віра</w:t>
      </w:r>
      <w:r w:rsidRPr="00F63CF5">
        <w:t xml:space="preserve"> </w:t>
      </w:r>
      <w:r w:rsidRPr="00F63CF5">
        <w:rPr>
          <w:rFonts w:hint="eastAsia"/>
        </w:rPr>
        <w:t>в</w:t>
      </w:r>
      <w:r w:rsidRPr="00F63CF5">
        <w:t xml:space="preserve"> </w:t>
      </w:r>
      <w:r w:rsidRPr="00F63CF5">
        <w:rPr>
          <w:rFonts w:hint="eastAsia"/>
        </w:rPr>
        <w:t>бутті</w:t>
      </w:r>
      <w:r w:rsidRPr="00F63CF5">
        <w:t xml:space="preserve"> </w:t>
      </w:r>
      <w:r w:rsidRPr="00F63CF5">
        <w:rPr>
          <w:rFonts w:hint="eastAsia"/>
        </w:rPr>
        <w:t>сучасної</w:t>
      </w:r>
      <w:r w:rsidRPr="00F63CF5">
        <w:t xml:space="preserve"> </w:t>
      </w:r>
      <w:r w:rsidRPr="00F63CF5">
        <w:rPr>
          <w:rFonts w:hint="eastAsia"/>
        </w:rPr>
        <w:t>людини</w:t>
      </w:r>
      <w:r w:rsidRPr="00F63CF5">
        <w:t xml:space="preserve"> </w:t>
      </w:r>
      <w:r w:rsidRPr="00F63CF5">
        <w:rPr>
          <w:rFonts w:hint="eastAsia"/>
        </w:rPr>
        <w:t>і</w:t>
      </w:r>
      <w:r w:rsidRPr="00F63CF5">
        <w:t xml:space="preserve"> </w:t>
      </w:r>
      <w:r w:rsidRPr="00F63CF5">
        <w:rPr>
          <w:rFonts w:hint="eastAsia"/>
        </w:rPr>
        <w:t>суспільства</w:t>
      </w:r>
      <w:r w:rsidRPr="00F63CF5">
        <w:t xml:space="preserve">: </w:t>
      </w:r>
      <w:r w:rsidRPr="00F63CF5">
        <w:rPr>
          <w:rFonts w:hint="eastAsia"/>
        </w:rPr>
        <w:t>контексти</w:t>
      </w:r>
      <w:r w:rsidRPr="00F63CF5">
        <w:t xml:space="preserve"> </w:t>
      </w:r>
      <w:r w:rsidRPr="00F63CF5">
        <w:rPr>
          <w:rFonts w:hint="eastAsia"/>
        </w:rPr>
        <w:t>війни</w:t>
      </w:r>
      <w:r w:rsidRPr="00F63CF5">
        <w:t xml:space="preserve"> </w:t>
      </w:r>
      <w:r w:rsidRPr="00F63CF5">
        <w:rPr>
          <w:rFonts w:hint="eastAsia"/>
        </w:rPr>
        <w:t>і</w:t>
      </w:r>
      <w:r w:rsidRPr="00F63CF5">
        <w:t xml:space="preserve"> </w:t>
      </w:r>
      <w:r w:rsidRPr="00F63CF5">
        <w:rPr>
          <w:rFonts w:hint="eastAsia"/>
        </w:rPr>
        <w:t>миру</w:t>
      </w:r>
      <w:r w:rsidRPr="00F63CF5">
        <w:rPr>
          <w:rFonts w:hint="eastAsia"/>
        </w:rPr>
        <w:t>»</w:t>
      </w:r>
      <w:r w:rsidRPr="00F63CF5">
        <w:t xml:space="preserve">. </w:t>
      </w:r>
      <w:r w:rsidRPr="00F63CF5">
        <w:rPr>
          <w:rFonts w:hint="eastAsia"/>
        </w:rPr>
        <w:t>Шифр</w:t>
      </w:r>
      <w:r w:rsidRPr="00F63CF5">
        <w:t xml:space="preserve"> </w:t>
      </w:r>
      <w:r w:rsidRPr="00F63CF5">
        <w:rPr>
          <w:rFonts w:hint="eastAsia"/>
        </w:rPr>
        <w:t>та</w:t>
      </w:r>
      <w:r w:rsidRPr="00F63CF5">
        <w:t xml:space="preserve"> </w:t>
      </w:r>
      <w:r w:rsidRPr="00F63CF5">
        <w:rPr>
          <w:rFonts w:hint="eastAsia"/>
        </w:rPr>
        <w:t>назва</w:t>
      </w:r>
      <w:r w:rsidRPr="00F63CF5">
        <w:t xml:space="preserve"> </w:t>
      </w:r>
      <w:r w:rsidRPr="00F63CF5">
        <w:rPr>
          <w:rFonts w:hint="eastAsia"/>
        </w:rPr>
        <w:t>спеціальності</w:t>
      </w:r>
      <w:r w:rsidRPr="00F63CF5">
        <w:t xml:space="preserve"> </w:t>
      </w:r>
      <w:r w:rsidRPr="00F63CF5">
        <w:rPr>
          <w:rFonts w:hint="eastAsia"/>
        </w:rPr>
        <w:t>–</w:t>
      </w:r>
      <w:r w:rsidRPr="00F63CF5">
        <w:t xml:space="preserve"> 09.00.03 </w:t>
      </w:r>
      <w:r w:rsidRPr="00F63CF5">
        <w:rPr>
          <w:rFonts w:hint="eastAsia"/>
        </w:rPr>
        <w:t>–</w:t>
      </w:r>
      <w:r w:rsidRPr="00F63CF5">
        <w:t xml:space="preserve"> </w:t>
      </w:r>
      <w:r w:rsidRPr="00F63CF5">
        <w:rPr>
          <w:rFonts w:hint="eastAsia"/>
        </w:rPr>
        <w:t>соціальна</w:t>
      </w:r>
      <w:r w:rsidRPr="00F63CF5">
        <w:t xml:space="preserve"> </w:t>
      </w:r>
      <w:r w:rsidRPr="00F63CF5">
        <w:rPr>
          <w:rFonts w:hint="eastAsia"/>
        </w:rPr>
        <w:t>філософія</w:t>
      </w:r>
      <w:r w:rsidRPr="00F63CF5">
        <w:t xml:space="preserve"> </w:t>
      </w:r>
      <w:r w:rsidRPr="00F63CF5">
        <w:rPr>
          <w:rFonts w:hint="eastAsia"/>
        </w:rPr>
        <w:t>та</w:t>
      </w:r>
      <w:r w:rsidRPr="00F63CF5">
        <w:t xml:space="preserve"> </w:t>
      </w:r>
      <w:r w:rsidRPr="00F63CF5">
        <w:rPr>
          <w:rFonts w:hint="eastAsia"/>
        </w:rPr>
        <w:t>філософія</w:t>
      </w:r>
      <w:r w:rsidRPr="00F63CF5">
        <w:t xml:space="preserve"> </w:t>
      </w:r>
      <w:r w:rsidRPr="00F63CF5">
        <w:rPr>
          <w:rFonts w:hint="eastAsia"/>
        </w:rPr>
        <w:t>історії</w:t>
      </w:r>
      <w:r w:rsidRPr="00F63CF5">
        <w:t xml:space="preserve">. </w:t>
      </w:r>
      <w:r w:rsidRPr="00F63CF5">
        <w:rPr>
          <w:rFonts w:hint="eastAsia"/>
        </w:rPr>
        <w:t>Спецрада</w:t>
      </w:r>
      <w:r w:rsidRPr="00F63CF5">
        <w:t xml:space="preserve"> </w:t>
      </w:r>
      <w:r w:rsidRPr="00F63CF5">
        <w:rPr>
          <w:rFonts w:hint="eastAsia"/>
        </w:rPr>
        <w:t>Д</w:t>
      </w:r>
      <w:r w:rsidRPr="00F63CF5">
        <w:t xml:space="preserve"> 26.053.16 </w:t>
      </w:r>
      <w:r w:rsidRPr="00F63CF5">
        <w:rPr>
          <w:rFonts w:hint="eastAsia"/>
        </w:rPr>
        <w:t>Українського</w:t>
      </w:r>
      <w:r w:rsidRPr="00F63CF5">
        <w:t xml:space="preserve"> </w:t>
      </w:r>
      <w:r w:rsidRPr="00F63CF5">
        <w:rPr>
          <w:rFonts w:hint="eastAsia"/>
        </w:rPr>
        <w:t>державного</w:t>
      </w:r>
      <w:r w:rsidRPr="00F63CF5">
        <w:t xml:space="preserve"> </w:t>
      </w:r>
      <w:r w:rsidRPr="00F63CF5">
        <w:rPr>
          <w:rFonts w:hint="eastAsia"/>
        </w:rPr>
        <w:t>університету</w:t>
      </w:r>
      <w:r w:rsidRPr="00F63CF5">
        <w:t xml:space="preserve"> </w:t>
      </w:r>
      <w:r w:rsidRPr="00F63CF5">
        <w:rPr>
          <w:rFonts w:hint="eastAsia"/>
        </w:rPr>
        <w:t>імені</w:t>
      </w:r>
      <w:r w:rsidRPr="00F63CF5">
        <w:t xml:space="preserve"> </w:t>
      </w:r>
      <w:r w:rsidRPr="00F63CF5">
        <w:rPr>
          <w:rFonts w:hint="eastAsia"/>
        </w:rPr>
        <w:t>Михайла</w:t>
      </w:r>
      <w:r w:rsidRPr="00F63CF5">
        <w:t xml:space="preserve"> </w:t>
      </w:r>
      <w:r w:rsidRPr="00F63CF5">
        <w:rPr>
          <w:rFonts w:hint="eastAsia"/>
        </w:rPr>
        <w:t>Драгоманова</w:t>
      </w:r>
    </w:p>
    <w:sectPr w:rsidR="00996AF6" w:rsidRPr="00F63CF5" w:rsidSect="00384B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925E" w14:textId="77777777" w:rsidR="00384BE0" w:rsidRDefault="00384BE0">
      <w:pPr>
        <w:spacing w:after="0" w:line="240" w:lineRule="auto"/>
      </w:pPr>
      <w:r>
        <w:separator/>
      </w:r>
    </w:p>
  </w:endnote>
  <w:endnote w:type="continuationSeparator" w:id="0">
    <w:p w14:paraId="4555E4CD" w14:textId="77777777" w:rsidR="00384BE0" w:rsidRDefault="0038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42D9" w14:textId="77777777" w:rsidR="00384BE0" w:rsidRDefault="00384BE0"/>
    <w:p w14:paraId="6D0524AB" w14:textId="77777777" w:rsidR="00384BE0" w:rsidRDefault="00384BE0"/>
    <w:p w14:paraId="795CA9E8" w14:textId="77777777" w:rsidR="00384BE0" w:rsidRDefault="00384BE0"/>
    <w:p w14:paraId="72EF2356" w14:textId="77777777" w:rsidR="00384BE0" w:rsidRDefault="00384BE0"/>
    <w:p w14:paraId="5B2B9666" w14:textId="77777777" w:rsidR="00384BE0" w:rsidRDefault="00384BE0"/>
    <w:p w14:paraId="3235A025" w14:textId="77777777" w:rsidR="00384BE0" w:rsidRDefault="00384BE0"/>
    <w:p w14:paraId="4E4D8428" w14:textId="77777777" w:rsidR="00384BE0" w:rsidRDefault="00384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C4074F" wp14:editId="5E5947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AC4E" w14:textId="77777777" w:rsidR="00384BE0" w:rsidRDefault="00384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407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3FAC4E" w14:textId="77777777" w:rsidR="00384BE0" w:rsidRDefault="00384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3CEC5" w14:textId="77777777" w:rsidR="00384BE0" w:rsidRDefault="00384BE0"/>
    <w:p w14:paraId="6EB0260B" w14:textId="77777777" w:rsidR="00384BE0" w:rsidRDefault="00384BE0"/>
    <w:p w14:paraId="76B062F6" w14:textId="77777777" w:rsidR="00384BE0" w:rsidRDefault="00384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2B1957" wp14:editId="6A77D8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F7992" w14:textId="77777777" w:rsidR="00384BE0" w:rsidRDefault="00384BE0"/>
                          <w:p w14:paraId="01B78480" w14:textId="77777777" w:rsidR="00384BE0" w:rsidRDefault="00384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2B19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0F7992" w14:textId="77777777" w:rsidR="00384BE0" w:rsidRDefault="00384BE0"/>
                    <w:p w14:paraId="01B78480" w14:textId="77777777" w:rsidR="00384BE0" w:rsidRDefault="00384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17804" w14:textId="77777777" w:rsidR="00384BE0" w:rsidRDefault="00384BE0"/>
    <w:p w14:paraId="69F62D02" w14:textId="77777777" w:rsidR="00384BE0" w:rsidRDefault="00384BE0">
      <w:pPr>
        <w:rPr>
          <w:sz w:val="2"/>
          <w:szCs w:val="2"/>
        </w:rPr>
      </w:pPr>
    </w:p>
    <w:p w14:paraId="242993B9" w14:textId="77777777" w:rsidR="00384BE0" w:rsidRDefault="00384BE0"/>
    <w:p w14:paraId="6A14EC8F" w14:textId="77777777" w:rsidR="00384BE0" w:rsidRDefault="00384BE0">
      <w:pPr>
        <w:spacing w:after="0" w:line="240" w:lineRule="auto"/>
      </w:pPr>
    </w:p>
  </w:footnote>
  <w:footnote w:type="continuationSeparator" w:id="0">
    <w:p w14:paraId="00AE179F" w14:textId="77777777" w:rsidR="00384BE0" w:rsidRDefault="00384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BE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58167</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1333</cp:revision>
  <cp:lastPrinted>2009-02-06T05:36:00Z</cp:lastPrinted>
  <dcterms:created xsi:type="dcterms:W3CDTF">2024-01-07T13:43:00Z</dcterms:created>
  <dcterms:modified xsi:type="dcterms:W3CDTF">2024-04-05T11:18:00Z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