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2922ED38" w:rsidR="008C5B68" w:rsidRPr="00F82E02" w:rsidRDefault="00F82E02" w:rsidP="00F82E02">
      <w:r w:rsidRPr="00F82E02">
        <w:rPr>
          <w:rFonts w:hint="eastAsia"/>
        </w:rPr>
        <w:t>Ал</w:t>
      </w:r>
      <w:r w:rsidRPr="00F82E02">
        <w:t xml:space="preserve"> </w:t>
      </w:r>
      <w:r w:rsidRPr="00F82E02">
        <w:rPr>
          <w:rFonts w:hint="eastAsia"/>
        </w:rPr>
        <w:t>Калі</w:t>
      </w:r>
      <w:r w:rsidRPr="00F82E02">
        <w:t xml:space="preserve"> </w:t>
      </w:r>
      <w:r w:rsidRPr="00F82E02">
        <w:rPr>
          <w:rFonts w:hint="eastAsia"/>
        </w:rPr>
        <w:t>Наср</w:t>
      </w:r>
      <w:r w:rsidRPr="00F82E02">
        <w:t xml:space="preserve"> </w:t>
      </w:r>
      <w:r w:rsidRPr="00F82E02">
        <w:rPr>
          <w:rFonts w:hint="eastAsia"/>
        </w:rPr>
        <w:t>Мохамед</w:t>
      </w:r>
      <w:r w:rsidRPr="00F82E02">
        <w:t xml:space="preserve">, </w:t>
      </w:r>
      <w:r w:rsidRPr="00F82E02">
        <w:rPr>
          <w:rFonts w:hint="eastAsia"/>
        </w:rPr>
        <w:t>ФОП</w:t>
      </w:r>
      <w:r w:rsidRPr="00F82E02">
        <w:t xml:space="preserve"> </w:t>
      </w:r>
      <w:r w:rsidRPr="00F82E02">
        <w:rPr>
          <w:rFonts w:hint="eastAsia"/>
        </w:rPr>
        <w:t>Центр</w:t>
      </w:r>
      <w:r w:rsidRPr="00F82E02">
        <w:t xml:space="preserve"> </w:t>
      </w:r>
      <w:r w:rsidRPr="00F82E02">
        <w:rPr>
          <w:rFonts w:hint="eastAsia"/>
        </w:rPr>
        <w:t>фізичної</w:t>
      </w:r>
      <w:r w:rsidRPr="00F82E02">
        <w:t xml:space="preserve"> </w:t>
      </w:r>
      <w:r w:rsidRPr="00F82E02">
        <w:rPr>
          <w:rFonts w:hint="eastAsia"/>
        </w:rPr>
        <w:t>реабілітації</w:t>
      </w:r>
      <w:r w:rsidRPr="00F82E02">
        <w:t xml:space="preserve"> </w:t>
      </w:r>
      <w:r w:rsidRPr="00F82E02">
        <w:rPr>
          <w:rFonts w:hint="eastAsia"/>
        </w:rPr>
        <w:t>«</w:t>
      </w:r>
      <w:r w:rsidRPr="00F82E02">
        <w:t>4 SISTERS</w:t>
      </w:r>
      <w:r w:rsidRPr="00F82E02">
        <w:rPr>
          <w:rFonts w:hint="eastAsia"/>
        </w:rPr>
        <w:t>»</w:t>
      </w:r>
      <w:r w:rsidRPr="00F82E02">
        <w:t xml:space="preserve">. </w:t>
      </w:r>
      <w:r w:rsidRPr="00F82E02">
        <w:rPr>
          <w:rFonts w:hint="eastAsia"/>
        </w:rPr>
        <w:t>Назва</w:t>
      </w:r>
      <w:r w:rsidRPr="00F82E02">
        <w:t xml:space="preserve"> </w:t>
      </w:r>
      <w:r w:rsidRPr="00F82E02">
        <w:rPr>
          <w:rFonts w:hint="eastAsia"/>
        </w:rPr>
        <w:t>дисертації</w:t>
      </w:r>
      <w:r w:rsidRPr="00F82E02">
        <w:t xml:space="preserve">: </w:t>
      </w:r>
      <w:r w:rsidRPr="00F82E02">
        <w:rPr>
          <w:rFonts w:hint="eastAsia"/>
        </w:rPr>
        <w:t>«</w:t>
      </w:r>
      <w:r w:rsidRPr="00F82E02">
        <w:rPr>
          <w:rFonts w:hint="eastAsia"/>
        </w:rPr>
        <w:t>Комплексне</w:t>
      </w:r>
      <w:r w:rsidRPr="00F82E02">
        <w:t xml:space="preserve"> </w:t>
      </w:r>
      <w:r w:rsidRPr="00F82E02">
        <w:rPr>
          <w:rFonts w:hint="eastAsia"/>
        </w:rPr>
        <w:t>застосування</w:t>
      </w:r>
      <w:r w:rsidRPr="00F82E02">
        <w:t xml:space="preserve"> </w:t>
      </w:r>
      <w:r w:rsidRPr="00F82E02">
        <w:rPr>
          <w:rFonts w:hint="eastAsia"/>
        </w:rPr>
        <w:t>методу</w:t>
      </w:r>
      <w:r w:rsidRPr="00F82E02">
        <w:t xml:space="preserve"> </w:t>
      </w:r>
      <w:r w:rsidRPr="00F82E02">
        <w:rPr>
          <w:rFonts w:hint="eastAsia"/>
        </w:rPr>
        <w:t>безперервного</w:t>
      </w:r>
      <w:r w:rsidRPr="00F82E02">
        <w:t xml:space="preserve"> </w:t>
      </w:r>
      <w:r w:rsidRPr="00F82E02">
        <w:rPr>
          <w:rFonts w:hint="eastAsia"/>
        </w:rPr>
        <w:t>пасивного</w:t>
      </w:r>
      <w:r w:rsidRPr="00F82E02">
        <w:t xml:space="preserve"> </w:t>
      </w:r>
      <w:r w:rsidRPr="00F82E02">
        <w:rPr>
          <w:rFonts w:hint="eastAsia"/>
        </w:rPr>
        <w:t>руху</w:t>
      </w:r>
      <w:r w:rsidRPr="00F82E02">
        <w:t xml:space="preserve"> </w:t>
      </w:r>
      <w:r w:rsidRPr="00F82E02">
        <w:rPr>
          <w:rFonts w:hint="eastAsia"/>
        </w:rPr>
        <w:t>та</w:t>
      </w:r>
      <w:r w:rsidRPr="00F82E02">
        <w:t xml:space="preserve"> </w:t>
      </w:r>
      <w:r w:rsidRPr="00F82E02">
        <w:rPr>
          <w:rFonts w:hint="eastAsia"/>
        </w:rPr>
        <w:t>електроміостимуляції</w:t>
      </w:r>
      <w:r w:rsidRPr="00F82E02">
        <w:t xml:space="preserve"> </w:t>
      </w:r>
      <w:r w:rsidRPr="00F82E02">
        <w:rPr>
          <w:rFonts w:hint="eastAsia"/>
        </w:rPr>
        <w:t>у</w:t>
      </w:r>
      <w:r w:rsidRPr="00F82E02">
        <w:t xml:space="preserve"> </w:t>
      </w:r>
      <w:r w:rsidRPr="00F82E02">
        <w:rPr>
          <w:rFonts w:hint="eastAsia"/>
        </w:rPr>
        <w:t>фізичній</w:t>
      </w:r>
      <w:r w:rsidRPr="00F82E02">
        <w:t xml:space="preserve"> </w:t>
      </w:r>
      <w:r w:rsidRPr="00F82E02">
        <w:rPr>
          <w:rFonts w:hint="eastAsia"/>
        </w:rPr>
        <w:t>реабілітації</w:t>
      </w:r>
      <w:r w:rsidRPr="00F82E02">
        <w:t xml:space="preserve"> </w:t>
      </w:r>
      <w:r w:rsidRPr="00F82E02">
        <w:rPr>
          <w:rFonts w:hint="eastAsia"/>
        </w:rPr>
        <w:t>після</w:t>
      </w:r>
      <w:r w:rsidRPr="00F82E02">
        <w:t xml:space="preserve"> </w:t>
      </w:r>
      <w:r w:rsidRPr="00F82E02">
        <w:rPr>
          <w:rFonts w:hint="eastAsia"/>
        </w:rPr>
        <w:t>артроскопічних</w:t>
      </w:r>
      <w:r w:rsidRPr="00F82E02">
        <w:t xml:space="preserve"> </w:t>
      </w:r>
      <w:r w:rsidRPr="00F82E02">
        <w:rPr>
          <w:rFonts w:hint="eastAsia"/>
        </w:rPr>
        <w:t>втручань</w:t>
      </w:r>
      <w:r w:rsidRPr="00F82E02">
        <w:t xml:space="preserve"> </w:t>
      </w:r>
      <w:r w:rsidRPr="00F82E02">
        <w:rPr>
          <w:rFonts w:hint="eastAsia"/>
        </w:rPr>
        <w:t>на</w:t>
      </w:r>
      <w:r w:rsidRPr="00F82E02">
        <w:t xml:space="preserve"> </w:t>
      </w:r>
      <w:r w:rsidRPr="00F82E02">
        <w:rPr>
          <w:rFonts w:hint="eastAsia"/>
        </w:rPr>
        <w:t>колінному</w:t>
      </w:r>
      <w:r w:rsidRPr="00F82E02">
        <w:t xml:space="preserve"> </w:t>
      </w:r>
      <w:r w:rsidRPr="00F82E02">
        <w:rPr>
          <w:rFonts w:hint="eastAsia"/>
        </w:rPr>
        <w:t>суглобі</w:t>
      </w:r>
      <w:r w:rsidRPr="00F82E02">
        <w:rPr>
          <w:rFonts w:hint="eastAsia"/>
        </w:rPr>
        <w:t>»</w:t>
      </w:r>
      <w:r w:rsidRPr="00F82E02">
        <w:t xml:space="preserve">. </w:t>
      </w:r>
      <w:r w:rsidRPr="00F82E02">
        <w:rPr>
          <w:rFonts w:hint="eastAsia"/>
        </w:rPr>
        <w:t>Шифр</w:t>
      </w:r>
      <w:r w:rsidRPr="00F82E02">
        <w:t xml:space="preserve"> </w:t>
      </w:r>
      <w:r w:rsidRPr="00F82E02">
        <w:rPr>
          <w:rFonts w:hint="eastAsia"/>
        </w:rPr>
        <w:t>та</w:t>
      </w:r>
      <w:r w:rsidRPr="00F82E02">
        <w:t xml:space="preserve"> </w:t>
      </w:r>
      <w:r w:rsidRPr="00F82E02">
        <w:rPr>
          <w:rFonts w:hint="eastAsia"/>
        </w:rPr>
        <w:t>назва</w:t>
      </w:r>
      <w:r w:rsidRPr="00F82E02">
        <w:t xml:space="preserve"> </w:t>
      </w:r>
      <w:r w:rsidRPr="00F82E02">
        <w:rPr>
          <w:rFonts w:hint="eastAsia"/>
        </w:rPr>
        <w:t>спеціальності</w:t>
      </w:r>
      <w:r w:rsidRPr="00F82E02">
        <w:t xml:space="preserve"> </w:t>
      </w:r>
      <w:r w:rsidRPr="00F82E02">
        <w:rPr>
          <w:rFonts w:hint="eastAsia"/>
        </w:rPr>
        <w:t>–</w:t>
      </w:r>
      <w:r w:rsidRPr="00F82E02">
        <w:t xml:space="preserve"> 24.00.03 </w:t>
      </w:r>
      <w:r w:rsidRPr="00F82E02">
        <w:rPr>
          <w:rFonts w:hint="eastAsia"/>
        </w:rPr>
        <w:t>«</w:t>
      </w:r>
      <w:r w:rsidRPr="00F82E02">
        <w:rPr>
          <w:rFonts w:hint="eastAsia"/>
        </w:rPr>
        <w:t>Фізична</w:t>
      </w:r>
      <w:r w:rsidRPr="00F82E02">
        <w:t xml:space="preserve"> </w:t>
      </w:r>
      <w:r w:rsidRPr="00F82E02">
        <w:rPr>
          <w:rFonts w:hint="eastAsia"/>
        </w:rPr>
        <w:t>реабілітація</w:t>
      </w:r>
      <w:r w:rsidRPr="00F82E02">
        <w:rPr>
          <w:rFonts w:hint="eastAsia"/>
        </w:rPr>
        <w:t>»</w:t>
      </w:r>
      <w:r w:rsidRPr="00F82E02">
        <w:t xml:space="preserve">. </w:t>
      </w:r>
      <w:r w:rsidRPr="00F82E02">
        <w:rPr>
          <w:rFonts w:hint="eastAsia"/>
        </w:rPr>
        <w:t>Докторська</w:t>
      </w:r>
      <w:r w:rsidRPr="00F82E02">
        <w:t xml:space="preserve"> </w:t>
      </w:r>
      <w:r w:rsidRPr="00F82E02">
        <w:rPr>
          <w:rFonts w:hint="eastAsia"/>
        </w:rPr>
        <w:t>рада</w:t>
      </w:r>
      <w:r w:rsidRPr="00F82E02">
        <w:t xml:space="preserve"> </w:t>
      </w:r>
      <w:r w:rsidRPr="00F82E02">
        <w:rPr>
          <w:rFonts w:hint="eastAsia"/>
        </w:rPr>
        <w:t>Д</w:t>
      </w:r>
      <w:r w:rsidRPr="00F82E02">
        <w:t xml:space="preserve"> 35.829.01 </w:t>
      </w:r>
      <w:r w:rsidRPr="00F82E02">
        <w:rPr>
          <w:rFonts w:hint="eastAsia"/>
        </w:rPr>
        <w:t>Львівського</w:t>
      </w:r>
      <w:r w:rsidRPr="00F82E02">
        <w:t xml:space="preserve"> </w:t>
      </w:r>
      <w:r w:rsidRPr="00F82E02">
        <w:rPr>
          <w:rFonts w:hint="eastAsia"/>
        </w:rPr>
        <w:t>державного</w:t>
      </w:r>
      <w:r w:rsidRPr="00F82E02">
        <w:t xml:space="preserve"> </w:t>
      </w:r>
      <w:r w:rsidRPr="00F82E02">
        <w:rPr>
          <w:rFonts w:hint="eastAsia"/>
        </w:rPr>
        <w:t>університету</w:t>
      </w:r>
      <w:r w:rsidRPr="00F82E02">
        <w:t xml:space="preserve"> </w:t>
      </w:r>
      <w:r w:rsidRPr="00F82E02">
        <w:rPr>
          <w:rFonts w:hint="eastAsia"/>
        </w:rPr>
        <w:t>фізичної</w:t>
      </w:r>
      <w:r w:rsidRPr="00F82E02">
        <w:t xml:space="preserve"> </w:t>
      </w:r>
      <w:r w:rsidRPr="00F82E02">
        <w:rPr>
          <w:rFonts w:hint="eastAsia"/>
        </w:rPr>
        <w:t>культури</w:t>
      </w:r>
      <w:r w:rsidRPr="00F82E02">
        <w:t xml:space="preserve"> </w:t>
      </w:r>
      <w:r w:rsidRPr="00F82E02">
        <w:rPr>
          <w:rFonts w:hint="eastAsia"/>
        </w:rPr>
        <w:t>імені</w:t>
      </w:r>
      <w:r w:rsidRPr="00F82E02">
        <w:t xml:space="preserve"> </w:t>
      </w:r>
      <w:r w:rsidRPr="00F82E02">
        <w:rPr>
          <w:rFonts w:hint="eastAsia"/>
        </w:rPr>
        <w:t>Івана</w:t>
      </w:r>
      <w:r w:rsidRPr="00F82E02">
        <w:t xml:space="preserve"> </w:t>
      </w:r>
      <w:r w:rsidRPr="00F82E02">
        <w:rPr>
          <w:rFonts w:hint="eastAsia"/>
        </w:rPr>
        <w:t>Боберського</w:t>
      </w:r>
    </w:p>
    <w:sectPr w:rsidR="008C5B68" w:rsidRPr="00F82E02" w:rsidSect="00800A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4125" w14:textId="77777777" w:rsidR="00800AE7" w:rsidRDefault="00800AE7">
      <w:pPr>
        <w:spacing w:after="0" w:line="240" w:lineRule="auto"/>
      </w:pPr>
      <w:r>
        <w:separator/>
      </w:r>
    </w:p>
  </w:endnote>
  <w:endnote w:type="continuationSeparator" w:id="0">
    <w:p w14:paraId="1408AAAB" w14:textId="77777777" w:rsidR="00800AE7" w:rsidRDefault="0080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20E3D" w14:textId="77777777" w:rsidR="00800AE7" w:rsidRDefault="00800AE7"/>
    <w:p w14:paraId="7D59157F" w14:textId="77777777" w:rsidR="00800AE7" w:rsidRDefault="00800AE7"/>
    <w:p w14:paraId="5D9A9315" w14:textId="77777777" w:rsidR="00800AE7" w:rsidRDefault="00800AE7"/>
    <w:p w14:paraId="0E0986D7" w14:textId="77777777" w:rsidR="00800AE7" w:rsidRDefault="00800AE7"/>
    <w:p w14:paraId="1E86A366" w14:textId="77777777" w:rsidR="00800AE7" w:rsidRDefault="00800AE7"/>
    <w:p w14:paraId="2E3749DC" w14:textId="77777777" w:rsidR="00800AE7" w:rsidRDefault="00800AE7"/>
    <w:p w14:paraId="1A19538B" w14:textId="77777777" w:rsidR="00800AE7" w:rsidRDefault="00800A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65037E" wp14:editId="0643F5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51BB9" w14:textId="77777777" w:rsidR="00800AE7" w:rsidRDefault="00800A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503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F51BB9" w14:textId="77777777" w:rsidR="00800AE7" w:rsidRDefault="00800A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A6AE12" w14:textId="77777777" w:rsidR="00800AE7" w:rsidRDefault="00800AE7"/>
    <w:p w14:paraId="0D70D9AF" w14:textId="77777777" w:rsidR="00800AE7" w:rsidRDefault="00800AE7"/>
    <w:p w14:paraId="3D5BCCB1" w14:textId="77777777" w:rsidR="00800AE7" w:rsidRDefault="00800A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23A6F5" wp14:editId="0AC8EC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9F4AB" w14:textId="77777777" w:rsidR="00800AE7" w:rsidRDefault="00800AE7"/>
                          <w:p w14:paraId="6F3C2573" w14:textId="77777777" w:rsidR="00800AE7" w:rsidRDefault="00800A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3A6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49F4AB" w14:textId="77777777" w:rsidR="00800AE7" w:rsidRDefault="00800AE7"/>
                    <w:p w14:paraId="6F3C2573" w14:textId="77777777" w:rsidR="00800AE7" w:rsidRDefault="00800A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C86C09" w14:textId="77777777" w:rsidR="00800AE7" w:rsidRDefault="00800AE7"/>
    <w:p w14:paraId="74E53E8D" w14:textId="77777777" w:rsidR="00800AE7" w:rsidRDefault="00800AE7">
      <w:pPr>
        <w:rPr>
          <w:sz w:val="2"/>
          <w:szCs w:val="2"/>
        </w:rPr>
      </w:pPr>
    </w:p>
    <w:p w14:paraId="199DAAA6" w14:textId="77777777" w:rsidR="00800AE7" w:rsidRDefault="00800AE7"/>
    <w:p w14:paraId="50A86CDC" w14:textId="77777777" w:rsidR="00800AE7" w:rsidRDefault="00800AE7">
      <w:pPr>
        <w:spacing w:after="0" w:line="240" w:lineRule="auto"/>
      </w:pPr>
    </w:p>
  </w:footnote>
  <w:footnote w:type="continuationSeparator" w:id="0">
    <w:p w14:paraId="57D7F838" w14:textId="77777777" w:rsidR="00800AE7" w:rsidRDefault="0080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AE7"/>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20143</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3114</cp:revision>
  <cp:lastPrinted>2009-02-06T05:36:00Z</cp:lastPrinted>
  <dcterms:created xsi:type="dcterms:W3CDTF">2024-04-09T10:20:00Z</dcterms:created>
  <dcterms:modified xsi:type="dcterms:W3CDTF">2024-05-03T14:46:00Z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