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188" w:rsidRDefault="00BA1577" w:rsidP="00BA1577">
      <w:pPr>
        <w:rPr>
          <w:rFonts w:ascii="Times New Roman" w:eastAsia="Times New Roman" w:hAnsi="Times New Roman" w:cs="Times New Roman"/>
          <w:color w:val="000000"/>
          <w:kern w:val="0"/>
          <w:sz w:val="28"/>
          <w:szCs w:val="28"/>
          <w:lang w:val="en-US" w:eastAsia="uk-UA" w:bidi="uk-UA"/>
        </w:rPr>
      </w:pPr>
      <w:r w:rsidRPr="00BA1577">
        <w:rPr>
          <w:rFonts w:ascii="Times New Roman" w:eastAsia="Times New Roman" w:hAnsi="Times New Roman" w:cs="Times New Roman" w:hint="eastAsia"/>
          <w:color w:val="000000"/>
          <w:kern w:val="0"/>
          <w:sz w:val="28"/>
          <w:szCs w:val="28"/>
          <w:lang w:val="uk-UA" w:eastAsia="uk-UA" w:bidi="uk-UA"/>
        </w:rPr>
        <w:t>Шапаренко</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Христина</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Андріївна</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декан</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факультету</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дошкільної</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і</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спеціальної</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освіти</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та</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історії</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КЗ</w:t>
      </w:r>
      <w:r w:rsidRPr="00BA1577">
        <w:rPr>
          <w:rFonts w:ascii="Times New Roman" w:eastAsia="Times New Roman" w:hAnsi="Times New Roman" w:cs="Times New Roman"/>
          <w:color w:val="000000"/>
          <w:kern w:val="0"/>
          <w:sz w:val="28"/>
          <w:szCs w:val="28"/>
          <w:lang w:val="uk-UA" w:eastAsia="uk-UA" w:bidi="uk-UA"/>
        </w:rPr>
        <w:t xml:space="preserve"> &amp;laquo;</w:t>
      </w:r>
      <w:r w:rsidRPr="00BA1577">
        <w:rPr>
          <w:rFonts w:ascii="Times New Roman" w:eastAsia="Times New Roman" w:hAnsi="Times New Roman" w:cs="Times New Roman" w:hint="eastAsia"/>
          <w:color w:val="000000"/>
          <w:kern w:val="0"/>
          <w:sz w:val="28"/>
          <w:szCs w:val="28"/>
          <w:lang w:val="uk-UA" w:eastAsia="uk-UA" w:bidi="uk-UA"/>
        </w:rPr>
        <w:t>Харків</w:t>
      </w:r>
      <w:r w:rsidRPr="00BA1577">
        <w:rPr>
          <w:rFonts w:ascii="Times New Roman" w:eastAsia="Times New Roman" w:hAnsi="Times New Roman" w:cs="Times New Roman"/>
          <w:color w:val="000000"/>
          <w:kern w:val="0"/>
          <w:sz w:val="28"/>
          <w:szCs w:val="28"/>
          <w:lang w:val="uk-UA" w:eastAsia="uk-UA" w:bidi="uk-UA"/>
        </w:rPr>
        <w:t>&amp;shy;</w:t>
      </w:r>
      <w:r w:rsidRPr="00BA1577">
        <w:rPr>
          <w:rFonts w:ascii="Times New Roman" w:eastAsia="Times New Roman" w:hAnsi="Times New Roman" w:cs="Times New Roman" w:hint="eastAsia"/>
          <w:color w:val="000000"/>
          <w:kern w:val="0"/>
          <w:sz w:val="28"/>
          <w:szCs w:val="28"/>
          <w:lang w:val="uk-UA" w:eastAsia="uk-UA" w:bidi="uk-UA"/>
        </w:rPr>
        <w:t>ська</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гуманітарно</w:t>
      </w:r>
      <w:r w:rsidRPr="00BA1577">
        <w:rPr>
          <w:rFonts w:ascii="Times New Roman" w:eastAsia="Times New Roman" w:hAnsi="Times New Roman" w:cs="Times New Roman"/>
          <w:color w:val="000000"/>
          <w:kern w:val="0"/>
          <w:sz w:val="28"/>
          <w:szCs w:val="28"/>
          <w:lang w:val="uk-UA" w:eastAsia="uk-UA" w:bidi="uk-UA"/>
        </w:rPr>
        <w:t>-</w:t>
      </w:r>
      <w:r w:rsidRPr="00BA1577">
        <w:rPr>
          <w:rFonts w:ascii="Times New Roman" w:eastAsia="Times New Roman" w:hAnsi="Times New Roman" w:cs="Times New Roman" w:hint="eastAsia"/>
          <w:color w:val="000000"/>
          <w:kern w:val="0"/>
          <w:sz w:val="28"/>
          <w:szCs w:val="28"/>
          <w:lang w:val="uk-UA" w:eastAsia="uk-UA" w:bidi="uk-UA"/>
        </w:rPr>
        <w:t>педагогічна</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академія</w:t>
      </w:r>
      <w:r w:rsidRPr="00BA1577">
        <w:rPr>
          <w:rFonts w:ascii="Times New Roman" w:eastAsia="Times New Roman" w:hAnsi="Times New Roman" w:cs="Times New Roman"/>
          <w:color w:val="000000"/>
          <w:kern w:val="0"/>
          <w:sz w:val="28"/>
          <w:szCs w:val="28"/>
          <w:lang w:val="uk-UA" w:eastAsia="uk-UA" w:bidi="uk-UA"/>
        </w:rPr>
        <w:t xml:space="preserve">&amp;raquo; </w:t>
      </w:r>
      <w:r w:rsidRPr="00BA1577">
        <w:rPr>
          <w:rFonts w:ascii="Times New Roman" w:eastAsia="Times New Roman" w:hAnsi="Times New Roman" w:cs="Times New Roman" w:hint="eastAsia"/>
          <w:color w:val="000000"/>
          <w:kern w:val="0"/>
          <w:sz w:val="28"/>
          <w:szCs w:val="28"/>
          <w:lang w:val="uk-UA" w:eastAsia="uk-UA" w:bidi="uk-UA"/>
        </w:rPr>
        <w:t>Харківської</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облради</w:t>
      </w:r>
      <w:r w:rsidRPr="00BA1577">
        <w:rPr>
          <w:rFonts w:ascii="Times New Roman" w:eastAsia="Times New Roman" w:hAnsi="Times New Roman" w:cs="Times New Roman"/>
          <w:color w:val="000000"/>
          <w:kern w:val="0"/>
          <w:sz w:val="28"/>
          <w:szCs w:val="28"/>
          <w:lang w:val="uk-UA" w:eastAsia="uk-UA" w:bidi="uk-UA"/>
        </w:rPr>
        <w:t>: &amp;laquo;</w:t>
      </w:r>
      <w:r w:rsidRPr="00BA1577">
        <w:rPr>
          <w:rFonts w:ascii="Times New Roman" w:eastAsia="Times New Roman" w:hAnsi="Times New Roman" w:cs="Times New Roman" w:hint="eastAsia"/>
          <w:color w:val="000000"/>
          <w:kern w:val="0"/>
          <w:sz w:val="28"/>
          <w:szCs w:val="28"/>
          <w:lang w:val="uk-UA" w:eastAsia="uk-UA" w:bidi="uk-UA"/>
        </w:rPr>
        <w:t>Особистісне</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самовдосконалення</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майбутніх</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педагогів</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дошкільної</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освіти</w:t>
      </w:r>
      <w:r w:rsidRPr="00BA1577">
        <w:rPr>
          <w:rFonts w:ascii="Times New Roman" w:eastAsia="Times New Roman" w:hAnsi="Times New Roman" w:cs="Times New Roman"/>
          <w:color w:val="000000"/>
          <w:kern w:val="0"/>
          <w:sz w:val="28"/>
          <w:szCs w:val="28"/>
          <w:lang w:val="uk-UA" w:eastAsia="uk-UA" w:bidi="uk-UA"/>
        </w:rPr>
        <w:t xml:space="preserve">&amp;raquo; (13.00.07 - </w:t>
      </w:r>
      <w:r w:rsidRPr="00BA1577">
        <w:rPr>
          <w:rFonts w:ascii="Times New Roman" w:eastAsia="Times New Roman" w:hAnsi="Times New Roman" w:cs="Times New Roman" w:hint="eastAsia"/>
          <w:color w:val="000000"/>
          <w:kern w:val="0"/>
          <w:sz w:val="28"/>
          <w:szCs w:val="28"/>
          <w:lang w:val="uk-UA" w:eastAsia="uk-UA" w:bidi="uk-UA"/>
        </w:rPr>
        <w:t>теорія</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і</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мето</w:t>
      </w:r>
      <w:r w:rsidRPr="00BA1577">
        <w:rPr>
          <w:rFonts w:ascii="Times New Roman" w:eastAsia="Times New Roman" w:hAnsi="Times New Roman" w:cs="Times New Roman"/>
          <w:color w:val="000000"/>
          <w:kern w:val="0"/>
          <w:sz w:val="28"/>
          <w:szCs w:val="28"/>
          <w:lang w:val="uk-UA" w:eastAsia="uk-UA" w:bidi="uk-UA"/>
        </w:rPr>
        <w:t>&amp;shy;</w:t>
      </w:r>
      <w:r w:rsidRPr="00BA1577">
        <w:rPr>
          <w:rFonts w:ascii="Times New Roman" w:eastAsia="Times New Roman" w:hAnsi="Times New Roman" w:cs="Times New Roman" w:hint="eastAsia"/>
          <w:color w:val="000000"/>
          <w:kern w:val="0"/>
          <w:sz w:val="28"/>
          <w:szCs w:val="28"/>
          <w:lang w:val="uk-UA" w:eastAsia="uk-UA" w:bidi="uk-UA"/>
        </w:rPr>
        <w:t>дика</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виховання</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Спецрада</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Д</w:t>
      </w:r>
      <w:r w:rsidRPr="00BA1577">
        <w:rPr>
          <w:rFonts w:ascii="Times New Roman" w:eastAsia="Times New Roman" w:hAnsi="Times New Roman" w:cs="Times New Roman"/>
          <w:color w:val="000000"/>
          <w:kern w:val="0"/>
          <w:sz w:val="28"/>
          <w:szCs w:val="28"/>
          <w:lang w:val="uk-UA" w:eastAsia="uk-UA" w:bidi="uk-UA"/>
        </w:rPr>
        <w:t xml:space="preserve"> 29.051.06 </w:t>
      </w:r>
      <w:r w:rsidRPr="00BA1577">
        <w:rPr>
          <w:rFonts w:ascii="Times New Roman" w:eastAsia="Times New Roman" w:hAnsi="Times New Roman" w:cs="Times New Roman" w:hint="eastAsia"/>
          <w:color w:val="000000"/>
          <w:kern w:val="0"/>
          <w:sz w:val="28"/>
          <w:szCs w:val="28"/>
          <w:lang w:val="uk-UA" w:eastAsia="uk-UA" w:bidi="uk-UA"/>
        </w:rPr>
        <w:t>у</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Східноукра</w:t>
      </w:r>
      <w:r w:rsidRPr="00BA1577">
        <w:rPr>
          <w:rFonts w:ascii="Times New Roman" w:eastAsia="Times New Roman" w:hAnsi="Times New Roman" w:cs="Times New Roman"/>
          <w:color w:val="000000"/>
          <w:kern w:val="0"/>
          <w:sz w:val="28"/>
          <w:szCs w:val="28"/>
          <w:lang w:val="uk-UA" w:eastAsia="uk-UA" w:bidi="uk-UA"/>
        </w:rPr>
        <w:t>&amp;shy;</w:t>
      </w:r>
      <w:r w:rsidRPr="00BA1577">
        <w:rPr>
          <w:rFonts w:ascii="Times New Roman" w:eastAsia="Times New Roman" w:hAnsi="Times New Roman" w:cs="Times New Roman" w:hint="eastAsia"/>
          <w:color w:val="000000"/>
          <w:kern w:val="0"/>
          <w:sz w:val="28"/>
          <w:szCs w:val="28"/>
          <w:lang w:val="uk-UA" w:eastAsia="uk-UA" w:bidi="uk-UA"/>
        </w:rPr>
        <w:t>їнському</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національному</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університеті</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імені</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Володимира</w:t>
      </w:r>
      <w:r w:rsidRPr="00BA1577">
        <w:rPr>
          <w:rFonts w:ascii="Times New Roman" w:eastAsia="Times New Roman" w:hAnsi="Times New Roman" w:cs="Times New Roman"/>
          <w:color w:val="000000"/>
          <w:kern w:val="0"/>
          <w:sz w:val="28"/>
          <w:szCs w:val="28"/>
          <w:lang w:val="uk-UA" w:eastAsia="uk-UA" w:bidi="uk-UA"/>
        </w:rPr>
        <w:t xml:space="preserve"> </w:t>
      </w:r>
      <w:r w:rsidRPr="00BA1577">
        <w:rPr>
          <w:rFonts w:ascii="Times New Roman" w:eastAsia="Times New Roman" w:hAnsi="Times New Roman" w:cs="Times New Roman" w:hint="eastAsia"/>
          <w:color w:val="000000"/>
          <w:kern w:val="0"/>
          <w:sz w:val="28"/>
          <w:szCs w:val="28"/>
          <w:lang w:val="uk-UA" w:eastAsia="uk-UA" w:bidi="uk-UA"/>
        </w:rPr>
        <w:t>Даля</w:t>
      </w:r>
    </w:p>
    <w:p w:rsidR="00BA1577" w:rsidRDefault="00BA1577" w:rsidP="00BA1577">
      <w:pPr>
        <w:rPr>
          <w:rFonts w:ascii="Times New Roman" w:eastAsia="Times New Roman" w:hAnsi="Times New Roman" w:cs="Times New Roman"/>
          <w:color w:val="000000"/>
          <w:kern w:val="0"/>
          <w:sz w:val="28"/>
          <w:szCs w:val="28"/>
          <w:lang w:val="en-US" w:eastAsia="uk-UA" w:bidi="uk-UA"/>
        </w:rPr>
      </w:pPr>
    </w:p>
    <w:p w:rsidR="00BA1577" w:rsidRDefault="00BA1577" w:rsidP="00BA1577">
      <w:pPr>
        <w:rPr>
          <w:rFonts w:ascii="Times New Roman" w:eastAsia="Times New Roman" w:hAnsi="Times New Roman" w:cs="Times New Roman"/>
          <w:color w:val="000000"/>
          <w:kern w:val="0"/>
          <w:sz w:val="28"/>
          <w:szCs w:val="28"/>
          <w:lang w:val="en-US" w:eastAsia="uk-UA" w:bidi="uk-UA"/>
        </w:rPr>
      </w:pPr>
    </w:p>
    <w:p w:rsidR="00BA1577" w:rsidRDefault="00BA1577" w:rsidP="00BA1577">
      <w:pPr>
        <w:rPr>
          <w:rFonts w:ascii="Times New Roman" w:eastAsia="Times New Roman" w:hAnsi="Times New Roman" w:cs="Times New Roman"/>
          <w:color w:val="000000"/>
          <w:kern w:val="0"/>
          <w:sz w:val="28"/>
          <w:szCs w:val="28"/>
          <w:lang w:val="en-US" w:eastAsia="uk-UA" w:bidi="uk-UA"/>
        </w:rPr>
      </w:pPr>
    </w:p>
    <w:p w:rsidR="00BA1577" w:rsidRPr="00BA1577" w:rsidRDefault="00BA1577" w:rsidP="00BA1577">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МІНІСТЕРСТВО ОСВІТИ І НАУКИ УКРАЇНИ</w:t>
      </w:r>
    </w:p>
    <w:p w:rsidR="00BA1577" w:rsidRPr="00BA1577" w:rsidRDefault="00BA1577" w:rsidP="00BA1577">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КОМУНАЛЬНИЙ ЗАКЛАД «ХАРКІВСЬКА ГУМАНІТАРНО-ПЕДАГОГІЧНА</w:t>
      </w:r>
    </w:p>
    <w:p w:rsidR="00BA1577" w:rsidRPr="00BA1577" w:rsidRDefault="00BA1577" w:rsidP="00BA1577">
      <w:pPr>
        <w:tabs>
          <w:tab w:val="clear" w:pos="709"/>
        </w:tabs>
        <w:suppressAutoHyphens w:val="0"/>
        <w:spacing w:after="0" w:line="480" w:lineRule="exact"/>
        <w:ind w:left="240" w:firstLine="0"/>
        <w:jc w:val="center"/>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АКАДЕМІЯ» ХАРКІВСЬКОЇ ОБЛАСНОЇ РАДИ</w:t>
      </w:r>
    </w:p>
    <w:p w:rsidR="00BA1577" w:rsidRPr="00BA1577" w:rsidRDefault="00BA1577" w:rsidP="00BA1577">
      <w:pPr>
        <w:tabs>
          <w:tab w:val="clear" w:pos="709"/>
        </w:tabs>
        <w:suppressAutoHyphens w:val="0"/>
        <w:spacing w:after="0" w:line="480" w:lineRule="exact"/>
        <w:ind w:left="240" w:firstLine="0"/>
        <w:jc w:val="center"/>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МІНІСТЕРСТВО ОСВІТИ І НАУКИ УКРАЇНИ</w:t>
      </w:r>
    </w:p>
    <w:p w:rsidR="00BA1577" w:rsidRPr="00BA1577" w:rsidRDefault="00BA1577" w:rsidP="00BA1577">
      <w:pPr>
        <w:tabs>
          <w:tab w:val="clear" w:pos="709"/>
        </w:tabs>
        <w:suppressAutoHyphens w:val="0"/>
        <w:spacing w:after="0" w:line="480" w:lineRule="exact"/>
        <w:ind w:left="240" w:firstLine="0"/>
        <w:jc w:val="center"/>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С</w:t>
      </w:r>
      <w:r w:rsidRPr="00BA1577">
        <w:rPr>
          <w:rFonts w:ascii="Times New Roman" w:eastAsia="Times New Roman" w:hAnsi="Times New Roman" w:cs="Times New Roman"/>
          <w:color w:val="000000"/>
          <w:kern w:val="0"/>
          <w:sz w:val="26"/>
          <w:szCs w:val="26"/>
          <w:u w:val="single"/>
          <w:lang w:val="uk-UA" w:eastAsia="uk-UA" w:bidi="uk-UA"/>
        </w:rPr>
        <w:t>ХІ</w:t>
      </w:r>
      <w:r w:rsidRPr="00BA1577">
        <w:rPr>
          <w:rFonts w:ascii="Times New Roman" w:eastAsia="Times New Roman" w:hAnsi="Times New Roman" w:cs="Times New Roman"/>
          <w:color w:val="000000"/>
          <w:kern w:val="0"/>
          <w:sz w:val="26"/>
          <w:szCs w:val="26"/>
          <w:lang w:val="uk-UA" w:eastAsia="uk-UA" w:bidi="uk-UA"/>
        </w:rPr>
        <w:t>ДНОУКРАЇНСЬКИЙ НАЦІОНАЛЬНИЙ УНІВЕРСИТЕТУ</w:t>
      </w:r>
    </w:p>
    <w:p w:rsidR="00BA1577" w:rsidRPr="00BA1577" w:rsidRDefault="00BA1577" w:rsidP="00BA1577">
      <w:pPr>
        <w:tabs>
          <w:tab w:val="clear" w:pos="709"/>
        </w:tabs>
        <w:suppressAutoHyphens w:val="0"/>
        <w:spacing w:after="0" w:line="480" w:lineRule="exact"/>
        <w:ind w:left="240" w:firstLine="0"/>
        <w:jc w:val="center"/>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ІМЕНІ В. ДАЛЯ</w:t>
      </w:r>
    </w:p>
    <w:p w:rsidR="00BA1577" w:rsidRPr="00BA1577" w:rsidRDefault="00BA1577" w:rsidP="00BA1577">
      <w:pPr>
        <w:tabs>
          <w:tab w:val="clear" w:pos="709"/>
        </w:tabs>
        <w:suppressAutoHyphens w:val="0"/>
        <w:spacing w:after="529" w:line="322" w:lineRule="exact"/>
        <w:ind w:left="5820" w:right="960" w:firstLine="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BA1577" w:rsidRPr="00BA1577" w:rsidRDefault="00BA1577" w:rsidP="00BA1577">
      <w:pPr>
        <w:tabs>
          <w:tab w:val="clear" w:pos="709"/>
        </w:tabs>
        <w:suppressAutoHyphens w:val="0"/>
        <w:spacing w:after="172" w:line="260" w:lineRule="exact"/>
        <w:ind w:left="240" w:firstLine="0"/>
        <w:jc w:val="center"/>
        <w:rPr>
          <w:rFonts w:ascii="Times New Roman" w:eastAsia="Times New Roman" w:hAnsi="Times New Roman" w:cs="Times New Roman"/>
          <w:b/>
          <w:bCs/>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 xml:space="preserve">ШАПАРЕНКО </w:t>
      </w:r>
      <w:r w:rsidRPr="00BA1577">
        <w:rPr>
          <w:rFonts w:ascii="Times New Roman" w:eastAsia="Times New Roman" w:hAnsi="Times New Roman" w:cs="Times New Roman"/>
          <w:b/>
          <w:bCs/>
          <w:color w:val="000000"/>
          <w:kern w:val="0"/>
          <w:sz w:val="26"/>
          <w:szCs w:val="26"/>
          <w:lang w:val="uk-UA" w:eastAsia="ru-RU" w:bidi="ru-RU"/>
        </w:rPr>
        <w:t xml:space="preserve">ХРИСТИНА </w:t>
      </w:r>
      <w:r w:rsidRPr="00BA1577">
        <w:rPr>
          <w:rFonts w:ascii="Times New Roman" w:eastAsia="Times New Roman" w:hAnsi="Times New Roman" w:cs="Times New Roman"/>
          <w:b/>
          <w:bCs/>
          <w:color w:val="000000"/>
          <w:kern w:val="0"/>
          <w:sz w:val="26"/>
          <w:szCs w:val="26"/>
          <w:lang w:val="uk-UA" w:eastAsia="uk-UA" w:bidi="uk-UA"/>
        </w:rPr>
        <w:t>АНДРІЇВНА</w:t>
      </w:r>
    </w:p>
    <w:p w:rsidR="00BA1577" w:rsidRPr="00BA1577" w:rsidRDefault="00BA1577" w:rsidP="00BA1577">
      <w:pPr>
        <w:tabs>
          <w:tab w:val="clear" w:pos="709"/>
        </w:tabs>
        <w:suppressAutoHyphens w:val="0"/>
        <w:spacing w:after="642" w:line="260" w:lineRule="exact"/>
        <w:ind w:right="280" w:firstLine="0"/>
        <w:jc w:val="righ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УДК 378.041.011.3-51</w:t>
      </w:r>
    </w:p>
    <w:p w:rsidR="00BA1577" w:rsidRPr="00BA1577" w:rsidRDefault="00BA1577" w:rsidP="00BA1577">
      <w:pPr>
        <w:tabs>
          <w:tab w:val="clear" w:pos="709"/>
        </w:tabs>
        <w:suppressAutoHyphens w:val="0"/>
        <w:spacing w:after="656" w:line="260" w:lineRule="exact"/>
        <w:ind w:left="240" w:firstLine="0"/>
        <w:jc w:val="center"/>
        <w:rPr>
          <w:rFonts w:ascii="Times New Roman" w:eastAsia="Times New Roman" w:hAnsi="Times New Roman" w:cs="Times New Roman"/>
          <w:b/>
          <w:bCs/>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Д</w:t>
      </w:r>
      <w:r w:rsidRPr="00BA1577">
        <w:rPr>
          <w:rFonts w:ascii="Times New Roman" w:eastAsia="Times New Roman" w:hAnsi="Times New Roman" w:cs="Times New Roman"/>
          <w:b/>
          <w:bCs/>
          <w:color w:val="000000"/>
          <w:kern w:val="0"/>
          <w:sz w:val="26"/>
          <w:szCs w:val="26"/>
          <w:u w:val="single"/>
          <w:lang w:val="uk-UA" w:eastAsia="uk-UA" w:bidi="uk-UA"/>
        </w:rPr>
        <w:t>И</w:t>
      </w:r>
      <w:r w:rsidRPr="00BA1577">
        <w:rPr>
          <w:rFonts w:ascii="Times New Roman" w:eastAsia="Times New Roman" w:hAnsi="Times New Roman" w:cs="Times New Roman"/>
          <w:b/>
          <w:bCs/>
          <w:color w:val="000000"/>
          <w:kern w:val="0"/>
          <w:sz w:val="26"/>
          <w:szCs w:val="26"/>
          <w:lang w:val="uk-UA" w:eastAsia="uk-UA" w:bidi="uk-UA"/>
        </w:rPr>
        <w:t>СЕРТАЦ</w:t>
      </w:r>
      <w:r w:rsidRPr="00BA1577">
        <w:rPr>
          <w:rFonts w:ascii="Times New Roman" w:eastAsia="Times New Roman" w:hAnsi="Times New Roman" w:cs="Times New Roman"/>
          <w:b/>
          <w:bCs/>
          <w:color w:val="000000"/>
          <w:kern w:val="0"/>
          <w:sz w:val="26"/>
          <w:szCs w:val="26"/>
          <w:u w:val="single"/>
          <w:lang w:val="uk-UA" w:eastAsia="uk-UA" w:bidi="uk-UA"/>
        </w:rPr>
        <w:t>ІЯ</w:t>
      </w:r>
    </w:p>
    <w:p w:rsidR="00BA1577" w:rsidRPr="00BA1577" w:rsidRDefault="00BA1577" w:rsidP="00BA1577">
      <w:pPr>
        <w:tabs>
          <w:tab w:val="clear" w:pos="709"/>
        </w:tabs>
        <w:suppressAutoHyphens w:val="0"/>
        <w:spacing w:after="388" w:line="322" w:lineRule="exact"/>
        <w:ind w:right="60" w:firstLine="0"/>
        <w:jc w:val="center"/>
        <w:rPr>
          <w:rFonts w:ascii="Times New Roman" w:eastAsia="Times New Roman" w:hAnsi="Times New Roman" w:cs="Times New Roman"/>
          <w:b/>
          <w:bCs/>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 xml:space="preserve">ОСОБИСТІСНЕ САМОВДОСКОНАЛЕННЯ МАЙБУТНІХ </w:t>
      </w:r>
      <w:r w:rsidRPr="00BA1577">
        <w:rPr>
          <w:rFonts w:ascii="Times New Roman" w:eastAsia="Times New Roman" w:hAnsi="Times New Roman" w:cs="Times New Roman"/>
          <w:b/>
          <w:bCs/>
          <w:color w:val="000000"/>
          <w:kern w:val="0"/>
          <w:sz w:val="26"/>
          <w:szCs w:val="26"/>
          <w:u w:val="single"/>
          <w:lang w:val="uk-UA" w:eastAsia="uk-UA" w:bidi="uk-UA"/>
        </w:rPr>
        <w:t>П</w:t>
      </w:r>
      <w:r w:rsidRPr="00BA1577">
        <w:rPr>
          <w:rFonts w:ascii="Times New Roman" w:eastAsia="Times New Roman" w:hAnsi="Times New Roman" w:cs="Times New Roman"/>
          <w:b/>
          <w:bCs/>
          <w:color w:val="000000"/>
          <w:kern w:val="0"/>
          <w:sz w:val="26"/>
          <w:szCs w:val="26"/>
          <w:lang w:val="uk-UA" w:eastAsia="uk-UA" w:bidi="uk-UA"/>
        </w:rPr>
        <w:t>ЕДАГОГІВ ДОШКІЛЬНОЇ ОСВІТИ</w:t>
      </w:r>
    </w:p>
    <w:p w:rsidR="00BA1577" w:rsidRPr="00BA1577" w:rsidRDefault="00BA1577" w:rsidP="00BA1577">
      <w:pPr>
        <w:tabs>
          <w:tab w:val="clear" w:pos="709"/>
        </w:tabs>
        <w:suppressAutoHyphens w:val="0"/>
        <w:spacing w:after="449" w:line="437" w:lineRule="exact"/>
        <w:ind w:left="300" w:right="5420" w:firstLine="0"/>
        <w:jc w:val="left"/>
        <w:rPr>
          <w:rFonts w:ascii="Times New Roman" w:eastAsia="Times New Roman" w:hAnsi="Times New Roman" w:cs="Times New Roman"/>
          <w:b/>
          <w:bCs/>
          <w:color w:val="000000"/>
          <w:kern w:val="0"/>
          <w:lang w:val="uk-UA" w:eastAsia="uk-UA" w:bidi="uk-UA"/>
        </w:rPr>
      </w:pPr>
      <w:r w:rsidRPr="00BA1577">
        <w:rPr>
          <w:rFonts w:ascii="Times New Roman" w:eastAsia="Times New Roman" w:hAnsi="Times New Roman" w:cs="Times New Roman"/>
          <w:b/>
          <w:bCs/>
          <w:color w:val="000000"/>
          <w:kern w:val="0"/>
          <w:lang w:val="uk-UA" w:eastAsia="uk-UA" w:bidi="uk-UA"/>
        </w:rPr>
        <w:t>13.00.07 - теорія і методика виховання Педагогічні науки</w:t>
      </w:r>
    </w:p>
    <w:p w:rsidR="00BA1577" w:rsidRPr="00BA1577" w:rsidRDefault="00BA1577" w:rsidP="00BA1577">
      <w:pPr>
        <w:tabs>
          <w:tab w:val="clear" w:pos="709"/>
        </w:tabs>
        <w:suppressAutoHyphens w:val="0"/>
        <w:spacing w:after="866" w:line="326" w:lineRule="exact"/>
        <w:ind w:right="60" w:firstLine="0"/>
        <w:jc w:val="center"/>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Подається на здобуття наукового ступеня доктора педагогічних наук</w:t>
      </w:r>
    </w:p>
    <w:p w:rsidR="00BA1577" w:rsidRPr="00BA1577" w:rsidRDefault="00BA1577" w:rsidP="00BA1577">
      <w:pPr>
        <w:tabs>
          <w:tab w:val="clear" w:pos="709"/>
          <w:tab w:val="right" w:leader="underscore" w:pos="4388"/>
          <w:tab w:val="right" w:pos="5917"/>
        </w:tabs>
        <w:suppressAutoHyphens w:val="0"/>
        <w:spacing w:after="868" w:line="370" w:lineRule="exact"/>
        <w:ind w:left="20" w:right="28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BA1577">
        <w:rPr>
          <w:rFonts w:ascii="Times New Roman" w:eastAsia="Times New Roman" w:hAnsi="Times New Roman" w:cs="Times New Roman"/>
          <w:color w:val="000000"/>
          <w:kern w:val="0"/>
          <w:sz w:val="26"/>
          <w:szCs w:val="26"/>
          <w:lang w:val="uk-UA" w:eastAsia="uk-UA" w:bidi="uk-UA"/>
        </w:rPr>
        <w:tab/>
        <w:t>Х.А.</w:t>
      </w:r>
      <w:r w:rsidRPr="00BA1577">
        <w:rPr>
          <w:rFonts w:ascii="Times New Roman" w:eastAsia="Times New Roman" w:hAnsi="Times New Roman" w:cs="Times New Roman"/>
          <w:color w:val="000000"/>
          <w:kern w:val="0"/>
          <w:sz w:val="26"/>
          <w:szCs w:val="26"/>
          <w:lang w:val="uk-UA" w:eastAsia="uk-UA" w:bidi="uk-UA"/>
        </w:rPr>
        <w:tab/>
        <w:t>Шапаренко</w:t>
      </w:r>
    </w:p>
    <w:p w:rsidR="00BA1577" w:rsidRPr="00BA1577" w:rsidRDefault="00BA1577" w:rsidP="00BA1577">
      <w:pPr>
        <w:tabs>
          <w:tab w:val="clear" w:pos="709"/>
          <w:tab w:val="right" w:pos="5917"/>
          <w:tab w:val="right" w:pos="6994"/>
          <w:tab w:val="right" w:pos="8463"/>
        </w:tabs>
        <w:suppressAutoHyphens w:val="0"/>
        <w:spacing w:after="62" w:line="260" w:lineRule="exact"/>
        <w:ind w:left="20" w:firstLine="0"/>
        <w:rPr>
          <w:rFonts w:ascii="Times New Roman" w:eastAsia="Times New Roman" w:hAnsi="Times New Roman" w:cs="Times New Roman"/>
          <w:b/>
          <w:bCs/>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Науковий керівник:</w:t>
      </w:r>
      <w:r w:rsidRPr="00BA1577">
        <w:rPr>
          <w:rFonts w:ascii="Times New Roman" w:eastAsia="Times New Roman" w:hAnsi="Times New Roman" w:cs="Times New Roman"/>
          <w:color w:val="000000"/>
          <w:kern w:val="0"/>
          <w:sz w:val="26"/>
          <w:szCs w:val="26"/>
          <w:lang w:val="uk-UA" w:eastAsia="uk-UA" w:bidi="uk-UA"/>
        </w:rPr>
        <w:tab/>
      </w:r>
      <w:r w:rsidRPr="00BA1577">
        <w:rPr>
          <w:rFonts w:ascii="Times New Roman" w:eastAsia="Times New Roman" w:hAnsi="Times New Roman" w:cs="Times New Roman"/>
          <w:b/>
          <w:bCs/>
          <w:color w:val="000000"/>
          <w:kern w:val="0"/>
          <w:sz w:val="26"/>
          <w:szCs w:val="26"/>
          <w:lang w:val="uk-UA" w:eastAsia="uk-UA" w:bidi="uk-UA"/>
        </w:rPr>
        <w:t>Пономарьова</w:t>
      </w:r>
      <w:r w:rsidRPr="00BA1577">
        <w:rPr>
          <w:rFonts w:ascii="Times New Roman" w:eastAsia="Times New Roman" w:hAnsi="Times New Roman" w:cs="Times New Roman"/>
          <w:b/>
          <w:bCs/>
          <w:color w:val="000000"/>
          <w:kern w:val="0"/>
          <w:sz w:val="26"/>
          <w:szCs w:val="26"/>
          <w:lang w:val="uk-UA" w:eastAsia="uk-UA" w:bidi="uk-UA"/>
        </w:rPr>
        <w:tab/>
        <w:t>Галина</w:t>
      </w:r>
      <w:r w:rsidRPr="00BA1577">
        <w:rPr>
          <w:rFonts w:ascii="Times New Roman" w:eastAsia="Times New Roman" w:hAnsi="Times New Roman" w:cs="Times New Roman"/>
          <w:b/>
          <w:bCs/>
          <w:color w:val="000000"/>
          <w:kern w:val="0"/>
          <w:sz w:val="26"/>
          <w:szCs w:val="26"/>
          <w:lang w:val="uk-UA" w:eastAsia="uk-UA" w:bidi="uk-UA"/>
        </w:rPr>
        <w:tab/>
        <w:t>Федорівна,</w:t>
      </w:r>
    </w:p>
    <w:p w:rsidR="00BA1577" w:rsidRPr="00BA1577" w:rsidRDefault="00BA1577" w:rsidP="00BA1577">
      <w:pPr>
        <w:tabs>
          <w:tab w:val="clear" w:pos="709"/>
        </w:tabs>
        <w:suppressAutoHyphens w:val="0"/>
        <w:spacing w:after="472" w:line="260" w:lineRule="exact"/>
        <w:ind w:left="4260" w:firstLine="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eastAsia="ru-RU" w:bidi="ru-RU"/>
        </w:rPr>
        <w:t xml:space="preserve">доктор </w:t>
      </w:r>
      <w:r w:rsidRPr="00BA1577">
        <w:rPr>
          <w:rFonts w:ascii="Times New Roman" w:eastAsia="Times New Roman" w:hAnsi="Times New Roman" w:cs="Times New Roman"/>
          <w:color w:val="000000"/>
          <w:kern w:val="0"/>
          <w:sz w:val="26"/>
          <w:szCs w:val="26"/>
          <w:lang w:val="uk-UA" w:eastAsia="uk-UA" w:bidi="uk-UA"/>
        </w:rPr>
        <w:t>педагогічних наук, професор</w:t>
      </w:r>
    </w:p>
    <w:p w:rsidR="00BA1577" w:rsidRPr="00BA1577" w:rsidRDefault="00BA1577" w:rsidP="00BA1577">
      <w:pPr>
        <w:tabs>
          <w:tab w:val="clear" w:pos="709"/>
        </w:tabs>
        <w:suppressAutoHyphens w:val="0"/>
        <w:spacing w:after="0" w:line="260" w:lineRule="exact"/>
        <w:ind w:left="240" w:firstLine="0"/>
        <w:jc w:val="center"/>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ХАРКІВ - 2019</w:t>
      </w:r>
    </w:p>
    <w:p w:rsidR="00BA1577" w:rsidRDefault="00BA1577" w:rsidP="00BA1577">
      <w:pPr>
        <w:rPr>
          <w:lang w:val="en-US"/>
        </w:rPr>
      </w:pPr>
    </w:p>
    <w:p w:rsidR="00BA1577" w:rsidRDefault="00BA1577" w:rsidP="00BA1577">
      <w:pPr>
        <w:rPr>
          <w:lang w:val="en-US"/>
        </w:rPr>
      </w:pPr>
    </w:p>
    <w:p w:rsidR="00BA1577" w:rsidRDefault="00BA1577" w:rsidP="00BA1577">
      <w:pPr>
        <w:rPr>
          <w:lang w:val="en-US"/>
        </w:rPr>
      </w:pPr>
    </w:p>
    <w:p w:rsidR="00BA1577" w:rsidRDefault="00BA1577" w:rsidP="00BA1577">
      <w:pPr>
        <w:rPr>
          <w:lang w:val="en-US"/>
        </w:rPr>
      </w:pPr>
    </w:p>
    <w:p w:rsidR="00BA1577" w:rsidRPr="00BA1577" w:rsidRDefault="00BA1577" w:rsidP="00BA1577">
      <w:pPr>
        <w:tabs>
          <w:tab w:val="clear" w:pos="709"/>
        </w:tabs>
        <w:suppressAutoHyphens w:val="0"/>
        <w:spacing w:after="0" w:line="260" w:lineRule="exact"/>
        <w:ind w:firstLine="0"/>
        <w:jc w:val="left"/>
        <w:rPr>
          <w:rFonts w:ascii="Times New Roman" w:eastAsia="Times New Roman" w:hAnsi="Times New Roman" w:cs="Times New Roman"/>
          <w:b/>
          <w:bCs/>
          <w:color w:val="000000"/>
          <w:kern w:val="0"/>
          <w:sz w:val="26"/>
          <w:szCs w:val="26"/>
          <w:lang w:val="uk-UA" w:eastAsia="uk-UA" w:bidi="uk-UA"/>
        </w:rPr>
        <w:sectPr w:rsidR="00BA1577" w:rsidRPr="00BA1577" w:rsidSect="00BA1577">
          <w:type w:val="continuous"/>
          <w:pgSz w:w="16838" w:h="23810"/>
          <w:pgMar w:top="4999" w:right="7485" w:bottom="4596" w:left="8152" w:header="0" w:footer="3" w:gutter="0"/>
          <w:cols w:space="720"/>
          <w:noEndnote/>
          <w:docGrid w:linePitch="360"/>
        </w:sectPr>
      </w:pPr>
      <w:r w:rsidRPr="00BA1577">
        <w:rPr>
          <w:rFonts w:ascii="Times New Roman" w:eastAsia="Times New Roman" w:hAnsi="Times New Roman" w:cs="Times New Roman"/>
          <w:b/>
          <w:bCs/>
          <w:color w:val="000000"/>
          <w:kern w:val="0"/>
          <w:sz w:val="26"/>
          <w:szCs w:val="26"/>
          <w:lang w:val="uk-UA" w:eastAsia="uk-UA" w:bidi="uk-UA"/>
        </w:rPr>
        <w:t>ЗМІСТ</w:t>
      </w:r>
    </w:p>
    <w:p w:rsidR="00BA1577" w:rsidRPr="00BA1577" w:rsidRDefault="00BA1577" w:rsidP="00BA1577">
      <w:pPr>
        <w:tabs>
          <w:tab w:val="clear" w:pos="709"/>
        </w:tabs>
        <w:suppressAutoHyphens w:val="0"/>
        <w:spacing w:after="0" w:line="216" w:lineRule="exact"/>
        <w:ind w:firstLine="0"/>
        <w:jc w:val="left"/>
        <w:rPr>
          <w:rFonts w:ascii="Courier New" w:hAnsi="Courier New"/>
          <w:color w:val="000000"/>
          <w:kern w:val="0"/>
          <w:sz w:val="17"/>
          <w:szCs w:val="17"/>
          <w:lang w:val="uk-UA" w:eastAsia="uk-UA" w:bidi="uk-UA"/>
        </w:rPr>
      </w:pPr>
    </w:p>
    <w:p w:rsidR="00BA1577" w:rsidRPr="00BA1577" w:rsidRDefault="00BA1577" w:rsidP="00BA1577">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BA1577" w:rsidRPr="00BA1577">
          <w:type w:val="continuous"/>
          <w:pgSz w:w="16838" w:h="23810"/>
          <w:pgMar w:top="0" w:right="0" w:bottom="0" w:left="0" w:header="0" w:footer="3" w:gutter="0"/>
          <w:cols w:space="720"/>
          <w:noEndnote/>
          <w:docGrid w:linePitch="360"/>
        </w:sectPr>
      </w:pPr>
    </w:p>
    <w:p w:rsidR="00BA1577" w:rsidRPr="00BA1577" w:rsidRDefault="00BA1577" w:rsidP="00BA1577">
      <w:pPr>
        <w:framePr w:h="240" w:wrap="around" w:vAnchor="text" w:hAnchor="margin" w:x="8951" w:y="1"/>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27</w:t>
      </w:r>
    </w:p>
    <w:p w:rsidR="00BA1577" w:rsidRPr="00BA1577" w:rsidRDefault="00BA1577" w:rsidP="00BA1577">
      <w:pPr>
        <w:tabs>
          <w:tab w:val="clear" w:pos="709"/>
        </w:tabs>
        <w:suppressAutoHyphens w:val="0"/>
        <w:spacing w:after="0" w:line="260" w:lineRule="exact"/>
        <w:ind w:left="20" w:firstLine="0"/>
        <w:rPr>
          <w:rFonts w:ascii="Times New Roman" w:eastAsia="Times New Roman" w:hAnsi="Times New Roman" w:cs="Times New Roman"/>
          <w:b/>
          <w:bCs/>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ВСТУП</w:t>
      </w:r>
    </w:p>
    <w:p w:rsidR="00BA1577" w:rsidRPr="00BA1577" w:rsidRDefault="00BA1577" w:rsidP="00BA1577">
      <w:pPr>
        <w:tabs>
          <w:tab w:val="clear" w:pos="709"/>
        </w:tabs>
        <w:suppressAutoHyphens w:val="0"/>
        <w:spacing w:after="0" w:line="485" w:lineRule="exact"/>
        <w:ind w:left="20" w:right="40" w:firstLine="0"/>
        <w:rPr>
          <w:rFonts w:ascii="Times New Roman" w:eastAsia="Times New Roman" w:hAnsi="Times New Roman" w:cs="Times New Roman"/>
          <w:b/>
          <w:bCs/>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РОЗДІЛ 1. МЕТОДОЛОГІЧНІ ЗАСАД</w:t>
      </w:r>
      <w:r w:rsidRPr="00BA1577">
        <w:rPr>
          <w:rFonts w:ascii="Times New Roman" w:eastAsia="Times New Roman" w:hAnsi="Times New Roman" w:cs="Times New Roman"/>
          <w:b/>
          <w:bCs/>
          <w:color w:val="000000"/>
          <w:kern w:val="0"/>
          <w:sz w:val="26"/>
          <w:szCs w:val="26"/>
          <w:u w:val="single"/>
          <w:lang w:val="uk-UA" w:eastAsia="uk-UA" w:bidi="uk-UA"/>
        </w:rPr>
        <w:t>И</w:t>
      </w:r>
      <w:r w:rsidRPr="00BA1577">
        <w:rPr>
          <w:rFonts w:ascii="Times New Roman" w:eastAsia="Times New Roman" w:hAnsi="Times New Roman" w:cs="Times New Roman"/>
          <w:b/>
          <w:bCs/>
          <w:color w:val="000000"/>
          <w:kern w:val="0"/>
          <w:sz w:val="26"/>
          <w:szCs w:val="26"/>
          <w:lang w:val="uk-UA" w:eastAsia="uk-UA" w:bidi="uk-UA"/>
        </w:rPr>
        <w:t xml:space="preserve"> ОСОБИСТІСНОГО САМОВДОСКОНАЛЕННЯ ПЕДАГОГА ДОШКІЛЬНОЇ ОСВІТИ.. </w:t>
      </w:r>
      <w:r w:rsidRPr="00BA1577">
        <w:rPr>
          <w:rFonts w:ascii="Times New Roman" w:eastAsia="Times New Roman" w:hAnsi="Times New Roman" w:cs="Times New Roman"/>
          <w:color w:val="000000"/>
          <w:kern w:val="0"/>
          <w:sz w:val="26"/>
          <w:szCs w:val="26"/>
          <w:lang w:val="uk-UA" w:eastAsia="uk-UA" w:bidi="uk-UA"/>
        </w:rPr>
        <w:t>48</w:t>
      </w:r>
    </w:p>
    <w:p w:rsidR="00BA1577" w:rsidRPr="00BA1577" w:rsidRDefault="00BA1577" w:rsidP="00BA1577">
      <w:pPr>
        <w:numPr>
          <w:ilvl w:val="0"/>
          <w:numId w:val="7"/>
        </w:numPr>
        <w:tabs>
          <w:tab w:val="clear" w:pos="709"/>
          <w:tab w:val="right" w:leader="dot" w:pos="9377"/>
        </w:tabs>
        <w:suppressAutoHyphens w:val="0"/>
        <w:spacing w:after="0" w:line="485" w:lineRule="exact"/>
        <w:ind w:right="4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fldChar w:fldCharType="begin"/>
      </w:r>
      <w:r w:rsidRPr="00BA1577">
        <w:rPr>
          <w:rFonts w:ascii="Times New Roman" w:eastAsia="Times New Roman" w:hAnsi="Times New Roman" w:cs="Times New Roman"/>
          <w:color w:val="000000"/>
          <w:kern w:val="0"/>
          <w:sz w:val="26"/>
          <w:szCs w:val="26"/>
          <w:lang w:val="uk-UA" w:eastAsia="uk-UA" w:bidi="uk-UA"/>
        </w:rPr>
        <w:instrText xml:space="preserve"> TOC \o "1-5" \h \z </w:instrText>
      </w:r>
      <w:r w:rsidRPr="00BA1577">
        <w:rPr>
          <w:rFonts w:ascii="Times New Roman" w:eastAsia="Times New Roman" w:hAnsi="Times New Roman" w:cs="Times New Roman"/>
          <w:color w:val="000000"/>
          <w:kern w:val="0"/>
          <w:sz w:val="26"/>
          <w:szCs w:val="26"/>
          <w:lang w:val="uk-UA" w:eastAsia="uk-UA" w:bidi="uk-UA"/>
        </w:rPr>
        <w:fldChar w:fldCharType="separate"/>
      </w:r>
      <w:r w:rsidRPr="00BA1577">
        <w:rPr>
          <w:rFonts w:ascii="Times New Roman" w:eastAsia="Times New Roman" w:hAnsi="Times New Roman" w:cs="Times New Roman"/>
          <w:color w:val="000000"/>
          <w:kern w:val="0"/>
          <w:sz w:val="26"/>
          <w:szCs w:val="26"/>
          <w:lang w:val="uk-UA" w:eastAsia="uk-UA" w:bidi="uk-UA"/>
        </w:rPr>
        <w:t xml:space="preserve"> Проблема особистісного самовдосконалення педагога дошкільної освіти в наукових дослідженнях</w:t>
      </w:r>
      <w:r w:rsidRPr="00BA1577">
        <w:rPr>
          <w:rFonts w:ascii="Times New Roman" w:eastAsia="Times New Roman" w:hAnsi="Times New Roman" w:cs="Times New Roman"/>
          <w:color w:val="000000"/>
          <w:kern w:val="0"/>
          <w:sz w:val="26"/>
          <w:szCs w:val="26"/>
          <w:lang w:val="uk-UA" w:eastAsia="uk-UA" w:bidi="uk-UA"/>
        </w:rPr>
        <w:tab/>
        <w:t xml:space="preserve"> 48</w:t>
      </w:r>
    </w:p>
    <w:p w:rsidR="00BA1577" w:rsidRPr="00BA1577" w:rsidRDefault="00BA1577" w:rsidP="00BA1577">
      <w:pPr>
        <w:numPr>
          <w:ilvl w:val="0"/>
          <w:numId w:val="7"/>
        </w:numPr>
        <w:tabs>
          <w:tab w:val="clear" w:pos="709"/>
          <w:tab w:val="right" w:pos="9377"/>
        </w:tabs>
        <w:suppressAutoHyphens w:val="0"/>
        <w:spacing w:after="0" w:line="485" w:lineRule="exact"/>
        <w:ind w:right="40"/>
        <w:jc w:val="left"/>
        <w:rPr>
          <w:rFonts w:ascii="Times New Roman" w:eastAsia="Times New Roman" w:hAnsi="Times New Roman" w:cs="Times New Roman"/>
          <w:color w:val="000000"/>
          <w:kern w:val="0"/>
          <w:sz w:val="26"/>
          <w:szCs w:val="26"/>
          <w:lang w:val="uk-UA" w:eastAsia="uk-UA" w:bidi="uk-UA"/>
        </w:rPr>
      </w:pPr>
      <w:hyperlink w:anchor="bookmark2" w:tooltip="Current Document">
        <w:r w:rsidRPr="00BA1577">
          <w:rPr>
            <w:rFonts w:ascii="Times New Roman" w:eastAsia="Times New Roman" w:hAnsi="Times New Roman" w:cs="Times New Roman"/>
            <w:color w:val="000000"/>
            <w:kern w:val="0"/>
            <w:sz w:val="26"/>
            <w:szCs w:val="26"/>
            <w:lang w:val="uk-UA" w:eastAsia="uk-UA" w:bidi="uk-UA"/>
          </w:rPr>
          <w:t xml:space="preserve"> Феномен особистісного самовдосконалення в контексті дослідження ефективності підготовки майбутніх педагогів дошкільної освіти </w:t>
        </w:r>
        <w:r w:rsidRPr="00BA1577">
          <w:rPr>
            <w:rFonts w:ascii="Times New Roman" w:eastAsia="Times New Roman" w:hAnsi="Times New Roman" w:cs="Times New Roman"/>
            <w:color w:val="000000"/>
            <w:kern w:val="0"/>
            <w:sz w:val="26"/>
            <w:szCs w:val="26"/>
            <w:lang w:val="uk-UA" w:eastAsia="uk-UA" w:bidi="uk-UA"/>
          </w:rPr>
          <w:tab/>
          <w:t>77</w:t>
        </w:r>
      </w:hyperlink>
    </w:p>
    <w:p w:rsidR="00BA1577" w:rsidRPr="00BA1577" w:rsidRDefault="00BA1577" w:rsidP="00BA1577">
      <w:pPr>
        <w:numPr>
          <w:ilvl w:val="0"/>
          <w:numId w:val="7"/>
        </w:numPr>
        <w:tabs>
          <w:tab w:val="clear" w:pos="709"/>
          <w:tab w:val="right" w:pos="8741"/>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Методологічні підходи до процесу</w:t>
      </w:r>
      <w:r w:rsidRPr="00BA1577">
        <w:rPr>
          <w:rFonts w:ascii="Times New Roman" w:eastAsia="Times New Roman" w:hAnsi="Times New Roman" w:cs="Times New Roman"/>
          <w:color w:val="000000"/>
          <w:kern w:val="0"/>
          <w:sz w:val="26"/>
          <w:szCs w:val="26"/>
          <w:lang w:val="uk-UA" w:eastAsia="uk-UA" w:bidi="uk-UA"/>
        </w:rPr>
        <w:tab/>
        <w:t>особистісного</w:t>
      </w:r>
    </w:p>
    <w:p w:rsidR="00BA1577" w:rsidRPr="00BA1577" w:rsidRDefault="00BA1577" w:rsidP="00BA1577">
      <w:pPr>
        <w:tabs>
          <w:tab w:val="clear" w:pos="709"/>
          <w:tab w:val="left" w:leader="dot" w:pos="8514"/>
        </w:tabs>
        <w:suppressAutoHyphens w:val="0"/>
        <w:spacing w:after="0" w:line="485" w:lineRule="exact"/>
        <w:ind w:lef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самовдосконалення педагога дошкільної освіти</w:t>
      </w:r>
      <w:r w:rsidRPr="00BA1577">
        <w:rPr>
          <w:rFonts w:ascii="Times New Roman" w:eastAsia="Times New Roman" w:hAnsi="Times New Roman" w:cs="Times New Roman"/>
          <w:color w:val="000000"/>
          <w:kern w:val="0"/>
          <w:sz w:val="26"/>
          <w:szCs w:val="26"/>
          <w:lang w:val="uk-UA" w:eastAsia="uk-UA" w:bidi="uk-UA"/>
        </w:rPr>
        <w:tab/>
        <w:t xml:space="preserve"> 95</w:t>
      </w:r>
    </w:p>
    <w:p w:rsidR="00BA1577" w:rsidRPr="00BA1577" w:rsidRDefault="00BA1577" w:rsidP="00BA1577">
      <w:pPr>
        <w:tabs>
          <w:tab w:val="clear" w:pos="709"/>
          <w:tab w:val="right" w:leader="dot" w:pos="9377"/>
        </w:tabs>
        <w:suppressAutoHyphens w:val="0"/>
        <w:spacing w:after="0" w:line="485" w:lineRule="exact"/>
        <w:ind w:lef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Висновки до першого розділу</w:t>
      </w:r>
      <w:r w:rsidRPr="00BA1577">
        <w:rPr>
          <w:rFonts w:ascii="Times New Roman" w:eastAsia="Times New Roman" w:hAnsi="Times New Roman" w:cs="Times New Roman"/>
          <w:color w:val="000000"/>
          <w:kern w:val="0"/>
          <w:sz w:val="26"/>
          <w:szCs w:val="26"/>
          <w:lang w:val="uk-UA" w:eastAsia="uk-UA" w:bidi="uk-UA"/>
        </w:rPr>
        <w:tab/>
        <w:t xml:space="preserve"> 128</w:t>
      </w:r>
    </w:p>
    <w:p w:rsidR="00BA1577" w:rsidRPr="00BA1577" w:rsidRDefault="00BA1577" w:rsidP="00BA1577">
      <w:pPr>
        <w:tabs>
          <w:tab w:val="clear" w:pos="709"/>
          <w:tab w:val="center" w:pos="5152"/>
          <w:tab w:val="right" w:pos="8741"/>
        </w:tabs>
        <w:suppressAutoHyphens w:val="0"/>
        <w:spacing w:after="0" w:line="485" w:lineRule="exact"/>
        <w:ind w:left="20" w:firstLine="0"/>
        <w:rPr>
          <w:rFonts w:ascii="Times New Roman" w:eastAsia="Times New Roman" w:hAnsi="Times New Roman" w:cs="Times New Roman"/>
          <w:b/>
          <w:bCs/>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РОЗДІЛ 2. ТЕОРЕТИ</w:t>
      </w:r>
      <w:r w:rsidRPr="00BA1577">
        <w:rPr>
          <w:rFonts w:ascii="Times New Roman" w:eastAsia="Times New Roman" w:hAnsi="Times New Roman" w:cs="Times New Roman"/>
          <w:b/>
          <w:bCs/>
          <w:color w:val="000000"/>
          <w:kern w:val="0"/>
          <w:sz w:val="26"/>
          <w:szCs w:val="26"/>
          <w:u w:val="single"/>
          <w:lang w:val="uk-UA" w:eastAsia="uk-UA" w:bidi="uk-UA"/>
        </w:rPr>
        <w:t>ЧНІ</w:t>
      </w:r>
      <w:r w:rsidRPr="00BA1577">
        <w:rPr>
          <w:rFonts w:ascii="Times New Roman" w:eastAsia="Times New Roman" w:hAnsi="Times New Roman" w:cs="Times New Roman"/>
          <w:b/>
          <w:bCs/>
          <w:color w:val="000000"/>
          <w:kern w:val="0"/>
          <w:sz w:val="26"/>
          <w:szCs w:val="26"/>
          <w:lang w:val="uk-UA" w:eastAsia="uk-UA" w:bidi="uk-UA"/>
        </w:rPr>
        <w:tab/>
        <w:t>ОСНОВИ</w:t>
      </w:r>
      <w:r w:rsidRPr="00BA1577">
        <w:rPr>
          <w:rFonts w:ascii="Times New Roman" w:eastAsia="Times New Roman" w:hAnsi="Times New Roman" w:cs="Times New Roman"/>
          <w:b/>
          <w:bCs/>
          <w:color w:val="000000"/>
          <w:kern w:val="0"/>
          <w:sz w:val="26"/>
          <w:szCs w:val="26"/>
          <w:lang w:val="uk-UA" w:eastAsia="uk-UA" w:bidi="uk-UA"/>
        </w:rPr>
        <w:tab/>
        <w:t>ОСОБИСТІСНОГО</w:t>
      </w:r>
    </w:p>
    <w:p w:rsidR="00BA1577" w:rsidRPr="00BA1577" w:rsidRDefault="00BA1577" w:rsidP="00BA1577">
      <w:pPr>
        <w:tabs>
          <w:tab w:val="clear" w:pos="709"/>
          <w:tab w:val="right" w:pos="8741"/>
        </w:tabs>
        <w:suppressAutoHyphens w:val="0"/>
        <w:spacing w:after="0" w:line="485" w:lineRule="exact"/>
        <w:ind w:left="20" w:firstLine="0"/>
        <w:rPr>
          <w:rFonts w:ascii="Times New Roman" w:eastAsia="Times New Roman" w:hAnsi="Times New Roman" w:cs="Times New Roman"/>
          <w:b/>
          <w:bCs/>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САМОВДОСКОНАЛЕННЯ МАЙБУТНЬОГО</w:t>
      </w:r>
      <w:r w:rsidRPr="00BA1577">
        <w:rPr>
          <w:rFonts w:ascii="Times New Roman" w:eastAsia="Times New Roman" w:hAnsi="Times New Roman" w:cs="Times New Roman"/>
          <w:b/>
          <w:bCs/>
          <w:color w:val="000000"/>
          <w:kern w:val="0"/>
          <w:sz w:val="26"/>
          <w:szCs w:val="26"/>
          <w:lang w:val="uk-UA" w:eastAsia="uk-UA" w:bidi="uk-UA"/>
        </w:rPr>
        <w:tab/>
        <w:t>ПЕДАГОГА</w:t>
      </w:r>
    </w:p>
    <w:p w:rsidR="00BA1577" w:rsidRPr="00BA1577" w:rsidRDefault="00BA1577" w:rsidP="00BA1577">
      <w:pPr>
        <w:tabs>
          <w:tab w:val="clear" w:pos="709"/>
          <w:tab w:val="right" w:leader="dot" w:pos="9377"/>
        </w:tabs>
        <w:suppressAutoHyphens w:val="0"/>
        <w:spacing w:after="0" w:line="485" w:lineRule="exact"/>
        <w:ind w:left="20" w:firstLine="0"/>
        <w:rPr>
          <w:rFonts w:ascii="Times New Roman" w:eastAsia="Times New Roman" w:hAnsi="Times New Roman" w:cs="Times New Roman"/>
          <w:b/>
          <w:bCs/>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ДОШКІЛЬНОЇ ОСВІТИ</w:t>
      </w:r>
      <w:r w:rsidRPr="00BA1577">
        <w:rPr>
          <w:rFonts w:ascii="Times New Roman" w:eastAsia="Times New Roman" w:hAnsi="Times New Roman" w:cs="Times New Roman"/>
          <w:color w:val="000000"/>
          <w:kern w:val="0"/>
          <w:sz w:val="26"/>
          <w:szCs w:val="26"/>
          <w:lang w:val="uk-UA" w:eastAsia="uk-UA" w:bidi="uk-UA"/>
        </w:rPr>
        <w:tab/>
        <w:t xml:space="preserve"> 131</w:t>
      </w:r>
    </w:p>
    <w:p w:rsidR="00BA1577" w:rsidRPr="00BA1577" w:rsidRDefault="00BA1577" w:rsidP="00BA1577">
      <w:pPr>
        <w:numPr>
          <w:ilvl w:val="0"/>
          <w:numId w:val="8"/>
        </w:numPr>
        <w:tabs>
          <w:tab w:val="clear" w:pos="709"/>
          <w:tab w:val="center" w:pos="5152"/>
          <w:tab w:val="right" w:pos="8741"/>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Концептуальні основи</w:t>
      </w:r>
      <w:r w:rsidRPr="00BA1577">
        <w:rPr>
          <w:rFonts w:ascii="Times New Roman" w:eastAsia="Times New Roman" w:hAnsi="Times New Roman" w:cs="Times New Roman"/>
          <w:color w:val="000000"/>
          <w:kern w:val="0"/>
          <w:sz w:val="26"/>
          <w:szCs w:val="26"/>
          <w:lang w:val="uk-UA" w:eastAsia="uk-UA" w:bidi="uk-UA"/>
        </w:rPr>
        <w:tab/>
        <w:t>особистісного</w:t>
      </w:r>
      <w:r w:rsidRPr="00BA1577">
        <w:rPr>
          <w:rFonts w:ascii="Times New Roman" w:eastAsia="Times New Roman" w:hAnsi="Times New Roman" w:cs="Times New Roman"/>
          <w:color w:val="000000"/>
          <w:kern w:val="0"/>
          <w:sz w:val="26"/>
          <w:szCs w:val="26"/>
          <w:lang w:val="uk-UA" w:eastAsia="uk-UA" w:bidi="uk-UA"/>
        </w:rPr>
        <w:tab/>
        <w:t>самовдосконалення</w:t>
      </w:r>
    </w:p>
    <w:p w:rsidR="00BA1577" w:rsidRPr="00BA1577" w:rsidRDefault="00BA1577" w:rsidP="00BA1577">
      <w:pPr>
        <w:tabs>
          <w:tab w:val="clear" w:pos="709"/>
          <w:tab w:val="right" w:leader="dot" w:pos="9377"/>
        </w:tabs>
        <w:suppressAutoHyphens w:val="0"/>
        <w:spacing w:after="0" w:line="485" w:lineRule="exact"/>
        <w:ind w:lef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майбутнього педагога дошкільної освіти</w:t>
      </w:r>
      <w:r w:rsidRPr="00BA1577">
        <w:rPr>
          <w:rFonts w:ascii="Times New Roman" w:eastAsia="Times New Roman" w:hAnsi="Times New Roman" w:cs="Times New Roman"/>
          <w:color w:val="000000"/>
          <w:kern w:val="0"/>
          <w:sz w:val="26"/>
          <w:szCs w:val="26"/>
          <w:lang w:val="uk-UA" w:eastAsia="uk-UA" w:bidi="uk-UA"/>
        </w:rPr>
        <w:tab/>
        <w:t xml:space="preserve"> 131</w:t>
      </w:r>
    </w:p>
    <w:p w:rsidR="00BA1577" w:rsidRPr="00BA1577" w:rsidRDefault="00BA1577" w:rsidP="00BA1577">
      <w:pPr>
        <w:numPr>
          <w:ilvl w:val="0"/>
          <w:numId w:val="8"/>
        </w:numPr>
        <w:tabs>
          <w:tab w:val="clear" w:pos="709"/>
          <w:tab w:val="right" w:leader="dot" w:pos="9377"/>
        </w:tabs>
        <w:suppressAutoHyphens w:val="0"/>
        <w:spacing w:after="0" w:line="485" w:lineRule="exact"/>
        <w:ind w:right="40"/>
        <w:jc w:val="left"/>
        <w:rPr>
          <w:rFonts w:ascii="Times New Roman" w:eastAsia="Times New Roman" w:hAnsi="Times New Roman" w:cs="Times New Roman"/>
          <w:color w:val="000000"/>
          <w:kern w:val="0"/>
          <w:sz w:val="26"/>
          <w:szCs w:val="26"/>
          <w:lang w:val="uk-UA" w:eastAsia="uk-UA" w:bidi="uk-UA"/>
        </w:rPr>
      </w:pPr>
      <w:hyperlink w:anchor="bookmark3" w:tooltip="Current Document">
        <w:r w:rsidRPr="00BA1577">
          <w:rPr>
            <w:rFonts w:ascii="Times New Roman" w:eastAsia="Times New Roman" w:hAnsi="Times New Roman" w:cs="Times New Roman"/>
            <w:color w:val="000000"/>
            <w:kern w:val="0"/>
            <w:sz w:val="26"/>
            <w:szCs w:val="26"/>
            <w:lang w:val="uk-UA" w:eastAsia="uk-UA" w:bidi="uk-UA"/>
          </w:rPr>
          <w:t xml:space="preserve"> Змістовна характеристика процесу особистісного самовдосконалення майбутнього педагога дошкільної освіти</w:t>
        </w:r>
        <w:r w:rsidRPr="00BA1577">
          <w:rPr>
            <w:rFonts w:ascii="Times New Roman" w:eastAsia="Times New Roman" w:hAnsi="Times New Roman" w:cs="Times New Roman"/>
            <w:color w:val="000000"/>
            <w:kern w:val="0"/>
            <w:sz w:val="26"/>
            <w:szCs w:val="26"/>
            <w:lang w:val="uk-UA" w:eastAsia="uk-UA" w:bidi="uk-UA"/>
          </w:rPr>
          <w:tab/>
          <w:t xml:space="preserve"> 141</w:t>
        </w:r>
      </w:hyperlink>
    </w:p>
    <w:p w:rsidR="00BA1577" w:rsidRPr="00BA1577" w:rsidRDefault="00BA1577" w:rsidP="00BA1577">
      <w:pPr>
        <w:numPr>
          <w:ilvl w:val="0"/>
          <w:numId w:val="8"/>
        </w:numPr>
        <w:tabs>
          <w:tab w:val="clear" w:pos="709"/>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Особливості особистісного самовдосконалення майбутнього</w:t>
      </w:r>
    </w:p>
    <w:p w:rsidR="00BA1577" w:rsidRPr="00BA1577" w:rsidRDefault="00BA1577" w:rsidP="00BA1577">
      <w:pPr>
        <w:tabs>
          <w:tab w:val="clear" w:pos="709"/>
          <w:tab w:val="right" w:leader="dot" w:pos="9377"/>
        </w:tabs>
        <w:suppressAutoHyphens w:val="0"/>
        <w:spacing w:after="0" w:line="485" w:lineRule="exact"/>
        <w:ind w:lef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педагога дошкільної освіти в різних видах його діяльності</w:t>
      </w:r>
      <w:r w:rsidRPr="00BA1577">
        <w:rPr>
          <w:rFonts w:ascii="Times New Roman" w:eastAsia="Times New Roman" w:hAnsi="Times New Roman" w:cs="Times New Roman"/>
          <w:color w:val="000000"/>
          <w:kern w:val="0"/>
          <w:sz w:val="26"/>
          <w:szCs w:val="26"/>
          <w:lang w:val="uk-UA" w:eastAsia="uk-UA" w:bidi="uk-UA"/>
        </w:rPr>
        <w:tab/>
        <w:t xml:space="preserve"> 190</w:t>
      </w:r>
    </w:p>
    <w:p w:rsidR="00BA1577" w:rsidRPr="00BA1577" w:rsidRDefault="00BA1577" w:rsidP="00BA1577">
      <w:pPr>
        <w:tabs>
          <w:tab w:val="clear" w:pos="709"/>
          <w:tab w:val="right" w:leader="dot" w:pos="9377"/>
        </w:tabs>
        <w:suppressAutoHyphens w:val="0"/>
        <w:spacing w:after="0" w:line="485" w:lineRule="exact"/>
        <w:ind w:lef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Висновки до другого розділу</w:t>
      </w:r>
      <w:r w:rsidRPr="00BA1577">
        <w:rPr>
          <w:rFonts w:ascii="Times New Roman" w:eastAsia="Times New Roman" w:hAnsi="Times New Roman" w:cs="Times New Roman"/>
          <w:color w:val="000000"/>
          <w:kern w:val="0"/>
          <w:sz w:val="26"/>
          <w:szCs w:val="26"/>
          <w:lang w:val="uk-UA" w:eastAsia="uk-UA" w:bidi="uk-UA"/>
        </w:rPr>
        <w:tab/>
        <w:t xml:space="preserve"> 210</w:t>
      </w:r>
    </w:p>
    <w:p w:rsidR="00BA1577" w:rsidRPr="00BA1577" w:rsidRDefault="00BA1577" w:rsidP="00BA1577">
      <w:pPr>
        <w:tabs>
          <w:tab w:val="clear" w:pos="709"/>
          <w:tab w:val="center" w:pos="5152"/>
          <w:tab w:val="right" w:pos="8741"/>
        </w:tabs>
        <w:suppressAutoHyphens w:val="0"/>
        <w:spacing w:after="0" w:line="485" w:lineRule="exact"/>
        <w:ind w:left="20" w:firstLine="0"/>
        <w:rPr>
          <w:rFonts w:ascii="Times New Roman" w:eastAsia="Times New Roman" w:hAnsi="Times New Roman" w:cs="Times New Roman"/>
          <w:b/>
          <w:bCs/>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РОЗДІЛ 3. ПЕДАГОГІЧНА</w:t>
      </w:r>
      <w:r w:rsidRPr="00BA1577">
        <w:rPr>
          <w:rFonts w:ascii="Times New Roman" w:eastAsia="Times New Roman" w:hAnsi="Times New Roman" w:cs="Times New Roman"/>
          <w:b/>
          <w:bCs/>
          <w:color w:val="000000"/>
          <w:kern w:val="0"/>
          <w:sz w:val="26"/>
          <w:szCs w:val="26"/>
          <w:lang w:val="uk-UA" w:eastAsia="uk-UA" w:bidi="uk-UA"/>
        </w:rPr>
        <w:tab/>
        <w:t>СИСТЕМА</w:t>
      </w:r>
      <w:r w:rsidRPr="00BA1577">
        <w:rPr>
          <w:rFonts w:ascii="Times New Roman" w:eastAsia="Times New Roman" w:hAnsi="Times New Roman" w:cs="Times New Roman"/>
          <w:b/>
          <w:bCs/>
          <w:color w:val="000000"/>
          <w:kern w:val="0"/>
          <w:sz w:val="26"/>
          <w:szCs w:val="26"/>
          <w:lang w:val="uk-UA" w:eastAsia="uk-UA" w:bidi="uk-UA"/>
        </w:rPr>
        <w:tab/>
        <w:t>ОСОБИСТІСНОГО</w:t>
      </w:r>
    </w:p>
    <w:p w:rsidR="00BA1577" w:rsidRPr="00BA1577" w:rsidRDefault="00BA1577" w:rsidP="00BA1577">
      <w:pPr>
        <w:tabs>
          <w:tab w:val="clear" w:pos="709"/>
          <w:tab w:val="right" w:pos="8741"/>
        </w:tabs>
        <w:suppressAutoHyphens w:val="0"/>
        <w:spacing w:after="0" w:line="485" w:lineRule="exact"/>
        <w:ind w:left="20" w:firstLine="0"/>
        <w:rPr>
          <w:rFonts w:ascii="Times New Roman" w:eastAsia="Times New Roman" w:hAnsi="Times New Roman" w:cs="Times New Roman"/>
          <w:b/>
          <w:bCs/>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САМОВДОСКОНАЛЕННЯ МАЙБУТНЬОГО</w:t>
      </w:r>
      <w:r w:rsidRPr="00BA1577">
        <w:rPr>
          <w:rFonts w:ascii="Times New Roman" w:eastAsia="Times New Roman" w:hAnsi="Times New Roman" w:cs="Times New Roman"/>
          <w:b/>
          <w:bCs/>
          <w:color w:val="000000"/>
          <w:kern w:val="0"/>
          <w:sz w:val="26"/>
          <w:szCs w:val="26"/>
          <w:lang w:val="uk-UA" w:eastAsia="uk-UA" w:bidi="uk-UA"/>
        </w:rPr>
        <w:tab/>
        <w:t>ПЕДАГОГА</w:t>
      </w:r>
    </w:p>
    <w:p w:rsidR="00BA1577" w:rsidRPr="00BA1577" w:rsidRDefault="00BA1577" w:rsidP="00BA1577">
      <w:pPr>
        <w:tabs>
          <w:tab w:val="clear" w:pos="709"/>
          <w:tab w:val="right" w:leader="dot" w:pos="9377"/>
        </w:tabs>
        <w:suppressAutoHyphens w:val="0"/>
        <w:spacing w:after="0" w:line="485" w:lineRule="exact"/>
        <w:ind w:left="20" w:firstLine="0"/>
        <w:rPr>
          <w:rFonts w:ascii="Times New Roman" w:eastAsia="Times New Roman" w:hAnsi="Times New Roman" w:cs="Times New Roman"/>
          <w:b/>
          <w:bCs/>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ДОШКІЛЬНОЇ ОСВІТИ</w:t>
      </w:r>
      <w:r w:rsidRPr="00BA1577">
        <w:rPr>
          <w:rFonts w:ascii="Times New Roman" w:eastAsia="Times New Roman" w:hAnsi="Times New Roman" w:cs="Times New Roman"/>
          <w:color w:val="000000"/>
          <w:kern w:val="0"/>
          <w:sz w:val="26"/>
          <w:szCs w:val="26"/>
          <w:lang w:val="uk-UA" w:eastAsia="uk-UA" w:bidi="uk-UA"/>
        </w:rPr>
        <w:tab/>
        <w:t xml:space="preserve"> 213</w:t>
      </w:r>
    </w:p>
    <w:p w:rsidR="00BA1577" w:rsidRPr="00BA1577" w:rsidRDefault="00BA1577" w:rsidP="00BA1577">
      <w:pPr>
        <w:numPr>
          <w:ilvl w:val="1"/>
          <w:numId w:val="8"/>
        </w:numPr>
        <w:tabs>
          <w:tab w:val="clear" w:pos="709"/>
          <w:tab w:val="center" w:pos="5152"/>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Закономірності, при</w:t>
      </w:r>
      <w:r w:rsidRPr="00BA1577">
        <w:rPr>
          <w:rFonts w:ascii="Times New Roman" w:eastAsia="Times New Roman" w:hAnsi="Times New Roman" w:cs="Times New Roman"/>
          <w:color w:val="000000"/>
          <w:kern w:val="0"/>
          <w:sz w:val="26"/>
          <w:szCs w:val="26"/>
          <w:u w:val="single"/>
          <w:lang w:val="uk-UA" w:eastAsia="uk-UA" w:bidi="uk-UA"/>
        </w:rPr>
        <w:t>нци</w:t>
      </w:r>
      <w:r w:rsidRPr="00BA1577">
        <w:rPr>
          <w:rFonts w:ascii="Times New Roman" w:eastAsia="Times New Roman" w:hAnsi="Times New Roman" w:cs="Times New Roman"/>
          <w:color w:val="000000"/>
          <w:kern w:val="0"/>
          <w:sz w:val="26"/>
          <w:szCs w:val="26"/>
          <w:lang w:val="uk-UA" w:eastAsia="uk-UA" w:bidi="uk-UA"/>
        </w:rPr>
        <w:t>пи,</w:t>
      </w:r>
      <w:r w:rsidRPr="00BA1577">
        <w:rPr>
          <w:rFonts w:ascii="Times New Roman" w:eastAsia="Times New Roman" w:hAnsi="Times New Roman" w:cs="Times New Roman"/>
          <w:color w:val="000000"/>
          <w:kern w:val="0"/>
          <w:sz w:val="26"/>
          <w:szCs w:val="26"/>
          <w:lang w:val="uk-UA" w:eastAsia="uk-UA" w:bidi="uk-UA"/>
        </w:rPr>
        <w:tab/>
        <w:t>педагогічні умови особистісного</w:t>
      </w:r>
    </w:p>
    <w:p w:rsidR="00BA1577" w:rsidRPr="00BA1577" w:rsidRDefault="00BA1577" w:rsidP="00BA1577">
      <w:pPr>
        <w:tabs>
          <w:tab w:val="clear" w:pos="709"/>
          <w:tab w:val="right" w:leader="dot" w:pos="9377"/>
        </w:tabs>
        <w:suppressAutoHyphens w:val="0"/>
        <w:spacing w:after="0" w:line="485" w:lineRule="exact"/>
        <w:ind w:lef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самовдосконалення педагога дошкільної освіти</w:t>
      </w:r>
      <w:r w:rsidRPr="00BA1577">
        <w:rPr>
          <w:rFonts w:ascii="Times New Roman" w:eastAsia="Times New Roman" w:hAnsi="Times New Roman" w:cs="Times New Roman"/>
          <w:color w:val="000000"/>
          <w:kern w:val="0"/>
          <w:sz w:val="26"/>
          <w:szCs w:val="26"/>
          <w:lang w:val="uk-UA" w:eastAsia="uk-UA" w:bidi="uk-UA"/>
        </w:rPr>
        <w:tab/>
        <w:t xml:space="preserve"> 213</w:t>
      </w:r>
      <w:r w:rsidRPr="00BA1577">
        <w:rPr>
          <w:rFonts w:ascii="Times New Roman" w:eastAsia="Times New Roman" w:hAnsi="Times New Roman" w:cs="Times New Roman"/>
          <w:color w:val="000000"/>
          <w:kern w:val="0"/>
          <w:sz w:val="26"/>
          <w:szCs w:val="26"/>
          <w:lang w:val="uk-UA" w:eastAsia="uk-UA" w:bidi="uk-UA"/>
        </w:rPr>
        <w:fldChar w:fldCharType="end"/>
      </w:r>
    </w:p>
    <w:p w:rsidR="00BA1577" w:rsidRPr="00BA1577" w:rsidRDefault="00BA1577" w:rsidP="00BA1577">
      <w:pPr>
        <w:numPr>
          <w:ilvl w:val="1"/>
          <w:numId w:val="8"/>
        </w:numPr>
        <w:tabs>
          <w:tab w:val="clear" w:pos="709"/>
          <w:tab w:val="left" w:leader="dot" w:pos="8514"/>
        </w:tabs>
        <w:suppressAutoHyphens w:val="0"/>
        <w:spacing w:after="0" w:line="485" w:lineRule="exact"/>
        <w:ind w:right="4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Педагогічна модель системи особистісного самовдосконалення 242 майбутнього педагога дошкільної освіти</w:t>
      </w:r>
      <w:r w:rsidRPr="00BA1577">
        <w:rPr>
          <w:rFonts w:ascii="Times New Roman" w:eastAsia="Times New Roman" w:hAnsi="Times New Roman" w:cs="Times New Roman"/>
          <w:color w:val="000000"/>
          <w:kern w:val="0"/>
          <w:sz w:val="26"/>
          <w:szCs w:val="26"/>
          <w:lang w:val="uk-UA" w:eastAsia="uk-UA" w:bidi="uk-UA"/>
        </w:rPr>
        <w:tab/>
      </w:r>
      <w:r w:rsidRPr="00BA1577">
        <w:rPr>
          <w:rFonts w:ascii="Times New Roman" w:eastAsia="Times New Roman" w:hAnsi="Times New Roman" w:cs="Times New Roman"/>
          <w:color w:val="000000"/>
          <w:kern w:val="0"/>
          <w:sz w:val="26"/>
          <w:szCs w:val="26"/>
          <w:lang w:val="uk-UA" w:eastAsia="uk-UA" w:bidi="uk-UA"/>
        </w:rPr>
        <w:br w:type="page"/>
      </w:r>
    </w:p>
    <w:p w:rsidR="00BA1577" w:rsidRPr="00BA1577" w:rsidRDefault="00BA1577" w:rsidP="00BA1577">
      <w:pPr>
        <w:numPr>
          <w:ilvl w:val="1"/>
          <w:numId w:val="8"/>
        </w:numPr>
        <w:tabs>
          <w:tab w:val="clear" w:pos="709"/>
          <w:tab w:val="left" w:pos="846"/>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Критеріальна </w:t>
      </w:r>
      <w:r w:rsidRPr="00BA1577">
        <w:rPr>
          <w:rFonts w:ascii="Times New Roman" w:eastAsia="Times New Roman" w:hAnsi="Times New Roman" w:cs="Times New Roman"/>
          <w:color w:val="000000"/>
          <w:kern w:val="0"/>
          <w:sz w:val="26"/>
          <w:szCs w:val="26"/>
          <w:lang w:eastAsia="ru-RU" w:bidi="ru-RU"/>
        </w:rPr>
        <w:t xml:space="preserve">база </w:t>
      </w:r>
      <w:r w:rsidRPr="00BA1577">
        <w:rPr>
          <w:rFonts w:ascii="Times New Roman" w:eastAsia="Times New Roman" w:hAnsi="Times New Roman" w:cs="Times New Roman"/>
          <w:color w:val="000000"/>
          <w:kern w:val="0"/>
          <w:sz w:val="26"/>
          <w:szCs w:val="26"/>
          <w:lang w:val="uk-UA" w:eastAsia="uk-UA" w:bidi="uk-UA"/>
        </w:rPr>
        <w:t xml:space="preserve">моніторингу </w:t>
      </w:r>
      <w:r w:rsidRPr="00BA1577">
        <w:rPr>
          <w:rFonts w:ascii="Times New Roman" w:eastAsia="Times New Roman" w:hAnsi="Times New Roman" w:cs="Times New Roman"/>
          <w:color w:val="000000"/>
          <w:kern w:val="0"/>
          <w:sz w:val="26"/>
          <w:szCs w:val="26"/>
          <w:lang w:eastAsia="ru-RU" w:bidi="ru-RU"/>
        </w:rPr>
        <w:t xml:space="preserve">процесу </w:t>
      </w:r>
      <w:r w:rsidRPr="00BA1577">
        <w:rPr>
          <w:rFonts w:ascii="Times New Roman" w:eastAsia="Times New Roman" w:hAnsi="Times New Roman" w:cs="Times New Roman"/>
          <w:color w:val="000000"/>
          <w:kern w:val="0"/>
          <w:sz w:val="26"/>
          <w:szCs w:val="26"/>
          <w:lang w:val="uk-UA" w:eastAsia="uk-UA" w:bidi="uk-UA"/>
        </w:rPr>
        <w:t xml:space="preserve">особистісного </w:t>
      </w:r>
      <w:r w:rsidRPr="00BA1577">
        <w:rPr>
          <w:rFonts w:ascii="Times New Roman" w:eastAsia="Times New Roman" w:hAnsi="Times New Roman" w:cs="Times New Roman"/>
          <w:color w:val="000000"/>
          <w:kern w:val="0"/>
          <w:sz w:val="26"/>
          <w:szCs w:val="26"/>
          <w:lang w:eastAsia="ru-RU" w:bidi="ru-RU"/>
        </w:rPr>
        <w:t>267</w:t>
      </w:r>
    </w:p>
    <w:p w:rsidR="00BA1577" w:rsidRPr="00BA1577" w:rsidRDefault="00BA1577" w:rsidP="00BA1577">
      <w:pPr>
        <w:tabs>
          <w:tab w:val="clear" w:pos="709"/>
          <w:tab w:val="left" w:leader="dot" w:pos="8425"/>
        </w:tabs>
        <w:suppressAutoHyphens w:val="0"/>
        <w:spacing w:after="0" w:line="485" w:lineRule="exact"/>
        <w:ind w:lef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самовдосконалення майбутніх педагогів дошкільної освіти</w:t>
      </w:r>
      <w:r w:rsidRPr="00BA1577">
        <w:rPr>
          <w:rFonts w:ascii="Times New Roman" w:eastAsia="Times New Roman" w:hAnsi="Times New Roman" w:cs="Times New Roman"/>
          <w:color w:val="000000"/>
          <w:kern w:val="0"/>
          <w:sz w:val="26"/>
          <w:szCs w:val="26"/>
          <w:lang w:val="uk-UA" w:eastAsia="uk-UA" w:bidi="uk-UA"/>
        </w:rPr>
        <w:tab/>
      </w:r>
    </w:p>
    <w:p w:rsidR="00BA1577" w:rsidRPr="00BA1577" w:rsidRDefault="00BA1577" w:rsidP="00BA1577">
      <w:pPr>
        <w:tabs>
          <w:tab w:val="clear" w:pos="709"/>
          <w:tab w:val="right" w:pos="9404"/>
        </w:tabs>
        <w:suppressAutoHyphens w:val="0"/>
        <w:spacing w:after="0" w:line="485" w:lineRule="exact"/>
        <w:ind w:lef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fldChar w:fldCharType="begin"/>
      </w:r>
      <w:r w:rsidRPr="00BA1577">
        <w:rPr>
          <w:rFonts w:ascii="Times New Roman" w:eastAsia="Times New Roman" w:hAnsi="Times New Roman" w:cs="Times New Roman"/>
          <w:color w:val="000000"/>
          <w:kern w:val="0"/>
          <w:sz w:val="26"/>
          <w:szCs w:val="26"/>
          <w:lang w:val="uk-UA" w:eastAsia="uk-UA" w:bidi="uk-UA"/>
        </w:rPr>
        <w:instrText xml:space="preserve"> TOC \o "1-5" \h \z </w:instrText>
      </w:r>
      <w:r w:rsidRPr="00BA1577">
        <w:rPr>
          <w:rFonts w:ascii="Times New Roman" w:eastAsia="Times New Roman" w:hAnsi="Times New Roman" w:cs="Times New Roman"/>
          <w:color w:val="000000"/>
          <w:kern w:val="0"/>
          <w:sz w:val="26"/>
          <w:szCs w:val="26"/>
          <w:lang w:val="uk-UA" w:eastAsia="uk-UA" w:bidi="uk-UA"/>
        </w:rPr>
        <w:fldChar w:fldCharType="separate"/>
      </w:r>
      <w:r w:rsidRPr="00BA1577">
        <w:rPr>
          <w:rFonts w:ascii="Times New Roman" w:eastAsia="Times New Roman" w:hAnsi="Times New Roman" w:cs="Times New Roman"/>
          <w:color w:val="000000"/>
          <w:kern w:val="0"/>
          <w:sz w:val="26"/>
          <w:szCs w:val="26"/>
          <w:lang w:val="uk-UA" w:eastAsia="uk-UA" w:bidi="uk-UA"/>
        </w:rPr>
        <w:t>Висновки до третього розділу</w:t>
      </w:r>
      <w:r w:rsidRPr="00BA1577">
        <w:rPr>
          <w:rFonts w:ascii="Times New Roman" w:eastAsia="Times New Roman" w:hAnsi="Times New Roman" w:cs="Times New Roman"/>
          <w:color w:val="000000"/>
          <w:kern w:val="0"/>
          <w:sz w:val="26"/>
          <w:szCs w:val="26"/>
          <w:lang w:val="uk-UA" w:eastAsia="uk-UA" w:bidi="uk-UA"/>
        </w:rPr>
        <w:tab/>
        <w:t>293</w:t>
      </w:r>
    </w:p>
    <w:p w:rsidR="00BA1577" w:rsidRPr="00BA1577" w:rsidRDefault="00BA1577" w:rsidP="00BA1577">
      <w:pPr>
        <w:tabs>
          <w:tab w:val="clear" w:pos="709"/>
        </w:tabs>
        <w:suppressAutoHyphens w:val="0"/>
        <w:spacing w:after="0" w:line="485" w:lineRule="exact"/>
        <w:ind w:left="20" w:right="640" w:firstLine="0"/>
        <w:jc w:val="left"/>
        <w:rPr>
          <w:rFonts w:ascii="Times New Roman" w:eastAsia="Times New Roman" w:hAnsi="Times New Roman" w:cs="Times New Roman"/>
          <w:b/>
          <w:bCs/>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РОЗДІЛ 4. ЕКСПЕРИМЕНТАЛЬНА ПЕРЕВІРКА СИСТЕМИ ОСОБИСТІСНОГО ВДОСКОНАЛЕННЯ М</w:t>
      </w:r>
      <w:r w:rsidRPr="00BA1577">
        <w:rPr>
          <w:rFonts w:ascii="Times New Roman" w:eastAsia="Times New Roman" w:hAnsi="Times New Roman" w:cs="Times New Roman"/>
          <w:b/>
          <w:bCs/>
          <w:color w:val="000000"/>
          <w:kern w:val="0"/>
          <w:sz w:val="26"/>
          <w:szCs w:val="26"/>
          <w:u w:val="single"/>
          <w:lang w:val="uk-UA" w:eastAsia="uk-UA" w:bidi="uk-UA"/>
        </w:rPr>
        <w:t>АЙБ</w:t>
      </w:r>
      <w:r w:rsidRPr="00BA1577">
        <w:rPr>
          <w:rFonts w:ascii="Times New Roman" w:eastAsia="Times New Roman" w:hAnsi="Times New Roman" w:cs="Times New Roman"/>
          <w:b/>
          <w:bCs/>
          <w:color w:val="000000"/>
          <w:kern w:val="0"/>
          <w:sz w:val="26"/>
          <w:szCs w:val="26"/>
          <w:lang w:val="uk-UA" w:eastAsia="uk-UA" w:bidi="uk-UA"/>
        </w:rPr>
        <w:t>УТНЬОГО</w:t>
      </w:r>
    </w:p>
    <w:p w:rsidR="00BA1577" w:rsidRPr="00BA1577" w:rsidRDefault="00BA1577" w:rsidP="00BA1577">
      <w:pPr>
        <w:tabs>
          <w:tab w:val="clear" w:pos="709"/>
          <w:tab w:val="right" w:leader="dot" w:pos="9404"/>
        </w:tabs>
        <w:suppressAutoHyphens w:val="0"/>
        <w:spacing w:after="0" w:line="485" w:lineRule="exact"/>
        <w:ind w:left="20" w:firstLine="0"/>
        <w:rPr>
          <w:rFonts w:ascii="Times New Roman" w:eastAsia="Times New Roman" w:hAnsi="Times New Roman" w:cs="Times New Roman"/>
          <w:b/>
          <w:bCs/>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ПЕДАГОГА ДОШКІЛЬНОЇ ОСВІТИ</w:t>
      </w:r>
      <w:r w:rsidRPr="00BA1577">
        <w:rPr>
          <w:rFonts w:ascii="Times New Roman" w:eastAsia="Times New Roman" w:hAnsi="Times New Roman" w:cs="Times New Roman"/>
          <w:color w:val="000000"/>
          <w:kern w:val="0"/>
          <w:sz w:val="26"/>
          <w:szCs w:val="26"/>
          <w:lang w:val="uk-UA" w:eastAsia="uk-UA" w:bidi="uk-UA"/>
        </w:rPr>
        <w:tab/>
        <w:t xml:space="preserve"> 296</w:t>
      </w:r>
    </w:p>
    <w:p w:rsidR="00BA1577" w:rsidRPr="00BA1577" w:rsidRDefault="00BA1577" w:rsidP="00BA1577">
      <w:pPr>
        <w:tabs>
          <w:tab w:val="clear" w:pos="709"/>
          <w:tab w:val="right" w:leader="dot" w:pos="9404"/>
        </w:tabs>
        <w:suppressAutoHyphens w:val="0"/>
        <w:spacing w:after="0" w:line="485" w:lineRule="exact"/>
        <w:ind w:left="20" w:right="20" w:firstLine="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eastAsia="ru-RU" w:bidi="ru-RU"/>
        </w:rPr>
        <w:t xml:space="preserve">4.1 </w:t>
      </w:r>
      <w:r w:rsidRPr="00BA1577">
        <w:rPr>
          <w:rFonts w:ascii="Times New Roman" w:eastAsia="Times New Roman" w:hAnsi="Times New Roman" w:cs="Times New Roman"/>
          <w:color w:val="000000"/>
          <w:kern w:val="0"/>
          <w:sz w:val="26"/>
          <w:szCs w:val="26"/>
          <w:lang w:val="uk-UA" w:eastAsia="uk-UA" w:bidi="uk-UA"/>
        </w:rPr>
        <w:t>. Загальні питання підготовки і проведення педагогічного експерименту</w:t>
      </w:r>
      <w:r w:rsidRPr="00BA1577">
        <w:rPr>
          <w:rFonts w:ascii="Times New Roman" w:eastAsia="Times New Roman" w:hAnsi="Times New Roman" w:cs="Times New Roman"/>
          <w:color w:val="000000"/>
          <w:kern w:val="0"/>
          <w:sz w:val="26"/>
          <w:szCs w:val="26"/>
          <w:lang w:val="uk-UA" w:eastAsia="uk-UA" w:bidi="uk-UA"/>
        </w:rPr>
        <w:tab/>
        <w:t xml:space="preserve"> 296</w:t>
      </w:r>
    </w:p>
    <w:p w:rsidR="00BA1577" w:rsidRPr="00BA1577" w:rsidRDefault="00BA1577" w:rsidP="00BA1577">
      <w:pPr>
        <w:numPr>
          <w:ilvl w:val="0"/>
          <w:numId w:val="9"/>
        </w:numPr>
        <w:tabs>
          <w:tab w:val="clear" w:pos="709"/>
          <w:tab w:val="right" w:leader="dot" w:pos="8757"/>
        </w:tabs>
        <w:suppressAutoHyphens w:val="0"/>
        <w:spacing w:after="0" w:line="485" w:lineRule="exact"/>
        <w:ind w:right="64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Упровадження системи особистісного самовдосконалення майбутніх педагогів дошкільної освіти у цілісному освітньому процесі закладу вищої освіти</w:t>
      </w:r>
      <w:r w:rsidRPr="00BA1577">
        <w:rPr>
          <w:rFonts w:ascii="Times New Roman" w:eastAsia="Times New Roman" w:hAnsi="Times New Roman" w:cs="Times New Roman"/>
          <w:color w:val="000000"/>
          <w:kern w:val="0"/>
          <w:sz w:val="26"/>
          <w:szCs w:val="26"/>
          <w:lang w:val="uk-UA" w:eastAsia="uk-UA" w:bidi="uk-UA"/>
        </w:rPr>
        <w:tab/>
        <w:t xml:space="preserve"> 325</w:t>
      </w:r>
    </w:p>
    <w:p w:rsidR="00BA1577" w:rsidRPr="00BA1577" w:rsidRDefault="00BA1577" w:rsidP="00BA1577">
      <w:pPr>
        <w:numPr>
          <w:ilvl w:val="0"/>
          <w:numId w:val="9"/>
        </w:numPr>
        <w:tabs>
          <w:tab w:val="clear" w:pos="709"/>
          <w:tab w:val="right" w:leader="dot" w:pos="9404"/>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Аналіз результатів педагогічного експерименту</w:t>
      </w:r>
      <w:r w:rsidRPr="00BA1577">
        <w:rPr>
          <w:rFonts w:ascii="Times New Roman" w:eastAsia="Times New Roman" w:hAnsi="Times New Roman" w:cs="Times New Roman"/>
          <w:color w:val="000000"/>
          <w:kern w:val="0"/>
          <w:sz w:val="26"/>
          <w:szCs w:val="26"/>
          <w:lang w:val="uk-UA" w:eastAsia="uk-UA" w:bidi="uk-UA"/>
        </w:rPr>
        <w:tab/>
        <w:t xml:space="preserve"> 404</w:t>
      </w:r>
    </w:p>
    <w:p w:rsidR="00BA1577" w:rsidRPr="00BA1577" w:rsidRDefault="00BA1577" w:rsidP="00BA1577">
      <w:pPr>
        <w:tabs>
          <w:tab w:val="clear" w:pos="709"/>
          <w:tab w:val="right" w:pos="9404"/>
        </w:tabs>
        <w:suppressAutoHyphens w:val="0"/>
        <w:spacing w:after="0" w:line="485" w:lineRule="exact"/>
        <w:ind w:lef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Висновки до четвертого розділу</w:t>
      </w:r>
      <w:r w:rsidRPr="00BA1577">
        <w:rPr>
          <w:rFonts w:ascii="Times New Roman" w:eastAsia="Times New Roman" w:hAnsi="Times New Roman" w:cs="Times New Roman"/>
          <w:color w:val="000000"/>
          <w:kern w:val="0"/>
          <w:sz w:val="26"/>
          <w:szCs w:val="26"/>
          <w:lang w:val="uk-UA" w:eastAsia="uk-UA" w:bidi="uk-UA"/>
        </w:rPr>
        <w:tab/>
        <w:t>421</w:t>
      </w:r>
    </w:p>
    <w:p w:rsidR="00BA1577" w:rsidRPr="00BA1577" w:rsidRDefault="00BA1577" w:rsidP="00BA1577">
      <w:pPr>
        <w:tabs>
          <w:tab w:val="clear" w:pos="709"/>
          <w:tab w:val="right" w:pos="9384"/>
        </w:tabs>
        <w:suppressAutoHyphens w:val="0"/>
        <w:spacing w:after="0" w:line="485" w:lineRule="exact"/>
        <w:ind w:firstLine="0"/>
        <w:rPr>
          <w:rFonts w:ascii="Times New Roman" w:eastAsia="Times New Roman" w:hAnsi="Times New Roman" w:cs="Times New Roman"/>
          <w:b/>
          <w:bCs/>
          <w:color w:val="000000"/>
          <w:kern w:val="0"/>
          <w:sz w:val="26"/>
          <w:szCs w:val="26"/>
          <w:lang w:val="uk-UA" w:eastAsia="uk-UA" w:bidi="uk-UA"/>
        </w:rPr>
      </w:pPr>
      <w:hyperlink w:anchor="bookmark6" w:tooltip="Current Document">
        <w:r w:rsidRPr="00BA1577">
          <w:rPr>
            <w:rFonts w:ascii="Times New Roman" w:eastAsia="Times New Roman" w:hAnsi="Times New Roman" w:cs="Times New Roman"/>
            <w:b/>
            <w:bCs/>
            <w:color w:val="000000"/>
            <w:kern w:val="0"/>
            <w:sz w:val="26"/>
            <w:szCs w:val="26"/>
            <w:lang w:val="uk-UA" w:eastAsia="uk-UA" w:bidi="uk-UA"/>
          </w:rPr>
          <w:t>ВИСНОВКИ</w:t>
        </w:r>
        <w:r w:rsidRPr="00BA1577">
          <w:rPr>
            <w:rFonts w:ascii="Times New Roman" w:eastAsia="Times New Roman" w:hAnsi="Times New Roman" w:cs="Times New Roman"/>
            <w:b/>
            <w:bCs/>
            <w:color w:val="000000"/>
            <w:kern w:val="0"/>
            <w:sz w:val="26"/>
            <w:szCs w:val="26"/>
            <w:lang w:val="uk-UA" w:eastAsia="uk-UA" w:bidi="uk-UA"/>
          </w:rPr>
          <w:tab/>
        </w:r>
        <w:r w:rsidRPr="00BA1577">
          <w:rPr>
            <w:rFonts w:ascii="Times New Roman" w:eastAsia="Times New Roman" w:hAnsi="Times New Roman" w:cs="Times New Roman"/>
            <w:color w:val="000000"/>
            <w:kern w:val="0"/>
            <w:sz w:val="26"/>
            <w:szCs w:val="26"/>
            <w:lang w:val="uk-UA" w:eastAsia="uk-UA" w:bidi="uk-UA"/>
          </w:rPr>
          <w:t>424</w:t>
        </w:r>
      </w:hyperlink>
    </w:p>
    <w:p w:rsidR="00BA1577" w:rsidRPr="00BA1577" w:rsidRDefault="00BA1577" w:rsidP="00BA1577">
      <w:pPr>
        <w:tabs>
          <w:tab w:val="clear" w:pos="709"/>
          <w:tab w:val="right" w:pos="9404"/>
        </w:tabs>
        <w:suppressAutoHyphens w:val="0"/>
        <w:spacing w:after="0" w:line="485" w:lineRule="exact"/>
        <w:ind w:left="20" w:firstLine="0"/>
        <w:rPr>
          <w:rFonts w:ascii="Times New Roman" w:eastAsia="Times New Roman" w:hAnsi="Times New Roman" w:cs="Times New Roman"/>
          <w:b/>
          <w:bCs/>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СПИСОК ВИКОРИСТАНИХ ДЖЕРЕЛ</w:t>
      </w:r>
      <w:r w:rsidRPr="00BA1577">
        <w:rPr>
          <w:rFonts w:ascii="Times New Roman" w:eastAsia="Times New Roman" w:hAnsi="Times New Roman" w:cs="Times New Roman"/>
          <w:b/>
          <w:bCs/>
          <w:color w:val="000000"/>
          <w:kern w:val="0"/>
          <w:sz w:val="26"/>
          <w:szCs w:val="26"/>
          <w:lang w:val="uk-UA" w:eastAsia="uk-UA" w:bidi="uk-UA"/>
        </w:rPr>
        <w:tab/>
      </w:r>
      <w:r w:rsidRPr="00BA1577">
        <w:rPr>
          <w:rFonts w:ascii="Times New Roman" w:eastAsia="Times New Roman" w:hAnsi="Times New Roman" w:cs="Times New Roman"/>
          <w:color w:val="000000"/>
          <w:kern w:val="0"/>
          <w:sz w:val="26"/>
          <w:szCs w:val="26"/>
          <w:lang w:val="uk-UA" w:eastAsia="uk-UA" w:bidi="uk-UA"/>
        </w:rPr>
        <w:t>433</w:t>
      </w:r>
    </w:p>
    <w:p w:rsidR="00BA1577" w:rsidRPr="00BA1577" w:rsidRDefault="00BA1577" w:rsidP="00BA1577">
      <w:pPr>
        <w:tabs>
          <w:tab w:val="clear" w:pos="709"/>
          <w:tab w:val="right" w:pos="9384"/>
        </w:tabs>
        <w:suppressAutoHyphens w:val="0"/>
        <w:spacing w:after="0" w:line="485" w:lineRule="exact"/>
        <w:ind w:firstLine="0"/>
        <w:rPr>
          <w:rFonts w:ascii="Times New Roman" w:eastAsia="Times New Roman" w:hAnsi="Times New Roman" w:cs="Times New Roman"/>
          <w:b/>
          <w:bCs/>
          <w:color w:val="000000"/>
          <w:kern w:val="0"/>
          <w:sz w:val="26"/>
          <w:szCs w:val="26"/>
          <w:lang w:val="uk-UA" w:eastAsia="uk-UA" w:bidi="uk-UA"/>
        </w:rPr>
        <w:sectPr w:rsidR="00BA1577" w:rsidRPr="00BA1577">
          <w:type w:val="continuous"/>
          <w:pgSz w:w="16838" w:h="23810"/>
          <w:pgMar w:top="5222" w:right="3830" w:bottom="4795" w:left="3600" w:header="0" w:footer="3" w:gutter="0"/>
          <w:cols w:space="720"/>
          <w:noEndnote/>
          <w:docGrid w:linePitch="360"/>
        </w:sectPr>
      </w:pPr>
      <w:r w:rsidRPr="00BA1577">
        <w:rPr>
          <w:rFonts w:ascii="Times New Roman" w:eastAsia="Times New Roman" w:hAnsi="Times New Roman" w:cs="Times New Roman"/>
          <w:b/>
          <w:bCs/>
          <w:color w:val="000000"/>
          <w:kern w:val="0"/>
          <w:sz w:val="26"/>
          <w:szCs w:val="26"/>
          <w:lang w:val="uk-UA" w:eastAsia="uk-UA" w:bidi="uk-UA"/>
        </w:rPr>
        <w:t>ДОДАТКИ</w:t>
      </w:r>
      <w:r w:rsidRPr="00BA1577">
        <w:rPr>
          <w:rFonts w:ascii="Times New Roman" w:eastAsia="Times New Roman" w:hAnsi="Times New Roman" w:cs="Times New Roman"/>
          <w:b/>
          <w:bCs/>
          <w:color w:val="000000"/>
          <w:kern w:val="0"/>
          <w:sz w:val="26"/>
          <w:szCs w:val="26"/>
          <w:lang w:val="uk-UA" w:eastAsia="uk-UA" w:bidi="uk-UA"/>
        </w:rPr>
        <w:tab/>
      </w:r>
      <w:r w:rsidRPr="00BA1577">
        <w:rPr>
          <w:rFonts w:ascii="Times New Roman" w:eastAsia="Times New Roman" w:hAnsi="Times New Roman" w:cs="Times New Roman"/>
          <w:color w:val="000000"/>
          <w:kern w:val="0"/>
          <w:sz w:val="26"/>
          <w:szCs w:val="26"/>
          <w:lang w:val="uk-UA" w:eastAsia="uk-UA" w:bidi="uk-UA"/>
        </w:rPr>
        <w:t>509</w:t>
      </w:r>
      <w:r w:rsidRPr="00BA1577">
        <w:rPr>
          <w:rFonts w:ascii="Times New Roman" w:eastAsia="Times New Roman" w:hAnsi="Times New Roman" w:cs="Times New Roman"/>
          <w:b/>
          <w:bCs/>
          <w:color w:val="000000"/>
          <w:kern w:val="0"/>
          <w:sz w:val="26"/>
          <w:szCs w:val="26"/>
          <w:lang w:val="uk-UA" w:eastAsia="uk-UA" w:bidi="uk-UA"/>
        </w:rPr>
        <w:fldChar w:fldCharType="end"/>
      </w:r>
    </w:p>
    <w:p w:rsidR="00BA1577" w:rsidRPr="00BA1577" w:rsidRDefault="00BA1577" w:rsidP="00BA1577">
      <w:pPr>
        <w:keepNext/>
        <w:keepLines/>
        <w:tabs>
          <w:tab w:val="clear" w:pos="709"/>
        </w:tabs>
        <w:suppressAutoHyphens w:val="0"/>
        <w:spacing w:after="61" w:line="260" w:lineRule="exact"/>
        <w:ind w:firstLine="0"/>
        <w:jc w:val="center"/>
        <w:outlineLvl w:val="0"/>
        <w:rPr>
          <w:rFonts w:ascii="Times New Roman" w:eastAsia="Times New Roman" w:hAnsi="Times New Roman" w:cs="Times New Roman"/>
          <w:b/>
          <w:bCs/>
          <w:color w:val="000000"/>
          <w:kern w:val="0"/>
          <w:sz w:val="26"/>
          <w:szCs w:val="26"/>
          <w:lang w:val="uk-UA" w:eastAsia="uk-UA" w:bidi="uk-UA"/>
        </w:rPr>
      </w:pPr>
      <w:bookmarkStart w:id="0" w:name="bookmark1"/>
      <w:r w:rsidRPr="00BA1577">
        <w:rPr>
          <w:rFonts w:ascii="Times New Roman" w:eastAsia="Times New Roman" w:hAnsi="Times New Roman" w:cs="Times New Roman"/>
          <w:b/>
          <w:bCs/>
          <w:color w:val="000000"/>
          <w:kern w:val="0"/>
          <w:sz w:val="26"/>
          <w:szCs w:val="26"/>
          <w:lang w:val="uk-UA" w:eastAsia="uk-UA" w:bidi="uk-UA"/>
        </w:rPr>
        <w:t>ВСТУП</w:t>
      </w:r>
      <w:bookmarkEnd w:id="0"/>
    </w:p>
    <w:p w:rsidR="00BA1577" w:rsidRPr="00BA1577" w:rsidRDefault="00BA1577" w:rsidP="00BA1577">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 xml:space="preserve">Актуальність дослідження. </w:t>
      </w:r>
      <w:r w:rsidRPr="00BA1577">
        <w:rPr>
          <w:rFonts w:ascii="Times New Roman" w:eastAsia="Times New Roman" w:hAnsi="Times New Roman" w:cs="Times New Roman"/>
          <w:color w:val="000000"/>
          <w:kern w:val="0"/>
          <w:sz w:val="26"/>
          <w:szCs w:val="26"/>
          <w:lang w:val="uk-UA" w:eastAsia="uk-UA" w:bidi="uk-UA"/>
        </w:rPr>
        <w:t>За сучасного оновлення соціально- економічного життя суспільства, зміни духовних, національних пріоритетів відбувається трансформація соціального замовлення в освітній системі. У ХХІ столітті становлення особистості педагога стає важливою складовою цілісного освітнього процесу, а її результатом - людина, яка є взірцем моральної поведінки й духовності, орієнтована на цінності світової й національної культури, спроможна до творчої самореалізації й самовдосконалення в професійно-педагогічній галузі й у світі культурних цінностей. Сьогодні на ринку освітніх послуг усе більше потрібний емоційно-стійкий, висококваліфікований фахівець, забезпечений інструментарієм і моделями альтернативного навчання, що володіє техніками особистісного самовдосконалення, інноваційними методами роботи з дітьми дошкільного віку, спроможний долати протиріччя в процесі духовного розвитку, готовий до створення психологічно безпечного й комфортного простору дошкільного освітнього закладу.</w:t>
      </w:r>
    </w:p>
    <w:p w:rsidR="00BA1577" w:rsidRPr="00BA1577" w:rsidRDefault="00BA1577" w:rsidP="00BA1577">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Розв’язання проблем становлення особистості найчастіше пов’язують із когнітивною сферою, не враховуючи багатоаспектної природи людини, розглядаючи освітній процес у межах традиційної методології. Отже, загальною проблемою вищої </w:t>
      </w:r>
      <w:r w:rsidRPr="00BA1577">
        <w:rPr>
          <w:rFonts w:ascii="Times New Roman" w:eastAsia="Times New Roman" w:hAnsi="Times New Roman" w:cs="Times New Roman"/>
          <w:color w:val="000000"/>
          <w:kern w:val="0"/>
          <w:sz w:val="26"/>
          <w:szCs w:val="26"/>
          <w:u w:val="single"/>
          <w:lang w:val="uk-UA" w:eastAsia="uk-UA" w:bidi="uk-UA"/>
        </w:rPr>
        <w:t>шк</w:t>
      </w:r>
      <w:r w:rsidRPr="00BA1577">
        <w:rPr>
          <w:rFonts w:ascii="Times New Roman" w:eastAsia="Times New Roman" w:hAnsi="Times New Roman" w:cs="Times New Roman"/>
          <w:color w:val="000000"/>
          <w:kern w:val="0"/>
          <w:sz w:val="26"/>
          <w:szCs w:val="26"/>
          <w:lang w:val="uk-UA" w:eastAsia="uk-UA" w:bidi="uk-UA"/>
        </w:rPr>
        <w:t xml:space="preserve">оли України є пошук найбільш ефективних гуманістичних методів, спрямованих на вдосконалення творчої індивідуальності, розкриття й реалізацію сутнісних сил особистості, створення </w:t>
      </w:r>
      <w:r w:rsidRPr="00BA1577">
        <w:rPr>
          <w:rFonts w:ascii="Times New Roman" w:eastAsia="Times New Roman" w:hAnsi="Times New Roman" w:cs="Times New Roman"/>
          <w:color w:val="000000"/>
          <w:kern w:val="0"/>
          <w:sz w:val="26"/>
          <w:szCs w:val="26"/>
          <w:lang w:val="uk-UA" w:eastAsia="ru-RU" w:bidi="ru-RU"/>
        </w:rPr>
        <w:t xml:space="preserve">умов </w:t>
      </w:r>
      <w:r w:rsidRPr="00BA1577">
        <w:rPr>
          <w:rFonts w:ascii="Times New Roman" w:eastAsia="Times New Roman" w:hAnsi="Times New Roman" w:cs="Times New Roman"/>
          <w:color w:val="000000"/>
          <w:kern w:val="0"/>
          <w:sz w:val="26"/>
          <w:szCs w:val="26"/>
          <w:lang w:val="uk-UA" w:eastAsia="uk-UA" w:bidi="uk-UA"/>
        </w:rPr>
        <w:t>для пізнання людиною власних потенційних можливостей.</w:t>
      </w:r>
    </w:p>
    <w:p w:rsidR="00BA1577" w:rsidRPr="00BA1577" w:rsidRDefault="00BA1577" w:rsidP="00BA1577">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Вирішення цих багатоаспектних питань регулюється такими нормативно- правовими документами: загальнодержавного значення (Закони України «Про освіту» (1991), «Про вищу освіту» (2014), «Про професійний розвиток працівників» (2012), Державна національна програма «Освіта (Україна ХХІ століття)» (1993), Національна доктрина розвитку освіти (2002), Національна стратегія розвитку освіти (2013)); документи, пов’язані з педагогічною освітою (Концепція розвитку неперервної педагогічної освіти (2013), Концепція освіти</w:t>
      </w:r>
    </w:p>
    <w:p w:rsidR="00BA1577" w:rsidRPr="00BA1577" w:rsidRDefault="00BA1577" w:rsidP="00BA1577">
      <w:pPr>
        <w:tabs>
          <w:tab w:val="clear" w:pos="709"/>
          <w:tab w:val="left" w:pos="5918"/>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дорослих в Україні (2011), Національна стратегія розвитку освіти в Україні на 2012-2021 роки (2012)); міжнародні документи (Форум міністрів європейських країн «Європейська школа ХХТ століття:</w:t>
      </w:r>
      <w:r w:rsidRPr="00BA1577">
        <w:rPr>
          <w:rFonts w:ascii="Times New Roman" w:eastAsia="Times New Roman" w:hAnsi="Times New Roman" w:cs="Times New Roman"/>
          <w:color w:val="000000"/>
          <w:kern w:val="0"/>
          <w:sz w:val="26"/>
          <w:szCs w:val="26"/>
          <w:lang w:val="uk-UA" w:eastAsia="uk-UA" w:bidi="uk-UA"/>
        </w:rPr>
        <w:tab/>
        <w:t>Київські ініціативи» (2011),</w:t>
      </w:r>
    </w:p>
    <w:p w:rsidR="00BA1577" w:rsidRPr="00BA1577" w:rsidRDefault="00BA1577" w:rsidP="00BA1577">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Педагогічна Конституція Європи, прийнята на ТТ Форумі ректорів педагогічних університетів європейського простору (2013) та ін.). У яких, зокрема ідеться про необхідність підготовки людини нової епохи: інтелектуально розвинутої особистості, із наявністю культури філософської думки та культури володіння фізичним тілом, спроможної до використання набутих знань у сучасній педагогічній практиці відповідно до соціонормованих вимог освітнього середовища, здатної до усвідомленого пізнання самої себе, із постійним прагненням до особистісного самовдосконалення, формування внутрішньої культури і культури поліфункціональних педагогічних комунікацій.</w:t>
      </w:r>
    </w:p>
    <w:p w:rsidR="00BA1577" w:rsidRPr="00BA1577" w:rsidRDefault="00BA1577" w:rsidP="00BA1577">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Тому на сучасному етапі розвитку суспільної свідомості актуальність проблеми особистісного самовдосконалення педагога дошкільної освіти у теоретичному та практичному аспектах є безсумнівною. Сучасні науковці (В. Алфімов, Т. Бех, А. Бойко, Г. Васянович, Л. Ваховський, М. Євтух, Є. Зеленов, </w:t>
      </w:r>
      <w:r w:rsidRPr="00BA1577">
        <w:rPr>
          <w:rFonts w:ascii="Times New Roman" w:eastAsia="Times New Roman" w:hAnsi="Times New Roman" w:cs="Times New Roman"/>
          <w:color w:val="000000"/>
          <w:kern w:val="0"/>
          <w:sz w:val="26"/>
          <w:szCs w:val="26"/>
          <w:lang w:val="uk-UA" w:eastAsia="ru-RU" w:bidi="ru-RU"/>
        </w:rPr>
        <w:t xml:space="preserve">Т. </w:t>
      </w:r>
      <w:r w:rsidRPr="00BA1577">
        <w:rPr>
          <w:rFonts w:ascii="Times New Roman" w:eastAsia="Times New Roman" w:hAnsi="Times New Roman" w:cs="Times New Roman"/>
          <w:color w:val="000000"/>
          <w:kern w:val="0"/>
          <w:sz w:val="26"/>
          <w:szCs w:val="26"/>
          <w:lang w:val="uk-UA" w:eastAsia="uk-UA" w:bidi="uk-UA"/>
        </w:rPr>
        <w:t xml:space="preserve">Зязюн, В. </w:t>
      </w:r>
      <w:r w:rsidRPr="00BA1577">
        <w:rPr>
          <w:rFonts w:ascii="Times New Roman" w:eastAsia="Times New Roman" w:hAnsi="Times New Roman" w:cs="Times New Roman"/>
          <w:color w:val="000000"/>
          <w:kern w:val="0"/>
          <w:sz w:val="26"/>
          <w:szCs w:val="26"/>
          <w:lang w:val="uk-UA" w:eastAsia="ru-RU" w:bidi="ru-RU"/>
        </w:rPr>
        <w:t xml:space="preserve">Кузь, </w:t>
      </w:r>
      <w:r w:rsidRPr="00BA1577">
        <w:rPr>
          <w:rFonts w:ascii="Times New Roman" w:eastAsia="Times New Roman" w:hAnsi="Times New Roman" w:cs="Times New Roman"/>
          <w:color w:val="000000"/>
          <w:kern w:val="0"/>
          <w:sz w:val="26"/>
          <w:szCs w:val="26"/>
          <w:lang w:val="uk-UA" w:eastAsia="uk-UA" w:bidi="uk-UA"/>
        </w:rPr>
        <w:t xml:space="preserve">Н. Ничкало, </w:t>
      </w:r>
      <w:r w:rsidRPr="00BA1577">
        <w:rPr>
          <w:rFonts w:ascii="Times New Roman" w:eastAsia="Times New Roman" w:hAnsi="Times New Roman" w:cs="Times New Roman"/>
          <w:color w:val="000000"/>
          <w:kern w:val="0"/>
          <w:sz w:val="26"/>
          <w:szCs w:val="26"/>
          <w:lang w:val="uk-UA" w:eastAsia="ru-RU" w:bidi="ru-RU"/>
        </w:rPr>
        <w:t xml:space="preserve">Г. </w:t>
      </w:r>
      <w:r w:rsidRPr="00BA1577">
        <w:rPr>
          <w:rFonts w:ascii="Times New Roman" w:eastAsia="Times New Roman" w:hAnsi="Times New Roman" w:cs="Times New Roman"/>
          <w:color w:val="000000"/>
          <w:kern w:val="0"/>
          <w:sz w:val="26"/>
          <w:szCs w:val="26"/>
          <w:lang w:val="uk-UA" w:eastAsia="uk-UA" w:bidi="uk-UA"/>
        </w:rPr>
        <w:t>Пономарьова, М. Роганова, Г. Цвєткова, Г. Шевченко) доречно підкреслюють, що педагог сьогодення є прикладом української елітарності, носієм культурно-історичної пам’яті етносу й інтелектуальним творцем суспільства.</w:t>
      </w:r>
    </w:p>
    <w:p w:rsidR="00BA1577" w:rsidRPr="00BA1577" w:rsidRDefault="00BA1577" w:rsidP="00BA1577">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Аналіз наукової літератури </w:t>
      </w:r>
      <w:r w:rsidRPr="00BA1577">
        <w:rPr>
          <w:rFonts w:ascii="Times New Roman" w:eastAsia="Times New Roman" w:hAnsi="Times New Roman" w:cs="Times New Roman"/>
          <w:color w:val="000000"/>
          <w:kern w:val="0"/>
          <w:sz w:val="26"/>
          <w:szCs w:val="26"/>
          <w:lang w:val="uk-UA" w:eastAsia="ru-RU" w:bidi="ru-RU"/>
        </w:rPr>
        <w:t xml:space="preserve">показав, </w:t>
      </w:r>
      <w:r w:rsidRPr="00BA1577">
        <w:rPr>
          <w:rFonts w:ascii="Times New Roman" w:eastAsia="Times New Roman" w:hAnsi="Times New Roman" w:cs="Times New Roman"/>
          <w:color w:val="000000"/>
          <w:kern w:val="0"/>
          <w:sz w:val="26"/>
          <w:szCs w:val="26"/>
          <w:lang w:val="uk-UA" w:eastAsia="uk-UA" w:bidi="uk-UA"/>
        </w:rPr>
        <w:t>що проблеми особистісного самовдосконалення майбутніх педагогів дошкільної освіти, розглядаються в міждисциплінарному контексті філософського, психолого-педагогічного знання.</w:t>
      </w:r>
    </w:p>
    <w:p w:rsidR="00BA1577" w:rsidRPr="00BA1577" w:rsidRDefault="00BA1577" w:rsidP="00BA1577">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Філософське бачення концепту «особистісне самовдосконалення» представлено у вітчизняних історико-філософських працях (Є. Андрос, </w:t>
      </w:r>
      <w:r w:rsidRPr="00BA1577">
        <w:rPr>
          <w:rFonts w:ascii="Times New Roman" w:eastAsia="Times New Roman" w:hAnsi="Times New Roman" w:cs="Times New Roman"/>
          <w:color w:val="000000"/>
          <w:kern w:val="0"/>
          <w:sz w:val="26"/>
          <w:szCs w:val="26"/>
          <w:lang w:eastAsia="ru-RU" w:bidi="ru-RU"/>
        </w:rPr>
        <w:t xml:space="preserve">М. Булатов, </w:t>
      </w:r>
      <w:r w:rsidRPr="00BA1577">
        <w:rPr>
          <w:rFonts w:ascii="Times New Roman" w:eastAsia="Times New Roman" w:hAnsi="Times New Roman" w:cs="Times New Roman"/>
          <w:color w:val="000000"/>
          <w:kern w:val="0"/>
          <w:sz w:val="26"/>
          <w:szCs w:val="26"/>
          <w:lang w:val="uk-UA" w:eastAsia="uk-UA" w:bidi="uk-UA"/>
        </w:rPr>
        <w:t>В. Загороднюк, В. Тванов, С. Кримський, В. Табачківський,</w:t>
      </w:r>
    </w:p>
    <w:p w:rsidR="00BA1577" w:rsidRPr="00BA1577" w:rsidRDefault="00BA1577" w:rsidP="00BA1577">
      <w:pPr>
        <w:tabs>
          <w:tab w:val="clear" w:pos="709"/>
          <w:tab w:val="left" w:pos="385"/>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Н.</w:t>
      </w:r>
      <w:r w:rsidRPr="00BA1577">
        <w:rPr>
          <w:rFonts w:ascii="Times New Roman" w:eastAsia="Times New Roman" w:hAnsi="Times New Roman" w:cs="Times New Roman"/>
          <w:color w:val="000000"/>
          <w:kern w:val="0"/>
          <w:sz w:val="26"/>
          <w:szCs w:val="26"/>
          <w:lang w:val="uk-UA" w:eastAsia="uk-UA" w:bidi="uk-UA"/>
        </w:rPr>
        <w:tab/>
        <w:t xml:space="preserve">Хамітов, Г. Шалашенко, В. Шинкарук); закордонних наукових розвідках </w:t>
      </w:r>
      <w:r w:rsidRPr="00BA1577">
        <w:rPr>
          <w:rFonts w:ascii="Times New Roman" w:eastAsia="Times New Roman" w:hAnsi="Times New Roman" w:cs="Times New Roman"/>
          <w:color w:val="000000"/>
          <w:kern w:val="0"/>
          <w:sz w:val="26"/>
          <w:szCs w:val="26"/>
          <w:lang w:eastAsia="ru-RU" w:bidi="ru-RU"/>
        </w:rPr>
        <w:t xml:space="preserve">(А. Адлер, </w:t>
      </w:r>
      <w:r w:rsidRPr="00BA1577">
        <w:rPr>
          <w:rFonts w:ascii="Times New Roman" w:eastAsia="Times New Roman" w:hAnsi="Times New Roman" w:cs="Times New Roman"/>
          <w:color w:val="000000"/>
          <w:kern w:val="0"/>
          <w:sz w:val="26"/>
          <w:szCs w:val="26"/>
          <w:lang w:val="uk-UA" w:eastAsia="uk-UA" w:bidi="uk-UA"/>
        </w:rPr>
        <w:t xml:space="preserve">Р. Ассаджолі, Дж. </w:t>
      </w:r>
      <w:r w:rsidRPr="00BA1577">
        <w:rPr>
          <w:rFonts w:ascii="Times New Roman" w:eastAsia="Times New Roman" w:hAnsi="Times New Roman" w:cs="Times New Roman"/>
          <w:color w:val="000000"/>
          <w:kern w:val="0"/>
          <w:sz w:val="26"/>
          <w:szCs w:val="26"/>
          <w:lang w:val="uk-UA" w:eastAsia="ru-RU" w:bidi="ru-RU"/>
        </w:rPr>
        <w:t xml:space="preserve">Беннетт, </w:t>
      </w:r>
      <w:r w:rsidRPr="00BA1577">
        <w:rPr>
          <w:rFonts w:ascii="Times New Roman" w:eastAsia="Times New Roman" w:hAnsi="Times New Roman" w:cs="Times New Roman"/>
          <w:color w:val="000000"/>
          <w:kern w:val="0"/>
          <w:sz w:val="26"/>
          <w:szCs w:val="26"/>
          <w:lang w:val="uk-UA" w:eastAsia="uk-UA" w:bidi="uk-UA"/>
        </w:rPr>
        <w:t xml:space="preserve">А. </w:t>
      </w:r>
      <w:r w:rsidRPr="00BA1577">
        <w:rPr>
          <w:rFonts w:ascii="Times New Roman" w:eastAsia="Times New Roman" w:hAnsi="Times New Roman" w:cs="Times New Roman"/>
          <w:color w:val="000000"/>
          <w:kern w:val="0"/>
          <w:sz w:val="26"/>
          <w:szCs w:val="26"/>
          <w:lang w:val="uk-UA" w:eastAsia="ru-RU" w:bidi="ru-RU"/>
        </w:rPr>
        <w:t xml:space="preserve">Маслоу, К. Роджерс, </w:t>
      </w:r>
      <w:r w:rsidRPr="00BA1577">
        <w:rPr>
          <w:rFonts w:ascii="Times New Roman" w:eastAsia="Times New Roman" w:hAnsi="Times New Roman" w:cs="Times New Roman"/>
          <w:color w:val="000000"/>
          <w:kern w:val="0"/>
          <w:sz w:val="26"/>
          <w:szCs w:val="26"/>
          <w:lang w:val="uk-UA" w:eastAsia="uk-UA" w:bidi="uk-UA"/>
        </w:rPr>
        <w:t xml:space="preserve">Д. Судзукі, В. Франкл); філософських засадах сучасної освіти (В. </w:t>
      </w:r>
      <w:r w:rsidRPr="00BA1577">
        <w:rPr>
          <w:rFonts w:ascii="Times New Roman" w:eastAsia="Times New Roman" w:hAnsi="Times New Roman" w:cs="Times New Roman"/>
          <w:color w:val="000000"/>
          <w:kern w:val="0"/>
          <w:sz w:val="26"/>
          <w:szCs w:val="26"/>
          <w:lang w:val="uk-UA" w:eastAsia="ru-RU" w:bidi="ru-RU"/>
        </w:rPr>
        <w:t xml:space="preserve">Андрущенко, </w:t>
      </w:r>
      <w:r w:rsidRPr="00BA1577">
        <w:rPr>
          <w:rFonts w:ascii="Times New Roman" w:eastAsia="Times New Roman" w:hAnsi="Times New Roman" w:cs="Times New Roman"/>
          <w:color w:val="000000"/>
          <w:kern w:val="0"/>
          <w:sz w:val="26"/>
          <w:szCs w:val="26"/>
          <w:lang w:val="uk-UA" w:eastAsia="uk-UA" w:bidi="uk-UA"/>
        </w:rPr>
        <w:t>Б. Базалук,</w:t>
      </w:r>
    </w:p>
    <w:p w:rsidR="00BA1577" w:rsidRPr="00BA1577" w:rsidRDefault="00BA1577" w:rsidP="00BA1577">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І. Бех, І. </w:t>
      </w:r>
      <w:r w:rsidRPr="00BA1577">
        <w:rPr>
          <w:rFonts w:ascii="Times New Roman" w:eastAsia="Times New Roman" w:hAnsi="Times New Roman" w:cs="Times New Roman"/>
          <w:color w:val="000000"/>
          <w:kern w:val="0"/>
          <w:sz w:val="26"/>
          <w:szCs w:val="26"/>
          <w:lang w:eastAsia="ru-RU" w:bidi="ru-RU"/>
        </w:rPr>
        <w:t xml:space="preserve">Донцов, </w:t>
      </w:r>
      <w:r w:rsidRPr="00BA1577">
        <w:rPr>
          <w:rFonts w:ascii="Times New Roman" w:eastAsia="Times New Roman" w:hAnsi="Times New Roman" w:cs="Times New Roman"/>
          <w:color w:val="000000"/>
          <w:kern w:val="0"/>
          <w:sz w:val="26"/>
          <w:szCs w:val="26"/>
          <w:lang w:val="uk-UA" w:eastAsia="uk-UA" w:bidi="uk-UA"/>
        </w:rPr>
        <w:t xml:space="preserve">Н. Євтух, І. Зязюн, В. </w:t>
      </w:r>
      <w:r w:rsidRPr="00BA1577">
        <w:rPr>
          <w:rFonts w:ascii="Times New Roman" w:eastAsia="Times New Roman" w:hAnsi="Times New Roman" w:cs="Times New Roman"/>
          <w:color w:val="000000"/>
          <w:kern w:val="0"/>
          <w:sz w:val="26"/>
          <w:szCs w:val="26"/>
          <w:lang w:eastAsia="ru-RU" w:bidi="ru-RU"/>
        </w:rPr>
        <w:t xml:space="preserve">Кремень, </w:t>
      </w:r>
      <w:r w:rsidRPr="00BA1577">
        <w:rPr>
          <w:rFonts w:ascii="Times New Roman" w:eastAsia="Times New Roman" w:hAnsi="Times New Roman" w:cs="Times New Roman"/>
          <w:color w:val="000000"/>
          <w:kern w:val="0"/>
          <w:sz w:val="26"/>
          <w:szCs w:val="26"/>
          <w:lang w:val="uk-UA" w:eastAsia="uk-UA" w:bidi="uk-UA"/>
        </w:rPr>
        <w:t>І. Ковальчук, В. Курило,</w:t>
      </w:r>
    </w:p>
    <w:p w:rsidR="00BA1577" w:rsidRPr="00BA1577" w:rsidRDefault="00BA1577" w:rsidP="00BA1577">
      <w:pPr>
        <w:tabs>
          <w:tab w:val="clear" w:pos="709"/>
          <w:tab w:val="left" w:pos="390"/>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В.</w:t>
      </w:r>
      <w:r w:rsidRPr="00BA1577">
        <w:rPr>
          <w:rFonts w:ascii="Times New Roman" w:eastAsia="Times New Roman" w:hAnsi="Times New Roman" w:cs="Times New Roman"/>
          <w:color w:val="000000"/>
          <w:kern w:val="0"/>
          <w:sz w:val="26"/>
          <w:szCs w:val="26"/>
          <w:lang w:val="uk-UA" w:eastAsia="uk-UA" w:bidi="uk-UA"/>
        </w:rPr>
        <w:tab/>
        <w:t>Тертична, Д. Шимановський та ін.).</w:t>
      </w:r>
    </w:p>
    <w:p w:rsidR="00BA1577" w:rsidRPr="00BA1577" w:rsidRDefault="00BA1577" w:rsidP="00BA1577">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Психологічний аспект щодо сутності самовдосконалення особистості обґрунтовано у працях представників гуманістичної психології </w:t>
      </w:r>
      <w:r w:rsidRPr="00BA1577">
        <w:rPr>
          <w:rFonts w:ascii="Times New Roman" w:eastAsia="Times New Roman" w:hAnsi="Times New Roman" w:cs="Times New Roman"/>
          <w:color w:val="000000"/>
          <w:kern w:val="0"/>
          <w:sz w:val="26"/>
          <w:szCs w:val="26"/>
          <w:lang w:eastAsia="ru-RU" w:bidi="ru-RU"/>
        </w:rPr>
        <w:t>(А. Адлер,</w:t>
      </w:r>
    </w:p>
    <w:p w:rsidR="00BA1577" w:rsidRPr="00BA1577" w:rsidRDefault="00BA1577" w:rsidP="00BA1577">
      <w:pPr>
        <w:tabs>
          <w:tab w:val="clear" w:pos="709"/>
          <w:tab w:val="left" w:pos="405"/>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А.</w:t>
      </w:r>
      <w:r w:rsidRPr="00BA1577">
        <w:rPr>
          <w:rFonts w:ascii="Times New Roman" w:eastAsia="Times New Roman" w:hAnsi="Times New Roman" w:cs="Times New Roman"/>
          <w:color w:val="000000"/>
          <w:kern w:val="0"/>
          <w:sz w:val="26"/>
          <w:szCs w:val="26"/>
          <w:lang w:val="uk-UA" w:eastAsia="uk-UA" w:bidi="uk-UA"/>
        </w:rPr>
        <w:tab/>
      </w:r>
      <w:r w:rsidRPr="00BA1577">
        <w:rPr>
          <w:rFonts w:ascii="Times New Roman" w:eastAsia="Times New Roman" w:hAnsi="Times New Roman" w:cs="Times New Roman"/>
          <w:color w:val="000000"/>
          <w:kern w:val="0"/>
          <w:sz w:val="26"/>
          <w:szCs w:val="26"/>
          <w:lang w:val="uk-UA" w:eastAsia="ru-RU" w:bidi="ru-RU"/>
        </w:rPr>
        <w:t xml:space="preserve">Маслоу, Г. </w:t>
      </w:r>
      <w:r w:rsidRPr="00BA1577">
        <w:rPr>
          <w:rFonts w:ascii="Times New Roman" w:eastAsia="Times New Roman" w:hAnsi="Times New Roman" w:cs="Times New Roman"/>
          <w:color w:val="000000"/>
          <w:kern w:val="0"/>
          <w:sz w:val="26"/>
          <w:szCs w:val="26"/>
          <w:lang w:val="uk-UA" w:eastAsia="uk-UA" w:bidi="uk-UA"/>
        </w:rPr>
        <w:t xml:space="preserve">Олпорт, </w:t>
      </w:r>
      <w:r w:rsidRPr="00BA1577">
        <w:rPr>
          <w:rFonts w:ascii="Times New Roman" w:eastAsia="Times New Roman" w:hAnsi="Times New Roman" w:cs="Times New Roman"/>
          <w:color w:val="000000"/>
          <w:kern w:val="0"/>
          <w:sz w:val="26"/>
          <w:szCs w:val="26"/>
          <w:lang w:val="uk-UA" w:eastAsia="ru-RU" w:bidi="ru-RU"/>
        </w:rPr>
        <w:t xml:space="preserve">К. Роджерс, </w:t>
      </w:r>
      <w:r w:rsidRPr="00BA1577">
        <w:rPr>
          <w:rFonts w:ascii="Times New Roman" w:eastAsia="Times New Roman" w:hAnsi="Times New Roman" w:cs="Times New Roman"/>
          <w:color w:val="000000"/>
          <w:kern w:val="0"/>
          <w:sz w:val="26"/>
          <w:szCs w:val="26"/>
          <w:lang w:val="uk-UA" w:eastAsia="uk-UA" w:bidi="uk-UA"/>
        </w:rPr>
        <w:t xml:space="preserve">В. Франкл); класичного психоаналізу (Е. Еріксон, З. Фройд, К. Юнг); у межах Я-концепції та самосвідомості особистості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Бернс, В. Дубровіна, Е. Еріксон, І. </w:t>
      </w:r>
      <w:r w:rsidRPr="00BA1577">
        <w:rPr>
          <w:rFonts w:ascii="Times New Roman" w:eastAsia="Times New Roman" w:hAnsi="Times New Roman" w:cs="Times New Roman"/>
          <w:color w:val="000000"/>
          <w:kern w:val="0"/>
          <w:sz w:val="26"/>
          <w:szCs w:val="26"/>
          <w:lang w:val="uk-UA" w:eastAsia="ru-RU" w:bidi="ru-RU"/>
        </w:rPr>
        <w:t xml:space="preserve">Кон, </w:t>
      </w:r>
      <w:r w:rsidRPr="00BA1577">
        <w:rPr>
          <w:rFonts w:ascii="Times New Roman" w:eastAsia="Times New Roman" w:hAnsi="Times New Roman" w:cs="Times New Roman"/>
          <w:color w:val="000000"/>
          <w:kern w:val="0"/>
          <w:sz w:val="26"/>
          <w:szCs w:val="26"/>
          <w:lang w:val="uk-UA" w:eastAsia="uk-UA" w:bidi="uk-UA"/>
        </w:rPr>
        <w:t xml:space="preserve">К. Роджерс, В. Столін); загальнонаукових розвідках (У. Годвін, Дж. </w:t>
      </w:r>
      <w:r w:rsidRPr="00BA1577">
        <w:rPr>
          <w:rFonts w:ascii="Times New Roman" w:eastAsia="Times New Roman" w:hAnsi="Times New Roman" w:cs="Times New Roman"/>
          <w:color w:val="000000"/>
          <w:kern w:val="0"/>
          <w:sz w:val="26"/>
          <w:szCs w:val="26"/>
          <w:lang w:eastAsia="ru-RU" w:bidi="ru-RU"/>
        </w:rPr>
        <w:t xml:space="preserve">Пассмор, </w:t>
      </w:r>
      <w:r w:rsidRPr="00BA1577">
        <w:rPr>
          <w:rFonts w:ascii="Times New Roman" w:eastAsia="Times New Roman" w:hAnsi="Times New Roman" w:cs="Times New Roman"/>
          <w:color w:val="000000"/>
          <w:kern w:val="0"/>
          <w:sz w:val="26"/>
          <w:szCs w:val="26"/>
          <w:lang w:val="uk-UA" w:eastAsia="uk-UA" w:bidi="uk-UA"/>
        </w:rPr>
        <w:t xml:space="preserve">Ч. </w:t>
      </w:r>
      <w:r w:rsidRPr="00BA1577">
        <w:rPr>
          <w:rFonts w:ascii="Times New Roman" w:eastAsia="Times New Roman" w:hAnsi="Times New Roman" w:cs="Times New Roman"/>
          <w:color w:val="000000"/>
          <w:kern w:val="0"/>
          <w:sz w:val="26"/>
          <w:szCs w:val="26"/>
          <w:lang w:eastAsia="ru-RU" w:bidi="ru-RU"/>
        </w:rPr>
        <w:t xml:space="preserve">Тейлор, М. </w:t>
      </w:r>
      <w:r w:rsidRPr="00BA1577">
        <w:rPr>
          <w:rFonts w:ascii="Times New Roman" w:eastAsia="Times New Roman" w:hAnsi="Times New Roman" w:cs="Times New Roman"/>
          <w:color w:val="000000"/>
          <w:kern w:val="0"/>
          <w:sz w:val="26"/>
          <w:szCs w:val="26"/>
          <w:lang w:val="uk-UA" w:eastAsia="uk-UA" w:bidi="uk-UA"/>
        </w:rPr>
        <w:t xml:space="preserve">Фосс); психолого-педагогічних студіях (Дж. </w:t>
      </w:r>
      <w:r w:rsidRPr="00BA1577">
        <w:rPr>
          <w:rFonts w:ascii="Times New Roman" w:eastAsia="Times New Roman" w:hAnsi="Times New Roman" w:cs="Times New Roman"/>
          <w:color w:val="000000"/>
          <w:kern w:val="0"/>
          <w:sz w:val="26"/>
          <w:szCs w:val="26"/>
          <w:lang w:eastAsia="ru-RU" w:bidi="ru-RU"/>
        </w:rPr>
        <w:t xml:space="preserve">Кляйн, </w:t>
      </w:r>
      <w:r w:rsidRPr="00BA1577">
        <w:rPr>
          <w:rFonts w:ascii="Times New Roman" w:eastAsia="Times New Roman" w:hAnsi="Times New Roman" w:cs="Times New Roman"/>
          <w:color w:val="000000"/>
          <w:kern w:val="0"/>
          <w:sz w:val="26"/>
          <w:szCs w:val="26"/>
          <w:lang w:val="uk-UA" w:eastAsia="uk-UA" w:bidi="uk-UA"/>
        </w:rPr>
        <w:t xml:space="preserve">Д. Левінсон). Сучасна психологічна наука (О. Андрієнко, </w:t>
      </w:r>
      <w:r w:rsidRPr="00BA1577">
        <w:rPr>
          <w:rFonts w:ascii="Times New Roman" w:eastAsia="Times New Roman" w:hAnsi="Times New Roman" w:cs="Times New Roman"/>
          <w:color w:val="000000"/>
          <w:kern w:val="0"/>
          <w:sz w:val="26"/>
          <w:szCs w:val="26"/>
          <w:lang w:val="uk-UA" w:eastAsia="ru-RU" w:bidi="ru-RU"/>
        </w:rPr>
        <w:t xml:space="preserve">Г. Балл, </w:t>
      </w:r>
      <w:r w:rsidRPr="00BA1577">
        <w:rPr>
          <w:rFonts w:ascii="Times New Roman" w:eastAsia="Times New Roman" w:hAnsi="Times New Roman" w:cs="Times New Roman"/>
          <w:color w:val="000000"/>
          <w:kern w:val="0"/>
          <w:sz w:val="26"/>
          <w:szCs w:val="26"/>
          <w:lang w:val="uk-UA" w:eastAsia="uk-UA" w:bidi="uk-UA"/>
        </w:rPr>
        <w:t xml:space="preserve">І. Бех, М. Боришевський, І. Демічева, Ю. Долінська, Є. </w:t>
      </w:r>
      <w:r w:rsidRPr="00BA1577">
        <w:rPr>
          <w:rFonts w:ascii="Times New Roman" w:eastAsia="Times New Roman" w:hAnsi="Times New Roman" w:cs="Times New Roman"/>
          <w:color w:val="000000"/>
          <w:kern w:val="0"/>
          <w:sz w:val="26"/>
          <w:szCs w:val="26"/>
          <w:lang w:val="uk-UA" w:eastAsia="ru-RU" w:bidi="ru-RU"/>
        </w:rPr>
        <w:t xml:space="preserve">Климов, </w:t>
      </w:r>
      <w:r w:rsidRPr="00BA1577">
        <w:rPr>
          <w:rFonts w:ascii="Times New Roman" w:eastAsia="Times New Roman" w:hAnsi="Times New Roman" w:cs="Times New Roman"/>
          <w:color w:val="000000"/>
          <w:kern w:val="0"/>
          <w:sz w:val="26"/>
          <w:szCs w:val="26"/>
          <w:lang w:val="uk-UA" w:eastAsia="uk-UA" w:bidi="uk-UA"/>
        </w:rPr>
        <w:t xml:space="preserve">О. Конопкін, </w:t>
      </w:r>
      <w:r w:rsidRPr="00BA1577">
        <w:rPr>
          <w:rFonts w:ascii="Times New Roman" w:eastAsia="Times New Roman" w:hAnsi="Times New Roman" w:cs="Times New Roman"/>
          <w:color w:val="000000"/>
          <w:kern w:val="0"/>
          <w:sz w:val="26"/>
          <w:szCs w:val="26"/>
          <w:lang w:val="uk-UA" w:eastAsia="ru-RU" w:bidi="ru-RU"/>
        </w:rPr>
        <w:t xml:space="preserve">Г. </w:t>
      </w:r>
      <w:r w:rsidRPr="00BA1577">
        <w:rPr>
          <w:rFonts w:ascii="Times New Roman" w:eastAsia="Times New Roman" w:hAnsi="Times New Roman" w:cs="Times New Roman"/>
          <w:color w:val="000000"/>
          <w:kern w:val="0"/>
          <w:sz w:val="26"/>
          <w:szCs w:val="26"/>
          <w:lang w:val="uk-UA" w:eastAsia="uk-UA" w:bidi="uk-UA"/>
        </w:rPr>
        <w:t xml:space="preserve">Костюк, С. Кузікова, О. Ларіна, Н. Литовченко, </w:t>
      </w:r>
      <w:r w:rsidRPr="00BA1577">
        <w:rPr>
          <w:rFonts w:ascii="Times New Roman" w:eastAsia="Times New Roman" w:hAnsi="Times New Roman" w:cs="Times New Roman"/>
          <w:color w:val="000000"/>
          <w:kern w:val="0"/>
          <w:sz w:val="26"/>
          <w:szCs w:val="26"/>
          <w:lang w:val="uk-UA" w:eastAsia="ru-RU" w:bidi="ru-RU"/>
        </w:rPr>
        <w:t xml:space="preserve">С. Максименко, С. </w:t>
      </w:r>
      <w:r w:rsidRPr="00BA1577">
        <w:rPr>
          <w:rFonts w:ascii="Times New Roman" w:eastAsia="Times New Roman" w:hAnsi="Times New Roman" w:cs="Times New Roman"/>
          <w:color w:val="000000"/>
          <w:kern w:val="0"/>
          <w:sz w:val="26"/>
          <w:szCs w:val="26"/>
          <w:lang w:val="uk-UA" w:eastAsia="uk-UA" w:bidi="uk-UA"/>
        </w:rPr>
        <w:t>Малазонія, Ю. Миславський, Д. Фельдштейн, В. Чайка, І. Чечель І. Шаршов) стверджує, що розвиток процесів самості (самовизначення, самоподолання, самоактуалізації, самовдосконалення, саморегуляції, саморозвитку, саморефлексії) безпосередньо керується самою особистістю, і це відбувається значною мірою на підсвідомому, емоційно керованому рівні.</w:t>
      </w:r>
    </w:p>
    <w:p w:rsidR="00BA1577" w:rsidRPr="00BA1577" w:rsidRDefault="00BA1577" w:rsidP="00BA1577">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Особистісне самовдосконалення як показник духовності розглядались у працях В. Андрущенка, В. Баранівського, В. Безрукової, Л. Буєвої, </w:t>
      </w:r>
      <w:r w:rsidRPr="00BA1577">
        <w:rPr>
          <w:rFonts w:ascii="Times New Roman" w:eastAsia="Times New Roman" w:hAnsi="Times New Roman" w:cs="Times New Roman"/>
          <w:color w:val="000000"/>
          <w:kern w:val="0"/>
          <w:sz w:val="26"/>
          <w:szCs w:val="26"/>
          <w:lang w:eastAsia="ru-RU" w:bidi="ru-RU"/>
        </w:rPr>
        <w:t xml:space="preserve">Л. </w:t>
      </w:r>
      <w:r w:rsidRPr="00BA1577">
        <w:rPr>
          <w:rFonts w:ascii="Times New Roman" w:eastAsia="Times New Roman" w:hAnsi="Times New Roman" w:cs="Times New Roman"/>
          <w:color w:val="000000"/>
          <w:kern w:val="0"/>
          <w:sz w:val="26"/>
          <w:szCs w:val="26"/>
          <w:lang w:val="uk-UA" w:eastAsia="uk-UA" w:bidi="uk-UA"/>
        </w:rPr>
        <w:t>Губерського, Н. Євтуха, В. Кременя, М. Роганової та ін. Психологічні аспекти духовності висвітлені в наукових розвідках І. Беха, М. Боришевського, Т. Бутковської, О. Зеліченка, І. Зязюна, О. Киричука, Д. Леонтьєва, Д. Максименка, Є. Помиткіна, Г. Шевченко, Ж. Юзвак та ін.</w:t>
      </w:r>
    </w:p>
    <w:p w:rsidR="00BA1577" w:rsidRPr="00BA1577" w:rsidRDefault="00BA1577" w:rsidP="00BA1577">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Підґрунтям дослідження стали ідеї педагогічної акмеології, якою розглядаються способи розкриття людиною потенційних можливостей і досягнення на цьому ґрунті найбільш оптимальних результатів прогресивного позитивного вдосконалення особистості, суб’єкта, індивіда й індивідуальності за спеціально створених освітніх умов (К. Абульханова-Славська, Б. Ананьєв,</w:t>
      </w:r>
    </w:p>
    <w:p w:rsidR="00BA1577" w:rsidRPr="00BA1577" w:rsidRDefault="00BA1577" w:rsidP="00BA1577">
      <w:pPr>
        <w:tabs>
          <w:tab w:val="clear" w:pos="709"/>
          <w:tab w:val="left" w:pos="395"/>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eastAsia="ru-RU" w:bidi="ru-RU"/>
        </w:rPr>
        <w:t>О.</w:t>
      </w:r>
      <w:r w:rsidRPr="00BA1577">
        <w:rPr>
          <w:rFonts w:ascii="Times New Roman" w:eastAsia="Times New Roman" w:hAnsi="Times New Roman" w:cs="Times New Roman"/>
          <w:color w:val="000000"/>
          <w:kern w:val="0"/>
          <w:sz w:val="26"/>
          <w:szCs w:val="26"/>
          <w:lang w:eastAsia="ru-RU" w:bidi="ru-RU"/>
        </w:rPr>
        <w:tab/>
      </w:r>
      <w:r w:rsidRPr="00BA1577">
        <w:rPr>
          <w:rFonts w:ascii="Times New Roman" w:eastAsia="Times New Roman" w:hAnsi="Times New Roman" w:cs="Times New Roman"/>
          <w:color w:val="000000"/>
          <w:kern w:val="0"/>
          <w:sz w:val="26"/>
          <w:szCs w:val="26"/>
          <w:lang w:val="uk-UA" w:eastAsia="uk-UA" w:bidi="uk-UA"/>
        </w:rPr>
        <w:t xml:space="preserve">Бодальов, В. </w:t>
      </w:r>
      <w:r w:rsidRPr="00BA1577">
        <w:rPr>
          <w:rFonts w:ascii="Times New Roman" w:eastAsia="Times New Roman" w:hAnsi="Times New Roman" w:cs="Times New Roman"/>
          <w:color w:val="000000"/>
          <w:kern w:val="0"/>
          <w:sz w:val="26"/>
          <w:szCs w:val="26"/>
          <w:lang w:eastAsia="ru-RU" w:bidi="ru-RU"/>
        </w:rPr>
        <w:t xml:space="preserve">Вакуленко, </w:t>
      </w:r>
      <w:r w:rsidRPr="00BA1577">
        <w:rPr>
          <w:rFonts w:ascii="Times New Roman" w:eastAsia="Times New Roman" w:hAnsi="Times New Roman" w:cs="Times New Roman"/>
          <w:color w:val="000000"/>
          <w:kern w:val="0"/>
          <w:sz w:val="26"/>
          <w:szCs w:val="26"/>
          <w:lang w:val="uk-UA" w:eastAsia="uk-UA" w:bidi="uk-UA"/>
        </w:rPr>
        <w:t xml:space="preserve">Ю. Гагін, Н. Гузій, </w:t>
      </w:r>
      <w:r w:rsidRPr="00BA1577">
        <w:rPr>
          <w:rFonts w:ascii="Times New Roman" w:eastAsia="Times New Roman" w:hAnsi="Times New Roman" w:cs="Times New Roman"/>
          <w:color w:val="000000"/>
          <w:kern w:val="0"/>
          <w:sz w:val="26"/>
          <w:szCs w:val="26"/>
          <w:lang w:eastAsia="ru-RU" w:bidi="ru-RU"/>
        </w:rPr>
        <w:t xml:space="preserve">Г. Данилова, </w:t>
      </w:r>
      <w:r w:rsidRPr="00BA1577">
        <w:rPr>
          <w:rFonts w:ascii="Times New Roman" w:eastAsia="Times New Roman" w:hAnsi="Times New Roman" w:cs="Times New Roman"/>
          <w:color w:val="000000"/>
          <w:kern w:val="0"/>
          <w:sz w:val="26"/>
          <w:szCs w:val="26"/>
          <w:lang w:val="uk-UA" w:eastAsia="uk-UA" w:bidi="uk-UA"/>
        </w:rPr>
        <w:t>А. Деркач,</w:t>
      </w:r>
    </w:p>
    <w:p w:rsidR="00BA1577" w:rsidRPr="00BA1577" w:rsidRDefault="00BA1577" w:rsidP="00BA1577">
      <w:pPr>
        <w:tabs>
          <w:tab w:val="clear" w:pos="709"/>
          <w:tab w:val="left" w:pos="405"/>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Н.</w:t>
      </w:r>
      <w:r w:rsidRPr="00BA1577">
        <w:rPr>
          <w:rFonts w:ascii="Times New Roman" w:eastAsia="Times New Roman" w:hAnsi="Times New Roman" w:cs="Times New Roman"/>
          <w:color w:val="000000"/>
          <w:kern w:val="0"/>
          <w:sz w:val="26"/>
          <w:szCs w:val="26"/>
          <w:lang w:val="uk-UA" w:eastAsia="uk-UA" w:bidi="uk-UA"/>
        </w:rPr>
        <w:tab/>
        <w:t xml:space="preserve">Кузьміна, В. Пальчевський, В. Максимова, Л. Рибалко, </w:t>
      </w:r>
      <w:r w:rsidRPr="00BA1577">
        <w:rPr>
          <w:rFonts w:ascii="Times New Roman" w:eastAsia="Times New Roman" w:hAnsi="Times New Roman" w:cs="Times New Roman"/>
          <w:color w:val="000000"/>
          <w:kern w:val="0"/>
          <w:sz w:val="26"/>
          <w:szCs w:val="26"/>
          <w:lang w:eastAsia="ru-RU" w:bidi="ru-RU"/>
        </w:rPr>
        <w:t>О. Степанова).</w:t>
      </w:r>
    </w:p>
    <w:p w:rsidR="00BA1577" w:rsidRPr="00BA1577" w:rsidRDefault="00BA1577" w:rsidP="00BA1577">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ru-RU" w:bidi="ru-RU"/>
        </w:rPr>
        <w:t xml:space="preserve">Проблема становлення </w:t>
      </w:r>
      <w:r w:rsidRPr="00BA1577">
        <w:rPr>
          <w:rFonts w:ascii="Times New Roman" w:eastAsia="Times New Roman" w:hAnsi="Times New Roman" w:cs="Times New Roman"/>
          <w:color w:val="000000"/>
          <w:kern w:val="0"/>
          <w:sz w:val="26"/>
          <w:szCs w:val="26"/>
          <w:lang w:val="uk-UA" w:eastAsia="uk-UA" w:bidi="uk-UA"/>
        </w:rPr>
        <w:t xml:space="preserve">особистості </w:t>
      </w:r>
      <w:r w:rsidRPr="00BA1577">
        <w:rPr>
          <w:rFonts w:ascii="Times New Roman" w:eastAsia="Times New Roman" w:hAnsi="Times New Roman" w:cs="Times New Roman"/>
          <w:color w:val="000000"/>
          <w:kern w:val="0"/>
          <w:sz w:val="26"/>
          <w:szCs w:val="26"/>
          <w:lang w:val="uk-UA" w:eastAsia="ru-RU" w:bidi="ru-RU"/>
        </w:rPr>
        <w:t xml:space="preserve">педагога, розвиток його окремих </w:t>
      </w:r>
      <w:r w:rsidRPr="00BA1577">
        <w:rPr>
          <w:rFonts w:ascii="Times New Roman" w:eastAsia="Times New Roman" w:hAnsi="Times New Roman" w:cs="Times New Roman"/>
          <w:color w:val="000000"/>
          <w:kern w:val="0"/>
          <w:sz w:val="26"/>
          <w:szCs w:val="26"/>
          <w:lang w:val="uk-UA" w:eastAsia="uk-UA" w:bidi="uk-UA"/>
        </w:rPr>
        <w:t xml:space="preserve">якостей завжди привертали достатню увагу, зокрема такі її аспекти, як-от засоби виховання особистості педагога (В. Бондаренко, І. Зязюн, В. Козленко, </w:t>
      </w:r>
      <w:r w:rsidRPr="00BA1577">
        <w:rPr>
          <w:rFonts w:ascii="Times New Roman" w:eastAsia="Times New Roman" w:hAnsi="Times New Roman" w:cs="Times New Roman"/>
          <w:color w:val="000000"/>
          <w:kern w:val="0"/>
          <w:sz w:val="26"/>
          <w:szCs w:val="26"/>
          <w:lang w:val="uk-UA" w:eastAsia="ru-RU" w:bidi="ru-RU"/>
        </w:rPr>
        <w:t xml:space="preserve">Г. </w:t>
      </w:r>
      <w:r w:rsidRPr="00BA1577">
        <w:rPr>
          <w:rFonts w:ascii="Times New Roman" w:eastAsia="Times New Roman" w:hAnsi="Times New Roman" w:cs="Times New Roman"/>
          <w:color w:val="000000"/>
          <w:kern w:val="0"/>
          <w:sz w:val="26"/>
          <w:szCs w:val="26"/>
          <w:lang w:val="uk-UA" w:eastAsia="uk-UA" w:bidi="uk-UA"/>
        </w:rPr>
        <w:t xml:space="preserve">Костюк, Н. Кузьміна, В. Моляко, Г. Пономарьова, Я. Пономарьов, Л. Савєнкова, С. Сисоєва, Р. Сопівник, Т. Сущенко та ін.); роль творчості в педагогічній професії (О. Акімова, </w:t>
      </w:r>
      <w:r w:rsidRPr="00BA1577">
        <w:rPr>
          <w:rFonts w:ascii="Times New Roman" w:eastAsia="Times New Roman" w:hAnsi="Times New Roman" w:cs="Times New Roman"/>
          <w:color w:val="000000"/>
          <w:kern w:val="0"/>
          <w:sz w:val="26"/>
          <w:szCs w:val="26"/>
          <w:lang w:val="uk-UA" w:eastAsia="ru-RU" w:bidi="ru-RU"/>
        </w:rPr>
        <w:t xml:space="preserve">А. Богуш, Р. </w:t>
      </w:r>
      <w:r w:rsidRPr="00BA1577">
        <w:rPr>
          <w:rFonts w:ascii="Times New Roman" w:eastAsia="Times New Roman" w:hAnsi="Times New Roman" w:cs="Times New Roman"/>
          <w:color w:val="000000"/>
          <w:kern w:val="0"/>
          <w:sz w:val="26"/>
          <w:szCs w:val="26"/>
          <w:lang w:val="uk-UA" w:eastAsia="uk-UA" w:bidi="uk-UA"/>
        </w:rPr>
        <w:t>Вайнола, Н. Гузій,</w:t>
      </w:r>
    </w:p>
    <w:p w:rsidR="00BA1577" w:rsidRPr="00BA1577" w:rsidRDefault="00BA1577" w:rsidP="00BA1577">
      <w:pPr>
        <w:numPr>
          <w:ilvl w:val="0"/>
          <w:numId w:val="1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w:t>
      </w:r>
      <w:r w:rsidRPr="00BA1577">
        <w:rPr>
          <w:rFonts w:ascii="Times New Roman" w:eastAsia="Times New Roman" w:hAnsi="Times New Roman" w:cs="Times New Roman"/>
          <w:color w:val="000000"/>
          <w:kern w:val="0"/>
          <w:sz w:val="26"/>
          <w:szCs w:val="26"/>
          <w:lang w:eastAsia="ru-RU" w:bidi="ru-RU"/>
        </w:rPr>
        <w:t xml:space="preserve">Загвязинський, </w:t>
      </w:r>
      <w:r w:rsidRPr="00BA1577">
        <w:rPr>
          <w:rFonts w:ascii="Times New Roman" w:eastAsia="Times New Roman" w:hAnsi="Times New Roman" w:cs="Times New Roman"/>
          <w:color w:val="000000"/>
          <w:kern w:val="0"/>
          <w:sz w:val="26"/>
          <w:szCs w:val="26"/>
          <w:lang w:val="uk-UA" w:eastAsia="uk-UA" w:bidi="uk-UA"/>
        </w:rPr>
        <w:t xml:space="preserve">Е. </w:t>
      </w:r>
      <w:r w:rsidRPr="00BA1577">
        <w:rPr>
          <w:rFonts w:ascii="Times New Roman" w:eastAsia="Times New Roman" w:hAnsi="Times New Roman" w:cs="Times New Roman"/>
          <w:color w:val="000000"/>
          <w:kern w:val="0"/>
          <w:sz w:val="26"/>
          <w:szCs w:val="26"/>
          <w:lang w:eastAsia="ru-RU" w:bidi="ru-RU"/>
        </w:rPr>
        <w:t xml:space="preserve">Карпова, Л. </w:t>
      </w:r>
      <w:r w:rsidRPr="00BA1577">
        <w:rPr>
          <w:rFonts w:ascii="Times New Roman" w:eastAsia="Times New Roman" w:hAnsi="Times New Roman" w:cs="Times New Roman"/>
          <w:color w:val="000000"/>
          <w:kern w:val="0"/>
          <w:sz w:val="26"/>
          <w:szCs w:val="26"/>
          <w:lang w:val="uk-UA" w:eastAsia="uk-UA" w:bidi="uk-UA"/>
        </w:rPr>
        <w:t>Кекух, П. Кравчук, О. Куцевол, В. Лісовська,</w:t>
      </w:r>
    </w:p>
    <w:p w:rsidR="00BA1577" w:rsidRPr="00BA1577" w:rsidRDefault="00BA1577" w:rsidP="00BA1577">
      <w:pPr>
        <w:numPr>
          <w:ilvl w:val="0"/>
          <w:numId w:val="11"/>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Листопад, Н. Маковецька, Н. Миропольська, О. Мороз, Л. Павлова, Р. Пріма,</w:t>
      </w:r>
    </w:p>
    <w:p w:rsidR="00BA1577" w:rsidRPr="00BA1577" w:rsidRDefault="00BA1577" w:rsidP="00BA1577">
      <w:pPr>
        <w:tabs>
          <w:tab w:val="clear" w:pos="709"/>
          <w:tab w:val="left" w:pos="385"/>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Н.</w:t>
      </w:r>
      <w:r w:rsidRPr="00BA1577">
        <w:rPr>
          <w:rFonts w:ascii="Times New Roman" w:eastAsia="Times New Roman" w:hAnsi="Times New Roman" w:cs="Times New Roman"/>
          <w:color w:val="000000"/>
          <w:kern w:val="0"/>
          <w:sz w:val="26"/>
          <w:szCs w:val="26"/>
          <w:lang w:val="uk-UA" w:eastAsia="uk-UA" w:bidi="uk-UA"/>
        </w:rPr>
        <w:tab/>
        <w:t>Стельмах, Т. Степанова, Г. Тимофеєва, В. Хомич, О. Шестопалюк та ін.); роль самовиховання в удосконаленні особистості (О. Галус, Л. Зданевич,</w:t>
      </w:r>
    </w:p>
    <w:p w:rsidR="00BA1577" w:rsidRPr="00BA1577" w:rsidRDefault="00BA1577" w:rsidP="00BA1577">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Єлканов, Г. Коджаспірова, А. Мудрик, Г. Пономарьова, Л. Рувинський, В. Семиченко, </w:t>
      </w:r>
      <w:r w:rsidRPr="00BA1577">
        <w:rPr>
          <w:rFonts w:ascii="Times New Roman" w:eastAsia="Times New Roman" w:hAnsi="Times New Roman" w:cs="Times New Roman"/>
          <w:color w:val="000000"/>
          <w:kern w:val="0"/>
          <w:sz w:val="26"/>
          <w:szCs w:val="26"/>
          <w:lang w:eastAsia="ru-RU" w:bidi="ru-RU"/>
        </w:rPr>
        <w:t xml:space="preserve">Т. Шестакова </w:t>
      </w:r>
      <w:r w:rsidRPr="00BA1577">
        <w:rPr>
          <w:rFonts w:ascii="Times New Roman" w:eastAsia="Times New Roman" w:hAnsi="Times New Roman" w:cs="Times New Roman"/>
          <w:color w:val="000000"/>
          <w:kern w:val="0"/>
          <w:sz w:val="26"/>
          <w:szCs w:val="26"/>
          <w:lang w:val="uk-UA" w:eastAsia="uk-UA" w:bidi="uk-UA"/>
        </w:rPr>
        <w:t xml:space="preserve">та ін.); проблеми особистісного вдосконалення й саморозвитку особистості </w:t>
      </w:r>
      <w:r w:rsidRPr="00BA1577">
        <w:rPr>
          <w:rFonts w:ascii="Times New Roman" w:eastAsia="Times New Roman" w:hAnsi="Times New Roman" w:cs="Times New Roman"/>
          <w:color w:val="000000"/>
          <w:kern w:val="0"/>
          <w:sz w:val="26"/>
          <w:szCs w:val="26"/>
          <w:lang w:eastAsia="ru-RU" w:bidi="ru-RU"/>
        </w:rPr>
        <w:t xml:space="preserve">(Г. </w:t>
      </w:r>
      <w:r w:rsidRPr="00BA1577">
        <w:rPr>
          <w:rFonts w:ascii="Times New Roman" w:eastAsia="Times New Roman" w:hAnsi="Times New Roman" w:cs="Times New Roman"/>
          <w:color w:val="000000"/>
          <w:kern w:val="0"/>
          <w:sz w:val="26"/>
          <w:szCs w:val="26"/>
          <w:lang w:val="uk-UA" w:eastAsia="uk-UA" w:bidi="uk-UA"/>
        </w:rPr>
        <w:t>Артемчук, К. Левитан, С. Гончаренко,</w:t>
      </w:r>
    </w:p>
    <w:p w:rsidR="00BA1577" w:rsidRPr="00BA1577" w:rsidRDefault="00BA1577" w:rsidP="00BA1577">
      <w:pPr>
        <w:tabs>
          <w:tab w:val="clear" w:pos="709"/>
          <w:tab w:val="left" w:pos="370"/>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В.</w:t>
      </w:r>
      <w:r w:rsidRPr="00BA1577">
        <w:rPr>
          <w:rFonts w:ascii="Times New Roman" w:eastAsia="Times New Roman" w:hAnsi="Times New Roman" w:cs="Times New Roman"/>
          <w:color w:val="000000"/>
          <w:kern w:val="0"/>
          <w:sz w:val="26"/>
          <w:szCs w:val="26"/>
          <w:lang w:val="uk-UA" w:eastAsia="uk-UA" w:bidi="uk-UA"/>
        </w:rPr>
        <w:tab/>
        <w:t>Попович, Л. Рибалко, Е. Ященко та ін.); питання професійної самоактуализації особистості педагога (В. Алфімов, О. Андрієнко, А. Глузман,</w:t>
      </w:r>
    </w:p>
    <w:p w:rsidR="00BA1577" w:rsidRPr="00BA1577" w:rsidRDefault="00BA1577" w:rsidP="00BA1577">
      <w:pPr>
        <w:tabs>
          <w:tab w:val="clear" w:pos="709"/>
          <w:tab w:val="left" w:pos="385"/>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Н.</w:t>
      </w:r>
      <w:r w:rsidRPr="00BA1577">
        <w:rPr>
          <w:rFonts w:ascii="Times New Roman" w:eastAsia="Times New Roman" w:hAnsi="Times New Roman" w:cs="Times New Roman"/>
          <w:color w:val="000000"/>
          <w:kern w:val="0"/>
          <w:sz w:val="26"/>
          <w:szCs w:val="26"/>
          <w:lang w:val="uk-UA" w:eastAsia="uk-UA" w:bidi="uk-UA"/>
        </w:rPr>
        <w:tab/>
        <w:t>Гузій, І. Ісаєв, Н. Кузьміна, Л. Лук’янова, В. Махінов, Л. Мітіна, Ю. Пелех,</w:t>
      </w:r>
    </w:p>
    <w:p w:rsidR="00BA1577" w:rsidRPr="00BA1577" w:rsidRDefault="00BA1577" w:rsidP="00BA1577">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Подласий, С. Сисоєва, В. </w:t>
      </w:r>
      <w:r w:rsidRPr="00BA1577">
        <w:rPr>
          <w:rFonts w:ascii="Times New Roman" w:eastAsia="Times New Roman" w:hAnsi="Times New Roman" w:cs="Times New Roman"/>
          <w:color w:val="000000"/>
          <w:kern w:val="0"/>
          <w:sz w:val="26"/>
          <w:szCs w:val="26"/>
          <w:lang w:val="uk-UA" w:eastAsia="ru-RU" w:bidi="ru-RU"/>
        </w:rPr>
        <w:t xml:space="preserve">Стрельников, Л. </w:t>
      </w:r>
      <w:r w:rsidRPr="00BA1577">
        <w:rPr>
          <w:rFonts w:ascii="Times New Roman" w:eastAsia="Times New Roman" w:hAnsi="Times New Roman" w:cs="Times New Roman"/>
          <w:color w:val="000000"/>
          <w:kern w:val="0"/>
          <w:sz w:val="26"/>
          <w:szCs w:val="26"/>
          <w:lang w:val="uk-UA" w:eastAsia="uk-UA" w:bidi="uk-UA"/>
        </w:rPr>
        <w:t>Хомич, Н. Чурсіна та ін.); створення культурно-освітнього простору для покращення особистісних і професійних якостей (О. Анохін, Ю. Бродський, Г. Васянович, А. Вихрущ, Р. Кобилкін, М. Лещенко, О. Олексюк, Т. Пантюк, Г. Пономарьова, В. Семенов,</w:t>
      </w:r>
    </w:p>
    <w:p w:rsidR="00BA1577" w:rsidRPr="00BA1577" w:rsidRDefault="00BA1577" w:rsidP="00BA1577">
      <w:pPr>
        <w:tabs>
          <w:tab w:val="clear" w:pos="709"/>
          <w:tab w:val="left" w:pos="375"/>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О.</w:t>
      </w:r>
      <w:r w:rsidRPr="00BA1577">
        <w:rPr>
          <w:rFonts w:ascii="Times New Roman" w:eastAsia="Times New Roman" w:hAnsi="Times New Roman" w:cs="Times New Roman"/>
          <w:color w:val="000000"/>
          <w:kern w:val="0"/>
          <w:sz w:val="26"/>
          <w:szCs w:val="26"/>
          <w:lang w:val="uk-UA" w:eastAsia="uk-UA" w:bidi="uk-UA"/>
        </w:rPr>
        <w:tab/>
        <w:t xml:space="preserve">Смоліна, Г. Філіпчук, </w:t>
      </w:r>
      <w:r w:rsidRPr="00BA1577">
        <w:rPr>
          <w:rFonts w:ascii="Times New Roman" w:eastAsia="Times New Roman" w:hAnsi="Times New Roman" w:cs="Times New Roman"/>
          <w:color w:val="000000"/>
          <w:kern w:val="0"/>
          <w:sz w:val="26"/>
          <w:szCs w:val="26"/>
          <w:lang w:val="uk-UA" w:eastAsia="ru-RU" w:bidi="ru-RU"/>
        </w:rPr>
        <w:t xml:space="preserve">С. </w:t>
      </w:r>
      <w:r w:rsidRPr="00BA1577">
        <w:rPr>
          <w:rFonts w:ascii="Times New Roman" w:eastAsia="Times New Roman" w:hAnsi="Times New Roman" w:cs="Times New Roman"/>
          <w:color w:val="000000"/>
          <w:kern w:val="0"/>
          <w:sz w:val="26"/>
          <w:szCs w:val="26"/>
          <w:lang w:val="uk-UA" w:eastAsia="uk-UA" w:bidi="uk-UA"/>
        </w:rPr>
        <w:t>Цимбрило, М. Чурсін та ін. ).</w:t>
      </w:r>
    </w:p>
    <w:p w:rsidR="00BA1577" w:rsidRPr="00BA1577" w:rsidRDefault="00BA1577" w:rsidP="00BA1577">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Проблема самовдосконалення педагогів досить актуальна в теорії й методиці виховання. У наукових дослідженнях останніх років, присвячених вивченню процесів самовдосконалення в професійній діяльності вивчено такі аспекти означеної проблеми: філософсько-антропологічний аналіз процесу самовдосконалення (І. Ковальчук), культурологічні аспекти самовдосконалення особистості </w:t>
      </w:r>
      <w:r w:rsidRPr="00BA1577">
        <w:rPr>
          <w:rFonts w:ascii="Times New Roman" w:eastAsia="Times New Roman" w:hAnsi="Times New Roman" w:cs="Times New Roman"/>
          <w:color w:val="000000"/>
          <w:kern w:val="0"/>
          <w:sz w:val="26"/>
          <w:szCs w:val="26"/>
          <w:lang w:val="uk-UA" w:eastAsia="ru-RU" w:bidi="ru-RU"/>
        </w:rPr>
        <w:t xml:space="preserve">(В. </w:t>
      </w:r>
      <w:r w:rsidRPr="00BA1577">
        <w:rPr>
          <w:rFonts w:ascii="Times New Roman" w:eastAsia="Times New Roman" w:hAnsi="Times New Roman" w:cs="Times New Roman"/>
          <w:color w:val="000000"/>
          <w:kern w:val="0"/>
          <w:sz w:val="26"/>
          <w:szCs w:val="26"/>
          <w:lang w:val="uk-UA" w:eastAsia="uk-UA" w:bidi="uk-UA"/>
        </w:rPr>
        <w:t xml:space="preserve">Тертична), педагогічні умови професійного самовдосконалення майбутніх психологів у процесі фахової підготовки (Л. Смаліус), педагогічні умови професійного самовдосконалення майбутніх офіцерів (О. Діденко), професійне самовдосконалення в процесі підготовки майбутніх учителів </w:t>
      </w:r>
      <w:r w:rsidRPr="00BA1577">
        <w:rPr>
          <w:rFonts w:ascii="Times New Roman" w:eastAsia="Times New Roman" w:hAnsi="Times New Roman" w:cs="Times New Roman"/>
          <w:color w:val="000000"/>
          <w:kern w:val="0"/>
          <w:sz w:val="26"/>
          <w:szCs w:val="26"/>
          <w:lang w:val="uk-UA" w:eastAsia="ru-RU" w:bidi="ru-RU"/>
        </w:rPr>
        <w:t xml:space="preserve">музики (Т. Скляренко), </w:t>
      </w:r>
      <w:r w:rsidRPr="00BA1577">
        <w:rPr>
          <w:rFonts w:ascii="Times New Roman" w:eastAsia="Times New Roman" w:hAnsi="Times New Roman" w:cs="Times New Roman"/>
          <w:color w:val="000000"/>
          <w:kern w:val="0"/>
          <w:sz w:val="26"/>
          <w:szCs w:val="26"/>
          <w:lang w:val="uk-UA" w:eastAsia="uk-UA" w:bidi="uk-UA"/>
        </w:rPr>
        <w:t xml:space="preserve">теоретико-методичні </w:t>
      </w:r>
      <w:r w:rsidRPr="00BA1577">
        <w:rPr>
          <w:rFonts w:ascii="Times New Roman" w:eastAsia="Times New Roman" w:hAnsi="Times New Roman" w:cs="Times New Roman"/>
          <w:color w:val="000000"/>
          <w:kern w:val="0"/>
          <w:sz w:val="26"/>
          <w:szCs w:val="26"/>
          <w:lang w:val="uk-UA" w:eastAsia="ru-RU" w:bidi="ru-RU"/>
        </w:rPr>
        <w:t xml:space="preserve">засади </w:t>
      </w:r>
      <w:r w:rsidRPr="00BA1577">
        <w:rPr>
          <w:rFonts w:ascii="Times New Roman" w:eastAsia="Times New Roman" w:hAnsi="Times New Roman" w:cs="Times New Roman"/>
          <w:color w:val="000000"/>
          <w:kern w:val="0"/>
          <w:sz w:val="26"/>
          <w:szCs w:val="26"/>
          <w:lang w:val="uk-UA" w:eastAsia="uk-UA" w:bidi="uk-UA"/>
        </w:rPr>
        <w:t xml:space="preserve">професійного </w:t>
      </w:r>
      <w:r w:rsidRPr="00BA1577">
        <w:rPr>
          <w:rFonts w:ascii="Times New Roman" w:eastAsia="Times New Roman" w:hAnsi="Times New Roman" w:cs="Times New Roman"/>
          <w:color w:val="000000"/>
          <w:kern w:val="0"/>
          <w:sz w:val="26"/>
          <w:szCs w:val="26"/>
          <w:lang w:val="uk-UA" w:eastAsia="ru-RU" w:bidi="ru-RU"/>
        </w:rPr>
        <w:t xml:space="preserve">самовдосконалення </w:t>
      </w:r>
      <w:r w:rsidRPr="00BA1577">
        <w:rPr>
          <w:rFonts w:ascii="Times New Roman" w:eastAsia="Times New Roman" w:hAnsi="Times New Roman" w:cs="Times New Roman"/>
          <w:color w:val="000000"/>
          <w:kern w:val="0"/>
          <w:sz w:val="26"/>
          <w:szCs w:val="26"/>
          <w:lang w:val="uk-UA" w:eastAsia="uk-UA" w:bidi="uk-UA"/>
        </w:rPr>
        <w:t xml:space="preserve">викладачів гуманітарних дисциплін </w:t>
      </w:r>
      <w:r w:rsidRPr="00BA1577">
        <w:rPr>
          <w:rFonts w:ascii="Times New Roman" w:eastAsia="Times New Roman" w:hAnsi="Times New Roman" w:cs="Times New Roman"/>
          <w:color w:val="000000"/>
          <w:kern w:val="0"/>
          <w:sz w:val="26"/>
          <w:szCs w:val="26"/>
          <w:lang w:val="uk-UA" w:eastAsia="ru-RU" w:bidi="ru-RU"/>
        </w:rPr>
        <w:t xml:space="preserve">у вищих навчальних закладах (Г. </w:t>
      </w:r>
      <w:r w:rsidRPr="00BA1577">
        <w:rPr>
          <w:rFonts w:ascii="Times New Roman" w:eastAsia="Times New Roman" w:hAnsi="Times New Roman" w:cs="Times New Roman"/>
          <w:color w:val="000000"/>
          <w:kern w:val="0"/>
          <w:sz w:val="26"/>
          <w:szCs w:val="26"/>
          <w:lang w:val="uk-UA" w:eastAsia="uk-UA" w:bidi="uk-UA"/>
        </w:rPr>
        <w:t xml:space="preserve">Цвєткова), особистісно-професійне </w:t>
      </w:r>
      <w:r w:rsidRPr="00BA1577">
        <w:rPr>
          <w:rFonts w:ascii="Times New Roman" w:eastAsia="Times New Roman" w:hAnsi="Times New Roman" w:cs="Times New Roman"/>
          <w:color w:val="000000"/>
          <w:kern w:val="0"/>
          <w:sz w:val="26"/>
          <w:szCs w:val="26"/>
          <w:lang w:val="uk-UA" w:eastAsia="ru-RU" w:bidi="ru-RU"/>
        </w:rPr>
        <w:t xml:space="preserve">самовдосконалення викладача </w:t>
      </w:r>
      <w:r w:rsidRPr="00BA1577">
        <w:rPr>
          <w:rFonts w:ascii="Times New Roman" w:eastAsia="Times New Roman" w:hAnsi="Times New Roman" w:cs="Times New Roman"/>
          <w:color w:val="000000"/>
          <w:kern w:val="0"/>
          <w:sz w:val="26"/>
          <w:szCs w:val="26"/>
          <w:lang w:val="uk-UA" w:eastAsia="uk-UA" w:bidi="uk-UA"/>
        </w:rPr>
        <w:t xml:space="preserve">вищої школи (Т. Черкашина), теоретико-методичні основи самовдосконалення майбутніх фахівців соціальної сфери </w:t>
      </w:r>
      <w:r w:rsidRPr="00BA1577">
        <w:rPr>
          <w:rFonts w:ascii="Times New Roman" w:eastAsia="Times New Roman" w:hAnsi="Times New Roman" w:cs="Times New Roman"/>
          <w:color w:val="000000"/>
          <w:kern w:val="0"/>
          <w:sz w:val="26"/>
          <w:szCs w:val="26"/>
          <w:lang w:val="uk-UA" w:eastAsia="ru-RU" w:bidi="ru-RU"/>
        </w:rPr>
        <w:t xml:space="preserve">(С. </w:t>
      </w:r>
      <w:r w:rsidRPr="00BA1577">
        <w:rPr>
          <w:rFonts w:ascii="Times New Roman" w:eastAsia="Times New Roman" w:hAnsi="Times New Roman" w:cs="Times New Roman"/>
          <w:color w:val="000000"/>
          <w:kern w:val="0"/>
          <w:sz w:val="26"/>
          <w:szCs w:val="26"/>
          <w:lang w:val="uk-UA" w:eastAsia="uk-UA" w:bidi="uk-UA"/>
        </w:rPr>
        <w:t xml:space="preserve">Грищенко), формування готовності майбутніх педагогів до професійного самовдосконалення </w:t>
      </w:r>
      <w:r w:rsidRPr="00BA1577">
        <w:rPr>
          <w:rFonts w:ascii="Times New Roman" w:eastAsia="Times New Roman" w:hAnsi="Times New Roman" w:cs="Times New Roman"/>
          <w:color w:val="000000"/>
          <w:kern w:val="0"/>
          <w:sz w:val="26"/>
          <w:szCs w:val="26"/>
          <w:lang w:val="uk-UA" w:eastAsia="ru-RU" w:bidi="ru-RU"/>
        </w:rPr>
        <w:t xml:space="preserve">(Т. </w:t>
      </w:r>
      <w:r w:rsidRPr="00BA1577">
        <w:rPr>
          <w:rFonts w:ascii="Times New Roman" w:eastAsia="Times New Roman" w:hAnsi="Times New Roman" w:cs="Times New Roman"/>
          <w:color w:val="000000"/>
          <w:kern w:val="0"/>
          <w:sz w:val="26"/>
          <w:szCs w:val="26"/>
          <w:lang w:val="uk-UA" w:eastAsia="uk-UA" w:bidi="uk-UA"/>
        </w:rPr>
        <w:t>Шестакова), стимулювання професійного самовдосконалення вчителів початкових класів у системі післядипломної освіти (Л. Сущенко), організаційно-педагогічні умови управління професійним самовдосконаленням керівника позашкільного навчального закладу (Т. Холостенко).</w:t>
      </w:r>
    </w:p>
    <w:p w:rsidR="00BA1577" w:rsidRPr="00BA1577" w:rsidRDefault="00BA1577" w:rsidP="00BA1577">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Однак, незважаючи на увагу дослідників до цієї проблеми, іще не вповні розкриті питання комплексного підходу щодо реалізації педагогічної стратегії особистісного самовдосконалення майбутніх педагогів дошкільної освіти у спеціально створеному освітньо-виховному просторі </w:t>
      </w:r>
      <w:r w:rsidRPr="00BA1577">
        <w:rPr>
          <w:rFonts w:ascii="Times New Roman" w:eastAsia="Times New Roman" w:hAnsi="Times New Roman" w:cs="Times New Roman"/>
          <w:color w:val="000000"/>
          <w:kern w:val="0"/>
          <w:sz w:val="26"/>
          <w:szCs w:val="26"/>
          <w:lang w:val="uk-UA" w:eastAsia="ru-RU" w:bidi="ru-RU"/>
        </w:rPr>
        <w:t xml:space="preserve">закладу </w:t>
      </w:r>
      <w:r w:rsidRPr="00BA1577">
        <w:rPr>
          <w:rFonts w:ascii="Times New Roman" w:eastAsia="Times New Roman" w:hAnsi="Times New Roman" w:cs="Times New Roman"/>
          <w:color w:val="000000"/>
          <w:kern w:val="0"/>
          <w:sz w:val="26"/>
          <w:szCs w:val="26"/>
          <w:lang w:val="uk-UA" w:eastAsia="uk-UA" w:bidi="uk-UA"/>
        </w:rPr>
        <w:t>вищої освіти (програми, технології, навчальні посібники), за якого з визначенням комплексу організаційно-методичних умов для саморозвитку, самовиховання та самонавчання студентів забезпечується можливість виявлення ініціативи, самостійності, творчості, спроможності усвідомлювати й доцільно реалізовувати власні здібності, самостверджуватися як активний діяч в ситуації свободи вибору дій.</w:t>
      </w:r>
    </w:p>
    <w:p w:rsidR="00BA1577" w:rsidRPr="00BA1577" w:rsidRDefault="00BA1577" w:rsidP="00BA1577">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На підставі аналізу науково-педагогічних джерел свідчимо, що нині бракує фундаментальних досліджень, у яких було б обґрунтовано теоретико-методичні </w:t>
      </w:r>
      <w:r w:rsidRPr="00BA1577">
        <w:rPr>
          <w:rFonts w:ascii="Times New Roman" w:eastAsia="Times New Roman" w:hAnsi="Times New Roman" w:cs="Times New Roman"/>
          <w:color w:val="000000"/>
          <w:kern w:val="0"/>
          <w:sz w:val="26"/>
          <w:szCs w:val="26"/>
          <w:lang w:val="uk-UA" w:eastAsia="ru-RU" w:bidi="ru-RU"/>
        </w:rPr>
        <w:t xml:space="preserve">засади </w:t>
      </w:r>
      <w:r w:rsidRPr="00BA1577">
        <w:rPr>
          <w:rFonts w:ascii="Times New Roman" w:eastAsia="Times New Roman" w:hAnsi="Times New Roman" w:cs="Times New Roman"/>
          <w:color w:val="000000"/>
          <w:kern w:val="0"/>
          <w:sz w:val="26"/>
          <w:szCs w:val="26"/>
          <w:lang w:val="uk-UA" w:eastAsia="uk-UA" w:bidi="uk-UA"/>
        </w:rPr>
        <w:t>особистісного самовдосконалення майбутніх педагогів дошкільної освіти у вищих навчальних закладах.</w:t>
      </w:r>
    </w:p>
    <w:p w:rsidR="00BA1577" w:rsidRPr="00BA1577" w:rsidRDefault="00BA1577" w:rsidP="00BA1577">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Посилаючись на тенденції розвитку вдосконалення освітньої діяльності закладів вищої освіти, аналіз теоретичних напрацювань учених і власний досвід викладацької діяльності, виявили суперечності стосовно досліджуваної проблеми:</w:t>
      </w:r>
    </w:p>
    <w:p w:rsidR="00BA1577" w:rsidRPr="00BA1577" w:rsidRDefault="00BA1577" w:rsidP="00BA1577">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w:t>
      </w:r>
      <w:r w:rsidRPr="00BA1577">
        <w:rPr>
          <w:rFonts w:ascii="Times New Roman" w:eastAsia="Times New Roman" w:hAnsi="Times New Roman" w:cs="Times New Roman"/>
          <w:i/>
          <w:iCs/>
          <w:color w:val="000000"/>
          <w:kern w:val="0"/>
          <w:sz w:val="26"/>
          <w:szCs w:val="26"/>
          <w:lang w:val="uk-UA" w:eastAsia="uk-UA" w:bidi="uk-UA"/>
        </w:rPr>
        <w:t>на концептуальному рівні:</w:t>
      </w:r>
      <w:r w:rsidRPr="00BA1577">
        <w:rPr>
          <w:rFonts w:ascii="Times New Roman" w:eastAsia="Times New Roman" w:hAnsi="Times New Roman" w:cs="Times New Roman"/>
          <w:color w:val="000000"/>
          <w:kern w:val="0"/>
          <w:sz w:val="26"/>
          <w:szCs w:val="26"/>
          <w:lang w:val="uk-UA" w:eastAsia="uk-UA" w:bidi="uk-UA"/>
        </w:rPr>
        <w:t xml:space="preserve"> між сучасним усвідомленням ціннісного ставлення до особистості в освітньому процесі та недостатньою визначеністю ролі </w:t>
      </w:r>
      <w:r w:rsidRPr="00BA1577">
        <w:rPr>
          <w:rFonts w:ascii="Times New Roman" w:eastAsia="Times New Roman" w:hAnsi="Times New Roman" w:cs="Times New Roman"/>
          <w:color w:val="000000"/>
          <w:kern w:val="0"/>
          <w:sz w:val="26"/>
          <w:szCs w:val="26"/>
          <w:lang w:val="uk-UA" w:eastAsia="ru-RU" w:bidi="ru-RU"/>
        </w:rPr>
        <w:t xml:space="preserve">й </w:t>
      </w:r>
      <w:r w:rsidRPr="00BA1577">
        <w:rPr>
          <w:rFonts w:ascii="Times New Roman" w:eastAsia="Times New Roman" w:hAnsi="Times New Roman" w:cs="Times New Roman"/>
          <w:color w:val="000000"/>
          <w:kern w:val="0"/>
          <w:sz w:val="26"/>
          <w:szCs w:val="26"/>
          <w:lang w:val="uk-UA" w:eastAsia="uk-UA" w:bidi="uk-UA"/>
        </w:rPr>
        <w:t xml:space="preserve">місця особистісного </w:t>
      </w:r>
      <w:r w:rsidRPr="00BA1577">
        <w:rPr>
          <w:rFonts w:ascii="Times New Roman" w:eastAsia="Times New Roman" w:hAnsi="Times New Roman" w:cs="Times New Roman"/>
          <w:color w:val="000000"/>
          <w:kern w:val="0"/>
          <w:sz w:val="26"/>
          <w:szCs w:val="26"/>
          <w:lang w:val="uk-UA" w:eastAsia="ru-RU" w:bidi="ru-RU"/>
        </w:rPr>
        <w:t xml:space="preserve">самовдосконалення в </w:t>
      </w:r>
      <w:r w:rsidRPr="00BA1577">
        <w:rPr>
          <w:rFonts w:ascii="Times New Roman" w:eastAsia="Times New Roman" w:hAnsi="Times New Roman" w:cs="Times New Roman"/>
          <w:color w:val="000000"/>
          <w:kern w:val="0"/>
          <w:sz w:val="26"/>
          <w:szCs w:val="26"/>
          <w:lang w:val="uk-UA" w:eastAsia="uk-UA" w:bidi="uk-UA"/>
        </w:rPr>
        <w:t>процесі підготовки майбутніх фахівців;</w:t>
      </w:r>
    </w:p>
    <w:p w:rsidR="00BA1577" w:rsidRPr="00BA1577" w:rsidRDefault="00BA1577" w:rsidP="00BA1577">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ru-RU" w:bidi="ru-RU"/>
        </w:rPr>
        <w:t xml:space="preserve"> </w:t>
      </w:r>
      <w:r w:rsidRPr="00BA1577">
        <w:rPr>
          <w:rFonts w:ascii="Times New Roman" w:eastAsia="Times New Roman" w:hAnsi="Times New Roman" w:cs="Times New Roman"/>
          <w:i/>
          <w:iCs/>
          <w:color w:val="000000"/>
          <w:kern w:val="0"/>
          <w:sz w:val="26"/>
          <w:szCs w:val="26"/>
          <w:lang w:val="uk-UA" w:eastAsia="uk-UA" w:bidi="uk-UA"/>
        </w:rPr>
        <w:t>на науково-педагогічному рівні:</w:t>
      </w:r>
      <w:r w:rsidRPr="00BA1577">
        <w:rPr>
          <w:rFonts w:ascii="Times New Roman" w:eastAsia="Times New Roman" w:hAnsi="Times New Roman" w:cs="Times New Roman"/>
          <w:color w:val="000000"/>
          <w:kern w:val="0"/>
          <w:sz w:val="26"/>
          <w:szCs w:val="26"/>
          <w:lang w:val="uk-UA" w:eastAsia="uk-UA" w:bidi="uk-UA"/>
        </w:rPr>
        <w:t xml:space="preserve"> між орієнтацією чинної підготовки майбутнього педагога дошкільної освіти на усталені стандарти професійної діяльності та необхідністю врахування індивідуальних можливостей, здібностей, духовних потреб особистості в системі професійної підготовки;</w:t>
      </w:r>
    </w:p>
    <w:p w:rsidR="00BA1577" w:rsidRPr="00BA1577" w:rsidRDefault="00BA1577" w:rsidP="00BA1577">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w:t>
      </w:r>
      <w:r w:rsidRPr="00BA1577">
        <w:rPr>
          <w:rFonts w:ascii="Times New Roman" w:eastAsia="Times New Roman" w:hAnsi="Times New Roman" w:cs="Times New Roman"/>
          <w:i/>
          <w:iCs/>
          <w:color w:val="000000"/>
          <w:kern w:val="0"/>
          <w:sz w:val="26"/>
          <w:szCs w:val="26"/>
          <w:lang w:val="uk-UA" w:eastAsia="uk-UA" w:bidi="uk-UA"/>
        </w:rPr>
        <w:t>на науково-методичному рівні:</w:t>
      </w:r>
      <w:r w:rsidRPr="00BA1577">
        <w:rPr>
          <w:rFonts w:ascii="Times New Roman" w:eastAsia="Times New Roman" w:hAnsi="Times New Roman" w:cs="Times New Roman"/>
          <w:color w:val="000000"/>
          <w:kern w:val="0"/>
          <w:sz w:val="26"/>
          <w:szCs w:val="26"/>
          <w:lang w:val="uk-UA" w:eastAsia="uk-UA" w:bidi="uk-UA"/>
        </w:rPr>
        <w:t xml:space="preserve"> між новими, посиленими вимогами щодо рівня сформованості особистісного потенціалу майбутніх педагогів дошкільної освіти й недостатнім методичним інструментарієм забезпечення процесу особистісного самовдосконалення в системі професійної підготовки.</w:t>
      </w:r>
    </w:p>
    <w:p w:rsidR="00BA1577" w:rsidRPr="00BA1577" w:rsidRDefault="00BA1577" w:rsidP="00BA1577">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Зважаючи на </w:t>
      </w:r>
      <w:r w:rsidRPr="00BA1577">
        <w:rPr>
          <w:rFonts w:ascii="Times New Roman" w:eastAsia="Times New Roman" w:hAnsi="Times New Roman" w:cs="Times New Roman"/>
          <w:color w:val="000000"/>
          <w:kern w:val="0"/>
          <w:sz w:val="26"/>
          <w:szCs w:val="26"/>
          <w:lang w:val="uk-UA" w:eastAsia="ru-RU" w:bidi="ru-RU"/>
        </w:rPr>
        <w:t xml:space="preserve">те, </w:t>
      </w:r>
      <w:r w:rsidRPr="00BA1577">
        <w:rPr>
          <w:rFonts w:ascii="Times New Roman" w:eastAsia="Times New Roman" w:hAnsi="Times New Roman" w:cs="Times New Roman"/>
          <w:color w:val="000000"/>
          <w:kern w:val="0"/>
          <w:sz w:val="26"/>
          <w:szCs w:val="26"/>
          <w:lang w:val="uk-UA" w:eastAsia="uk-UA" w:bidi="uk-UA"/>
        </w:rPr>
        <w:t>що проблема особистісного самовдосконалення майбутніх педагогів дошкільної освіти й обґрунтування науково-теоретичних засад цього процесу не була предметом спеціального дослідження, актуальність і потреба усунення визначених зумовили вибір теми наукового дослідження «</w:t>
      </w:r>
      <w:r w:rsidRPr="00BA1577">
        <w:rPr>
          <w:rFonts w:ascii="Times New Roman" w:eastAsia="Times New Roman" w:hAnsi="Times New Roman" w:cs="Times New Roman"/>
          <w:b/>
          <w:bCs/>
          <w:color w:val="000000"/>
          <w:kern w:val="0"/>
          <w:sz w:val="26"/>
          <w:szCs w:val="26"/>
          <w:lang w:val="uk-UA" w:eastAsia="uk-UA" w:bidi="uk-UA"/>
        </w:rPr>
        <w:t>Особистісне самовдосконалення майбутніх педагогів дошкільної освіти</w:t>
      </w:r>
      <w:r w:rsidRPr="00BA1577">
        <w:rPr>
          <w:rFonts w:ascii="Times New Roman" w:eastAsia="Times New Roman" w:hAnsi="Times New Roman" w:cs="Times New Roman"/>
          <w:color w:val="000000"/>
          <w:kern w:val="0"/>
          <w:sz w:val="26"/>
          <w:szCs w:val="26"/>
          <w:lang w:val="uk-UA" w:eastAsia="uk-UA" w:bidi="uk-UA"/>
        </w:rPr>
        <w:t>»</w:t>
      </w:r>
      <w:r w:rsidRPr="00BA1577">
        <w:rPr>
          <w:rFonts w:ascii="Times New Roman" w:eastAsia="Times New Roman" w:hAnsi="Times New Roman" w:cs="Times New Roman"/>
          <w:b/>
          <w:bCs/>
          <w:color w:val="000000"/>
          <w:kern w:val="0"/>
          <w:sz w:val="26"/>
          <w:szCs w:val="26"/>
          <w:lang w:val="uk-UA" w:eastAsia="uk-UA" w:bidi="uk-UA"/>
        </w:rPr>
        <w:t>.</w:t>
      </w:r>
    </w:p>
    <w:p w:rsidR="00BA1577" w:rsidRPr="00BA1577" w:rsidRDefault="00BA1577" w:rsidP="00BA1577">
      <w:pPr>
        <w:tabs>
          <w:tab w:val="clear" w:pos="709"/>
        </w:tabs>
        <w:suppressAutoHyphens w:val="0"/>
        <w:spacing w:after="0" w:line="480" w:lineRule="exact"/>
        <w:ind w:firstLine="700"/>
        <w:rPr>
          <w:rFonts w:ascii="Times New Roman" w:eastAsia="Times New Roman" w:hAnsi="Times New Roman" w:cs="Times New Roman"/>
          <w:b/>
          <w:bCs/>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Зв’язок роботи з науковими програмами, планами, темами</w:t>
      </w:r>
      <w:r w:rsidRPr="00BA1577">
        <w:rPr>
          <w:rFonts w:ascii="Times New Roman" w:eastAsia="Times New Roman" w:hAnsi="Times New Roman" w:cs="Times New Roman"/>
          <w:color w:val="000000"/>
          <w:kern w:val="0"/>
          <w:sz w:val="26"/>
          <w:szCs w:val="26"/>
          <w:lang w:val="uk-UA" w:eastAsia="uk-UA" w:bidi="uk-UA"/>
        </w:rPr>
        <w:t>.</w:t>
      </w:r>
    </w:p>
    <w:p w:rsidR="00BA1577" w:rsidRPr="00BA1577" w:rsidRDefault="00BA1577" w:rsidP="00BA1577">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Дослідження є складовою проблеми Комунального закладу «Харківська гуманітарно-педагогічна академія» Харківської міської ради «Організаційно- методологічні засади підготовки вчителя для сучасної школи ХХІ століття у контексті інтеграції України в європейський освітній простір» (протокол № 6 від 16.06.2013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та виконане у межах комплексної теми академії «Реалізація системи фахової підготовки в умовах інноваційного освітнього середовища вищого педагогічного навчального закладу» (державний реєстраційний номер № </w:t>
      </w:r>
      <w:r w:rsidRPr="00BA1577">
        <w:rPr>
          <w:rFonts w:ascii="Times New Roman" w:eastAsia="Times New Roman" w:hAnsi="Times New Roman" w:cs="Times New Roman"/>
          <w:color w:val="000000"/>
          <w:kern w:val="0"/>
          <w:sz w:val="26"/>
          <w:szCs w:val="26"/>
          <w:lang w:val="uk-UA" w:eastAsia="en-US" w:bidi="en-US"/>
        </w:rPr>
        <w:t>0117</w:t>
      </w:r>
      <w:r w:rsidRPr="00BA1577">
        <w:rPr>
          <w:rFonts w:ascii="Times New Roman" w:eastAsia="Times New Roman" w:hAnsi="Times New Roman" w:cs="Times New Roman"/>
          <w:color w:val="000000"/>
          <w:kern w:val="0"/>
          <w:sz w:val="26"/>
          <w:szCs w:val="26"/>
          <w:lang w:val="en-US" w:eastAsia="en-US" w:bidi="en-US"/>
        </w:rPr>
        <w:t>V</w:t>
      </w:r>
      <w:r w:rsidRPr="00BA1577">
        <w:rPr>
          <w:rFonts w:ascii="Times New Roman" w:eastAsia="Times New Roman" w:hAnsi="Times New Roman" w:cs="Times New Roman"/>
          <w:color w:val="000000"/>
          <w:kern w:val="0"/>
          <w:sz w:val="26"/>
          <w:szCs w:val="26"/>
          <w:lang w:val="uk-UA" w:eastAsia="en-US" w:bidi="en-US"/>
        </w:rPr>
        <w:t>007459).</w:t>
      </w:r>
    </w:p>
    <w:p w:rsidR="00BA1577" w:rsidRPr="00BA1577" w:rsidRDefault="00BA1577" w:rsidP="00BA1577">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Тема дисертаційної роботи затверджена вченою радою Комунального закладу «Харківська гуманітарно-педагогічна академія» Харківської обласної ради (протокол № 4 від 16.11.2016 </w:t>
      </w:r>
      <w:r w:rsidRPr="00BA1577">
        <w:rPr>
          <w:rFonts w:ascii="Times New Roman" w:eastAsia="Times New Roman" w:hAnsi="Times New Roman" w:cs="Times New Roman"/>
          <w:color w:val="000000"/>
          <w:kern w:val="0"/>
          <w:sz w:val="26"/>
          <w:szCs w:val="26"/>
          <w:lang w:val="en-US" w:eastAsia="en-US" w:bidi="en-US"/>
        </w:rPr>
        <w:t>p</w:t>
      </w:r>
      <w:r w:rsidRPr="00BA1577">
        <w:rPr>
          <w:rFonts w:ascii="Times New Roman" w:eastAsia="Times New Roman" w:hAnsi="Times New Roman" w:cs="Times New Roman"/>
          <w:color w:val="000000"/>
          <w:kern w:val="0"/>
          <w:sz w:val="26"/>
          <w:szCs w:val="26"/>
          <w:lang w:eastAsia="en-US" w:bidi="en-US"/>
        </w:rPr>
        <w:t>.)</w:t>
      </w:r>
    </w:p>
    <w:p w:rsidR="00BA1577" w:rsidRPr="00BA1577" w:rsidRDefault="00BA1577" w:rsidP="00BA1577">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 xml:space="preserve">Об’єкт дослідження </w:t>
      </w:r>
      <w:r w:rsidRPr="00BA1577">
        <w:rPr>
          <w:rFonts w:ascii="Times New Roman" w:eastAsia="Times New Roman" w:hAnsi="Times New Roman" w:cs="Times New Roman"/>
          <w:color w:val="000000"/>
          <w:kern w:val="0"/>
          <w:sz w:val="26"/>
          <w:szCs w:val="26"/>
          <w:lang w:val="uk-UA" w:eastAsia="uk-UA" w:bidi="uk-UA"/>
        </w:rPr>
        <w:t>- процес особистісного самовдосконалення майбутніх педагогів дошкільної освіти.</w:t>
      </w:r>
    </w:p>
    <w:p w:rsidR="00BA1577" w:rsidRPr="00BA1577" w:rsidRDefault="00BA1577" w:rsidP="00BA1577">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eastAsia="ru-RU" w:bidi="ru-RU"/>
        </w:rPr>
        <w:t xml:space="preserve">Предмет </w:t>
      </w:r>
      <w:r w:rsidRPr="00BA1577">
        <w:rPr>
          <w:rFonts w:ascii="Times New Roman" w:eastAsia="Times New Roman" w:hAnsi="Times New Roman" w:cs="Times New Roman"/>
          <w:b/>
          <w:bCs/>
          <w:color w:val="000000"/>
          <w:kern w:val="0"/>
          <w:sz w:val="26"/>
          <w:szCs w:val="26"/>
          <w:lang w:val="uk-UA" w:eastAsia="uk-UA" w:bidi="uk-UA"/>
        </w:rPr>
        <w:t xml:space="preserve">дослідження </w:t>
      </w:r>
      <w:r w:rsidRPr="00BA1577">
        <w:rPr>
          <w:rFonts w:ascii="Times New Roman" w:eastAsia="Times New Roman" w:hAnsi="Times New Roman" w:cs="Times New Roman"/>
          <w:color w:val="000000"/>
          <w:kern w:val="0"/>
          <w:sz w:val="26"/>
          <w:szCs w:val="26"/>
          <w:lang w:eastAsia="ru-RU" w:bidi="ru-RU"/>
        </w:rPr>
        <w:t xml:space="preserve">- система </w:t>
      </w:r>
      <w:r w:rsidRPr="00BA1577">
        <w:rPr>
          <w:rFonts w:ascii="Times New Roman" w:eastAsia="Times New Roman" w:hAnsi="Times New Roman" w:cs="Times New Roman"/>
          <w:color w:val="000000"/>
          <w:kern w:val="0"/>
          <w:sz w:val="26"/>
          <w:szCs w:val="26"/>
          <w:lang w:val="uk-UA" w:eastAsia="uk-UA" w:bidi="uk-UA"/>
        </w:rPr>
        <w:t xml:space="preserve">особистісного самовдосконалення майбутніх педагогів дошкільної освіти в </w:t>
      </w:r>
      <w:r w:rsidRPr="00BA1577">
        <w:rPr>
          <w:rFonts w:ascii="Times New Roman" w:eastAsia="Times New Roman" w:hAnsi="Times New Roman" w:cs="Times New Roman"/>
          <w:color w:val="000000"/>
          <w:kern w:val="0"/>
          <w:sz w:val="26"/>
          <w:szCs w:val="26"/>
          <w:lang w:eastAsia="ru-RU" w:bidi="ru-RU"/>
        </w:rPr>
        <w:t xml:space="preserve">закладах </w:t>
      </w:r>
      <w:r w:rsidRPr="00BA1577">
        <w:rPr>
          <w:rFonts w:ascii="Times New Roman" w:eastAsia="Times New Roman" w:hAnsi="Times New Roman" w:cs="Times New Roman"/>
          <w:color w:val="000000"/>
          <w:kern w:val="0"/>
          <w:sz w:val="26"/>
          <w:szCs w:val="26"/>
          <w:lang w:val="uk-UA" w:eastAsia="uk-UA" w:bidi="uk-UA"/>
        </w:rPr>
        <w:t>вищої освіти.</w:t>
      </w:r>
    </w:p>
    <w:p w:rsidR="00BA1577" w:rsidRPr="00BA1577" w:rsidRDefault="00BA1577" w:rsidP="00BA1577">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 xml:space="preserve">Мета дослідження </w:t>
      </w:r>
      <w:r w:rsidRPr="00BA1577">
        <w:rPr>
          <w:rFonts w:ascii="Times New Roman" w:eastAsia="Times New Roman" w:hAnsi="Times New Roman" w:cs="Times New Roman"/>
          <w:color w:val="000000"/>
          <w:kern w:val="0"/>
          <w:sz w:val="26"/>
          <w:szCs w:val="26"/>
          <w:lang w:val="uk-UA" w:eastAsia="uk-UA" w:bidi="uk-UA"/>
        </w:rPr>
        <w:t>полягає в теоретичному обґрунтуванні, розробці й експериментальній перевірці системи особистісного самовдосконалення майбутніх педагогів дошкільної освіти.</w:t>
      </w:r>
    </w:p>
    <w:p w:rsidR="00BA1577" w:rsidRPr="00BA1577" w:rsidRDefault="00BA1577" w:rsidP="00BA1577">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Відповідно до об’єкта, предмета, мети дослідження були поставлені такі </w:t>
      </w:r>
      <w:r w:rsidRPr="00BA1577">
        <w:rPr>
          <w:rFonts w:ascii="Times New Roman" w:eastAsia="Times New Roman" w:hAnsi="Times New Roman" w:cs="Times New Roman"/>
          <w:b/>
          <w:bCs/>
          <w:color w:val="000000"/>
          <w:kern w:val="0"/>
          <w:sz w:val="26"/>
          <w:szCs w:val="26"/>
          <w:lang w:val="uk-UA" w:eastAsia="uk-UA" w:bidi="uk-UA"/>
        </w:rPr>
        <w:t>завдання</w:t>
      </w:r>
      <w:r w:rsidRPr="00BA1577">
        <w:rPr>
          <w:rFonts w:ascii="Times New Roman" w:eastAsia="Times New Roman" w:hAnsi="Times New Roman" w:cs="Times New Roman"/>
          <w:color w:val="000000"/>
          <w:kern w:val="0"/>
          <w:sz w:val="26"/>
          <w:szCs w:val="26"/>
          <w:lang w:val="uk-UA" w:eastAsia="uk-UA" w:bidi="uk-UA"/>
        </w:rPr>
        <w:t>:</w:t>
      </w:r>
    </w:p>
    <w:p w:rsidR="00BA1577" w:rsidRPr="00BA1577" w:rsidRDefault="00BA1577" w:rsidP="00BA1577">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Визначити й обґрунтувати теоретико-методологічні концепти особистісного самовдосконалення майбутніх педагогів дошкільної освіти.</w:t>
      </w:r>
    </w:p>
    <w:p w:rsidR="00BA1577" w:rsidRPr="00BA1577" w:rsidRDefault="00BA1577" w:rsidP="00BA1577">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Охарактеризувати суть, структуру й особливості особистісного самовдосконалення майбутнього педагога дошкільної освіти в різних видах його діяльності.</w:t>
      </w:r>
    </w:p>
    <w:p w:rsidR="00BA1577" w:rsidRPr="00BA1577" w:rsidRDefault="00BA1577" w:rsidP="00BA1577">
      <w:pPr>
        <w:numPr>
          <w:ilvl w:val="0"/>
          <w:numId w:val="12"/>
        </w:numPr>
        <w:tabs>
          <w:tab w:val="clear" w:pos="709"/>
          <w:tab w:val="left" w:pos="2113"/>
          <w:tab w:val="right" w:pos="9647"/>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Визначити</w:t>
      </w:r>
      <w:r w:rsidRPr="00BA1577">
        <w:rPr>
          <w:rFonts w:ascii="Times New Roman" w:eastAsia="Times New Roman" w:hAnsi="Times New Roman" w:cs="Times New Roman"/>
          <w:color w:val="000000"/>
          <w:kern w:val="0"/>
          <w:sz w:val="26"/>
          <w:szCs w:val="26"/>
          <w:lang w:val="uk-UA" w:eastAsia="uk-UA" w:bidi="uk-UA"/>
        </w:rPr>
        <w:tab/>
        <w:t>закономірності, при</w:t>
      </w:r>
      <w:r w:rsidRPr="00BA1577">
        <w:rPr>
          <w:rFonts w:ascii="Times New Roman" w:eastAsia="Times New Roman" w:hAnsi="Times New Roman" w:cs="Times New Roman"/>
          <w:color w:val="000000"/>
          <w:kern w:val="0"/>
          <w:sz w:val="26"/>
          <w:szCs w:val="26"/>
          <w:u w:val="single"/>
          <w:lang w:val="uk-UA" w:eastAsia="uk-UA" w:bidi="uk-UA"/>
        </w:rPr>
        <w:t>нци</w:t>
      </w:r>
      <w:r w:rsidRPr="00BA1577">
        <w:rPr>
          <w:rFonts w:ascii="Times New Roman" w:eastAsia="Times New Roman" w:hAnsi="Times New Roman" w:cs="Times New Roman"/>
          <w:color w:val="000000"/>
          <w:kern w:val="0"/>
          <w:sz w:val="26"/>
          <w:szCs w:val="26"/>
          <w:lang w:val="uk-UA" w:eastAsia="uk-UA" w:bidi="uk-UA"/>
        </w:rPr>
        <w:t>пи, педагогічні умови</w:t>
      </w:r>
      <w:r w:rsidRPr="00BA1577">
        <w:rPr>
          <w:rFonts w:ascii="Times New Roman" w:eastAsia="Times New Roman" w:hAnsi="Times New Roman" w:cs="Times New Roman"/>
          <w:color w:val="000000"/>
          <w:kern w:val="0"/>
          <w:sz w:val="26"/>
          <w:szCs w:val="26"/>
          <w:lang w:val="uk-UA" w:eastAsia="uk-UA" w:bidi="uk-UA"/>
        </w:rPr>
        <w:tab/>
        <w:t>процесу</w:t>
      </w:r>
    </w:p>
    <w:p w:rsidR="00BA1577" w:rsidRPr="00BA1577" w:rsidRDefault="00BA1577" w:rsidP="00BA1577">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особистісного самовдосконалення майбутнього педагога дошкільної освіти.</w:t>
      </w:r>
    </w:p>
    <w:p w:rsidR="00BA1577" w:rsidRPr="00BA1577" w:rsidRDefault="00BA1577" w:rsidP="00BA1577">
      <w:pPr>
        <w:numPr>
          <w:ilvl w:val="0"/>
          <w:numId w:val="12"/>
        </w:numPr>
        <w:tabs>
          <w:tab w:val="clear" w:pos="709"/>
          <w:tab w:val="left" w:pos="4777"/>
          <w:tab w:val="right" w:pos="9647"/>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Теоретично обґрунтувати та</w:t>
      </w:r>
      <w:r w:rsidRPr="00BA1577">
        <w:rPr>
          <w:rFonts w:ascii="Times New Roman" w:eastAsia="Times New Roman" w:hAnsi="Times New Roman" w:cs="Times New Roman"/>
          <w:color w:val="000000"/>
          <w:kern w:val="0"/>
          <w:sz w:val="26"/>
          <w:szCs w:val="26"/>
          <w:lang w:val="uk-UA" w:eastAsia="uk-UA" w:bidi="uk-UA"/>
        </w:rPr>
        <w:tab/>
        <w:t>спроектувати педагогічну</w:t>
      </w:r>
      <w:r w:rsidRPr="00BA1577">
        <w:rPr>
          <w:rFonts w:ascii="Times New Roman" w:eastAsia="Times New Roman" w:hAnsi="Times New Roman" w:cs="Times New Roman"/>
          <w:color w:val="000000"/>
          <w:kern w:val="0"/>
          <w:sz w:val="26"/>
          <w:szCs w:val="26"/>
          <w:lang w:val="uk-UA" w:eastAsia="uk-UA" w:bidi="uk-UA"/>
        </w:rPr>
        <w:tab/>
        <w:t>систему</w:t>
      </w:r>
    </w:p>
    <w:p w:rsidR="00BA1577" w:rsidRPr="00BA1577" w:rsidRDefault="00BA1577" w:rsidP="00BA1577">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особистісного самовдосконалення майбутнього педагога дошкільної освіти у закладі в</w:t>
      </w:r>
      <w:r w:rsidRPr="00BA1577">
        <w:rPr>
          <w:rFonts w:ascii="Times New Roman" w:eastAsia="Times New Roman" w:hAnsi="Times New Roman" w:cs="Times New Roman"/>
          <w:color w:val="000000"/>
          <w:kern w:val="0"/>
          <w:sz w:val="26"/>
          <w:szCs w:val="26"/>
          <w:u w:val="single"/>
          <w:lang w:val="uk-UA" w:eastAsia="uk-UA" w:bidi="uk-UA"/>
        </w:rPr>
        <w:t>ищ</w:t>
      </w:r>
      <w:r w:rsidRPr="00BA1577">
        <w:rPr>
          <w:rFonts w:ascii="Times New Roman" w:eastAsia="Times New Roman" w:hAnsi="Times New Roman" w:cs="Times New Roman"/>
          <w:color w:val="000000"/>
          <w:kern w:val="0"/>
          <w:sz w:val="26"/>
          <w:szCs w:val="26"/>
          <w:lang w:val="uk-UA" w:eastAsia="uk-UA" w:bidi="uk-UA"/>
        </w:rPr>
        <w:t>ої освіти.</w:t>
      </w:r>
    </w:p>
    <w:p w:rsidR="00BA1577" w:rsidRPr="00BA1577" w:rsidRDefault="00BA1577" w:rsidP="00BA1577">
      <w:pPr>
        <w:numPr>
          <w:ilvl w:val="0"/>
          <w:numId w:val="12"/>
        </w:numPr>
        <w:tabs>
          <w:tab w:val="clear" w:pos="709"/>
          <w:tab w:val="left" w:pos="2113"/>
          <w:tab w:val="left" w:pos="476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Визначити</w:t>
      </w:r>
      <w:r w:rsidRPr="00BA1577">
        <w:rPr>
          <w:rFonts w:ascii="Times New Roman" w:eastAsia="Times New Roman" w:hAnsi="Times New Roman" w:cs="Times New Roman"/>
          <w:color w:val="000000"/>
          <w:kern w:val="0"/>
          <w:sz w:val="26"/>
          <w:szCs w:val="26"/>
          <w:lang w:val="uk-UA" w:eastAsia="uk-UA" w:bidi="uk-UA"/>
        </w:rPr>
        <w:tab/>
        <w:t>критеріальну базу</w:t>
      </w:r>
      <w:r w:rsidRPr="00BA1577">
        <w:rPr>
          <w:rFonts w:ascii="Times New Roman" w:eastAsia="Times New Roman" w:hAnsi="Times New Roman" w:cs="Times New Roman"/>
          <w:color w:val="000000"/>
          <w:kern w:val="0"/>
          <w:sz w:val="26"/>
          <w:szCs w:val="26"/>
          <w:lang w:val="uk-UA" w:eastAsia="uk-UA" w:bidi="uk-UA"/>
        </w:rPr>
        <w:tab/>
        <w:t>дослідження процесу особистісного</w:t>
      </w:r>
    </w:p>
    <w:p w:rsidR="00BA1577" w:rsidRPr="00BA1577" w:rsidRDefault="00BA1577" w:rsidP="00BA1577">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самовдосконалення майбутнього педагога дошкільної освіти.</w:t>
      </w:r>
    </w:p>
    <w:p w:rsidR="00BA1577" w:rsidRPr="00BA1577" w:rsidRDefault="00BA1577" w:rsidP="00BA1577">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Експериментально перевірити систему особистісного самовдосконалення майбутніх педагогів дошкільної освіти.</w:t>
      </w:r>
    </w:p>
    <w:p w:rsidR="00BA1577" w:rsidRPr="00BA1577" w:rsidRDefault="00BA1577" w:rsidP="00BA1577">
      <w:pPr>
        <w:numPr>
          <w:ilvl w:val="0"/>
          <w:numId w:val="12"/>
        </w:numPr>
        <w:tabs>
          <w:tab w:val="clear" w:pos="709"/>
          <w:tab w:val="left" w:pos="2113"/>
          <w:tab w:val="left" w:pos="4769"/>
          <w:tab w:val="right" w:pos="9647"/>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Розробити</w:t>
      </w:r>
      <w:r w:rsidRPr="00BA1577">
        <w:rPr>
          <w:rFonts w:ascii="Times New Roman" w:eastAsia="Times New Roman" w:hAnsi="Times New Roman" w:cs="Times New Roman"/>
          <w:color w:val="000000"/>
          <w:kern w:val="0"/>
          <w:sz w:val="26"/>
          <w:szCs w:val="26"/>
          <w:lang w:val="uk-UA" w:eastAsia="uk-UA" w:bidi="uk-UA"/>
        </w:rPr>
        <w:tab/>
        <w:t>й послуговуватись</w:t>
      </w:r>
      <w:r w:rsidRPr="00BA1577">
        <w:rPr>
          <w:rFonts w:ascii="Times New Roman" w:eastAsia="Times New Roman" w:hAnsi="Times New Roman" w:cs="Times New Roman"/>
          <w:color w:val="000000"/>
          <w:kern w:val="0"/>
          <w:sz w:val="26"/>
          <w:szCs w:val="26"/>
          <w:lang w:val="uk-UA" w:eastAsia="uk-UA" w:bidi="uk-UA"/>
        </w:rPr>
        <w:tab/>
        <w:t>методичним забезпеченням</w:t>
      </w:r>
      <w:r w:rsidRPr="00BA1577">
        <w:rPr>
          <w:rFonts w:ascii="Times New Roman" w:eastAsia="Times New Roman" w:hAnsi="Times New Roman" w:cs="Times New Roman"/>
          <w:color w:val="000000"/>
          <w:kern w:val="0"/>
          <w:sz w:val="26"/>
          <w:szCs w:val="26"/>
          <w:lang w:val="uk-UA" w:eastAsia="uk-UA" w:bidi="uk-UA"/>
        </w:rPr>
        <w:tab/>
        <w:t>процесу</w:t>
      </w:r>
    </w:p>
    <w:p w:rsidR="00BA1577" w:rsidRPr="00BA1577" w:rsidRDefault="00BA1577" w:rsidP="00BA1577">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особистісного самовдосконалення майбутніх педагогів дошкільної освіти.</w:t>
      </w:r>
    </w:p>
    <w:p w:rsidR="00BA1577" w:rsidRPr="00BA1577" w:rsidRDefault="00BA1577" w:rsidP="00BA1577">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 xml:space="preserve">Концепція дослідження. </w:t>
      </w:r>
      <w:r w:rsidRPr="00BA1577">
        <w:rPr>
          <w:rFonts w:ascii="Times New Roman" w:eastAsia="Times New Roman" w:hAnsi="Times New Roman" w:cs="Times New Roman"/>
          <w:color w:val="000000"/>
          <w:kern w:val="0"/>
          <w:sz w:val="26"/>
          <w:szCs w:val="26"/>
          <w:lang w:val="uk-UA" w:eastAsia="uk-UA" w:bidi="uk-UA"/>
        </w:rPr>
        <w:t xml:space="preserve">У ХХТ столітті вузькопрофесійна підготовка вже не відповідає вимогам часу, важливим компонентом професійної освіти стає особистісна культура випускника, а особистісне вдосконалення педагога виступає важливою складовою цілісного освітньо-виховного процесу, результатом якого повинна стати людина Культури - взірець моральної поведінки та краси педагогічної дії, орієнтованої на цінності світової й національної культури, спроможної до творчої самореалізації й </w:t>
      </w:r>
      <w:r w:rsidRPr="00BA1577">
        <w:rPr>
          <w:rFonts w:ascii="Times New Roman" w:eastAsia="Times New Roman" w:hAnsi="Times New Roman" w:cs="Times New Roman"/>
          <w:color w:val="000000"/>
          <w:kern w:val="0"/>
          <w:sz w:val="26"/>
          <w:szCs w:val="26"/>
          <w:lang w:val="uk-UA" w:eastAsia="ru-RU" w:bidi="ru-RU"/>
        </w:rPr>
        <w:t xml:space="preserve">самовдосконалення в </w:t>
      </w:r>
      <w:r w:rsidRPr="00BA1577">
        <w:rPr>
          <w:rFonts w:ascii="Times New Roman" w:eastAsia="Times New Roman" w:hAnsi="Times New Roman" w:cs="Times New Roman"/>
          <w:color w:val="000000"/>
          <w:kern w:val="0"/>
          <w:sz w:val="26"/>
          <w:szCs w:val="26"/>
          <w:lang w:val="uk-UA" w:eastAsia="uk-UA" w:bidi="uk-UA"/>
        </w:rPr>
        <w:t xml:space="preserve">професійно-педагогічній галузі </w:t>
      </w:r>
      <w:r w:rsidRPr="00BA1577">
        <w:rPr>
          <w:rFonts w:ascii="Times New Roman" w:eastAsia="Times New Roman" w:hAnsi="Times New Roman" w:cs="Times New Roman"/>
          <w:color w:val="000000"/>
          <w:kern w:val="0"/>
          <w:sz w:val="26"/>
          <w:szCs w:val="26"/>
          <w:lang w:val="uk-UA" w:eastAsia="ru-RU" w:bidi="ru-RU"/>
        </w:rPr>
        <w:t xml:space="preserve">й у </w:t>
      </w:r>
      <w:r w:rsidRPr="00BA1577">
        <w:rPr>
          <w:rFonts w:ascii="Times New Roman" w:eastAsia="Times New Roman" w:hAnsi="Times New Roman" w:cs="Times New Roman"/>
          <w:color w:val="000000"/>
          <w:kern w:val="0"/>
          <w:sz w:val="26"/>
          <w:szCs w:val="26"/>
          <w:lang w:val="uk-UA" w:eastAsia="uk-UA" w:bidi="uk-UA"/>
        </w:rPr>
        <w:t xml:space="preserve">світі </w:t>
      </w:r>
      <w:r w:rsidRPr="00BA1577">
        <w:rPr>
          <w:rFonts w:ascii="Times New Roman" w:eastAsia="Times New Roman" w:hAnsi="Times New Roman" w:cs="Times New Roman"/>
          <w:color w:val="000000"/>
          <w:kern w:val="0"/>
          <w:sz w:val="26"/>
          <w:szCs w:val="26"/>
          <w:lang w:val="uk-UA" w:eastAsia="ru-RU" w:bidi="ru-RU"/>
        </w:rPr>
        <w:t xml:space="preserve">духовних </w:t>
      </w:r>
      <w:r w:rsidRPr="00BA1577">
        <w:rPr>
          <w:rFonts w:ascii="Times New Roman" w:eastAsia="Times New Roman" w:hAnsi="Times New Roman" w:cs="Times New Roman"/>
          <w:color w:val="000000"/>
          <w:kern w:val="0"/>
          <w:sz w:val="26"/>
          <w:szCs w:val="26"/>
          <w:lang w:val="uk-UA" w:eastAsia="uk-UA" w:bidi="uk-UA"/>
        </w:rPr>
        <w:t>цінностей.</w:t>
      </w:r>
    </w:p>
    <w:p w:rsidR="00BA1577" w:rsidRPr="00BA1577" w:rsidRDefault="00BA1577" w:rsidP="00BA1577">
      <w:pPr>
        <w:tabs>
          <w:tab w:val="clear" w:pos="709"/>
        </w:tabs>
        <w:suppressAutoHyphens w:val="0"/>
        <w:spacing w:after="0" w:line="480" w:lineRule="exact"/>
        <w:ind w:left="20" w:firstLine="560"/>
        <w:rPr>
          <w:rFonts w:ascii="Times New Roman" w:eastAsia="Times New Roman" w:hAnsi="Times New Roman" w:cs="Times New Roman"/>
          <w:i/>
          <w:iCs/>
          <w:color w:val="000000"/>
          <w:kern w:val="0"/>
          <w:sz w:val="26"/>
          <w:szCs w:val="26"/>
          <w:lang w:val="uk-UA" w:eastAsia="uk-UA" w:bidi="uk-UA"/>
        </w:rPr>
      </w:pPr>
      <w:r w:rsidRPr="00BA1577">
        <w:rPr>
          <w:rFonts w:ascii="Times New Roman" w:eastAsia="Times New Roman" w:hAnsi="Times New Roman" w:cs="Times New Roman"/>
          <w:i/>
          <w:iCs/>
          <w:color w:val="000000"/>
          <w:kern w:val="0"/>
          <w:sz w:val="26"/>
          <w:szCs w:val="26"/>
          <w:lang w:val="uk-UA" w:eastAsia="uk-UA" w:bidi="uk-UA"/>
        </w:rPr>
        <w:t>Авторська концепція дослідження спирається на такі положення</w:t>
      </w:r>
      <w:r w:rsidRPr="00BA1577">
        <w:rPr>
          <w:rFonts w:ascii="Times New Roman" w:eastAsia="Times New Roman" w:hAnsi="Times New Roman" w:cs="Times New Roman"/>
          <w:color w:val="000000"/>
          <w:kern w:val="0"/>
          <w:sz w:val="26"/>
          <w:szCs w:val="26"/>
          <w:lang w:val="uk-UA" w:eastAsia="uk-UA" w:bidi="uk-UA"/>
        </w:rPr>
        <w:t>:</w:t>
      </w:r>
    </w:p>
    <w:p w:rsidR="00BA1577" w:rsidRPr="00BA1577" w:rsidRDefault="00BA1577" w:rsidP="00BA1577">
      <w:pPr>
        <w:numPr>
          <w:ilvl w:val="0"/>
          <w:numId w:val="1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Особистісне самовдосконалення педагога дошкільної освіти - це, насамперед піднесення його творчої індивідуальності, розкриття й реалізація сутнісних сил особистості в процесі пізнання власних потенційних можливостей, необхідних для розуміння внутрішнього світу дитини- дошкільника, її рис характеру та звичок, уподобань і здібностей, потреб та інтересів, почуттів і переживань, завдяки чому забезпечується формування цілісної, гармонійної й різнобічно розвиненої особистості дитини з прогнозуванням індивідуальних варіантів її розвитку. Сучасний вихователь закладу дошкільної освіти є посередником між дитиною й соціокультурним простором, провідником у лабіринтах людських </w:t>
      </w:r>
      <w:r w:rsidRPr="00BA1577">
        <w:rPr>
          <w:rFonts w:ascii="Times New Roman" w:eastAsia="Times New Roman" w:hAnsi="Times New Roman" w:cs="Times New Roman"/>
          <w:color w:val="000000"/>
          <w:kern w:val="0"/>
          <w:sz w:val="26"/>
          <w:szCs w:val="26"/>
          <w:lang w:eastAsia="ru-RU" w:bidi="ru-RU"/>
        </w:rPr>
        <w:t xml:space="preserve">думок </w:t>
      </w:r>
      <w:r w:rsidRPr="00BA1577">
        <w:rPr>
          <w:rFonts w:ascii="Times New Roman" w:eastAsia="Times New Roman" w:hAnsi="Times New Roman" w:cs="Times New Roman"/>
          <w:color w:val="000000"/>
          <w:kern w:val="0"/>
          <w:sz w:val="26"/>
          <w:szCs w:val="26"/>
          <w:lang w:val="uk-UA" w:eastAsia="uk-UA" w:bidi="uk-UA"/>
        </w:rPr>
        <w:t>і цінностей. Нині передбачається надання дітям простору для вільного вибору дій, оцінювання, взаємин і забезпечення почуття захищеності.</w:t>
      </w:r>
    </w:p>
    <w:p w:rsidR="00BA1577" w:rsidRPr="00BA1577" w:rsidRDefault="00BA1577" w:rsidP="00BA1577">
      <w:pPr>
        <w:numPr>
          <w:ilvl w:val="0"/>
          <w:numId w:val="1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Процес особистісного самовдосконалення педагога дошкільної освіти розуміється як самопізнання, самопроектування, самоконструювання, самореалізація, чим формується спроможність вихователя до самотворчості, функціонування на основі єдності свідомості й самосвідомості особистості. Спрямоване на пошук вихователями індивідуального творчого підходу до самореалізації в педагогічній діяльності, упровадженні власної методологічної технології в освітній процес на основі доцільності й оптимальності.</w:t>
      </w:r>
    </w:p>
    <w:p w:rsidR="00BA1577" w:rsidRPr="00BA1577" w:rsidRDefault="00BA1577" w:rsidP="00BA1577">
      <w:pPr>
        <w:numPr>
          <w:ilvl w:val="0"/>
          <w:numId w:val="1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Особистісне самовдосконалення майбутніх педагогів дошкільної освіти відбувається в педагогічній системі з певною метою, властивими їй закономірностями, відповідними педагогічними умовами, чинниками, функціями, яка ґрунтується на інноваційних методологічних підходах і принципах, що сприяє забезпеченню індивідуального простору самовдосконалення, розкриттю внутрішнього потенціалу студентів, накопиченню досвіду інноваційної педагогічної діяльності, оволодінню індивідуальним стилем, компетенціями «самості», інноваційного науково- </w:t>
      </w:r>
      <w:r w:rsidRPr="00BA1577">
        <w:rPr>
          <w:rFonts w:ascii="Times New Roman" w:eastAsia="Times New Roman" w:hAnsi="Times New Roman" w:cs="Times New Roman"/>
          <w:color w:val="000000"/>
          <w:kern w:val="0"/>
          <w:sz w:val="26"/>
          <w:szCs w:val="26"/>
          <w:lang w:val="uk-UA" w:eastAsia="ru-RU" w:bidi="ru-RU"/>
        </w:rPr>
        <w:t>методичного супроводу й навчально-методичного забезпечення.</w:t>
      </w:r>
    </w:p>
    <w:p w:rsidR="00BA1577" w:rsidRPr="00BA1577" w:rsidRDefault="00BA1577" w:rsidP="00BA1577">
      <w:pPr>
        <w:numPr>
          <w:ilvl w:val="0"/>
          <w:numId w:val="13"/>
        </w:numPr>
        <w:tabs>
          <w:tab w:val="clear" w:pos="709"/>
          <w:tab w:val="left" w:pos="1013"/>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Особистісне </w:t>
      </w:r>
      <w:r w:rsidRPr="00BA1577">
        <w:rPr>
          <w:rFonts w:ascii="Times New Roman" w:eastAsia="Times New Roman" w:hAnsi="Times New Roman" w:cs="Times New Roman"/>
          <w:color w:val="000000"/>
          <w:kern w:val="0"/>
          <w:sz w:val="26"/>
          <w:szCs w:val="26"/>
          <w:lang w:val="uk-UA" w:eastAsia="ru-RU" w:bidi="ru-RU"/>
        </w:rPr>
        <w:t xml:space="preserve">самовдосконалення педагога </w:t>
      </w:r>
      <w:r w:rsidRPr="00BA1577">
        <w:rPr>
          <w:rFonts w:ascii="Times New Roman" w:eastAsia="Times New Roman" w:hAnsi="Times New Roman" w:cs="Times New Roman"/>
          <w:color w:val="000000"/>
          <w:kern w:val="0"/>
          <w:sz w:val="26"/>
          <w:szCs w:val="26"/>
          <w:lang w:val="uk-UA" w:eastAsia="uk-UA" w:bidi="uk-UA"/>
        </w:rPr>
        <w:t xml:space="preserve">дошкільної освіти </w:t>
      </w:r>
      <w:r w:rsidRPr="00BA1577">
        <w:rPr>
          <w:rFonts w:ascii="Times New Roman" w:eastAsia="Times New Roman" w:hAnsi="Times New Roman" w:cs="Times New Roman"/>
          <w:color w:val="000000"/>
          <w:kern w:val="0"/>
          <w:sz w:val="26"/>
          <w:szCs w:val="26"/>
          <w:lang w:val="uk-UA" w:eastAsia="ru-RU" w:bidi="ru-RU"/>
        </w:rPr>
        <w:t xml:space="preserve">буде результативним, якщо </w:t>
      </w:r>
      <w:r w:rsidRPr="00BA1577">
        <w:rPr>
          <w:rFonts w:ascii="Times New Roman" w:eastAsia="Times New Roman" w:hAnsi="Times New Roman" w:cs="Times New Roman"/>
          <w:color w:val="000000"/>
          <w:kern w:val="0"/>
          <w:sz w:val="26"/>
          <w:szCs w:val="26"/>
          <w:lang w:val="uk-UA" w:eastAsia="uk-UA" w:bidi="uk-UA"/>
        </w:rPr>
        <w:t xml:space="preserve">освітній </w:t>
      </w:r>
      <w:r w:rsidRPr="00BA1577">
        <w:rPr>
          <w:rFonts w:ascii="Times New Roman" w:eastAsia="Times New Roman" w:hAnsi="Times New Roman" w:cs="Times New Roman"/>
          <w:color w:val="000000"/>
          <w:kern w:val="0"/>
          <w:sz w:val="26"/>
          <w:szCs w:val="26"/>
          <w:lang w:val="uk-UA" w:eastAsia="ru-RU" w:bidi="ru-RU"/>
        </w:rPr>
        <w:t xml:space="preserve">процес </w:t>
      </w:r>
      <w:r w:rsidRPr="00BA1577">
        <w:rPr>
          <w:rFonts w:ascii="Times New Roman" w:eastAsia="Times New Roman" w:hAnsi="Times New Roman" w:cs="Times New Roman"/>
          <w:color w:val="000000"/>
          <w:kern w:val="0"/>
          <w:sz w:val="26"/>
          <w:szCs w:val="26"/>
          <w:lang w:val="uk-UA" w:eastAsia="uk-UA" w:bidi="uk-UA"/>
        </w:rPr>
        <w:t xml:space="preserve">вибудовується відповідно </w:t>
      </w:r>
      <w:r w:rsidRPr="00BA1577">
        <w:rPr>
          <w:rFonts w:ascii="Times New Roman" w:eastAsia="Times New Roman" w:hAnsi="Times New Roman" w:cs="Times New Roman"/>
          <w:color w:val="000000"/>
          <w:kern w:val="0"/>
          <w:sz w:val="26"/>
          <w:szCs w:val="26"/>
          <w:lang w:val="uk-UA" w:eastAsia="ru-RU" w:bidi="ru-RU"/>
        </w:rPr>
        <w:t xml:space="preserve">до </w:t>
      </w:r>
      <w:r w:rsidRPr="00BA1577">
        <w:rPr>
          <w:rFonts w:ascii="Times New Roman" w:eastAsia="Times New Roman" w:hAnsi="Times New Roman" w:cs="Times New Roman"/>
          <w:color w:val="000000"/>
          <w:kern w:val="0"/>
          <w:sz w:val="26"/>
          <w:szCs w:val="26"/>
          <w:lang w:val="uk-UA" w:eastAsia="uk-UA" w:bidi="uk-UA"/>
        </w:rPr>
        <w:t xml:space="preserve">компонентів особистісного </w:t>
      </w:r>
      <w:r w:rsidRPr="00BA1577">
        <w:rPr>
          <w:rFonts w:ascii="Times New Roman" w:eastAsia="Times New Roman" w:hAnsi="Times New Roman" w:cs="Times New Roman"/>
          <w:color w:val="000000"/>
          <w:kern w:val="0"/>
          <w:sz w:val="26"/>
          <w:szCs w:val="26"/>
          <w:lang w:val="uk-UA" w:eastAsia="ru-RU" w:bidi="ru-RU"/>
        </w:rPr>
        <w:t xml:space="preserve">самовдосконалення, забезпечуючи </w:t>
      </w:r>
      <w:r w:rsidRPr="00BA1577">
        <w:rPr>
          <w:rFonts w:ascii="Times New Roman" w:eastAsia="Times New Roman" w:hAnsi="Times New Roman" w:cs="Times New Roman"/>
          <w:color w:val="000000"/>
          <w:kern w:val="0"/>
          <w:sz w:val="26"/>
          <w:szCs w:val="26"/>
          <w:lang w:val="uk-UA" w:eastAsia="uk-UA" w:bidi="uk-UA"/>
        </w:rPr>
        <w:t xml:space="preserve">наступність </w:t>
      </w:r>
      <w:r w:rsidRPr="00BA1577">
        <w:rPr>
          <w:rFonts w:ascii="Times New Roman" w:eastAsia="Times New Roman" w:hAnsi="Times New Roman" w:cs="Times New Roman"/>
          <w:color w:val="000000"/>
          <w:kern w:val="0"/>
          <w:sz w:val="26"/>
          <w:szCs w:val="26"/>
          <w:lang w:val="uk-UA" w:eastAsia="ru-RU" w:bidi="ru-RU"/>
        </w:rPr>
        <w:t xml:space="preserve">його </w:t>
      </w:r>
      <w:r w:rsidRPr="00BA1577">
        <w:rPr>
          <w:rFonts w:ascii="Times New Roman" w:eastAsia="Times New Roman" w:hAnsi="Times New Roman" w:cs="Times New Roman"/>
          <w:color w:val="000000"/>
          <w:kern w:val="0"/>
          <w:sz w:val="26"/>
          <w:szCs w:val="26"/>
          <w:lang w:val="uk-UA" w:eastAsia="uk-UA" w:bidi="uk-UA"/>
        </w:rPr>
        <w:t xml:space="preserve">етапів </w:t>
      </w:r>
      <w:r w:rsidRPr="00BA1577">
        <w:rPr>
          <w:rFonts w:ascii="Times New Roman" w:eastAsia="Times New Roman" w:hAnsi="Times New Roman" w:cs="Times New Roman"/>
          <w:color w:val="000000"/>
          <w:kern w:val="0"/>
          <w:sz w:val="26"/>
          <w:szCs w:val="26"/>
          <w:lang w:val="uk-UA" w:eastAsia="ru-RU" w:bidi="ru-RU"/>
        </w:rPr>
        <w:t xml:space="preserve">за впровадження </w:t>
      </w:r>
      <w:r w:rsidRPr="00BA1577">
        <w:rPr>
          <w:rFonts w:ascii="Times New Roman" w:eastAsia="Times New Roman" w:hAnsi="Times New Roman" w:cs="Times New Roman"/>
          <w:color w:val="000000"/>
          <w:kern w:val="0"/>
          <w:sz w:val="26"/>
          <w:szCs w:val="26"/>
          <w:lang w:val="uk-UA" w:eastAsia="uk-UA" w:bidi="uk-UA"/>
        </w:rPr>
        <w:t xml:space="preserve">стратегічних і </w:t>
      </w:r>
      <w:r w:rsidRPr="00BA1577">
        <w:rPr>
          <w:rFonts w:ascii="Times New Roman" w:eastAsia="Times New Roman" w:hAnsi="Times New Roman" w:cs="Times New Roman"/>
          <w:color w:val="000000"/>
          <w:kern w:val="0"/>
          <w:sz w:val="26"/>
          <w:szCs w:val="26"/>
          <w:lang w:val="uk-UA" w:eastAsia="ru-RU" w:bidi="ru-RU"/>
        </w:rPr>
        <w:t xml:space="preserve">тактичних </w:t>
      </w:r>
      <w:r w:rsidRPr="00BA1577">
        <w:rPr>
          <w:rFonts w:ascii="Times New Roman" w:eastAsia="Times New Roman" w:hAnsi="Times New Roman" w:cs="Times New Roman"/>
          <w:color w:val="000000"/>
          <w:kern w:val="0"/>
          <w:sz w:val="26"/>
          <w:szCs w:val="26"/>
          <w:lang w:val="uk-UA" w:eastAsia="uk-UA" w:bidi="uk-UA"/>
        </w:rPr>
        <w:t xml:space="preserve">освітніх технологій </w:t>
      </w:r>
      <w:r w:rsidRPr="00BA1577">
        <w:rPr>
          <w:rFonts w:ascii="Times New Roman" w:eastAsia="Times New Roman" w:hAnsi="Times New Roman" w:cs="Times New Roman"/>
          <w:color w:val="000000"/>
          <w:kern w:val="0"/>
          <w:sz w:val="26"/>
          <w:szCs w:val="26"/>
          <w:lang w:val="uk-UA" w:eastAsia="ru-RU" w:bidi="ru-RU"/>
        </w:rPr>
        <w:t xml:space="preserve">для </w:t>
      </w:r>
      <w:r w:rsidRPr="00BA1577">
        <w:rPr>
          <w:rFonts w:ascii="Times New Roman" w:eastAsia="Times New Roman" w:hAnsi="Times New Roman" w:cs="Times New Roman"/>
          <w:color w:val="000000"/>
          <w:kern w:val="0"/>
          <w:sz w:val="26"/>
          <w:szCs w:val="26"/>
          <w:lang w:val="uk-UA" w:eastAsia="uk-UA" w:bidi="uk-UA"/>
        </w:rPr>
        <w:t xml:space="preserve">формування акмеологічного потенціалу майбутнього педагога дошкільної освіти й забезпечення індивідуальної траєкторії опанування студентами способами особистісного самовдосконалення у міжособистісній суб’єкт-суб’єктній взаємодії в цілісному освітньо-виховному процесі у створеному культурно-освітньому просторі </w:t>
      </w:r>
      <w:r w:rsidRPr="00BA1577">
        <w:rPr>
          <w:rFonts w:ascii="Times New Roman" w:eastAsia="Times New Roman" w:hAnsi="Times New Roman" w:cs="Times New Roman"/>
          <w:color w:val="000000"/>
          <w:kern w:val="0"/>
          <w:sz w:val="26"/>
          <w:szCs w:val="26"/>
          <w:lang w:val="uk-UA" w:eastAsia="ru-RU" w:bidi="ru-RU"/>
        </w:rPr>
        <w:t xml:space="preserve">закладу </w:t>
      </w:r>
      <w:r w:rsidRPr="00BA1577">
        <w:rPr>
          <w:rFonts w:ascii="Times New Roman" w:eastAsia="Times New Roman" w:hAnsi="Times New Roman" w:cs="Times New Roman"/>
          <w:color w:val="000000"/>
          <w:kern w:val="0"/>
          <w:sz w:val="26"/>
          <w:szCs w:val="26"/>
          <w:lang w:val="uk-UA" w:eastAsia="uk-UA" w:bidi="uk-UA"/>
        </w:rPr>
        <w:t>вищої освіти.</w:t>
      </w:r>
    </w:p>
    <w:p w:rsidR="00BA1577" w:rsidRPr="00BA1577" w:rsidRDefault="00BA1577" w:rsidP="00BA1577">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Концепцією дослідження охоплюються чотири взаємопов’язані концепти, що сприяють реалізації провідної ідеї дослідження, а саме:</w:t>
      </w:r>
    </w:p>
    <w:p w:rsidR="00BA1577" w:rsidRPr="00BA1577" w:rsidRDefault="00BA1577" w:rsidP="00BA1577">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w:t>
      </w:r>
      <w:r w:rsidRPr="00BA1577">
        <w:rPr>
          <w:rFonts w:ascii="Times New Roman" w:eastAsia="Times New Roman" w:hAnsi="Times New Roman" w:cs="Times New Roman"/>
          <w:i/>
          <w:iCs/>
          <w:color w:val="000000"/>
          <w:kern w:val="0"/>
          <w:sz w:val="26"/>
          <w:szCs w:val="26"/>
          <w:lang w:val="uk-UA" w:eastAsia="uk-UA" w:bidi="uk-UA"/>
        </w:rPr>
        <w:t>методологічним концептом є</w:t>
      </w:r>
      <w:r w:rsidRPr="00BA1577">
        <w:rPr>
          <w:rFonts w:ascii="Times New Roman" w:eastAsia="Times New Roman" w:hAnsi="Times New Roman" w:cs="Times New Roman"/>
          <w:color w:val="000000"/>
          <w:kern w:val="0"/>
          <w:sz w:val="26"/>
          <w:szCs w:val="26"/>
          <w:lang w:val="uk-UA" w:eastAsia="uk-UA" w:bidi="uk-UA"/>
        </w:rPr>
        <w:t xml:space="preserve"> взаємодія основних методологічних підходів, за якими забезпечується ефективність функціонування системи особистісного самовдосконалення педагога дошкільної освіти:</w:t>
      </w:r>
    </w:p>
    <w:p w:rsidR="00BA1577" w:rsidRPr="00BA1577" w:rsidRDefault="00BA1577" w:rsidP="00BA1577">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i/>
          <w:iCs/>
          <w:color w:val="000000"/>
          <w:kern w:val="0"/>
          <w:sz w:val="26"/>
          <w:szCs w:val="26"/>
          <w:lang w:val="uk-UA" w:eastAsia="uk-UA" w:bidi="uk-UA"/>
        </w:rPr>
        <w:t>за системного -</w:t>
      </w:r>
      <w:r w:rsidRPr="00BA1577">
        <w:rPr>
          <w:rFonts w:ascii="Times New Roman" w:eastAsia="Times New Roman" w:hAnsi="Times New Roman" w:cs="Times New Roman"/>
          <w:color w:val="000000"/>
          <w:kern w:val="0"/>
          <w:sz w:val="26"/>
          <w:szCs w:val="26"/>
          <w:lang w:val="uk-UA" w:eastAsia="uk-UA" w:bidi="uk-UA"/>
        </w:rPr>
        <w:t xml:space="preserve"> забезпечується інтеграція елементів розвитку особистості, упорядкованих у певній логічній послідовності, а саме: системний аналіз, програмування, проектування процесу особистісного самовдосконалення;</w:t>
      </w:r>
    </w:p>
    <w:p w:rsidR="00BA1577" w:rsidRPr="00BA1577" w:rsidRDefault="00BA1577" w:rsidP="00BA1577">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i/>
          <w:iCs/>
          <w:color w:val="000000"/>
          <w:kern w:val="0"/>
          <w:sz w:val="26"/>
          <w:szCs w:val="26"/>
          <w:lang w:val="uk-UA" w:eastAsia="uk-UA" w:bidi="uk-UA"/>
        </w:rPr>
        <w:t>за феноменологічного</w:t>
      </w:r>
      <w:r w:rsidRPr="00BA1577">
        <w:rPr>
          <w:rFonts w:ascii="Times New Roman" w:eastAsia="Times New Roman" w:hAnsi="Times New Roman" w:cs="Times New Roman"/>
          <w:color w:val="000000"/>
          <w:kern w:val="0"/>
          <w:sz w:val="26"/>
          <w:szCs w:val="26"/>
          <w:lang w:val="uk-UA" w:eastAsia="uk-UA" w:bidi="uk-UA"/>
        </w:rPr>
        <w:t xml:space="preserve"> - створюється цілісність освітнього процесу в його внутрішньому й зовнішньому просторі, при цьому увагу зосереджують на важливих для процесу самовдосконалення психічних специфічно людських якостях (свідомість, самосвідомість, креативність);</w:t>
      </w:r>
    </w:p>
    <w:p w:rsidR="00BA1577" w:rsidRPr="00BA1577" w:rsidRDefault="00BA1577" w:rsidP="00BA1577">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i/>
          <w:iCs/>
          <w:color w:val="000000"/>
          <w:kern w:val="0"/>
          <w:sz w:val="26"/>
          <w:szCs w:val="26"/>
          <w:lang w:val="uk-UA" w:eastAsia="uk-UA" w:bidi="uk-UA"/>
        </w:rPr>
        <w:t>за антропологічного -</w:t>
      </w:r>
      <w:r w:rsidRPr="00BA1577">
        <w:rPr>
          <w:rFonts w:ascii="Times New Roman" w:eastAsia="Times New Roman" w:hAnsi="Times New Roman" w:cs="Times New Roman"/>
          <w:color w:val="000000"/>
          <w:kern w:val="0"/>
          <w:sz w:val="26"/>
          <w:szCs w:val="26"/>
          <w:lang w:val="uk-UA" w:eastAsia="uk-UA" w:bidi="uk-UA"/>
        </w:rPr>
        <w:t xml:space="preserve"> забезпечується формування особистісної культури як системи загальнолюдських ідей, професійно-ціннісних орієнтацій і особистісних якостей як універсальних способів самопізнання;</w:t>
      </w:r>
    </w:p>
    <w:p w:rsidR="00BA1577" w:rsidRPr="00BA1577" w:rsidRDefault="00BA1577" w:rsidP="00BA1577">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i/>
          <w:iCs/>
          <w:color w:val="000000"/>
          <w:kern w:val="0"/>
          <w:sz w:val="26"/>
          <w:szCs w:val="26"/>
          <w:lang w:val="uk-UA" w:eastAsia="uk-UA" w:bidi="uk-UA"/>
        </w:rPr>
        <w:t>за культурологічного -</w:t>
      </w:r>
      <w:r w:rsidRPr="00BA1577">
        <w:rPr>
          <w:rFonts w:ascii="Times New Roman" w:eastAsia="Times New Roman" w:hAnsi="Times New Roman" w:cs="Times New Roman"/>
          <w:color w:val="000000"/>
          <w:kern w:val="0"/>
          <w:sz w:val="26"/>
          <w:szCs w:val="26"/>
          <w:lang w:val="uk-UA" w:eastAsia="uk-UA" w:bidi="uk-UA"/>
        </w:rPr>
        <w:t xml:space="preserve"> створюються умови для засвоєння та трансляції педагогічних цінностей і технологій особистісного самовдосконалення крізь призму системоутворювальних культурологічних </w:t>
      </w:r>
      <w:r w:rsidRPr="00BA1577">
        <w:rPr>
          <w:rFonts w:ascii="Times New Roman" w:eastAsia="Times New Roman" w:hAnsi="Times New Roman" w:cs="Times New Roman"/>
          <w:color w:val="000000"/>
          <w:kern w:val="0"/>
          <w:sz w:val="26"/>
          <w:szCs w:val="26"/>
          <w:lang w:eastAsia="ru-RU" w:bidi="ru-RU"/>
        </w:rPr>
        <w:t>понять;</w:t>
      </w:r>
    </w:p>
    <w:p w:rsidR="00BA1577" w:rsidRPr="00BA1577" w:rsidRDefault="00BA1577" w:rsidP="00BA1577">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i/>
          <w:iCs/>
          <w:color w:val="000000"/>
          <w:kern w:val="0"/>
          <w:sz w:val="26"/>
          <w:szCs w:val="26"/>
          <w:lang w:val="uk-UA" w:eastAsia="uk-UA" w:bidi="uk-UA"/>
        </w:rPr>
        <w:t xml:space="preserve">за аксіологічного </w:t>
      </w:r>
      <w:r w:rsidRPr="00BA1577">
        <w:rPr>
          <w:rFonts w:ascii="Times New Roman" w:eastAsia="Times New Roman" w:hAnsi="Times New Roman" w:cs="Times New Roman"/>
          <w:i/>
          <w:iCs/>
          <w:color w:val="000000"/>
          <w:kern w:val="0"/>
          <w:sz w:val="26"/>
          <w:szCs w:val="26"/>
          <w:lang w:val="uk-UA" w:eastAsia="ru-RU" w:bidi="ru-RU"/>
        </w:rPr>
        <w:t>-</w:t>
      </w:r>
      <w:r w:rsidRPr="00BA1577">
        <w:rPr>
          <w:rFonts w:ascii="Times New Roman" w:eastAsia="Times New Roman" w:hAnsi="Times New Roman" w:cs="Times New Roman"/>
          <w:color w:val="000000"/>
          <w:kern w:val="0"/>
          <w:sz w:val="26"/>
          <w:szCs w:val="26"/>
          <w:lang w:val="uk-UA" w:eastAsia="ru-RU" w:bidi="ru-RU"/>
        </w:rPr>
        <w:t xml:space="preserve"> </w:t>
      </w:r>
      <w:r w:rsidRPr="00BA1577">
        <w:rPr>
          <w:rFonts w:ascii="Times New Roman" w:eastAsia="Times New Roman" w:hAnsi="Times New Roman" w:cs="Times New Roman"/>
          <w:color w:val="000000"/>
          <w:kern w:val="0"/>
          <w:sz w:val="26"/>
          <w:szCs w:val="26"/>
          <w:lang w:val="uk-UA" w:eastAsia="uk-UA" w:bidi="uk-UA"/>
        </w:rPr>
        <w:t>відбувається переорієнтація майбутнього педагога дошкільної освіти із загальнолюдських, педагогічних цінностей на рівень особистісних, формування цінностей самості;</w:t>
      </w:r>
    </w:p>
    <w:p w:rsidR="00BA1577" w:rsidRPr="00BA1577" w:rsidRDefault="00BA1577" w:rsidP="00BA1577">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i/>
          <w:iCs/>
          <w:color w:val="000000"/>
          <w:kern w:val="0"/>
          <w:sz w:val="26"/>
          <w:szCs w:val="26"/>
          <w:lang w:val="uk-UA" w:eastAsia="uk-UA" w:bidi="uk-UA"/>
        </w:rPr>
        <w:t>за акмеологічного -</w:t>
      </w:r>
      <w:r w:rsidRPr="00BA1577">
        <w:rPr>
          <w:rFonts w:ascii="Times New Roman" w:eastAsia="Times New Roman" w:hAnsi="Times New Roman" w:cs="Times New Roman"/>
          <w:color w:val="000000"/>
          <w:kern w:val="0"/>
          <w:sz w:val="26"/>
          <w:szCs w:val="26"/>
          <w:lang w:val="uk-UA" w:eastAsia="uk-UA" w:bidi="uk-UA"/>
        </w:rPr>
        <w:t xml:space="preserve"> акцентується увага на стані можливого максимально повного розкриття й реалізації внутрішнього потенціалу в освітній діяльності, що відбувається в процесі особистісного самовдосконалення.</w:t>
      </w:r>
    </w:p>
    <w:p w:rsidR="00BA1577" w:rsidRPr="00BA1577" w:rsidRDefault="00BA1577" w:rsidP="00BA1577">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w:t>
      </w:r>
      <w:r w:rsidRPr="00BA1577">
        <w:rPr>
          <w:rFonts w:ascii="Times New Roman" w:eastAsia="Times New Roman" w:hAnsi="Times New Roman" w:cs="Times New Roman"/>
          <w:i/>
          <w:iCs/>
          <w:color w:val="000000"/>
          <w:kern w:val="0"/>
          <w:sz w:val="26"/>
          <w:szCs w:val="26"/>
          <w:lang w:val="uk-UA" w:eastAsia="uk-UA" w:bidi="uk-UA"/>
        </w:rPr>
        <w:t>теоретичний концепт</w:t>
      </w:r>
      <w:r w:rsidRPr="00BA1577">
        <w:rPr>
          <w:rFonts w:ascii="Times New Roman" w:eastAsia="Times New Roman" w:hAnsi="Times New Roman" w:cs="Times New Roman"/>
          <w:color w:val="000000"/>
          <w:kern w:val="0"/>
          <w:sz w:val="26"/>
          <w:szCs w:val="26"/>
          <w:lang w:val="uk-UA" w:eastAsia="uk-UA" w:bidi="uk-UA"/>
        </w:rPr>
        <w:t xml:space="preserve"> містить систему філософських, психолого- педагогічних ідей, концепцій, теорій і сукупність дефініцій, покладених в основу вивчення проблеми особистісного розвитку майбутнього педагога дошкільної освіти, досягнення ним «акме» вершин, духовної цілісності, суб’єктності, завдяки чому уможливлюється адекватне визначення тенденцій, закономірностей, педагогічних умов, компонентів особистісного самовдосконалення.</w:t>
      </w:r>
    </w:p>
    <w:p w:rsidR="00BA1577" w:rsidRPr="00BA1577" w:rsidRDefault="00BA1577" w:rsidP="00BA1577">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Самовдосконалення педагога - це активний творчий процес вивчення суб’єктом самого себе, власних здібностей, можливостей (самопізнання), свідомої зміни власних особистісних і професійно значущих якостей (самовиховання), посилення стійкої мотивації особистісного розвитку, пізнавальної активності в опануванні професійної компетентності (самоосвіта) відповідно до вимог майбутньої професії й на основі особистої програми розвитку.</w:t>
      </w:r>
    </w:p>
    <w:p w:rsidR="00BA1577" w:rsidRPr="00BA1577" w:rsidRDefault="00BA1577" w:rsidP="00BA1577">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w:t>
      </w:r>
      <w:r w:rsidRPr="00BA1577">
        <w:rPr>
          <w:rFonts w:ascii="Times New Roman" w:eastAsia="Times New Roman" w:hAnsi="Times New Roman" w:cs="Times New Roman"/>
          <w:i/>
          <w:iCs/>
          <w:color w:val="000000"/>
          <w:kern w:val="0"/>
          <w:sz w:val="26"/>
          <w:szCs w:val="26"/>
          <w:lang w:val="uk-UA" w:eastAsia="uk-UA" w:bidi="uk-UA"/>
        </w:rPr>
        <w:t>технологічний концепт</w:t>
      </w:r>
      <w:r w:rsidRPr="00BA1577">
        <w:rPr>
          <w:rFonts w:ascii="Times New Roman" w:eastAsia="Times New Roman" w:hAnsi="Times New Roman" w:cs="Times New Roman"/>
          <w:color w:val="000000"/>
          <w:kern w:val="0"/>
          <w:sz w:val="26"/>
          <w:szCs w:val="26"/>
          <w:lang w:val="uk-UA" w:eastAsia="uk-UA" w:bidi="uk-UA"/>
        </w:rPr>
        <w:t xml:space="preserve"> полягає в обґрунтуванні педагогічної системи особистісного самовдосконалення майбутніх педагогів дошкільної освіти з її концептуальним, організаційним, змістовим, діагностичним, нормативно- правовим, навчально-методичним забезпеченням в єдності основних блоків: цільового, методологічного, теоретико-описового, технологічного, методичного, діагностично-рефлексивного;</w:t>
      </w:r>
    </w:p>
    <w:p w:rsidR="00BA1577" w:rsidRPr="00BA1577" w:rsidRDefault="00BA1577" w:rsidP="00BA1577">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w:t>
      </w:r>
      <w:r w:rsidRPr="00BA1577">
        <w:rPr>
          <w:rFonts w:ascii="Times New Roman" w:eastAsia="Times New Roman" w:hAnsi="Times New Roman" w:cs="Times New Roman"/>
          <w:i/>
          <w:iCs/>
          <w:color w:val="000000"/>
          <w:kern w:val="0"/>
          <w:sz w:val="26"/>
          <w:szCs w:val="26"/>
          <w:lang w:val="uk-UA" w:eastAsia="uk-UA" w:bidi="uk-UA"/>
        </w:rPr>
        <w:t>практико зорієнтований концепт</w:t>
      </w:r>
      <w:r w:rsidRPr="00BA1577">
        <w:rPr>
          <w:rFonts w:ascii="Times New Roman" w:eastAsia="Times New Roman" w:hAnsi="Times New Roman" w:cs="Times New Roman"/>
          <w:color w:val="000000"/>
          <w:kern w:val="0"/>
          <w:sz w:val="26"/>
          <w:szCs w:val="26"/>
          <w:lang w:val="uk-UA" w:eastAsia="uk-UA" w:bidi="uk-UA"/>
        </w:rPr>
        <w:t xml:space="preserve"> є положенням про вмотивування потреби: а) у констатувальному визначенні рівня сформованості основних критеріїв особистісного самовдосконалення майбутніх педагогів дошкільної освіти й реального стану освітнього процесу щодо особистісного самовдосконалення у</w:t>
      </w:r>
    </w:p>
    <w:p w:rsidR="00BA1577" w:rsidRPr="00BA1577" w:rsidRDefault="00BA1577" w:rsidP="00BA1577">
      <w:pPr>
        <w:tabs>
          <w:tab w:val="clear" w:pos="709"/>
          <w:tab w:val="left" w:pos="4344"/>
          <w:tab w:val="center" w:pos="5798"/>
          <w:tab w:val="right" w:pos="7790"/>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закладі вищої освіти; </w:t>
      </w:r>
      <w:r w:rsidRPr="00BA1577">
        <w:rPr>
          <w:rFonts w:ascii="Times New Roman" w:eastAsia="Times New Roman" w:hAnsi="Times New Roman" w:cs="Times New Roman"/>
          <w:color w:val="000000"/>
          <w:kern w:val="0"/>
          <w:sz w:val="26"/>
          <w:szCs w:val="26"/>
          <w:lang w:val="uk-UA" w:eastAsia="ru-RU" w:bidi="ru-RU"/>
        </w:rPr>
        <w:t xml:space="preserve">б) в </w:t>
      </w:r>
      <w:r w:rsidRPr="00BA1577">
        <w:rPr>
          <w:rFonts w:ascii="Times New Roman" w:eastAsia="Times New Roman" w:hAnsi="Times New Roman" w:cs="Times New Roman"/>
          <w:color w:val="000000"/>
          <w:kern w:val="0"/>
          <w:sz w:val="26"/>
          <w:szCs w:val="26"/>
          <w:lang w:val="uk-UA" w:eastAsia="uk-UA" w:bidi="uk-UA"/>
        </w:rPr>
        <w:t xml:space="preserve">експериментальній перевірці ефективності </w:t>
      </w:r>
      <w:r w:rsidRPr="00BA1577">
        <w:rPr>
          <w:rFonts w:ascii="Times New Roman" w:eastAsia="Times New Roman" w:hAnsi="Times New Roman" w:cs="Times New Roman"/>
          <w:color w:val="000000"/>
          <w:kern w:val="0"/>
          <w:sz w:val="26"/>
          <w:szCs w:val="26"/>
          <w:lang w:val="uk-UA" w:eastAsia="ru-RU" w:bidi="ru-RU"/>
        </w:rPr>
        <w:t xml:space="preserve">системи </w:t>
      </w:r>
      <w:r w:rsidRPr="00BA1577">
        <w:rPr>
          <w:rFonts w:ascii="Times New Roman" w:eastAsia="Times New Roman" w:hAnsi="Times New Roman" w:cs="Times New Roman"/>
          <w:color w:val="000000"/>
          <w:kern w:val="0"/>
          <w:sz w:val="26"/>
          <w:szCs w:val="26"/>
          <w:lang w:val="uk-UA" w:eastAsia="uk-UA" w:bidi="uk-UA"/>
        </w:rPr>
        <w:t xml:space="preserve">особистісного </w:t>
      </w:r>
      <w:r w:rsidRPr="00BA1577">
        <w:rPr>
          <w:rFonts w:ascii="Times New Roman" w:eastAsia="Times New Roman" w:hAnsi="Times New Roman" w:cs="Times New Roman"/>
          <w:color w:val="000000"/>
          <w:kern w:val="0"/>
          <w:sz w:val="26"/>
          <w:szCs w:val="26"/>
          <w:lang w:val="uk-UA" w:eastAsia="ru-RU" w:bidi="ru-RU"/>
        </w:rPr>
        <w:t xml:space="preserve">самовдосконалення </w:t>
      </w:r>
      <w:r w:rsidRPr="00BA1577">
        <w:rPr>
          <w:rFonts w:ascii="Times New Roman" w:eastAsia="Times New Roman" w:hAnsi="Times New Roman" w:cs="Times New Roman"/>
          <w:color w:val="000000"/>
          <w:kern w:val="0"/>
          <w:sz w:val="26"/>
          <w:szCs w:val="26"/>
          <w:lang w:val="uk-UA" w:eastAsia="uk-UA" w:bidi="uk-UA"/>
        </w:rPr>
        <w:t xml:space="preserve">майбутніх педагогів дошкільної освіти </w:t>
      </w:r>
      <w:r w:rsidRPr="00BA1577">
        <w:rPr>
          <w:rFonts w:ascii="Times New Roman" w:eastAsia="Times New Roman" w:hAnsi="Times New Roman" w:cs="Times New Roman"/>
          <w:color w:val="000000"/>
          <w:kern w:val="0"/>
          <w:sz w:val="26"/>
          <w:szCs w:val="26"/>
          <w:lang w:val="uk-UA" w:eastAsia="ru-RU" w:bidi="ru-RU"/>
        </w:rPr>
        <w:t xml:space="preserve">за </w:t>
      </w:r>
      <w:r w:rsidRPr="00BA1577">
        <w:rPr>
          <w:rFonts w:ascii="Times New Roman" w:eastAsia="Times New Roman" w:hAnsi="Times New Roman" w:cs="Times New Roman"/>
          <w:color w:val="000000"/>
          <w:kern w:val="0"/>
          <w:sz w:val="26"/>
          <w:szCs w:val="26"/>
          <w:lang w:val="uk-UA" w:eastAsia="uk-UA" w:bidi="uk-UA"/>
        </w:rPr>
        <w:t xml:space="preserve">критеріями, </w:t>
      </w:r>
      <w:r w:rsidRPr="00BA1577">
        <w:rPr>
          <w:rFonts w:ascii="Times New Roman" w:eastAsia="Times New Roman" w:hAnsi="Times New Roman" w:cs="Times New Roman"/>
          <w:color w:val="000000"/>
          <w:kern w:val="0"/>
          <w:sz w:val="26"/>
          <w:szCs w:val="26"/>
          <w:lang w:val="uk-UA" w:eastAsia="ru-RU" w:bidi="ru-RU"/>
        </w:rPr>
        <w:t xml:space="preserve">показниками, </w:t>
      </w:r>
      <w:r w:rsidRPr="00BA1577">
        <w:rPr>
          <w:rFonts w:ascii="Times New Roman" w:eastAsia="Times New Roman" w:hAnsi="Times New Roman" w:cs="Times New Roman"/>
          <w:color w:val="000000"/>
          <w:kern w:val="0"/>
          <w:sz w:val="26"/>
          <w:szCs w:val="26"/>
          <w:lang w:val="uk-UA" w:eastAsia="uk-UA" w:bidi="uk-UA"/>
        </w:rPr>
        <w:t>рівнями сформованості особистісного самовдосконалення й сукупності форм і методів цілеспрямованого впливу на компоненти особистісного самовдосконалення (мотиваційний, когнітивний, аксіологічний, процесуальний),</w:t>
      </w:r>
      <w:r w:rsidRPr="00BA1577">
        <w:rPr>
          <w:rFonts w:ascii="Times New Roman" w:eastAsia="Times New Roman" w:hAnsi="Times New Roman" w:cs="Times New Roman"/>
          <w:color w:val="000000"/>
          <w:kern w:val="0"/>
          <w:sz w:val="26"/>
          <w:szCs w:val="26"/>
          <w:lang w:val="uk-UA" w:eastAsia="uk-UA" w:bidi="uk-UA"/>
        </w:rPr>
        <w:tab/>
        <w:t>завдяки</w:t>
      </w:r>
      <w:r w:rsidRPr="00BA1577">
        <w:rPr>
          <w:rFonts w:ascii="Times New Roman" w:eastAsia="Times New Roman" w:hAnsi="Times New Roman" w:cs="Times New Roman"/>
          <w:color w:val="000000"/>
          <w:kern w:val="0"/>
          <w:sz w:val="26"/>
          <w:szCs w:val="26"/>
          <w:lang w:val="uk-UA" w:eastAsia="uk-UA" w:bidi="uk-UA"/>
        </w:rPr>
        <w:tab/>
        <w:t>чому</w:t>
      </w:r>
      <w:r w:rsidRPr="00BA1577">
        <w:rPr>
          <w:rFonts w:ascii="Times New Roman" w:eastAsia="Times New Roman" w:hAnsi="Times New Roman" w:cs="Times New Roman"/>
          <w:color w:val="000000"/>
          <w:kern w:val="0"/>
          <w:sz w:val="26"/>
          <w:szCs w:val="26"/>
          <w:lang w:val="uk-UA" w:eastAsia="uk-UA" w:bidi="uk-UA"/>
        </w:rPr>
        <w:tab/>
        <w:t>забезпечується цілісність,</w:t>
      </w:r>
    </w:p>
    <w:p w:rsidR="00BA1577" w:rsidRPr="00BA1577" w:rsidRDefault="00BA1577" w:rsidP="00BA1577">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динамічність процесу особистісного самовдосконалення майбутніх педагогів дошкільної освіти, розширення індивідуального простору та набуття індивідуального досвіду самовдосконалення.</w:t>
      </w:r>
    </w:p>
    <w:p w:rsidR="00BA1577" w:rsidRPr="00BA1577" w:rsidRDefault="00BA1577" w:rsidP="00BA1577">
      <w:pPr>
        <w:tabs>
          <w:tab w:val="clear" w:pos="709"/>
          <w:tab w:val="left" w:pos="4344"/>
          <w:tab w:val="center" w:pos="5798"/>
          <w:tab w:val="right" w:pos="7790"/>
          <w:tab w:val="right" w:pos="9652"/>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 xml:space="preserve">Загальну методологію дослідження становлять </w:t>
      </w:r>
      <w:r w:rsidRPr="00BA1577">
        <w:rPr>
          <w:rFonts w:ascii="Times New Roman" w:eastAsia="Times New Roman" w:hAnsi="Times New Roman" w:cs="Times New Roman"/>
          <w:color w:val="000000"/>
          <w:kern w:val="0"/>
          <w:sz w:val="26"/>
          <w:szCs w:val="26"/>
          <w:lang w:val="uk-UA" w:eastAsia="uk-UA" w:bidi="uk-UA"/>
        </w:rPr>
        <w:t>філософські положення теорії наукового пізнання про</w:t>
      </w:r>
      <w:r w:rsidRPr="00BA1577">
        <w:rPr>
          <w:rFonts w:ascii="Times New Roman" w:eastAsia="Times New Roman" w:hAnsi="Times New Roman" w:cs="Times New Roman"/>
          <w:color w:val="000000"/>
          <w:kern w:val="0"/>
          <w:sz w:val="26"/>
          <w:szCs w:val="26"/>
          <w:lang w:val="uk-UA" w:eastAsia="uk-UA" w:bidi="uk-UA"/>
        </w:rPr>
        <w:tab/>
        <w:t>активну</w:t>
      </w:r>
      <w:r w:rsidRPr="00BA1577">
        <w:rPr>
          <w:rFonts w:ascii="Times New Roman" w:eastAsia="Times New Roman" w:hAnsi="Times New Roman" w:cs="Times New Roman"/>
          <w:color w:val="000000"/>
          <w:kern w:val="0"/>
          <w:sz w:val="26"/>
          <w:szCs w:val="26"/>
          <w:lang w:val="uk-UA" w:eastAsia="uk-UA" w:bidi="uk-UA"/>
        </w:rPr>
        <w:tab/>
        <w:t>роль</w:t>
      </w:r>
      <w:r w:rsidRPr="00BA1577">
        <w:rPr>
          <w:rFonts w:ascii="Times New Roman" w:eastAsia="Times New Roman" w:hAnsi="Times New Roman" w:cs="Times New Roman"/>
          <w:color w:val="000000"/>
          <w:kern w:val="0"/>
          <w:sz w:val="26"/>
          <w:szCs w:val="26"/>
          <w:lang w:val="uk-UA" w:eastAsia="uk-UA" w:bidi="uk-UA"/>
        </w:rPr>
        <w:tab/>
        <w:t>особистості</w:t>
      </w:r>
      <w:r w:rsidRPr="00BA1577">
        <w:rPr>
          <w:rFonts w:ascii="Times New Roman" w:eastAsia="Times New Roman" w:hAnsi="Times New Roman" w:cs="Times New Roman"/>
          <w:color w:val="000000"/>
          <w:kern w:val="0"/>
          <w:sz w:val="26"/>
          <w:szCs w:val="26"/>
          <w:lang w:val="uk-UA" w:eastAsia="uk-UA" w:bidi="uk-UA"/>
        </w:rPr>
        <w:tab/>
        <w:t>в пізнанні й</w:t>
      </w:r>
    </w:p>
    <w:p w:rsidR="00BA1577" w:rsidRPr="00BA1577" w:rsidRDefault="00BA1577" w:rsidP="00BA1577">
      <w:pPr>
        <w:tabs>
          <w:tab w:val="clear" w:pos="709"/>
          <w:tab w:val="left" w:pos="4344"/>
          <w:tab w:val="center" w:pos="5798"/>
          <w:tab w:val="right" w:pos="7790"/>
          <w:tab w:val="right" w:pos="9652"/>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перетворенні дійсності, взаємозв’язок свідомості й поведінки людини; положення гуманістичного, екзистенціального підходів щодо визначення і визнання природи особистості, її прагнення до саморозвитку та самовдосконалення, досягнення «акме»; система поглядів на взаємозв’язок і взаємообумовленість явищ і</w:t>
      </w:r>
      <w:r w:rsidRPr="00BA1577">
        <w:rPr>
          <w:rFonts w:ascii="Times New Roman" w:eastAsia="Times New Roman" w:hAnsi="Times New Roman" w:cs="Times New Roman"/>
          <w:color w:val="000000"/>
          <w:kern w:val="0"/>
          <w:sz w:val="26"/>
          <w:szCs w:val="26"/>
          <w:lang w:val="uk-UA" w:eastAsia="uk-UA" w:bidi="uk-UA"/>
        </w:rPr>
        <w:tab/>
        <w:t>процесів,</w:t>
      </w:r>
      <w:r w:rsidRPr="00BA1577">
        <w:rPr>
          <w:rFonts w:ascii="Times New Roman" w:eastAsia="Times New Roman" w:hAnsi="Times New Roman" w:cs="Times New Roman"/>
          <w:color w:val="000000"/>
          <w:kern w:val="0"/>
          <w:sz w:val="26"/>
          <w:szCs w:val="26"/>
          <w:lang w:val="uk-UA" w:eastAsia="uk-UA" w:bidi="uk-UA"/>
        </w:rPr>
        <w:tab/>
        <w:t>що</w:t>
      </w:r>
      <w:r w:rsidRPr="00BA1577">
        <w:rPr>
          <w:rFonts w:ascii="Times New Roman" w:eastAsia="Times New Roman" w:hAnsi="Times New Roman" w:cs="Times New Roman"/>
          <w:color w:val="000000"/>
          <w:kern w:val="0"/>
          <w:sz w:val="26"/>
          <w:szCs w:val="26"/>
          <w:lang w:val="uk-UA" w:eastAsia="uk-UA" w:bidi="uk-UA"/>
        </w:rPr>
        <w:tab/>
        <w:t>ґрунтуються</w:t>
      </w:r>
      <w:r w:rsidRPr="00BA1577">
        <w:rPr>
          <w:rFonts w:ascii="Times New Roman" w:eastAsia="Times New Roman" w:hAnsi="Times New Roman" w:cs="Times New Roman"/>
          <w:color w:val="000000"/>
          <w:kern w:val="0"/>
          <w:sz w:val="26"/>
          <w:szCs w:val="26"/>
          <w:lang w:val="uk-UA" w:eastAsia="uk-UA" w:bidi="uk-UA"/>
        </w:rPr>
        <w:tab/>
        <w:t>на духовних</w:t>
      </w:r>
    </w:p>
    <w:p w:rsidR="00BA1577" w:rsidRPr="00BA1577" w:rsidRDefault="00BA1577" w:rsidP="00BA1577">
      <w:pPr>
        <w:tabs>
          <w:tab w:val="clear" w:pos="709"/>
          <w:tab w:val="left" w:pos="4344"/>
          <w:tab w:val="right" w:pos="9652"/>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загальнолюдських цінностях і їх</w:t>
      </w:r>
      <w:r w:rsidRPr="00BA1577">
        <w:rPr>
          <w:rFonts w:ascii="Times New Roman" w:eastAsia="Times New Roman" w:hAnsi="Times New Roman" w:cs="Times New Roman"/>
          <w:color w:val="000000"/>
          <w:kern w:val="0"/>
          <w:sz w:val="26"/>
          <w:szCs w:val="26"/>
          <w:lang w:val="uk-UA" w:eastAsia="uk-UA" w:bidi="uk-UA"/>
        </w:rPr>
        <w:tab/>
        <w:t>ролі у вихованні студентів</w:t>
      </w:r>
      <w:r w:rsidRPr="00BA1577">
        <w:rPr>
          <w:rFonts w:ascii="Times New Roman" w:eastAsia="Times New Roman" w:hAnsi="Times New Roman" w:cs="Times New Roman"/>
          <w:color w:val="000000"/>
          <w:kern w:val="0"/>
          <w:sz w:val="26"/>
          <w:szCs w:val="26"/>
          <w:lang w:val="uk-UA" w:eastAsia="uk-UA" w:bidi="uk-UA"/>
        </w:rPr>
        <w:tab/>
        <w:t>вишів; наукові</w:t>
      </w:r>
    </w:p>
    <w:p w:rsidR="00BA1577" w:rsidRPr="00BA1577" w:rsidRDefault="00BA1577" w:rsidP="00BA1577">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положення теорії професійно-педагогічної діяльності; діалектична єдність актуального й потенційного в розвитку особистості та становленні її творчої індивідуальності; концепції педагогічної взаємодії та підтримки суб’єктів педагогічної діяльності в досягненні цілей індивідуально-особистісного вдосконалення суб’єктів виховання як основи спрямованих системних змін у його якості.</w:t>
      </w:r>
    </w:p>
    <w:p w:rsidR="00BA1577" w:rsidRPr="00BA1577" w:rsidRDefault="00BA1577" w:rsidP="00BA1577">
      <w:p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 xml:space="preserve">Теоретичну основу </w:t>
      </w:r>
      <w:r w:rsidRPr="00BA1577">
        <w:rPr>
          <w:rFonts w:ascii="Times New Roman" w:eastAsia="Times New Roman" w:hAnsi="Times New Roman" w:cs="Times New Roman"/>
          <w:color w:val="000000"/>
          <w:kern w:val="0"/>
          <w:sz w:val="26"/>
          <w:szCs w:val="26"/>
          <w:lang w:val="uk-UA" w:eastAsia="uk-UA" w:bidi="uk-UA"/>
        </w:rPr>
        <w:t xml:space="preserve">дослідження становлять наукові праці в галузі філософії освіти (В. Алфімов, В. </w:t>
      </w:r>
      <w:r w:rsidRPr="00BA1577">
        <w:rPr>
          <w:rFonts w:ascii="Times New Roman" w:eastAsia="Times New Roman" w:hAnsi="Times New Roman" w:cs="Times New Roman"/>
          <w:color w:val="000000"/>
          <w:kern w:val="0"/>
          <w:sz w:val="26"/>
          <w:szCs w:val="26"/>
          <w:lang w:eastAsia="ru-RU" w:bidi="ru-RU"/>
        </w:rPr>
        <w:t xml:space="preserve">Андрущенко, </w:t>
      </w:r>
      <w:r w:rsidRPr="00BA1577">
        <w:rPr>
          <w:rFonts w:ascii="Times New Roman" w:eastAsia="Times New Roman" w:hAnsi="Times New Roman" w:cs="Times New Roman"/>
          <w:color w:val="000000"/>
          <w:kern w:val="0"/>
          <w:sz w:val="26"/>
          <w:szCs w:val="26"/>
          <w:lang w:val="uk-UA" w:eastAsia="uk-UA" w:bidi="uk-UA"/>
        </w:rPr>
        <w:t>І. Бех, В. Вернадський,</w:t>
      </w:r>
    </w:p>
    <w:p w:rsidR="00BA1577" w:rsidRPr="00BA1577" w:rsidRDefault="00BA1577" w:rsidP="00BA1577">
      <w:pPr>
        <w:tabs>
          <w:tab w:val="clear" w:pos="709"/>
          <w:tab w:val="left" w:pos="405"/>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О.</w:t>
      </w:r>
      <w:r w:rsidRPr="00BA1577">
        <w:rPr>
          <w:rFonts w:ascii="Times New Roman" w:eastAsia="Times New Roman" w:hAnsi="Times New Roman" w:cs="Times New Roman"/>
          <w:color w:val="000000"/>
          <w:kern w:val="0"/>
          <w:sz w:val="26"/>
          <w:szCs w:val="26"/>
          <w:lang w:val="uk-UA" w:eastAsia="uk-UA" w:bidi="uk-UA"/>
        </w:rPr>
        <w:tab/>
        <w:t xml:space="preserve">Дубасенюк, М. Євтух, І. Зязюн, В. Краєвський, В. </w:t>
      </w:r>
      <w:r w:rsidRPr="00BA1577">
        <w:rPr>
          <w:rFonts w:ascii="Times New Roman" w:eastAsia="Times New Roman" w:hAnsi="Times New Roman" w:cs="Times New Roman"/>
          <w:color w:val="000000"/>
          <w:kern w:val="0"/>
          <w:sz w:val="26"/>
          <w:szCs w:val="26"/>
          <w:lang w:val="uk-UA" w:eastAsia="ru-RU" w:bidi="ru-RU"/>
        </w:rPr>
        <w:t xml:space="preserve">Кремень, </w:t>
      </w:r>
      <w:r w:rsidRPr="00BA1577">
        <w:rPr>
          <w:rFonts w:ascii="Times New Roman" w:eastAsia="Times New Roman" w:hAnsi="Times New Roman" w:cs="Times New Roman"/>
          <w:color w:val="000000"/>
          <w:kern w:val="0"/>
          <w:sz w:val="26"/>
          <w:szCs w:val="26"/>
          <w:lang w:val="uk-UA" w:eastAsia="uk-UA" w:bidi="uk-UA"/>
        </w:rPr>
        <w:t xml:space="preserve">В. Михайлюк, Г. Шевченко, М. Шелер, Д. Шелінг); психологічні теорії особистості як суб’єкта гуманної діяльності й соціальної поведінки (Б. Ананьєв, О. Бодальов, Л. Виготський, Г. Костюк, О. Леонтьєв, А. Маслоу, С Максименко, А. Петровський, К. Платонов, Є. Помиткін, К. </w:t>
      </w:r>
      <w:r w:rsidRPr="00BA1577">
        <w:rPr>
          <w:rFonts w:ascii="Times New Roman" w:eastAsia="Times New Roman" w:hAnsi="Times New Roman" w:cs="Times New Roman"/>
          <w:color w:val="000000"/>
          <w:kern w:val="0"/>
          <w:sz w:val="26"/>
          <w:szCs w:val="26"/>
          <w:lang w:val="uk-UA" w:eastAsia="ru-RU" w:bidi="ru-RU"/>
        </w:rPr>
        <w:t xml:space="preserve">Роджерс, </w:t>
      </w:r>
      <w:r w:rsidRPr="00BA1577">
        <w:rPr>
          <w:rFonts w:ascii="Times New Roman" w:eastAsia="Times New Roman" w:hAnsi="Times New Roman" w:cs="Times New Roman"/>
          <w:color w:val="000000"/>
          <w:kern w:val="0"/>
          <w:sz w:val="26"/>
          <w:szCs w:val="26"/>
          <w:lang w:val="uk-UA" w:eastAsia="uk-UA" w:bidi="uk-UA"/>
        </w:rPr>
        <w:t xml:space="preserve">Е. </w:t>
      </w:r>
      <w:r w:rsidRPr="00BA1577">
        <w:rPr>
          <w:rFonts w:ascii="Times New Roman" w:eastAsia="Times New Roman" w:hAnsi="Times New Roman" w:cs="Times New Roman"/>
          <w:color w:val="000000"/>
          <w:kern w:val="0"/>
          <w:sz w:val="26"/>
          <w:szCs w:val="26"/>
          <w:lang w:val="uk-UA" w:eastAsia="ru-RU" w:bidi="ru-RU"/>
        </w:rPr>
        <w:t xml:space="preserve">Фромм); </w:t>
      </w:r>
      <w:r w:rsidRPr="00BA1577">
        <w:rPr>
          <w:rFonts w:ascii="Times New Roman" w:eastAsia="Times New Roman" w:hAnsi="Times New Roman" w:cs="Times New Roman"/>
          <w:color w:val="000000"/>
          <w:kern w:val="0"/>
          <w:sz w:val="26"/>
          <w:szCs w:val="26"/>
          <w:lang w:val="uk-UA" w:eastAsia="uk-UA" w:bidi="uk-UA"/>
        </w:rPr>
        <w:t xml:space="preserve">положення теорій </w:t>
      </w:r>
      <w:r w:rsidRPr="00BA1577">
        <w:rPr>
          <w:rFonts w:ascii="Times New Roman" w:eastAsia="Times New Roman" w:hAnsi="Times New Roman" w:cs="Times New Roman"/>
          <w:color w:val="000000"/>
          <w:kern w:val="0"/>
          <w:sz w:val="26"/>
          <w:szCs w:val="26"/>
          <w:lang w:val="uk-UA" w:eastAsia="ru-RU" w:bidi="ru-RU"/>
        </w:rPr>
        <w:t xml:space="preserve">процесу виховання (Ш. </w:t>
      </w:r>
      <w:r w:rsidRPr="00BA1577">
        <w:rPr>
          <w:rFonts w:ascii="Times New Roman" w:eastAsia="Times New Roman" w:hAnsi="Times New Roman" w:cs="Times New Roman"/>
          <w:color w:val="000000"/>
          <w:kern w:val="0"/>
          <w:sz w:val="26"/>
          <w:szCs w:val="26"/>
          <w:lang w:val="uk-UA" w:eastAsia="uk-UA" w:bidi="uk-UA"/>
        </w:rPr>
        <w:t xml:space="preserve">Амонашвілі, </w:t>
      </w:r>
      <w:r w:rsidRPr="00BA1577">
        <w:rPr>
          <w:rFonts w:ascii="Times New Roman" w:eastAsia="Times New Roman" w:hAnsi="Times New Roman" w:cs="Times New Roman"/>
          <w:color w:val="000000"/>
          <w:kern w:val="0"/>
          <w:sz w:val="26"/>
          <w:szCs w:val="26"/>
          <w:lang w:val="uk-UA" w:eastAsia="ru-RU" w:bidi="ru-RU"/>
        </w:rPr>
        <w:t xml:space="preserve">Г. Авер’янова, </w:t>
      </w:r>
      <w:r w:rsidRPr="00BA1577">
        <w:rPr>
          <w:rFonts w:ascii="Times New Roman" w:eastAsia="Times New Roman" w:hAnsi="Times New Roman" w:cs="Times New Roman"/>
          <w:color w:val="000000"/>
          <w:kern w:val="0"/>
          <w:sz w:val="26"/>
          <w:szCs w:val="26"/>
          <w:lang w:val="uk-UA" w:eastAsia="uk-UA" w:bidi="uk-UA"/>
        </w:rPr>
        <w:t xml:space="preserve">Є. </w:t>
      </w:r>
      <w:r w:rsidRPr="00BA1577">
        <w:rPr>
          <w:rFonts w:ascii="Times New Roman" w:eastAsia="Times New Roman" w:hAnsi="Times New Roman" w:cs="Times New Roman"/>
          <w:color w:val="000000"/>
          <w:kern w:val="0"/>
          <w:sz w:val="26"/>
          <w:szCs w:val="26"/>
          <w:lang w:val="uk-UA" w:eastAsia="ru-RU" w:bidi="ru-RU"/>
        </w:rPr>
        <w:t>Бондаревська,</w:t>
      </w:r>
    </w:p>
    <w:p w:rsidR="00BA1577" w:rsidRPr="00BA1577" w:rsidRDefault="00BA1577" w:rsidP="00BA1577">
      <w:pPr>
        <w:tabs>
          <w:tab w:val="clear" w:pos="709"/>
          <w:tab w:val="left" w:pos="274"/>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І.</w:t>
      </w:r>
      <w:r w:rsidRPr="00BA1577">
        <w:rPr>
          <w:rFonts w:ascii="Times New Roman" w:eastAsia="Times New Roman" w:hAnsi="Times New Roman" w:cs="Times New Roman"/>
          <w:color w:val="000000"/>
          <w:kern w:val="0"/>
          <w:sz w:val="26"/>
          <w:szCs w:val="26"/>
          <w:lang w:val="uk-UA" w:eastAsia="uk-UA" w:bidi="uk-UA"/>
        </w:rPr>
        <w:tab/>
      </w:r>
      <w:r w:rsidRPr="00BA1577">
        <w:rPr>
          <w:rFonts w:ascii="Times New Roman" w:eastAsia="Times New Roman" w:hAnsi="Times New Roman" w:cs="Times New Roman"/>
          <w:color w:val="000000"/>
          <w:kern w:val="0"/>
          <w:sz w:val="26"/>
          <w:szCs w:val="26"/>
          <w:lang w:val="uk-UA" w:eastAsia="ru-RU" w:bidi="ru-RU"/>
        </w:rPr>
        <w:t xml:space="preserve">Бех, О. Дубасенюк, Р. Капралова, Н. Кичук, А. Макаренко, А. Мудрик, Г. Пономарьова); </w:t>
      </w:r>
      <w:r w:rsidRPr="00BA1577">
        <w:rPr>
          <w:rFonts w:ascii="Times New Roman" w:eastAsia="Times New Roman" w:hAnsi="Times New Roman" w:cs="Times New Roman"/>
          <w:color w:val="000000"/>
          <w:kern w:val="0"/>
          <w:sz w:val="26"/>
          <w:szCs w:val="26"/>
          <w:lang w:val="uk-UA" w:eastAsia="uk-UA" w:bidi="uk-UA"/>
        </w:rPr>
        <w:t xml:space="preserve">наукові праці </w:t>
      </w:r>
      <w:r w:rsidRPr="00BA1577">
        <w:rPr>
          <w:rFonts w:ascii="Times New Roman" w:eastAsia="Times New Roman" w:hAnsi="Times New Roman" w:cs="Times New Roman"/>
          <w:color w:val="000000"/>
          <w:kern w:val="0"/>
          <w:sz w:val="26"/>
          <w:szCs w:val="26"/>
          <w:lang w:val="uk-UA" w:eastAsia="ru-RU" w:bidi="ru-RU"/>
        </w:rPr>
        <w:t xml:space="preserve">щодо вдосконалення </w:t>
      </w:r>
      <w:r w:rsidRPr="00BA1577">
        <w:rPr>
          <w:rFonts w:ascii="Times New Roman" w:eastAsia="Times New Roman" w:hAnsi="Times New Roman" w:cs="Times New Roman"/>
          <w:color w:val="000000"/>
          <w:kern w:val="0"/>
          <w:sz w:val="26"/>
          <w:szCs w:val="26"/>
          <w:lang w:val="uk-UA" w:eastAsia="uk-UA" w:bidi="uk-UA"/>
        </w:rPr>
        <w:t xml:space="preserve">технологій освітнього процесу у вищих освітніх закладах (В. Алфімов, В. </w:t>
      </w:r>
      <w:r w:rsidRPr="00BA1577">
        <w:rPr>
          <w:rFonts w:ascii="Times New Roman" w:eastAsia="Times New Roman" w:hAnsi="Times New Roman" w:cs="Times New Roman"/>
          <w:color w:val="000000"/>
          <w:kern w:val="0"/>
          <w:sz w:val="26"/>
          <w:szCs w:val="26"/>
          <w:lang w:val="uk-UA" w:eastAsia="ru-RU" w:bidi="ru-RU"/>
        </w:rPr>
        <w:t xml:space="preserve">Вакуленко, </w:t>
      </w:r>
      <w:r w:rsidRPr="00BA1577">
        <w:rPr>
          <w:rFonts w:ascii="Times New Roman" w:eastAsia="Times New Roman" w:hAnsi="Times New Roman" w:cs="Times New Roman"/>
          <w:color w:val="000000"/>
          <w:kern w:val="0"/>
          <w:sz w:val="26"/>
          <w:szCs w:val="26"/>
          <w:lang w:val="uk-UA" w:eastAsia="uk-UA" w:bidi="uk-UA"/>
        </w:rPr>
        <w:t xml:space="preserve">М. Євтух, О. Дубасенюк, С. Золотухіна, Л. Кондрашова, Н. Кузьміна, В. Лозова, О. Попова, О. Соколов, Г. Шевченко); цільові та змістові орієнтири інноваційного виховання у вищих освітніх закладах України й поза її межами (В. Андреєв, Є. Бондаревська, І. Зимня, 'Є. Зеленов, Т. Дем’янчук, Р. Крушевицька, Я. Колібабок, С. Кульневич, Т. Танько, С. </w:t>
      </w:r>
      <w:r w:rsidRPr="00BA1577">
        <w:rPr>
          <w:rFonts w:ascii="Times New Roman" w:eastAsia="Times New Roman" w:hAnsi="Times New Roman" w:cs="Times New Roman"/>
          <w:color w:val="000000"/>
          <w:kern w:val="0"/>
          <w:sz w:val="26"/>
          <w:szCs w:val="26"/>
          <w:lang w:val="uk-UA" w:eastAsia="ru-RU" w:bidi="ru-RU"/>
        </w:rPr>
        <w:t xml:space="preserve">Рашидов, </w:t>
      </w:r>
      <w:r w:rsidRPr="00BA1577">
        <w:rPr>
          <w:rFonts w:ascii="Times New Roman" w:eastAsia="Times New Roman" w:hAnsi="Times New Roman" w:cs="Times New Roman"/>
          <w:color w:val="000000"/>
          <w:kern w:val="0"/>
          <w:sz w:val="26"/>
          <w:szCs w:val="26"/>
          <w:lang w:val="uk-UA" w:eastAsia="uk-UA" w:bidi="uk-UA"/>
        </w:rPr>
        <w:t xml:space="preserve">Р. Сопівник, О. Романовський, Н. Селіверстова, Г. Цвєткова); теоретичні положення вчення про соціум, освітньо-виховне середовище (Є. Бондаревська, Б. Бім-Бад, Л. Буєва, В. Веснін, Л. Виготський, А. Капська, А. Лукіна, Ю. </w:t>
      </w:r>
      <w:r w:rsidRPr="00BA1577">
        <w:rPr>
          <w:rFonts w:ascii="Times New Roman" w:eastAsia="Times New Roman" w:hAnsi="Times New Roman" w:cs="Times New Roman"/>
          <w:color w:val="000000"/>
          <w:kern w:val="0"/>
          <w:sz w:val="26"/>
          <w:szCs w:val="26"/>
          <w:lang w:val="uk-UA" w:eastAsia="ru-RU" w:bidi="ru-RU"/>
        </w:rPr>
        <w:t xml:space="preserve">Мануйлов, </w:t>
      </w:r>
      <w:r w:rsidRPr="00BA1577">
        <w:rPr>
          <w:rFonts w:ascii="Times New Roman" w:eastAsia="Times New Roman" w:hAnsi="Times New Roman" w:cs="Times New Roman"/>
          <w:color w:val="000000"/>
          <w:kern w:val="0"/>
          <w:sz w:val="26"/>
          <w:szCs w:val="26"/>
          <w:lang w:val="uk-UA" w:eastAsia="uk-UA" w:bidi="uk-UA"/>
        </w:rPr>
        <w:t xml:space="preserve">В. М’ясищев, В. Поліщук, Л. Сохань, В. Ясвін, І. Якиманська); теоретичні засади органічної єдності виховного й освітнього компонентів у вищому педагогічному навчальному закладі (Ю. Бабанський, А. Деркач, </w:t>
      </w:r>
      <w:r w:rsidRPr="00BA1577">
        <w:rPr>
          <w:rFonts w:ascii="Times New Roman" w:eastAsia="Times New Roman" w:hAnsi="Times New Roman" w:cs="Times New Roman"/>
          <w:color w:val="000000"/>
          <w:kern w:val="0"/>
          <w:sz w:val="26"/>
          <w:szCs w:val="26"/>
          <w:lang w:val="uk-UA" w:eastAsia="ru-RU" w:bidi="ru-RU"/>
        </w:rPr>
        <w:t xml:space="preserve">Л. </w:t>
      </w:r>
      <w:r w:rsidRPr="00BA1577">
        <w:rPr>
          <w:rFonts w:ascii="Times New Roman" w:eastAsia="Times New Roman" w:hAnsi="Times New Roman" w:cs="Times New Roman"/>
          <w:color w:val="000000"/>
          <w:kern w:val="0"/>
          <w:sz w:val="26"/>
          <w:szCs w:val="26"/>
          <w:lang w:val="uk-UA" w:eastAsia="uk-UA" w:bidi="uk-UA"/>
        </w:rPr>
        <w:t xml:space="preserve">Зданевич, </w:t>
      </w:r>
      <w:r w:rsidRPr="00BA1577">
        <w:rPr>
          <w:rFonts w:ascii="Times New Roman" w:eastAsia="Times New Roman" w:hAnsi="Times New Roman" w:cs="Times New Roman"/>
          <w:color w:val="000000"/>
          <w:kern w:val="0"/>
          <w:sz w:val="26"/>
          <w:szCs w:val="26"/>
          <w:lang w:val="uk-UA" w:eastAsia="ru-RU" w:bidi="ru-RU"/>
        </w:rPr>
        <w:t xml:space="preserve">К. Лазаренко, Л. Любомир, Л. Молчанов, </w:t>
      </w:r>
      <w:r w:rsidRPr="00BA1577">
        <w:rPr>
          <w:rFonts w:ascii="Times New Roman" w:eastAsia="Times New Roman" w:hAnsi="Times New Roman" w:cs="Times New Roman"/>
          <w:color w:val="000000"/>
          <w:kern w:val="0"/>
          <w:sz w:val="26"/>
          <w:szCs w:val="26"/>
          <w:lang w:val="uk-UA" w:eastAsia="uk-UA" w:bidi="uk-UA"/>
        </w:rPr>
        <w:t xml:space="preserve">І. Прокоп, С. Ружин, О. Савченко, В. Сластьонін, Г. Шевченко); наукові розвідки про соціокультурне середовище як основи виховання (Р. Валєєва, І. Бех, М. Віленський, М. Нікандров, </w:t>
      </w:r>
      <w:r w:rsidRPr="00BA1577">
        <w:rPr>
          <w:rFonts w:ascii="Times New Roman" w:eastAsia="Times New Roman" w:hAnsi="Times New Roman" w:cs="Times New Roman"/>
          <w:color w:val="000000"/>
          <w:kern w:val="0"/>
          <w:sz w:val="26"/>
          <w:szCs w:val="26"/>
          <w:lang w:val="uk-UA" w:eastAsia="ru-RU" w:bidi="ru-RU"/>
        </w:rPr>
        <w:t xml:space="preserve">М. </w:t>
      </w:r>
      <w:r w:rsidRPr="00BA1577">
        <w:rPr>
          <w:rFonts w:ascii="Times New Roman" w:eastAsia="Times New Roman" w:hAnsi="Times New Roman" w:cs="Times New Roman"/>
          <w:color w:val="000000"/>
          <w:kern w:val="0"/>
          <w:sz w:val="26"/>
          <w:szCs w:val="26"/>
          <w:lang w:val="uk-UA" w:eastAsia="uk-UA" w:bidi="uk-UA"/>
        </w:rPr>
        <w:t xml:space="preserve">Роганова, Г. Шевченко); наукові розробки щодо вдосконалення інклюзивного виховного процесу </w:t>
      </w:r>
      <w:r w:rsidRPr="00BA1577">
        <w:rPr>
          <w:rFonts w:ascii="Times New Roman" w:eastAsia="Times New Roman" w:hAnsi="Times New Roman" w:cs="Times New Roman"/>
          <w:color w:val="000000"/>
          <w:kern w:val="0"/>
          <w:sz w:val="26"/>
          <w:szCs w:val="26"/>
          <w:lang w:val="uk-UA" w:eastAsia="ru-RU" w:bidi="ru-RU"/>
        </w:rPr>
        <w:t xml:space="preserve">(В. </w:t>
      </w:r>
      <w:r w:rsidRPr="00BA1577">
        <w:rPr>
          <w:rFonts w:ascii="Times New Roman" w:eastAsia="Times New Roman" w:hAnsi="Times New Roman" w:cs="Times New Roman"/>
          <w:color w:val="000000"/>
          <w:kern w:val="0"/>
          <w:sz w:val="26"/>
          <w:szCs w:val="26"/>
          <w:lang w:val="uk-UA" w:eastAsia="uk-UA" w:bidi="uk-UA"/>
        </w:rPr>
        <w:t xml:space="preserve">Бондар, В. Тесленко, </w:t>
      </w:r>
      <w:r w:rsidRPr="00BA1577">
        <w:rPr>
          <w:rFonts w:ascii="Times New Roman" w:eastAsia="Times New Roman" w:hAnsi="Times New Roman" w:cs="Times New Roman"/>
          <w:color w:val="000000"/>
          <w:kern w:val="0"/>
          <w:sz w:val="26"/>
          <w:szCs w:val="26"/>
          <w:lang w:val="uk-UA" w:eastAsia="ru-RU" w:bidi="ru-RU"/>
        </w:rPr>
        <w:t xml:space="preserve">П. </w:t>
      </w:r>
      <w:r w:rsidRPr="00BA1577">
        <w:rPr>
          <w:rFonts w:ascii="Times New Roman" w:eastAsia="Times New Roman" w:hAnsi="Times New Roman" w:cs="Times New Roman"/>
          <w:color w:val="000000"/>
          <w:kern w:val="0"/>
          <w:sz w:val="26"/>
          <w:szCs w:val="26"/>
          <w:lang w:val="uk-UA" w:eastAsia="uk-UA" w:bidi="uk-UA"/>
        </w:rPr>
        <w:t xml:space="preserve">Таланчук, М. Роганова, </w:t>
      </w:r>
      <w:r w:rsidRPr="00BA1577">
        <w:rPr>
          <w:rFonts w:ascii="Times New Roman" w:eastAsia="Times New Roman" w:hAnsi="Times New Roman" w:cs="Times New Roman"/>
          <w:color w:val="000000"/>
          <w:kern w:val="0"/>
          <w:sz w:val="26"/>
          <w:szCs w:val="26"/>
          <w:lang w:val="uk-UA" w:eastAsia="ru-RU" w:bidi="ru-RU"/>
        </w:rPr>
        <w:t xml:space="preserve">А. Шевцов </w:t>
      </w:r>
      <w:r w:rsidRPr="00BA1577">
        <w:rPr>
          <w:rFonts w:ascii="Times New Roman" w:eastAsia="Times New Roman" w:hAnsi="Times New Roman" w:cs="Times New Roman"/>
          <w:color w:val="000000"/>
          <w:kern w:val="0"/>
          <w:sz w:val="26"/>
          <w:szCs w:val="26"/>
          <w:lang w:val="uk-UA" w:eastAsia="uk-UA" w:bidi="uk-UA"/>
        </w:rPr>
        <w:t>та ін.).</w:t>
      </w:r>
    </w:p>
    <w:p w:rsidR="00BA1577" w:rsidRPr="00BA1577" w:rsidRDefault="00BA1577" w:rsidP="00BA1577">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 xml:space="preserve">Методи дослідження. </w:t>
      </w:r>
      <w:r w:rsidRPr="00BA1577">
        <w:rPr>
          <w:rFonts w:ascii="Times New Roman" w:eastAsia="Times New Roman" w:hAnsi="Times New Roman" w:cs="Times New Roman"/>
          <w:color w:val="000000"/>
          <w:kern w:val="0"/>
          <w:sz w:val="26"/>
          <w:szCs w:val="26"/>
          <w:lang w:val="uk-UA" w:eastAsia="uk-UA" w:bidi="uk-UA"/>
        </w:rPr>
        <w:t xml:space="preserve">Для досягнення мети, вирішення поставлених завдань і перевірки гіпотези запроваджено сукупність взаємодоповнювальних наукових методів дослідження, завдяки яким простежили діалектичну єдність теоретичного й емпіричного рівня пізнання, зокрема: </w:t>
      </w:r>
      <w:r w:rsidRPr="00BA1577">
        <w:rPr>
          <w:rFonts w:ascii="Times New Roman" w:eastAsia="Times New Roman" w:hAnsi="Times New Roman" w:cs="Times New Roman"/>
          <w:i/>
          <w:iCs/>
          <w:color w:val="000000"/>
          <w:kern w:val="0"/>
          <w:sz w:val="26"/>
          <w:szCs w:val="26"/>
          <w:lang w:val="uk-UA" w:eastAsia="uk-UA" w:bidi="uk-UA"/>
        </w:rPr>
        <w:t>теоретичні:</w:t>
      </w:r>
      <w:r w:rsidRPr="00BA1577">
        <w:rPr>
          <w:rFonts w:ascii="Times New Roman" w:eastAsia="Times New Roman" w:hAnsi="Times New Roman" w:cs="Times New Roman"/>
          <w:color w:val="000000"/>
          <w:kern w:val="0"/>
          <w:sz w:val="26"/>
          <w:szCs w:val="26"/>
          <w:lang w:val="uk-UA" w:eastAsia="uk-UA" w:bidi="uk-UA"/>
        </w:rPr>
        <w:t xml:space="preserve"> аналіз і синтез, системно-історичний, термінологічний аналіз, для визначенням категоріального статусу особистісного самовдосконалення в системі педагогічних дефініцій; функціонально-структурний аналіз, моделювання для розробки науково-методичних </w:t>
      </w:r>
      <w:r w:rsidRPr="00BA1577">
        <w:rPr>
          <w:rFonts w:ascii="Times New Roman" w:eastAsia="Times New Roman" w:hAnsi="Times New Roman" w:cs="Times New Roman"/>
          <w:color w:val="000000"/>
          <w:kern w:val="0"/>
          <w:sz w:val="26"/>
          <w:szCs w:val="26"/>
          <w:lang w:val="uk-UA" w:eastAsia="ru-RU" w:bidi="ru-RU"/>
        </w:rPr>
        <w:t xml:space="preserve">засад </w:t>
      </w:r>
      <w:r w:rsidRPr="00BA1577">
        <w:rPr>
          <w:rFonts w:ascii="Times New Roman" w:eastAsia="Times New Roman" w:hAnsi="Times New Roman" w:cs="Times New Roman"/>
          <w:color w:val="000000"/>
          <w:kern w:val="0"/>
          <w:sz w:val="26"/>
          <w:szCs w:val="26"/>
          <w:lang w:val="uk-UA" w:eastAsia="uk-UA" w:bidi="uk-UA"/>
        </w:rPr>
        <w:t>впровадження системи особистісного самовдосконалення; абстрагування, ідеалізація, формалізація й узагальнення</w:t>
      </w:r>
    </w:p>
    <w:p w:rsidR="00BA1577" w:rsidRPr="00BA1577" w:rsidRDefault="00BA1577" w:rsidP="00BA1577">
      <w:pPr>
        <w:tabs>
          <w:tab w:val="clear" w:pos="709"/>
          <w:tab w:val="left" w:pos="70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eastAsia="ru-RU" w:bidi="ru-RU"/>
        </w:rPr>
        <w:t xml:space="preserve">для </w:t>
      </w:r>
      <w:r w:rsidRPr="00BA1577">
        <w:rPr>
          <w:rFonts w:ascii="Times New Roman" w:eastAsia="Times New Roman" w:hAnsi="Times New Roman" w:cs="Times New Roman"/>
          <w:color w:val="000000"/>
          <w:kern w:val="0"/>
          <w:sz w:val="26"/>
          <w:szCs w:val="26"/>
          <w:lang w:val="uk-UA" w:eastAsia="uk-UA" w:bidi="uk-UA"/>
        </w:rPr>
        <w:t xml:space="preserve">систематизації </w:t>
      </w:r>
      <w:r w:rsidRPr="00BA1577">
        <w:rPr>
          <w:rFonts w:ascii="Times New Roman" w:eastAsia="Times New Roman" w:hAnsi="Times New Roman" w:cs="Times New Roman"/>
          <w:color w:val="000000"/>
          <w:kern w:val="0"/>
          <w:sz w:val="26"/>
          <w:szCs w:val="26"/>
          <w:lang w:eastAsia="ru-RU" w:bidi="ru-RU"/>
        </w:rPr>
        <w:t xml:space="preserve">й формулювання </w:t>
      </w:r>
      <w:r w:rsidRPr="00BA1577">
        <w:rPr>
          <w:rFonts w:ascii="Times New Roman" w:eastAsia="Times New Roman" w:hAnsi="Times New Roman" w:cs="Times New Roman"/>
          <w:color w:val="000000"/>
          <w:kern w:val="0"/>
          <w:sz w:val="26"/>
          <w:szCs w:val="26"/>
          <w:lang w:val="uk-UA" w:eastAsia="uk-UA" w:bidi="uk-UA"/>
        </w:rPr>
        <w:t xml:space="preserve">висновків, </w:t>
      </w:r>
      <w:r w:rsidRPr="00BA1577">
        <w:rPr>
          <w:rFonts w:ascii="Times New Roman" w:eastAsia="Times New Roman" w:hAnsi="Times New Roman" w:cs="Times New Roman"/>
          <w:color w:val="000000"/>
          <w:kern w:val="0"/>
          <w:sz w:val="26"/>
          <w:szCs w:val="26"/>
          <w:lang w:eastAsia="ru-RU" w:bidi="ru-RU"/>
        </w:rPr>
        <w:t xml:space="preserve">визначення </w:t>
      </w:r>
      <w:r w:rsidRPr="00BA1577">
        <w:rPr>
          <w:rFonts w:ascii="Times New Roman" w:eastAsia="Times New Roman" w:hAnsi="Times New Roman" w:cs="Times New Roman"/>
          <w:color w:val="000000"/>
          <w:kern w:val="0"/>
          <w:sz w:val="26"/>
          <w:szCs w:val="26"/>
          <w:lang w:val="uk-UA" w:eastAsia="uk-UA" w:bidi="uk-UA"/>
        </w:rPr>
        <w:t xml:space="preserve">напрямів подальшого дослідження проблеми; </w:t>
      </w:r>
      <w:r w:rsidRPr="00BA1577">
        <w:rPr>
          <w:rFonts w:ascii="Times New Roman" w:eastAsia="Times New Roman" w:hAnsi="Times New Roman" w:cs="Times New Roman"/>
          <w:i/>
          <w:iCs/>
          <w:color w:val="000000"/>
          <w:kern w:val="0"/>
          <w:sz w:val="26"/>
          <w:szCs w:val="26"/>
          <w:lang w:val="uk-UA" w:eastAsia="uk-UA" w:bidi="uk-UA"/>
        </w:rPr>
        <w:t>емпіричні:</w:t>
      </w:r>
      <w:r w:rsidRPr="00BA1577">
        <w:rPr>
          <w:rFonts w:ascii="Times New Roman" w:eastAsia="Times New Roman" w:hAnsi="Times New Roman" w:cs="Times New Roman"/>
          <w:color w:val="000000"/>
          <w:kern w:val="0"/>
          <w:sz w:val="26"/>
          <w:szCs w:val="26"/>
          <w:lang w:val="uk-UA" w:eastAsia="uk-UA" w:bidi="uk-UA"/>
        </w:rPr>
        <w:tab/>
        <w:t>бесіда, опитування,</w:t>
      </w:r>
    </w:p>
    <w:p w:rsidR="00BA1577" w:rsidRPr="00BA1577" w:rsidRDefault="00BA1577" w:rsidP="00BA1577">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анкетування, тестування, сфокусоване інтерв’ю, вивчення результатів освітньої діяльності викладачів і студентів (творчих робіт, проектів, портфоліо тощо); обсерваційні (безпосереднє й опосередковане спостереження за динамікою особистісного самовдосконалення майбутніх педагогів дошкільної освіти під час констатувального й формувального етапів експерименту, самоспостереження, саморефлексія); праксиметричні (професіографічний аналіз); педагогічний експеримент; </w:t>
      </w:r>
      <w:r w:rsidRPr="00BA1577">
        <w:rPr>
          <w:rFonts w:ascii="Times New Roman" w:eastAsia="Times New Roman" w:hAnsi="Times New Roman" w:cs="Times New Roman"/>
          <w:i/>
          <w:iCs/>
          <w:color w:val="000000"/>
          <w:kern w:val="0"/>
          <w:sz w:val="26"/>
          <w:szCs w:val="26"/>
          <w:lang w:val="uk-UA" w:eastAsia="uk-UA" w:bidi="uk-UA"/>
        </w:rPr>
        <w:t xml:space="preserve">методи математичної статистики </w:t>
      </w:r>
      <w:r w:rsidRPr="00BA1577">
        <w:rPr>
          <w:rFonts w:ascii="Times New Roman" w:eastAsia="Times New Roman" w:hAnsi="Times New Roman" w:cs="Times New Roman"/>
          <w:color w:val="000000"/>
          <w:kern w:val="0"/>
          <w:sz w:val="26"/>
          <w:szCs w:val="26"/>
          <w:lang w:val="uk-UA" w:eastAsia="uk-UA" w:bidi="uk-UA"/>
        </w:rPr>
        <w:t>для кількісного та якісного аналізу емпіричних даних. Результативність експериментальної роботи оцінювалася на підставі порівняльного аналізу показників експериментальної й контрольної груп, визначення статистичної вірогідності змін у рівнях (статистичний критерій однорідності К. Пірсона (х2)).</w:t>
      </w:r>
    </w:p>
    <w:p w:rsidR="00BA1577" w:rsidRPr="00BA1577" w:rsidRDefault="00BA1577" w:rsidP="00BA1577">
      <w:pPr>
        <w:tabs>
          <w:tab w:val="clear" w:pos="709"/>
        </w:tabs>
        <w:suppressAutoHyphens w:val="0"/>
        <w:spacing w:after="0" w:line="480" w:lineRule="exact"/>
        <w:ind w:left="880" w:firstLine="0"/>
        <w:jc w:val="left"/>
        <w:rPr>
          <w:rFonts w:ascii="Times New Roman" w:eastAsia="Times New Roman" w:hAnsi="Times New Roman" w:cs="Times New Roman"/>
          <w:b/>
          <w:bCs/>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Нaукoвa новизна oдepжaниx результатів</w:t>
      </w:r>
      <w:r w:rsidRPr="00BA1577">
        <w:rPr>
          <w:rFonts w:ascii="Times New Roman" w:eastAsia="Times New Roman" w:hAnsi="Times New Roman" w:cs="Times New Roman"/>
          <w:color w:val="000000"/>
          <w:kern w:val="0"/>
          <w:sz w:val="26"/>
          <w:szCs w:val="26"/>
          <w:lang w:val="uk-UA" w:eastAsia="uk-UA" w:bidi="uk-UA"/>
        </w:rPr>
        <w:t>.</w:t>
      </w:r>
    </w:p>
    <w:p w:rsidR="00BA1577" w:rsidRPr="00BA1577" w:rsidRDefault="00BA1577" w:rsidP="00BA1577">
      <w:pPr>
        <w:tabs>
          <w:tab w:val="clear" w:pos="709"/>
        </w:tabs>
        <w:suppressAutoHyphens w:val="0"/>
        <w:spacing w:after="0" w:line="480" w:lineRule="exact"/>
        <w:ind w:left="20" w:right="20" w:firstLine="28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w:t>
      </w:r>
      <w:r w:rsidRPr="00BA1577">
        <w:rPr>
          <w:rFonts w:ascii="Times New Roman" w:eastAsia="Times New Roman" w:hAnsi="Times New Roman" w:cs="Times New Roman"/>
          <w:i/>
          <w:iCs/>
          <w:color w:val="000000"/>
          <w:kern w:val="0"/>
          <w:sz w:val="26"/>
          <w:szCs w:val="26"/>
          <w:lang w:val="uk-UA" w:eastAsia="uk-UA" w:bidi="uk-UA"/>
        </w:rPr>
        <w:t>уперше розроблено</w:t>
      </w:r>
      <w:r w:rsidRPr="00BA1577">
        <w:rPr>
          <w:rFonts w:ascii="Times New Roman" w:eastAsia="Times New Roman" w:hAnsi="Times New Roman" w:cs="Times New Roman"/>
          <w:color w:val="000000"/>
          <w:kern w:val="0"/>
          <w:sz w:val="26"/>
          <w:szCs w:val="26"/>
          <w:lang w:val="uk-UA" w:eastAsia="uk-UA" w:bidi="uk-UA"/>
        </w:rPr>
        <w:t xml:space="preserve"> теоретико-методологічні засади педагогічної системи процесу особистісного самовдосконалення майбутніх педагогів дошкільної освіти в цілісному культурно-освітньому просторі закладу вищої освіти, що відповідають сучасним світовим тенденціям професійної підготовки й виховання майбутнього педагога дошкільної освіти й охоплюють такі рівні: </w:t>
      </w:r>
      <w:r w:rsidRPr="00BA1577">
        <w:rPr>
          <w:rFonts w:ascii="Times New Roman" w:eastAsia="Times New Roman" w:hAnsi="Times New Roman" w:cs="Times New Roman"/>
          <w:i/>
          <w:iCs/>
          <w:color w:val="000000"/>
          <w:kern w:val="0"/>
          <w:sz w:val="26"/>
          <w:szCs w:val="26"/>
          <w:lang w:val="uk-UA" w:eastAsia="uk-UA" w:bidi="uk-UA"/>
        </w:rPr>
        <w:t>методологічний</w:t>
      </w:r>
      <w:r w:rsidRPr="00BA1577">
        <w:rPr>
          <w:rFonts w:ascii="Times New Roman" w:eastAsia="Times New Roman" w:hAnsi="Times New Roman" w:cs="Times New Roman"/>
          <w:color w:val="000000"/>
          <w:kern w:val="0"/>
          <w:sz w:val="26"/>
          <w:szCs w:val="26"/>
          <w:lang w:val="uk-UA" w:eastAsia="uk-UA" w:bidi="uk-UA"/>
        </w:rPr>
        <w:t xml:space="preserve"> (концепцію, наукові підходи, закономірності, принципи); </w:t>
      </w:r>
      <w:r w:rsidRPr="00BA1577">
        <w:rPr>
          <w:rFonts w:ascii="Times New Roman" w:eastAsia="Times New Roman" w:hAnsi="Times New Roman" w:cs="Times New Roman"/>
          <w:i/>
          <w:iCs/>
          <w:color w:val="000000"/>
          <w:kern w:val="0"/>
          <w:sz w:val="26"/>
          <w:szCs w:val="26"/>
          <w:lang w:val="uk-UA" w:eastAsia="uk-UA" w:bidi="uk-UA"/>
        </w:rPr>
        <w:t>теоретичний</w:t>
      </w:r>
      <w:r w:rsidRPr="00BA1577">
        <w:rPr>
          <w:rFonts w:ascii="Times New Roman" w:eastAsia="Times New Roman" w:hAnsi="Times New Roman" w:cs="Times New Roman"/>
          <w:color w:val="000000"/>
          <w:kern w:val="0"/>
          <w:sz w:val="26"/>
          <w:szCs w:val="26"/>
          <w:lang w:val="uk-UA" w:eastAsia="uk-UA" w:bidi="uk-UA"/>
        </w:rPr>
        <w:t xml:space="preserve"> (зміст і структурні компоненти, функції, методи, педагогічні умови, етапи); </w:t>
      </w:r>
      <w:r w:rsidRPr="00BA1577">
        <w:rPr>
          <w:rFonts w:ascii="Times New Roman" w:eastAsia="Times New Roman" w:hAnsi="Times New Roman" w:cs="Times New Roman"/>
          <w:i/>
          <w:iCs/>
          <w:color w:val="000000"/>
          <w:kern w:val="0"/>
          <w:sz w:val="26"/>
          <w:szCs w:val="26"/>
          <w:lang w:val="uk-UA" w:eastAsia="uk-UA" w:bidi="uk-UA"/>
        </w:rPr>
        <w:t>методичний</w:t>
      </w:r>
      <w:r w:rsidRPr="00BA1577">
        <w:rPr>
          <w:rFonts w:ascii="Times New Roman" w:eastAsia="Times New Roman" w:hAnsi="Times New Roman" w:cs="Times New Roman"/>
          <w:color w:val="000000"/>
          <w:kern w:val="0"/>
          <w:sz w:val="26"/>
          <w:szCs w:val="26"/>
          <w:lang w:val="uk-UA" w:eastAsia="uk-UA" w:bidi="uk-UA"/>
        </w:rPr>
        <w:t xml:space="preserve"> (діагностичний інструментарій і моніторинг), завдяки чому забезпечується результативність освітньо-виховного процесу в педагогічних закладах вищої освіти; </w:t>
      </w:r>
      <w:r w:rsidRPr="00BA1577">
        <w:rPr>
          <w:rFonts w:ascii="Times New Roman" w:eastAsia="Times New Roman" w:hAnsi="Times New Roman" w:cs="Times New Roman"/>
          <w:i/>
          <w:iCs/>
          <w:color w:val="000000"/>
          <w:kern w:val="0"/>
          <w:sz w:val="26"/>
          <w:szCs w:val="26"/>
          <w:lang w:val="uk-UA" w:eastAsia="uk-UA" w:bidi="uk-UA"/>
        </w:rPr>
        <w:t>конкретизовано</w:t>
      </w:r>
      <w:r w:rsidRPr="00BA1577">
        <w:rPr>
          <w:rFonts w:ascii="Times New Roman" w:eastAsia="Times New Roman" w:hAnsi="Times New Roman" w:cs="Times New Roman"/>
          <w:color w:val="000000"/>
          <w:kern w:val="0"/>
          <w:sz w:val="26"/>
          <w:szCs w:val="26"/>
          <w:lang w:val="uk-UA" w:eastAsia="uk-UA" w:bidi="uk-UA"/>
        </w:rPr>
        <w:t xml:space="preserve"> поняття «особистісне самовдосконалення майбутнього педагога дошкільної освіти» як інтегровану властивість, що містить компоненти мотиваційної, когнітивної, аксіологічної, процесуальної сфер, що взаємозумовлюють, взаємодоповнюють і надають особистості можливості самовдосконалюватись на всіх етапах професійної підготовки;</w:t>
      </w:r>
    </w:p>
    <w:p w:rsidR="00BA1577" w:rsidRPr="00BA1577" w:rsidRDefault="00BA1577" w:rsidP="00BA1577">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w:t>
      </w:r>
      <w:r w:rsidRPr="00BA1577">
        <w:rPr>
          <w:rFonts w:ascii="Times New Roman" w:eastAsia="Times New Roman" w:hAnsi="Times New Roman" w:cs="Times New Roman"/>
          <w:i/>
          <w:iCs/>
          <w:color w:val="000000"/>
          <w:kern w:val="0"/>
          <w:sz w:val="26"/>
          <w:szCs w:val="26"/>
          <w:lang w:val="uk-UA" w:eastAsia="uk-UA" w:bidi="uk-UA"/>
        </w:rPr>
        <w:t>визначено</w:t>
      </w:r>
      <w:r w:rsidRPr="00BA1577">
        <w:rPr>
          <w:rFonts w:ascii="Times New Roman" w:eastAsia="Times New Roman" w:hAnsi="Times New Roman" w:cs="Times New Roman"/>
          <w:color w:val="000000"/>
          <w:kern w:val="0"/>
          <w:sz w:val="26"/>
          <w:szCs w:val="26"/>
          <w:lang w:val="uk-UA" w:eastAsia="uk-UA" w:bidi="uk-UA"/>
        </w:rPr>
        <w:t xml:space="preserve"> критерії й показники процесу особистісного</w:t>
      </w:r>
    </w:p>
    <w:p w:rsidR="00BA1577" w:rsidRPr="00BA1577" w:rsidRDefault="00BA1577" w:rsidP="00BA1577">
      <w:pPr>
        <w:tabs>
          <w:tab w:val="clear" w:pos="709"/>
        </w:tabs>
        <w:suppressAutoHyphens w:val="0"/>
        <w:spacing w:after="0" w:line="480" w:lineRule="exact"/>
        <w:ind w:left="40" w:righ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самовдосконалення майбутніх педагогів дошкільної освіти: </w:t>
      </w:r>
      <w:r w:rsidRPr="00BA1577">
        <w:rPr>
          <w:rFonts w:ascii="Times New Roman" w:eastAsia="Times New Roman" w:hAnsi="Times New Roman" w:cs="Times New Roman"/>
          <w:i/>
          <w:iCs/>
          <w:color w:val="000000"/>
          <w:kern w:val="0"/>
          <w:sz w:val="26"/>
          <w:szCs w:val="26"/>
          <w:lang w:val="uk-UA" w:eastAsia="uk-UA" w:bidi="uk-UA"/>
        </w:rPr>
        <w:t>потребнісно- мотиваційний</w:t>
      </w:r>
      <w:r w:rsidRPr="00BA1577">
        <w:rPr>
          <w:rFonts w:ascii="Times New Roman" w:eastAsia="Times New Roman" w:hAnsi="Times New Roman" w:cs="Times New Roman"/>
          <w:color w:val="000000"/>
          <w:kern w:val="0"/>
          <w:sz w:val="26"/>
          <w:szCs w:val="26"/>
          <w:lang w:val="uk-UA" w:eastAsia="uk-UA" w:bidi="uk-UA"/>
        </w:rPr>
        <w:t xml:space="preserve"> (мотивація самовдосконалення, духовні потреби, педагогічна спрямованість особистості), </w:t>
      </w:r>
      <w:r w:rsidRPr="00BA1577">
        <w:rPr>
          <w:rFonts w:ascii="Times New Roman" w:eastAsia="Times New Roman" w:hAnsi="Times New Roman" w:cs="Times New Roman"/>
          <w:i/>
          <w:iCs/>
          <w:color w:val="000000"/>
          <w:kern w:val="0"/>
          <w:sz w:val="26"/>
          <w:szCs w:val="26"/>
          <w:lang w:val="uk-UA" w:eastAsia="uk-UA" w:bidi="uk-UA"/>
        </w:rPr>
        <w:t>світоглядно-пізнавальний</w:t>
      </w:r>
      <w:r w:rsidRPr="00BA1577">
        <w:rPr>
          <w:rFonts w:ascii="Times New Roman" w:eastAsia="Times New Roman" w:hAnsi="Times New Roman" w:cs="Times New Roman"/>
          <w:color w:val="000000"/>
          <w:kern w:val="0"/>
          <w:sz w:val="26"/>
          <w:szCs w:val="26"/>
          <w:lang w:val="uk-UA" w:eastAsia="uk-UA" w:bidi="uk-UA"/>
        </w:rPr>
        <w:t xml:space="preserve"> (наявність світоглядних знань, сукупність знань про структуру, етапи, закономірності, складники особистісного самовдосконалення, наявність професійних знань), </w:t>
      </w:r>
      <w:r w:rsidRPr="00BA1577">
        <w:rPr>
          <w:rFonts w:ascii="Times New Roman" w:eastAsia="Times New Roman" w:hAnsi="Times New Roman" w:cs="Times New Roman"/>
          <w:i/>
          <w:iCs/>
          <w:color w:val="000000"/>
          <w:kern w:val="0"/>
          <w:sz w:val="26"/>
          <w:szCs w:val="26"/>
          <w:lang w:val="uk-UA" w:eastAsia="uk-UA" w:bidi="uk-UA"/>
        </w:rPr>
        <w:t>емоційно- ціннісний</w:t>
      </w:r>
      <w:r w:rsidRPr="00BA1577">
        <w:rPr>
          <w:rFonts w:ascii="Times New Roman" w:eastAsia="Times New Roman" w:hAnsi="Times New Roman" w:cs="Times New Roman"/>
          <w:color w:val="000000"/>
          <w:kern w:val="0"/>
          <w:sz w:val="26"/>
          <w:szCs w:val="26"/>
          <w:lang w:val="uk-UA" w:eastAsia="uk-UA" w:bidi="uk-UA"/>
        </w:rPr>
        <w:t xml:space="preserve"> (система ціннісних орієнтацій, конативність, емоційний інтелект), </w:t>
      </w:r>
      <w:r w:rsidRPr="00BA1577">
        <w:rPr>
          <w:rFonts w:ascii="Times New Roman" w:eastAsia="Times New Roman" w:hAnsi="Times New Roman" w:cs="Times New Roman"/>
          <w:i/>
          <w:iCs/>
          <w:color w:val="000000"/>
          <w:kern w:val="0"/>
          <w:sz w:val="26"/>
          <w:szCs w:val="26"/>
          <w:lang w:val="uk-UA" w:eastAsia="uk-UA" w:bidi="uk-UA"/>
        </w:rPr>
        <w:t>діяльнісно-рефлексивний</w:t>
      </w:r>
      <w:r w:rsidRPr="00BA1577">
        <w:rPr>
          <w:rFonts w:ascii="Times New Roman" w:eastAsia="Times New Roman" w:hAnsi="Times New Roman" w:cs="Times New Roman"/>
          <w:color w:val="000000"/>
          <w:kern w:val="0"/>
          <w:sz w:val="26"/>
          <w:szCs w:val="26"/>
          <w:lang w:val="uk-UA" w:eastAsia="uk-UA" w:bidi="uk-UA"/>
        </w:rPr>
        <w:t xml:space="preserve"> (індивідуальний стиль особистісного самопроектування, прагнення до особистісної самореалізації в педагогічній діяльності, уміння самоменеджменту);</w:t>
      </w:r>
    </w:p>
    <w:p w:rsidR="00BA1577" w:rsidRPr="00BA1577" w:rsidRDefault="00BA1577" w:rsidP="00BA1577">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за здійснення системного, феноменологічного, антропологічного, культурологічного, аксіологічного, акмеологічного підходів </w:t>
      </w:r>
      <w:r w:rsidRPr="00BA1577">
        <w:rPr>
          <w:rFonts w:ascii="Times New Roman" w:eastAsia="Times New Roman" w:hAnsi="Times New Roman" w:cs="Times New Roman"/>
          <w:i/>
          <w:iCs/>
          <w:color w:val="000000"/>
          <w:kern w:val="0"/>
          <w:sz w:val="26"/>
          <w:szCs w:val="26"/>
          <w:lang w:val="uk-UA" w:eastAsia="uk-UA" w:bidi="uk-UA"/>
        </w:rPr>
        <w:t>обґрунтовано, розроблено й поетапно реалізовано</w:t>
      </w:r>
      <w:r w:rsidRPr="00BA1577">
        <w:rPr>
          <w:rFonts w:ascii="Times New Roman" w:eastAsia="Times New Roman" w:hAnsi="Times New Roman" w:cs="Times New Roman"/>
          <w:color w:val="000000"/>
          <w:kern w:val="0"/>
          <w:sz w:val="26"/>
          <w:szCs w:val="26"/>
          <w:lang w:val="uk-UA" w:eastAsia="uk-UA" w:bidi="uk-UA"/>
        </w:rPr>
        <w:t xml:space="preserve"> модель педагогічної системи особистісного самовдосконалення майбутніх педагогів дошкільної освіти, що складається з цільового (мета, завдання, нормативна </w:t>
      </w:r>
      <w:r w:rsidRPr="00BA1577">
        <w:rPr>
          <w:rFonts w:ascii="Times New Roman" w:eastAsia="Times New Roman" w:hAnsi="Times New Roman" w:cs="Times New Roman"/>
          <w:color w:val="000000"/>
          <w:kern w:val="0"/>
          <w:sz w:val="26"/>
          <w:szCs w:val="26"/>
          <w:lang w:val="uk-UA" w:eastAsia="ru-RU" w:bidi="ru-RU"/>
        </w:rPr>
        <w:t xml:space="preserve">база </w:t>
      </w:r>
      <w:r w:rsidRPr="00BA1577">
        <w:rPr>
          <w:rFonts w:ascii="Times New Roman" w:eastAsia="Times New Roman" w:hAnsi="Times New Roman" w:cs="Times New Roman"/>
          <w:color w:val="000000"/>
          <w:kern w:val="0"/>
          <w:sz w:val="26"/>
          <w:szCs w:val="26"/>
          <w:lang w:val="uk-UA" w:eastAsia="uk-UA" w:bidi="uk-UA"/>
        </w:rPr>
        <w:t>дослідження), методологічного (концептуальні підходи, закономірності, принципи процесу особистісного самовдосконалення майбутніх педагогів дошкільної освіти); теоретико- описового (суть особистісного самовдосконалення майбутніх педагогів дошкільної освіти та його компоненти); технологічного (функції, змістове й організаційне забезпечення процесу особистісного самовдосконалення майбутніх педагогів дошкільної освіти); методичного (взаємозумовлені педагогічні умови й етапи особистісного самовдосконалення майбутніх педагогів дошкільної освіти); діагностично-рефлексивного (критерії та відповідні їм показники процесу особистісного самовдосконалення майбутніх педагогів дошкільної освіти, діагностичний комплекс моніторингу процесу особистісного самовдосконалення майбутніх педагогів дошкільної освіти, прогнозований результат педагогічної моделі) етапів ефективного функціонування педагогічної системи особистісного самовдосконалення майбутніх педагогів дошкільної освіти;</w:t>
      </w:r>
    </w:p>
    <w:p w:rsidR="00BA1577" w:rsidRPr="00BA1577" w:rsidRDefault="00BA1577" w:rsidP="00BA1577">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w:t>
      </w:r>
      <w:r w:rsidRPr="00BA1577">
        <w:rPr>
          <w:rFonts w:ascii="Times New Roman" w:eastAsia="Times New Roman" w:hAnsi="Times New Roman" w:cs="Times New Roman"/>
          <w:i/>
          <w:iCs/>
          <w:color w:val="000000"/>
          <w:kern w:val="0"/>
          <w:sz w:val="26"/>
          <w:szCs w:val="26"/>
          <w:lang w:val="uk-UA" w:eastAsia="uk-UA" w:bidi="uk-UA"/>
        </w:rPr>
        <w:t>уточнено</w:t>
      </w:r>
      <w:r w:rsidRPr="00BA1577">
        <w:rPr>
          <w:rFonts w:ascii="Times New Roman" w:eastAsia="Times New Roman" w:hAnsi="Times New Roman" w:cs="Times New Roman"/>
          <w:color w:val="000000"/>
          <w:kern w:val="0"/>
          <w:sz w:val="26"/>
          <w:szCs w:val="26"/>
          <w:lang w:val="uk-UA" w:eastAsia="uk-UA" w:bidi="uk-UA"/>
        </w:rPr>
        <w:t xml:space="preserve"> зміст понять «особистісне самовдосконалення» й «особистісне самовдосконалення майбутніх педагогів дошкільної освіти»;</w:t>
      </w:r>
    </w:p>
    <w:p w:rsidR="00BA1577" w:rsidRPr="00BA1577" w:rsidRDefault="00BA1577" w:rsidP="00BA1577">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ru-RU" w:bidi="ru-RU"/>
        </w:rPr>
        <w:t xml:space="preserve"> </w:t>
      </w:r>
      <w:r w:rsidRPr="00BA1577">
        <w:rPr>
          <w:rFonts w:ascii="Times New Roman" w:eastAsia="Times New Roman" w:hAnsi="Times New Roman" w:cs="Times New Roman"/>
          <w:i/>
          <w:iCs/>
          <w:color w:val="000000"/>
          <w:kern w:val="0"/>
          <w:sz w:val="26"/>
          <w:szCs w:val="26"/>
          <w:lang w:val="uk-UA" w:eastAsia="uk-UA" w:bidi="uk-UA"/>
        </w:rPr>
        <w:t>удосконалено</w:t>
      </w:r>
      <w:r w:rsidRPr="00BA1577">
        <w:rPr>
          <w:rFonts w:ascii="Times New Roman" w:eastAsia="Times New Roman" w:hAnsi="Times New Roman" w:cs="Times New Roman"/>
          <w:color w:val="000000"/>
          <w:kern w:val="0"/>
          <w:sz w:val="26"/>
          <w:szCs w:val="26"/>
          <w:lang w:val="uk-UA" w:eastAsia="uk-UA" w:bidi="uk-UA"/>
        </w:rPr>
        <w:t xml:space="preserve"> діагностичний інструментарій, науково-методичний супровід і технологічне забезпечення функціонування педагогічної системи особистісного самовдосконалення майбутніх педагогів дошкільної освіти в практиці закладів вищої освіти;</w:t>
      </w:r>
    </w:p>
    <w:p w:rsidR="00BA1577" w:rsidRPr="00BA1577" w:rsidRDefault="00BA1577" w:rsidP="00BA1577">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w:t>
      </w:r>
      <w:r w:rsidRPr="00BA1577">
        <w:rPr>
          <w:rFonts w:ascii="Times New Roman" w:eastAsia="Times New Roman" w:hAnsi="Times New Roman" w:cs="Times New Roman"/>
          <w:i/>
          <w:iCs/>
          <w:color w:val="000000"/>
          <w:kern w:val="0"/>
          <w:sz w:val="26"/>
          <w:szCs w:val="26"/>
          <w:lang w:val="uk-UA" w:eastAsia="uk-UA" w:bidi="uk-UA"/>
        </w:rPr>
        <w:t>подальшого розвитку</w:t>
      </w:r>
      <w:r w:rsidRPr="00BA1577">
        <w:rPr>
          <w:rFonts w:ascii="Times New Roman" w:eastAsia="Times New Roman" w:hAnsi="Times New Roman" w:cs="Times New Roman"/>
          <w:color w:val="000000"/>
          <w:kern w:val="0"/>
          <w:sz w:val="26"/>
          <w:szCs w:val="26"/>
          <w:lang w:val="uk-UA" w:eastAsia="uk-UA" w:bidi="uk-UA"/>
        </w:rPr>
        <w:t xml:space="preserve"> набули дослідження актуальних проблем професійного виховання та збагачення особистісного потенціалу студентів педагогічних закладів вищої освіти.</w:t>
      </w:r>
    </w:p>
    <w:p w:rsidR="00BA1577" w:rsidRPr="00BA1577" w:rsidRDefault="00BA1577" w:rsidP="00BA1577">
      <w:pPr>
        <w:tabs>
          <w:tab w:val="clear" w:pos="709"/>
        </w:tabs>
        <w:suppressAutoHyphens w:val="0"/>
        <w:spacing w:after="0" w:line="480" w:lineRule="exact"/>
        <w:ind w:left="20" w:right="20" w:firstLine="84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 xml:space="preserve">Практичне значення одержаних результатів </w:t>
      </w:r>
      <w:r w:rsidRPr="00BA1577">
        <w:rPr>
          <w:rFonts w:ascii="Times New Roman" w:eastAsia="Times New Roman" w:hAnsi="Times New Roman" w:cs="Times New Roman"/>
          <w:color w:val="000000"/>
          <w:kern w:val="0"/>
          <w:sz w:val="26"/>
          <w:szCs w:val="26"/>
          <w:lang w:val="uk-UA" w:eastAsia="uk-UA" w:bidi="uk-UA"/>
        </w:rPr>
        <w:t xml:space="preserve">дослідження полягає: у розробці та упровадженні авторського навчально-методичного комплексу, що охоплює: </w:t>
      </w:r>
      <w:r w:rsidRPr="00BA1577">
        <w:rPr>
          <w:rFonts w:ascii="Times New Roman" w:eastAsia="Times New Roman" w:hAnsi="Times New Roman" w:cs="Times New Roman"/>
          <w:i/>
          <w:iCs/>
          <w:color w:val="000000"/>
          <w:kern w:val="0"/>
          <w:sz w:val="26"/>
          <w:szCs w:val="26"/>
          <w:lang w:val="uk-UA" w:eastAsia="uk-UA" w:bidi="uk-UA"/>
        </w:rPr>
        <w:t>діагностичний інструментарій</w:t>
      </w:r>
      <w:r w:rsidRPr="00BA1577">
        <w:rPr>
          <w:rFonts w:ascii="Times New Roman" w:eastAsia="Times New Roman" w:hAnsi="Times New Roman" w:cs="Times New Roman"/>
          <w:color w:val="000000"/>
          <w:kern w:val="0"/>
          <w:sz w:val="26"/>
          <w:szCs w:val="26"/>
          <w:lang w:val="uk-UA" w:eastAsia="uk-UA" w:bidi="uk-UA"/>
        </w:rPr>
        <w:t xml:space="preserve"> для виявлення рівня сформованості особистісного самовдосконалення майбутніх педагогів дошкільної освіти (методики, анкети, тести, експериментально-діагностичні завдання тощо); </w:t>
      </w:r>
      <w:r w:rsidRPr="00BA1577">
        <w:rPr>
          <w:rFonts w:ascii="Times New Roman" w:eastAsia="Times New Roman" w:hAnsi="Times New Roman" w:cs="Times New Roman"/>
          <w:i/>
          <w:iCs/>
          <w:color w:val="000000"/>
          <w:kern w:val="0"/>
          <w:sz w:val="26"/>
          <w:szCs w:val="26"/>
          <w:lang w:val="uk-UA" w:eastAsia="uk-UA" w:bidi="uk-UA"/>
        </w:rPr>
        <w:t>навчально-методичних посібників</w:t>
      </w:r>
      <w:r w:rsidRPr="00BA1577">
        <w:rPr>
          <w:rFonts w:ascii="Times New Roman" w:eastAsia="Times New Roman" w:hAnsi="Times New Roman" w:cs="Times New Roman"/>
          <w:color w:val="000000"/>
          <w:kern w:val="0"/>
          <w:sz w:val="26"/>
          <w:szCs w:val="26"/>
          <w:lang w:val="uk-UA" w:eastAsia="uk-UA" w:bidi="uk-UA"/>
        </w:rPr>
        <w:t xml:space="preserve"> «Психолого-педагогічна діагностика якості освіти у педагогічному ВНЗ» у 2-х частинах, «Виховання патріотичних почуттів і національної самосвідомості у дітей та молоді», «Моніторинг якості професійної підготовки майбутніх педагогів дошкільної освіти: теорія і практика» для студентів і викладачів у вищих навчальних </w:t>
      </w:r>
      <w:r w:rsidRPr="00BA1577">
        <w:rPr>
          <w:rFonts w:ascii="Times New Roman" w:eastAsia="Times New Roman" w:hAnsi="Times New Roman" w:cs="Times New Roman"/>
          <w:color w:val="000000"/>
          <w:kern w:val="0"/>
          <w:sz w:val="26"/>
          <w:szCs w:val="26"/>
          <w:lang w:val="uk-UA" w:eastAsia="ru-RU" w:bidi="ru-RU"/>
        </w:rPr>
        <w:t xml:space="preserve">закладах, </w:t>
      </w:r>
      <w:r w:rsidRPr="00BA1577">
        <w:rPr>
          <w:rFonts w:ascii="Times New Roman" w:eastAsia="Times New Roman" w:hAnsi="Times New Roman" w:cs="Times New Roman"/>
          <w:color w:val="000000"/>
          <w:kern w:val="0"/>
          <w:sz w:val="26"/>
          <w:szCs w:val="26"/>
          <w:lang w:val="uk-UA" w:eastAsia="uk-UA" w:bidi="uk-UA"/>
        </w:rPr>
        <w:t xml:space="preserve">слухачів курсової підготовки; </w:t>
      </w:r>
      <w:r w:rsidRPr="00BA1577">
        <w:rPr>
          <w:rFonts w:ascii="Times New Roman" w:eastAsia="Times New Roman" w:hAnsi="Times New Roman" w:cs="Times New Roman"/>
          <w:i/>
          <w:iCs/>
          <w:color w:val="000000"/>
          <w:kern w:val="0"/>
          <w:sz w:val="26"/>
          <w:szCs w:val="26"/>
          <w:lang w:val="uk-UA" w:eastAsia="uk-UA" w:bidi="uk-UA"/>
        </w:rPr>
        <w:t>методичних настанов</w:t>
      </w:r>
      <w:r w:rsidRPr="00BA1577">
        <w:rPr>
          <w:rFonts w:ascii="Times New Roman" w:eastAsia="Times New Roman" w:hAnsi="Times New Roman" w:cs="Times New Roman"/>
          <w:color w:val="000000"/>
          <w:kern w:val="0"/>
          <w:sz w:val="26"/>
          <w:szCs w:val="26"/>
          <w:lang w:val="uk-UA" w:eastAsia="uk-UA" w:bidi="uk-UA"/>
        </w:rPr>
        <w:t xml:space="preserve"> «Особистісно-професійне вдосконалення майбутнього фахівця з дошкільної освіти в процесі педагогічної практики»; </w:t>
      </w:r>
      <w:r w:rsidRPr="00BA1577">
        <w:rPr>
          <w:rFonts w:ascii="Times New Roman" w:eastAsia="Times New Roman" w:hAnsi="Times New Roman" w:cs="Times New Roman"/>
          <w:i/>
          <w:iCs/>
          <w:color w:val="000000"/>
          <w:kern w:val="0"/>
          <w:sz w:val="26"/>
          <w:szCs w:val="26"/>
          <w:lang w:val="uk-UA" w:eastAsia="uk-UA" w:bidi="uk-UA"/>
        </w:rPr>
        <w:t>робочої програми й навчально-методичного супроводу викладання спецкурсу</w:t>
      </w:r>
      <w:r w:rsidRPr="00BA1577">
        <w:rPr>
          <w:rFonts w:ascii="Times New Roman" w:eastAsia="Times New Roman" w:hAnsi="Times New Roman" w:cs="Times New Roman"/>
          <w:color w:val="000000"/>
          <w:kern w:val="0"/>
          <w:sz w:val="26"/>
          <w:szCs w:val="26"/>
          <w:lang w:val="uk-UA" w:eastAsia="uk-UA" w:bidi="uk-UA"/>
        </w:rPr>
        <w:t xml:space="preserve"> «Теорія і практика особистісного самовдосконалення майбутніх педагогів дошкільної освіти»; </w:t>
      </w:r>
      <w:r w:rsidRPr="00BA1577">
        <w:rPr>
          <w:rFonts w:ascii="Times New Roman" w:eastAsia="Times New Roman" w:hAnsi="Times New Roman" w:cs="Times New Roman"/>
          <w:i/>
          <w:iCs/>
          <w:color w:val="000000"/>
          <w:kern w:val="0"/>
          <w:sz w:val="26"/>
          <w:szCs w:val="26"/>
          <w:lang w:val="uk-UA" w:eastAsia="uk-UA" w:bidi="uk-UA"/>
        </w:rPr>
        <w:t>методичних рекомендацій</w:t>
      </w:r>
      <w:r w:rsidRPr="00BA1577">
        <w:rPr>
          <w:rFonts w:ascii="Times New Roman" w:eastAsia="Times New Roman" w:hAnsi="Times New Roman" w:cs="Times New Roman"/>
          <w:color w:val="000000"/>
          <w:kern w:val="0"/>
          <w:sz w:val="26"/>
          <w:szCs w:val="26"/>
          <w:lang w:val="uk-UA" w:eastAsia="uk-UA" w:bidi="uk-UA"/>
        </w:rPr>
        <w:t xml:space="preserve"> для студентів і викладачів «Проектування програми особистісного саморозвитку та самовдосконалення»; </w:t>
      </w:r>
      <w:r w:rsidRPr="00BA1577">
        <w:rPr>
          <w:rFonts w:ascii="Times New Roman" w:eastAsia="Times New Roman" w:hAnsi="Times New Roman" w:cs="Times New Roman"/>
          <w:i/>
          <w:iCs/>
          <w:color w:val="000000"/>
          <w:kern w:val="0"/>
          <w:sz w:val="26"/>
          <w:szCs w:val="26"/>
          <w:lang w:val="uk-UA" w:eastAsia="uk-UA" w:bidi="uk-UA"/>
        </w:rPr>
        <w:t>програми та методичного забезпечення</w:t>
      </w:r>
      <w:r w:rsidRPr="00BA1577">
        <w:rPr>
          <w:rFonts w:ascii="Times New Roman" w:eastAsia="Times New Roman" w:hAnsi="Times New Roman" w:cs="Times New Roman"/>
          <w:color w:val="000000"/>
          <w:kern w:val="0"/>
          <w:sz w:val="26"/>
          <w:szCs w:val="26"/>
          <w:lang w:val="uk-UA" w:eastAsia="uk-UA" w:bidi="uk-UA"/>
        </w:rPr>
        <w:t xml:space="preserve"> тренінгу особистісного самовдосконалення для студентів, викладачів і вихователів закладів дошкільної освіти. Їх упровадження в систему в</w:t>
      </w:r>
      <w:r w:rsidRPr="00BA1577">
        <w:rPr>
          <w:rFonts w:ascii="Times New Roman" w:eastAsia="Times New Roman" w:hAnsi="Times New Roman" w:cs="Times New Roman"/>
          <w:color w:val="000000"/>
          <w:kern w:val="0"/>
          <w:sz w:val="26"/>
          <w:szCs w:val="26"/>
          <w:u w:val="single"/>
          <w:lang w:val="uk-UA" w:eastAsia="uk-UA" w:bidi="uk-UA"/>
        </w:rPr>
        <w:t>ищ</w:t>
      </w:r>
      <w:r w:rsidRPr="00BA1577">
        <w:rPr>
          <w:rFonts w:ascii="Times New Roman" w:eastAsia="Times New Roman" w:hAnsi="Times New Roman" w:cs="Times New Roman"/>
          <w:color w:val="000000"/>
          <w:kern w:val="0"/>
          <w:sz w:val="26"/>
          <w:szCs w:val="26"/>
          <w:lang w:val="uk-UA" w:eastAsia="uk-UA" w:bidi="uk-UA"/>
        </w:rPr>
        <w:t>ої освіти сприяє підвищенню рівня особистісного самовдосконалення майбутніх педагогів дошкільної освіти, досягненню духовної цілісності.</w:t>
      </w:r>
    </w:p>
    <w:p w:rsidR="00BA1577" w:rsidRPr="00BA1577" w:rsidRDefault="00BA1577" w:rsidP="00BA1577">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Основними положеннями й одержаними результатами дисертаційної роботи, матеріалами монографії, навчально-методичних посібників можна </w:t>
      </w:r>
      <w:r w:rsidRPr="00BA1577">
        <w:rPr>
          <w:rFonts w:ascii="Times New Roman" w:eastAsia="Times New Roman" w:hAnsi="Times New Roman" w:cs="Times New Roman"/>
          <w:color w:val="000000"/>
          <w:kern w:val="0"/>
          <w:sz w:val="26"/>
          <w:szCs w:val="26"/>
          <w:lang w:val="uk-UA" w:eastAsia="ru-RU" w:bidi="ru-RU"/>
        </w:rPr>
        <w:t xml:space="preserve">послугуватися в </w:t>
      </w:r>
      <w:r w:rsidRPr="00BA1577">
        <w:rPr>
          <w:rFonts w:ascii="Times New Roman" w:eastAsia="Times New Roman" w:hAnsi="Times New Roman" w:cs="Times New Roman"/>
          <w:color w:val="000000"/>
          <w:kern w:val="0"/>
          <w:sz w:val="26"/>
          <w:szCs w:val="26"/>
          <w:lang w:val="uk-UA" w:eastAsia="uk-UA" w:bidi="uk-UA"/>
        </w:rPr>
        <w:t xml:space="preserve">процесі модернізації вітчизняної </w:t>
      </w:r>
      <w:r w:rsidRPr="00BA1577">
        <w:rPr>
          <w:rFonts w:ascii="Times New Roman" w:eastAsia="Times New Roman" w:hAnsi="Times New Roman" w:cs="Times New Roman"/>
          <w:color w:val="000000"/>
          <w:kern w:val="0"/>
          <w:sz w:val="26"/>
          <w:szCs w:val="26"/>
          <w:lang w:val="uk-UA" w:eastAsia="ru-RU" w:bidi="ru-RU"/>
        </w:rPr>
        <w:t xml:space="preserve">системи </w:t>
      </w:r>
      <w:r w:rsidRPr="00BA1577">
        <w:rPr>
          <w:rFonts w:ascii="Times New Roman" w:eastAsia="Times New Roman" w:hAnsi="Times New Roman" w:cs="Times New Roman"/>
          <w:color w:val="000000"/>
          <w:kern w:val="0"/>
          <w:sz w:val="26"/>
          <w:szCs w:val="26"/>
          <w:lang w:val="uk-UA" w:eastAsia="uk-UA" w:bidi="uk-UA"/>
        </w:rPr>
        <w:t>вищої освіти,зокрема в діяльності закладів вищої освіти при розробці проектів, навчальних планів, програм особистісного розвитку, кваліфікаційних вимог до професійної діяльності педагогічних працівників, вивчення динамічних змін особистісних якостей студентів і викладачів педагогічних закладів вищої освіти, а також вони є підґрунтям для проведення теоретичних та експериментальних досліджень у галузі теорії й методики професійної освіти та професійного виховання.</w:t>
      </w:r>
    </w:p>
    <w:p w:rsidR="00BA1577" w:rsidRPr="00BA1577" w:rsidRDefault="00BA1577" w:rsidP="00BA1577">
      <w:pPr>
        <w:tabs>
          <w:tab w:val="clear" w:pos="709"/>
        </w:tabs>
        <w:suppressAutoHyphens w:val="0"/>
        <w:spacing w:after="0" w:line="480" w:lineRule="exact"/>
        <w:ind w:left="20" w:right="20" w:firstLine="8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 xml:space="preserve">Особистий внесок автора у роботах, опублікованих у співавторстві. </w:t>
      </w:r>
      <w:r w:rsidRPr="00BA1577">
        <w:rPr>
          <w:rFonts w:ascii="Times New Roman" w:eastAsia="Times New Roman" w:hAnsi="Times New Roman" w:cs="Times New Roman"/>
          <w:color w:val="000000"/>
          <w:kern w:val="0"/>
          <w:sz w:val="26"/>
          <w:szCs w:val="26"/>
          <w:lang w:val="uk-UA" w:eastAsia="uk-UA" w:bidi="uk-UA"/>
        </w:rPr>
        <w:t xml:space="preserve">У методичних рекомендаціях «Створення предметно-ігрового середовища в групах дітей раннього віку» (у співавторстві з </w:t>
      </w:r>
      <w:r w:rsidRPr="00BA1577">
        <w:rPr>
          <w:rFonts w:ascii="Times New Roman" w:eastAsia="Times New Roman" w:hAnsi="Times New Roman" w:cs="Times New Roman"/>
          <w:color w:val="000000"/>
          <w:kern w:val="0"/>
          <w:sz w:val="26"/>
          <w:szCs w:val="26"/>
          <w:lang w:val="uk-UA" w:eastAsia="ru-RU" w:bidi="ru-RU"/>
        </w:rPr>
        <w:t xml:space="preserve">М. </w:t>
      </w:r>
      <w:r w:rsidRPr="00BA1577">
        <w:rPr>
          <w:rFonts w:ascii="Times New Roman" w:eastAsia="Times New Roman" w:hAnsi="Times New Roman" w:cs="Times New Roman"/>
          <w:color w:val="000000"/>
          <w:kern w:val="0"/>
          <w:sz w:val="26"/>
          <w:szCs w:val="26"/>
          <w:lang w:val="uk-UA" w:eastAsia="uk-UA" w:bidi="uk-UA"/>
        </w:rPr>
        <w:t xml:space="preserve">Т. Ярославцевою) автором запропоновано систему навчально-виховної роботи з дітьми раннього віку, покликану забезпечити активізацію навчально-пізнавальної діяльності та виховання громадянської свідомості, почуття обов’язку перед своєю державою, розуміння своєї особистої відповідальності за виховання найменших громадян України. У навчальному посібнику «Акмеологічне проектування процесу формування професійної компетентності вихователя дошкільного навчального закладу» (у співавторстві з Г.Ф. Пономарьовою, С.В. Пєхарєвою) автором показані теоретичні й практичні аспекти акмеологічного проектування для виховного процесу вищого педагогічного навчального закладу. У монографії </w:t>
      </w:r>
      <w:r w:rsidRPr="00BA1577">
        <w:rPr>
          <w:rFonts w:ascii="Times New Roman" w:eastAsia="Times New Roman" w:hAnsi="Times New Roman" w:cs="Times New Roman"/>
          <w:color w:val="000000"/>
          <w:kern w:val="0"/>
          <w:sz w:val="26"/>
          <w:szCs w:val="26"/>
          <w:lang w:eastAsia="ru-RU" w:bidi="ru-RU"/>
        </w:rPr>
        <w:t xml:space="preserve">«Эколого-оздоровительное воспитание детей дошкольного возраста» (у </w:t>
      </w:r>
      <w:r w:rsidRPr="00BA1577">
        <w:rPr>
          <w:rFonts w:ascii="Times New Roman" w:eastAsia="Times New Roman" w:hAnsi="Times New Roman" w:cs="Times New Roman"/>
          <w:color w:val="000000"/>
          <w:kern w:val="0"/>
          <w:sz w:val="26"/>
          <w:szCs w:val="26"/>
          <w:lang w:val="uk-UA" w:eastAsia="uk-UA" w:bidi="uk-UA"/>
        </w:rPr>
        <w:t xml:space="preserve">співавторстві з </w:t>
      </w:r>
      <w:r w:rsidRPr="00BA1577">
        <w:rPr>
          <w:rFonts w:ascii="Times New Roman" w:eastAsia="Times New Roman" w:hAnsi="Times New Roman" w:cs="Times New Roman"/>
          <w:color w:val="000000"/>
          <w:kern w:val="0"/>
          <w:sz w:val="26"/>
          <w:szCs w:val="26"/>
          <w:lang w:eastAsia="ru-RU" w:bidi="ru-RU"/>
        </w:rPr>
        <w:t xml:space="preserve">И.А. </w:t>
      </w:r>
      <w:r w:rsidRPr="00BA1577">
        <w:rPr>
          <w:rFonts w:ascii="Times New Roman" w:eastAsia="Times New Roman" w:hAnsi="Times New Roman" w:cs="Times New Roman"/>
          <w:color w:val="000000"/>
          <w:kern w:val="0"/>
          <w:sz w:val="26"/>
          <w:szCs w:val="26"/>
          <w:lang w:val="uk-UA" w:eastAsia="uk-UA" w:bidi="uk-UA"/>
        </w:rPr>
        <w:t xml:space="preserve">Комаровою, </w:t>
      </w:r>
      <w:r w:rsidRPr="00BA1577">
        <w:rPr>
          <w:rFonts w:ascii="Times New Roman" w:eastAsia="Times New Roman" w:hAnsi="Times New Roman" w:cs="Times New Roman"/>
          <w:color w:val="000000"/>
          <w:kern w:val="0"/>
          <w:sz w:val="26"/>
          <w:szCs w:val="26"/>
          <w:lang w:eastAsia="ru-RU" w:bidi="ru-RU"/>
        </w:rPr>
        <w:t>В.А. Ши</w:t>
      </w:r>
      <w:r w:rsidRPr="00BA1577">
        <w:rPr>
          <w:rFonts w:ascii="Times New Roman" w:eastAsia="Times New Roman" w:hAnsi="Times New Roman" w:cs="Times New Roman"/>
          <w:color w:val="000000"/>
          <w:kern w:val="0"/>
          <w:sz w:val="26"/>
          <w:szCs w:val="26"/>
          <w:u w:val="single"/>
          <w:lang w:eastAsia="ru-RU" w:bidi="ru-RU"/>
        </w:rPr>
        <w:t>шк</w:t>
      </w:r>
      <w:r w:rsidRPr="00BA1577">
        <w:rPr>
          <w:rFonts w:ascii="Times New Roman" w:eastAsia="Times New Roman" w:hAnsi="Times New Roman" w:cs="Times New Roman"/>
          <w:color w:val="000000"/>
          <w:kern w:val="0"/>
          <w:sz w:val="26"/>
          <w:szCs w:val="26"/>
          <w:lang w:eastAsia="ru-RU" w:bidi="ru-RU"/>
        </w:rPr>
        <w:t xml:space="preserve">иною, О.О. Прокофьевою, М.Н. Дедулевич) автором </w:t>
      </w:r>
      <w:r w:rsidRPr="00BA1577">
        <w:rPr>
          <w:rFonts w:ascii="Times New Roman" w:eastAsia="Times New Roman" w:hAnsi="Times New Roman" w:cs="Times New Roman"/>
          <w:color w:val="000000"/>
          <w:kern w:val="0"/>
          <w:sz w:val="26"/>
          <w:szCs w:val="26"/>
          <w:lang w:val="uk-UA" w:eastAsia="uk-UA" w:bidi="uk-UA"/>
        </w:rPr>
        <w:t xml:space="preserve">обґрунтована проектувальна діяльність як метод ефективного еколого-оздоровчого виховання дітей дошкільного віку. У методичних рекомендаціях «Особистісно-професійний розвиток вихователя дітей дошкільного віку в процесі практичної підготовки» (у співавторстві з Т.В. </w:t>
      </w:r>
      <w:r w:rsidRPr="00BA1577">
        <w:rPr>
          <w:rFonts w:ascii="Times New Roman" w:eastAsia="Times New Roman" w:hAnsi="Times New Roman" w:cs="Times New Roman"/>
          <w:color w:val="000000"/>
          <w:kern w:val="0"/>
          <w:sz w:val="26"/>
          <w:szCs w:val="26"/>
          <w:lang w:eastAsia="ru-RU" w:bidi="ru-RU"/>
        </w:rPr>
        <w:t xml:space="preserve">Коробовою) </w:t>
      </w:r>
      <w:r w:rsidRPr="00BA1577">
        <w:rPr>
          <w:rFonts w:ascii="Times New Roman" w:eastAsia="Times New Roman" w:hAnsi="Times New Roman" w:cs="Times New Roman"/>
          <w:color w:val="000000"/>
          <w:kern w:val="0"/>
          <w:sz w:val="26"/>
          <w:szCs w:val="26"/>
          <w:lang w:val="uk-UA" w:eastAsia="uk-UA" w:bidi="uk-UA"/>
        </w:rPr>
        <w:t>автором обґрунтовано напрями особистісно-професійного розвитку педагогів в процесі практичної діяльності. У методичних рекомендаціях «Особливості написання курсових робіт циклу дисциплін професійної та практичної підготовки для галузі дошкільної освіти» (у співавторстві з Т.В. Апрєлєвою) автором розроблена система науково-</w:t>
      </w:r>
    </w:p>
    <w:p w:rsidR="00BA1577" w:rsidRPr="00BA1577" w:rsidRDefault="00BA1577" w:rsidP="00BA1577">
      <w:pPr>
        <w:tabs>
          <w:tab w:val="clear" w:pos="709"/>
          <w:tab w:val="left" w:pos="4272"/>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eastAsia="ru-RU" w:bidi="ru-RU"/>
        </w:rPr>
        <w:t xml:space="preserve">методичного супроводу процесу </w:t>
      </w:r>
      <w:r w:rsidRPr="00BA1577">
        <w:rPr>
          <w:rFonts w:ascii="Times New Roman" w:eastAsia="Times New Roman" w:hAnsi="Times New Roman" w:cs="Times New Roman"/>
          <w:color w:val="000000"/>
          <w:kern w:val="0"/>
          <w:sz w:val="26"/>
          <w:szCs w:val="26"/>
          <w:lang w:val="uk-UA" w:eastAsia="uk-UA" w:bidi="uk-UA"/>
        </w:rPr>
        <w:t xml:space="preserve">професійної підготовки майбутніх вихователів дітей дошкільного віку для галузі дошкільної освіти. У навчально-методичному посібнику «Виховання патріотичних почуттів і національної самосвідомості у дітей та молоді» (у співавторстві з Л.Л. </w:t>
      </w:r>
      <w:r w:rsidRPr="00BA1577">
        <w:rPr>
          <w:rFonts w:ascii="Times New Roman" w:eastAsia="Times New Roman" w:hAnsi="Times New Roman" w:cs="Times New Roman"/>
          <w:color w:val="000000"/>
          <w:kern w:val="0"/>
          <w:sz w:val="26"/>
          <w:szCs w:val="26"/>
          <w:lang w:val="uk-UA" w:eastAsia="ru-RU" w:bidi="ru-RU"/>
        </w:rPr>
        <w:t xml:space="preserve">Савченко) </w:t>
      </w:r>
      <w:r w:rsidRPr="00BA1577">
        <w:rPr>
          <w:rFonts w:ascii="Times New Roman" w:eastAsia="Times New Roman" w:hAnsi="Times New Roman" w:cs="Times New Roman"/>
          <w:color w:val="000000"/>
          <w:kern w:val="0"/>
          <w:sz w:val="26"/>
          <w:szCs w:val="26"/>
          <w:lang w:val="uk-UA" w:eastAsia="uk-UA" w:bidi="uk-UA"/>
        </w:rPr>
        <w:t>автором обґрунтовано структурні компоненти педагогічної системи формування ціннісного ставлення та духовного розвитку особистості майбутніх педагогів дошкільної освіти в процесі патріотичного виховання у закладі вищої освіти. У навчально- методичному посібнику «Моніторинг якості професійної підготовки майбутніх педагогів дошкільної освіти:</w:t>
      </w:r>
      <w:r w:rsidRPr="00BA1577">
        <w:rPr>
          <w:rFonts w:ascii="Times New Roman" w:eastAsia="Times New Roman" w:hAnsi="Times New Roman" w:cs="Times New Roman"/>
          <w:color w:val="000000"/>
          <w:kern w:val="0"/>
          <w:sz w:val="26"/>
          <w:szCs w:val="26"/>
          <w:lang w:val="uk-UA" w:eastAsia="uk-UA" w:bidi="uk-UA"/>
        </w:rPr>
        <w:tab/>
        <w:t>теорія і практика» (у співавторстві з</w:t>
      </w:r>
    </w:p>
    <w:p w:rsidR="00BA1577" w:rsidRPr="00BA1577" w:rsidRDefault="00BA1577" w:rsidP="00BA1577">
      <w:pPr>
        <w:tabs>
          <w:tab w:val="clear" w:pos="709"/>
          <w:tab w:val="left" w:pos="5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М.В. Рогановою, А.І. Чаговець, В.В. Яценко та іншими) автором подані методичні рекомендації щодо моніторингу якості самоконтролю та самооцінки учасниками освітнього процесу. У навчально-методичному посібнику «Психолого-педагогічна діагностика якості освіти у педагогічному ВНЗ» (у співавторстві з Г.Ф. Пономарьовою, О.І. </w:t>
      </w:r>
      <w:r w:rsidRPr="00BA1577">
        <w:rPr>
          <w:rFonts w:ascii="Times New Roman" w:eastAsia="Times New Roman" w:hAnsi="Times New Roman" w:cs="Times New Roman"/>
          <w:color w:val="000000"/>
          <w:kern w:val="0"/>
          <w:sz w:val="26"/>
          <w:szCs w:val="26"/>
          <w:lang w:val="uk-UA" w:eastAsia="ru-RU" w:bidi="ru-RU"/>
        </w:rPr>
        <w:t xml:space="preserve">Проскурняк, </w:t>
      </w:r>
      <w:r w:rsidRPr="00BA1577">
        <w:rPr>
          <w:rFonts w:ascii="Times New Roman" w:eastAsia="Times New Roman" w:hAnsi="Times New Roman" w:cs="Times New Roman"/>
          <w:color w:val="000000"/>
          <w:kern w:val="0"/>
          <w:sz w:val="26"/>
          <w:szCs w:val="26"/>
          <w:lang w:val="uk-UA" w:eastAsia="uk-UA" w:bidi="uk-UA"/>
        </w:rPr>
        <w:t xml:space="preserve">А.А. Харківською, Т.В. Отрошко, О.В. Ільченко, А.І. Чаговець, В.Є. Коваленко, О.А. </w:t>
      </w:r>
      <w:r w:rsidRPr="00BA1577">
        <w:rPr>
          <w:rFonts w:ascii="Times New Roman" w:eastAsia="Times New Roman" w:hAnsi="Times New Roman" w:cs="Times New Roman"/>
          <w:color w:val="000000"/>
          <w:kern w:val="0"/>
          <w:sz w:val="26"/>
          <w:szCs w:val="26"/>
          <w:lang w:val="uk-UA" w:eastAsia="ru-RU" w:bidi="ru-RU"/>
        </w:rPr>
        <w:t xml:space="preserve">Тельною, О.М. </w:t>
      </w:r>
      <w:r w:rsidRPr="00BA1577">
        <w:rPr>
          <w:rFonts w:ascii="Times New Roman" w:eastAsia="Times New Roman" w:hAnsi="Times New Roman" w:cs="Times New Roman"/>
          <w:color w:val="000000"/>
          <w:kern w:val="0"/>
          <w:sz w:val="26"/>
          <w:szCs w:val="26"/>
          <w:lang w:val="uk-UA" w:eastAsia="uk-UA" w:bidi="uk-UA"/>
        </w:rPr>
        <w:t xml:space="preserve">Потамошнєвою) </w:t>
      </w:r>
      <w:r w:rsidRPr="00BA1577">
        <w:rPr>
          <w:rFonts w:ascii="Times New Roman" w:eastAsia="Times New Roman" w:hAnsi="Times New Roman" w:cs="Times New Roman"/>
          <w:color w:val="000000"/>
          <w:kern w:val="0"/>
          <w:sz w:val="26"/>
          <w:szCs w:val="26"/>
          <w:lang w:val="uk-UA" w:eastAsia="ru-RU" w:bidi="ru-RU"/>
        </w:rPr>
        <w:t xml:space="preserve">автором репрезентовано </w:t>
      </w:r>
      <w:r w:rsidRPr="00BA1577">
        <w:rPr>
          <w:rFonts w:ascii="Times New Roman" w:eastAsia="Times New Roman" w:hAnsi="Times New Roman" w:cs="Times New Roman"/>
          <w:color w:val="000000"/>
          <w:kern w:val="0"/>
          <w:sz w:val="26"/>
          <w:szCs w:val="26"/>
          <w:lang w:val="uk-UA" w:eastAsia="uk-UA" w:bidi="uk-UA"/>
        </w:rPr>
        <w:t xml:space="preserve">інформативні </w:t>
      </w:r>
      <w:r w:rsidRPr="00BA1577">
        <w:rPr>
          <w:rFonts w:ascii="Times New Roman" w:eastAsia="Times New Roman" w:hAnsi="Times New Roman" w:cs="Times New Roman"/>
          <w:color w:val="000000"/>
          <w:kern w:val="0"/>
          <w:sz w:val="26"/>
          <w:szCs w:val="26"/>
          <w:lang w:val="uk-UA" w:eastAsia="ru-RU" w:bidi="ru-RU"/>
        </w:rPr>
        <w:t xml:space="preserve">методи </w:t>
      </w:r>
      <w:r w:rsidRPr="00BA1577">
        <w:rPr>
          <w:rFonts w:ascii="Times New Roman" w:eastAsia="Times New Roman" w:hAnsi="Times New Roman" w:cs="Times New Roman"/>
          <w:color w:val="000000"/>
          <w:kern w:val="0"/>
          <w:sz w:val="26"/>
          <w:szCs w:val="26"/>
          <w:lang w:val="uk-UA" w:eastAsia="uk-UA" w:bidi="uk-UA"/>
        </w:rPr>
        <w:t xml:space="preserve">дослідження </w:t>
      </w:r>
      <w:r w:rsidRPr="00BA1577">
        <w:rPr>
          <w:rFonts w:ascii="Times New Roman" w:eastAsia="Times New Roman" w:hAnsi="Times New Roman" w:cs="Times New Roman"/>
          <w:color w:val="000000"/>
          <w:kern w:val="0"/>
          <w:sz w:val="26"/>
          <w:szCs w:val="26"/>
          <w:lang w:val="uk-UA" w:eastAsia="ru-RU" w:bidi="ru-RU"/>
        </w:rPr>
        <w:t xml:space="preserve">для </w:t>
      </w:r>
      <w:r w:rsidRPr="00BA1577">
        <w:rPr>
          <w:rFonts w:ascii="Times New Roman" w:eastAsia="Times New Roman" w:hAnsi="Times New Roman" w:cs="Times New Roman"/>
          <w:color w:val="000000"/>
          <w:kern w:val="0"/>
          <w:sz w:val="26"/>
          <w:szCs w:val="26"/>
          <w:lang w:val="uk-UA" w:eastAsia="uk-UA" w:bidi="uk-UA"/>
        </w:rPr>
        <w:t xml:space="preserve">діагностики інтелектуальних і </w:t>
      </w:r>
      <w:r w:rsidRPr="00BA1577">
        <w:rPr>
          <w:rFonts w:ascii="Times New Roman" w:eastAsia="Times New Roman" w:hAnsi="Times New Roman" w:cs="Times New Roman"/>
          <w:color w:val="000000"/>
          <w:kern w:val="0"/>
          <w:sz w:val="26"/>
          <w:szCs w:val="26"/>
          <w:lang w:val="uk-UA" w:eastAsia="ru-RU" w:bidi="ru-RU"/>
        </w:rPr>
        <w:t xml:space="preserve">мовних порушень у </w:t>
      </w:r>
      <w:r w:rsidRPr="00BA1577">
        <w:rPr>
          <w:rFonts w:ascii="Times New Roman" w:eastAsia="Times New Roman" w:hAnsi="Times New Roman" w:cs="Times New Roman"/>
          <w:color w:val="000000"/>
          <w:kern w:val="0"/>
          <w:sz w:val="26"/>
          <w:szCs w:val="26"/>
          <w:lang w:val="uk-UA" w:eastAsia="uk-UA" w:bidi="uk-UA"/>
        </w:rPr>
        <w:t>дітей дошкільного віку. У монографії «Формування професійної компетентності та професійної самореалізації майбутніх фахівців дошкільних навчальних закладів» (у співавторстві з Г.Ф. Пономарьовою, М.І. Ярославцевою) автором теоретично обґрунтовано технологію професійної самореалізації майбутніх фахівців дошкільних навчальних закладів у процесі педагогічної практики. У монографії «Підготовка вихователів закладів дошкільної освіти від минулого до сьогодення» (у співавторстві з Г.Ф. Пономарьовою, І.В. Апрєлєвою,</w:t>
      </w:r>
    </w:p>
    <w:p w:rsidR="00BA1577" w:rsidRPr="00BA1577" w:rsidRDefault="00BA1577" w:rsidP="00BA1577">
      <w:pPr>
        <w:tabs>
          <w:tab w:val="clear" w:pos="709"/>
          <w:tab w:val="left" w:pos="509"/>
          <w:tab w:val="left" w:pos="610"/>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А.А. Харківською, А.І. Чаговець, В.В. Яценко) автором обґрунтовано педагогічну технологію особистісного самовдосконалення майбутніх педагогів дошкільної освіти. У навчально-методичному посібнику «Психолого- педагогічна діагностика якості освіти у педагогічному ВНЗ» - Харків, 2018. Ч.</w:t>
      </w:r>
    </w:p>
    <w:p w:rsidR="00BA1577" w:rsidRPr="00BA1577" w:rsidRDefault="00BA1577" w:rsidP="00BA1577">
      <w:pPr>
        <w:numPr>
          <w:ilvl w:val="0"/>
          <w:numId w:val="14"/>
        </w:numPr>
        <w:tabs>
          <w:tab w:val="clear" w:pos="709"/>
          <w:tab w:val="left" w:pos="529"/>
          <w:tab w:val="left" w:pos="5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311 с. ( у співавторстві з Г.Ф. Пономарьовою, А.А. Харківською,</w:t>
      </w:r>
    </w:p>
    <w:p w:rsidR="00BA1577" w:rsidRPr="00BA1577" w:rsidRDefault="00BA1577" w:rsidP="00BA1577">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Л.О. </w:t>
      </w:r>
      <w:r w:rsidRPr="00BA1577">
        <w:rPr>
          <w:rFonts w:ascii="Times New Roman" w:eastAsia="Times New Roman" w:hAnsi="Times New Roman" w:cs="Times New Roman"/>
          <w:color w:val="000000"/>
          <w:kern w:val="0"/>
          <w:sz w:val="26"/>
          <w:szCs w:val="26"/>
          <w:lang w:eastAsia="ru-RU" w:bidi="ru-RU"/>
        </w:rPr>
        <w:t xml:space="preserve">Петриченко, </w:t>
      </w:r>
      <w:r w:rsidRPr="00BA1577">
        <w:rPr>
          <w:rFonts w:ascii="Times New Roman" w:eastAsia="Times New Roman" w:hAnsi="Times New Roman" w:cs="Times New Roman"/>
          <w:color w:val="000000"/>
          <w:kern w:val="0"/>
          <w:sz w:val="26"/>
          <w:szCs w:val="26"/>
          <w:lang w:val="uk-UA" w:eastAsia="uk-UA" w:bidi="uk-UA"/>
        </w:rPr>
        <w:t>М.В. Рогановою, Т.В. Отрошко, С.В. Пєхарєвою,</w:t>
      </w:r>
    </w:p>
    <w:p w:rsidR="00BA1577" w:rsidRPr="00BA1577" w:rsidRDefault="00BA1577" w:rsidP="00BA1577">
      <w:pPr>
        <w:tabs>
          <w:tab w:val="clear" w:pos="709"/>
          <w:tab w:val="left" w:pos="524"/>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А.І. Чаговець) автором розкриті теоретичні основи підготовки магістрів дошкільної освіти до роботи з діагностичним інструментарієм якості освітньо- виховного процесу у закладі вищої освіти. У методичних настановах «Особистісно-професійне вдосконалення майбутнього фахівця з дошкільної освіти у процесі педагогічної практики» (у співавторстві з С.В. Пєхарєвою, М.І. Ярославцевою, Т.В. </w:t>
      </w:r>
      <w:r w:rsidRPr="00BA1577">
        <w:rPr>
          <w:rFonts w:ascii="Times New Roman" w:eastAsia="Times New Roman" w:hAnsi="Times New Roman" w:cs="Times New Roman"/>
          <w:color w:val="000000"/>
          <w:kern w:val="0"/>
          <w:sz w:val="26"/>
          <w:szCs w:val="26"/>
          <w:lang w:val="uk-UA" w:eastAsia="ru-RU" w:bidi="ru-RU"/>
        </w:rPr>
        <w:t xml:space="preserve">Коробовою) </w:t>
      </w:r>
      <w:r w:rsidRPr="00BA1577">
        <w:rPr>
          <w:rFonts w:ascii="Times New Roman" w:eastAsia="Times New Roman" w:hAnsi="Times New Roman" w:cs="Times New Roman"/>
          <w:color w:val="000000"/>
          <w:kern w:val="0"/>
          <w:sz w:val="26"/>
          <w:szCs w:val="26"/>
          <w:lang w:val="uk-UA" w:eastAsia="uk-UA" w:bidi="uk-UA"/>
        </w:rPr>
        <w:t>автором схарактеризовані теоретичні основи особистісно-професійного вдосконалення майбутнього фахівця з дошкільної освіти.</w:t>
      </w:r>
    </w:p>
    <w:p w:rsidR="00BA1577" w:rsidRPr="00BA1577" w:rsidRDefault="00BA1577" w:rsidP="00BA1577">
      <w:pPr>
        <w:tabs>
          <w:tab w:val="clear" w:pos="709"/>
          <w:tab w:val="left" w:pos="8516"/>
        </w:tabs>
        <w:suppressAutoHyphens w:val="0"/>
        <w:spacing w:after="0" w:line="480" w:lineRule="exact"/>
        <w:ind w:left="20" w:right="20" w:firstLine="84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Результати дослідження </w:t>
      </w:r>
      <w:r w:rsidRPr="00BA1577">
        <w:rPr>
          <w:rFonts w:ascii="Times New Roman" w:eastAsia="Times New Roman" w:hAnsi="Times New Roman" w:cs="Times New Roman"/>
          <w:b/>
          <w:bCs/>
          <w:color w:val="000000"/>
          <w:kern w:val="0"/>
          <w:sz w:val="26"/>
          <w:szCs w:val="26"/>
          <w:lang w:val="uk-UA" w:eastAsia="uk-UA" w:bidi="uk-UA"/>
        </w:rPr>
        <w:t xml:space="preserve">впроваджено </w:t>
      </w:r>
      <w:r w:rsidRPr="00BA1577">
        <w:rPr>
          <w:rFonts w:ascii="Times New Roman" w:eastAsia="Times New Roman" w:hAnsi="Times New Roman" w:cs="Times New Roman"/>
          <w:color w:val="000000"/>
          <w:kern w:val="0"/>
          <w:sz w:val="26"/>
          <w:szCs w:val="26"/>
          <w:lang w:val="uk-UA" w:eastAsia="uk-UA" w:bidi="uk-UA"/>
        </w:rPr>
        <w:t xml:space="preserve">в освітній процес Комунального закладу «Харківська гуманітарно-педагогічна академія» Харківської обласної ради (довідка № 01-13/629 від 01.10.2018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Дрогобицького державного педагогічного університету імені Івана Франка (довідка №</w:t>
      </w:r>
      <w:r w:rsidRPr="00BA1577">
        <w:rPr>
          <w:rFonts w:ascii="Times New Roman" w:eastAsia="Times New Roman" w:hAnsi="Times New Roman" w:cs="Times New Roman"/>
          <w:color w:val="000000"/>
          <w:kern w:val="0"/>
          <w:sz w:val="26"/>
          <w:szCs w:val="26"/>
          <w:lang w:val="uk-UA" w:eastAsia="uk-UA" w:bidi="uk-UA"/>
        </w:rPr>
        <w:tab/>
        <w:t>1709 від</w:t>
      </w:r>
    </w:p>
    <w:p w:rsidR="00BA1577" w:rsidRPr="00BA1577" w:rsidRDefault="00BA1577" w:rsidP="00BA1577">
      <w:pPr>
        <w:numPr>
          <w:ilvl w:val="0"/>
          <w:numId w:val="15"/>
        </w:numPr>
        <w:tabs>
          <w:tab w:val="clear" w:pos="709"/>
          <w:tab w:val="left" w:pos="5881"/>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Державного вищого навчального закладу «Ужгородський національний університет» (довідка №</w:t>
      </w:r>
      <w:r w:rsidRPr="00BA1577">
        <w:rPr>
          <w:rFonts w:ascii="Times New Roman" w:eastAsia="Times New Roman" w:hAnsi="Times New Roman" w:cs="Times New Roman"/>
          <w:color w:val="000000"/>
          <w:kern w:val="0"/>
          <w:sz w:val="26"/>
          <w:szCs w:val="26"/>
          <w:lang w:val="uk-UA" w:eastAsia="uk-UA" w:bidi="uk-UA"/>
        </w:rPr>
        <w:tab/>
        <w:t xml:space="preserve">4070/01-12 від 02.10.18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Балаклійського коледжу Комунального закладу «Харківська гуманітарно- педагогічна академія» Харківської обласної ради (довідка № 01-12/139 від</w:t>
      </w:r>
    </w:p>
    <w:p w:rsidR="00BA1577" w:rsidRPr="00BA1577" w:rsidRDefault="00BA1577" w:rsidP="00BA1577">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Житомирського державного університету імені Івана Франка (довідка № 756 від 21.01.2019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Сумського державного педагогічного університету імені А.С. Макаренка (довідка № 456 від 29.01.2019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Східноєвропейського національного університету імені Лесі Українки (довідка №03-28/01/27 від 01.02.2019 р.)</w:t>
      </w:r>
    </w:p>
    <w:p w:rsidR="00BA1577" w:rsidRPr="00BA1577" w:rsidRDefault="00BA1577" w:rsidP="00BA1577">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Апробація результатів дослідження</w:t>
      </w:r>
      <w:r w:rsidRPr="00BA1577">
        <w:rPr>
          <w:rFonts w:ascii="Times New Roman" w:eastAsia="Times New Roman" w:hAnsi="Times New Roman" w:cs="Times New Roman"/>
          <w:color w:val="000000"/>
          <w:kern w:val="0"/>
          <w:sz w:val="26"/>
          <w:szCs w:val="26"/>
          <w:lang w:val="uk-UA" w:eastAsia="uk-UA" w:bidi="uk-UA"/>
        </w:rPr>
        <w:t>. Основні положення й результати дослідження оприлюднено у наукових статтях, на наукових і науково- практичних конференціях та семінарах різного рівня:</w:t>
      </w:r>
    </w:p>
    <w:p w:rsidR="00BA1577" w:rsidRPr="00BA1577" w:rsidRDefault="00BA1577" w:rsidP="00BA1577">
      <w:pPr>
        <w:tabs>
          <w:tab w:val="clear" w:pos="709"/>
          <w:tab w:val="left" w:pos="2653"/>
        </w:tabs>
        <w:suppressAutoHyphens w:val="0"/>
        <w:spacing w:after="0" w:line="480" w:lineRule="exact"/>
        <w:ind w:left="56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i/>
          <w:iCs/>
          <w:color w:val="000000"/>
          <w:kern w:val="0"/>
          <w:sz w:val="26"/>
          <w:szCs w:val="26"/>
          <w:lang w:val="uk-UA" w:eastAsia="uk-UA" w:bidi="uk-UA"/>
        </w:rPr>
        <w:t>мiжнapoдниx:</w:t>
      </w:r>
      <w:r w:rsidRPr="00BA1577">
        <w:rPr>
          <w:rFonts w:ascii="Times New Roman" w:eastAsia="Times New Roman" w:hAnsi="Times New Roman" w:cs="Times New Roman"/>
          <w:color w:val="000000"/>
          <w:kern w:val="0"/>
          <w:sz w:val="26"/>
          <w:szCs w:val="26"/>
          <w:lang w:val="uk-UA" w:eastAsia="uk-UA" w:bidi="uk-UA"/>
        </w:rPr>
        <w:tab/>
        <w:t>Вища педагогічна освіта в контексті сучасних</w:t>
      </w:r>
    </w:p>
    <w:p w:rsidR="00BA1577" w:rsidRPr="00BA1577" w:rsidRDefault="00BA1577" w:rsidP="00BA1577">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вимог(м. Харків, 25 жовтня 2010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«Психологія й педагогіка методики та проблеми практичного застосування» (м. Одеса, 9-10 вересня 2011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«Професіоналізм педагога в контексті Європейського вибору України: якість освіти - основа конкурентно-спроможності майбутнього фахівця» (м. Ялта </w:t>
      </w:r>
      <w:r w:rsidRPr="00BA1577">
        <w:rPr>
          <w:rFonts w:ascii="Times New Roman" w:eastAsia="Times New Roman" w:hAnsi="Times New Roman" w:cs="Times New Roman"/>
          <w:color w:val="000000"/>
          <w:kern w:val="0"/>
          <w:sz w:val="26"/>
          <w:szCs w:val="26"/>
          <w:lang w:val="uk-UA" w:eastAsia="ru-RU" w:bidi="ru-RU"/>
        </w:rPr>
        <w:t>22</w:t>
      </w:r>
      <w:r w:rsidRPr="00BA1577">
        <w:rPr>
          <w:rFonts w:ascii="Times New Roman" w:eastAsia="Times New Roman" w:hAnsi="Times New Roman" w:cs="Times New Roman"/>
          <w:color w:val="000000"/>
          <w:kern w:val="0"/>
          <w:sz w:val="26"/>
          <w:szCs w:val="26"/>
          <w:lang w:val="uk-UA" w:eastAsia="ru-RU" w:bidi="ru-RU"/>
        </w:rPr>
        <w:softHyphen/>
        <w:t>24</w:t>
      </w:r>
      <w:r w:rsidRPr="00BA1577">
        <w:rPr>
          <w:rFonts w:ascii="Times New Roman" w:eastAsia="Times New Roman" w:hAnsi="Times New Roman" w:cs="Times New Roman"/>
          <w:color w:val="000000"/>
          <w:kern w:val="0"/>
          <w:sz w:val="26"/>
          <w:szCs w:val="26"/>
          <w:lang w:val="uk-UA" w:eastAsia="uk-UA" w:bidi="uk-UA"/>
        </w:rPr>
        <w:t xml:space="preserve"> вересня 2011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«Педагогіка та психологія: сучасній гуманітарний вимір» (м. Київ, </w:t>
      </w:r>
      <w:r w:rsidRPr="00BA1577">
        <w:rPr>
          <w:rFonts w:ascii="Times New Roman" w:eastAsia="Times New Roman" w:hAnsi="Times New Roman" w:cs="Times New Roman"/>
          <w:color w:val="000000"/>
          <w:kern w:val="0"/>
          <w:sz w:val="26"/>
          <w:szCs w:val="26"/>
          <w:lang w:val="uk-UA" w:eastAsia="ru-RU" w:bidi="ru-RU"/>
        </w:rPr>
        <w:t xml:space="preserve">08 </w:t>
      </w:r>
      <w:r w:rsidRPr="00BA1577">
        <w:rPr>
          <w:rFonts w:ascii="Times New Roman" w:eastAsia="Times New Roman" w:hAnsi="Times New Roman" w:cs="Times New Roman"/>
          <w:color w:val="000000"/>
          <w:kern w:val="0"/>
          <w:sz w:val="26"/>
          <w:szCs w:val="26"/>
          <w:lang w:val="uk-UA" w:eastAsia="uk-UA" w:bidi="uk-UA"/>
        </w:rPr>
        <w:t xml:space="preserve">липня 2012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«Освіта і доля нації. Антикризовий потенціал освіти й виховання» (м. Харків, 2 жовтня 2012 </w:t>
      </w:r>
      <w:r w:rsidRPr="00BA1577">
        <w:rPr>
          <w:rFonts w:ascii="Times New Roman" w:eastAsia="Times New Roman" w:hAnsi="Times New Roman" w:cs="Times New Roman"/>
          <w:color w:val="000000"/>
          <w:kern w:val="0"/>
          <w:sz w:val="26"/>
          <w:szCs w:val="26"/>
          <w:lang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Освіта й доля нації. Освіта, світоглядна культура, життєтворчість(м. Харків, 11-12 жовтня 2013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«Україна і світ: гуманітарно-технічна еліта та соціальний прогрес» (м. Харків, 08-09 квітня 2014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«Освіта й доля нації. Т.Кант та Г.Сковорода: уявний діалог у сучасних соціокультурних контекстах» (26-27 вересня 2014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«Тсторія та сучасний стан педагогічних та психологічних наук» (м. Київ, 07 листопада 2014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«Актуальні питання педагогічних та психологічних наук : наукові дискусії (м. Харків, 14-15 листопада 2014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«Освіта й доля нації. Європейські цінності в освітньому просторі України», (26-27 вересня 2015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«Забезпечення якісної підготовки майбутніх бакалаврів дошкільної освіти в процесі впровадження сучасних технологій» (м. Хмельницький, 02 жовтня 2015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en-US" w:bidi="en-US"/>
        </w:rPr>
        <w:t>«</w:t>
      </w:r>
      <w:r w:rsidRPr="00BA1577">
        <w:rPr>
          <w:rFonts w:ascii="Times New Roman" w:eastAsia="Times New Roman" w:hAnsi="Times New Roman" w:cs="Times New Roman"/>
          <w:color w:val="000000"/>
          <w:kern w:val="0"/>
          <w:sz w:val="26"/>
          <w:szCs w:val="26"/>
          <w:lang w:val="en-US" w:eastAsia="en-US" w:bidi="en-US"/>
        </w:rPr>
        <w:t>Pedagogika</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Wspolczesne</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problemy</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i</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perspektywy</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rozwoju</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uk-UA" w:eastAsia="ru-RU" w:bidi="ru-RU"/>
        </w:rPr>
        <w:t xml:space="preserve">» </w:t>
      </w:r>
      <w:r w:rsidRPr="00BA1577">
        <w:rPr>
          <w:rFonts w:ascii="Times New Roman" w:eastAsia="Times New Roman" w:hAnsi="Times New Roman" w:cs="Times New Roman"/>
          <w:color w:val="000000"/>
          <w:kern w:val="0"/>
          <w:sz w:val="26"/>
          <w:szCs w:val="26"/>
          <w:lang w:val="uk-UA" w:eastAsia="en-US" w:bidi="en-US"/>
        </w:rPr>
        <w:t>(</w:t>
      </w:r>
      <w:r w:rsidRPr="00BA1577">
        <w:rPr>
          <w:rFonts w:ascii="Times New Roman" w:eastAsia="Times New Roman" w:hAnsi="Times New Roman" w:cs="Times New Roman"/>
          <w:color w:val="000000"/>
          <w:kern w:val="0"/>
          <w:sz w:val="26"/>
          <w:szCs w:val="26"/>
          <w:lang w:val="en-US" w:eastAsia="en-US" w:bidi="en-US"/>
        </w:rPr>
        <w:t>Krakow</w:t>
      </w:r>
      <w:r w:rsidRPr="00BA1577">
        <w:rPr>
          <w:rFonts w:ascii="Times New Roman" w:eastAsia="Times New Roman" w:hAnsi="Times New Roman" w:cs="Times New Roman"/>
          <w:color w:val="000000"/>
          <w:kern w:val="0"/>
          <w:sz w:val="26"/>
          <w:szCs w:val="26"/>
          <w:lang w:val="uk-UA" w:eastAsia="en-US" w:bidi="en-US"/>
        </w:rPr>
        <w:t xml:space="preserve">, 29-30 </w:t>
      </w:r>
      <w:r w:rsidRPr="00BA1577">
        <w:rPr>
          <w:rFonts w:ascii="Times New Roman" w:eastAsia="Times New Roman" w:hAnsi="Times New Roman" w:cs="Times New Roman"/>
          <w:color w:val="000000"/>
          <w:kern w:val="0"/>
          <w:sz w:val="26"/>
          <w:szCs w:val="26"/>
          <w:lang w:val="uk-UA" w:eastAsia="uk-UA" w:bidi="uk-UA"/>
        </w:rPr>
        <w:t xml:space="preserve">квітня </w:t>
      </w:r>
      <w:r w:rsidRPr="00BA1577">
        <w:rPr>
          <w:rFonts w:ascii="Times New Roman" w:eastAsia="Times New Roman" w:hAnsi="Times New Roman" w:cs="Times New Roman"/>
          <w:color w:val="000000"/>
          <w:kern w:val="0"/>
          <w:sz w:val="26"/>
          <w:szCs w:val="26"/>
          <w:lang w:val="uk-UA" w:eastAsia="en-US" w:bidi="en-US"/>
        </w:rPr>
        <w:t xml:space="preserve">2016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«Психолого-педагогічний і соціальний супровід дитинства в освітньому просторі : проблеми та перспективи» </w:t>
      </w:r>
      <w:r w:rsidRPr="00BA1577">
        <w:rPr>
          <w:rFonts w:ascii="Times New Roman" w:eastAsia="Times New Roman" w:hAnsi="Times New Roman" w:cs="Times New Roman"/>
          <w:color w:val="000000"/>
          <w:kern w:val="0"/>
          <w:sz w:val="26"/>
          <w:szCs w:val="26"/>
          <w:lang w:val="uk-UA" w:eastAsia="ru-RU" w:bidi="ru-RU"/>
        </w:rPr>
        <w:t xml:space="preserve">(м. </w:t>
      </w:r>
      <w:r w:rsidRPr="00BA1577">
        <w:rPr>
          <w:rFonts w:ascii="Times New Roman" w:eastAsia="Times New Roman" w:hAnsi="Times New Roman" w:cs="Times New Roman"/>
          <w:color w:val="000000"/>
          <w:kern w:val="0"/>
          <w:sz w:val="26"/>
          <w:szCs w:val="26"/>
          <w:lang w:val="uk-UA" w:eastAsia="uk-UA" w:bidi="uk-UA"/>
        </w:rPr>
        <w:t xml:space="preserve">Слов’янськ, 15 березня 2017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«Педагогічна наука в Україні за роки незалежності : здобутки, прорахунки, перспективи» (м. Херсон, 15-16 листопада 2017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en-US" w:bidi="en-US"/>
        </w:rPr>
        <w:t>«</w:t>
      </w:r>
      <w:r w:rsidRPr="00BA1577">
        <w:rPr>
          <w:rFonts w:ascii="Times New Roman" w:eastAsia="Times New Roman" w:hAnsi="Times New Roman" w:cs="Times New Roman"/>
          <w:color w:val="000000"/>
          <w:kern w:val="0"/>
          <w:sz w:val="26"/>
          <w:szCs w:val="26"/>
          <w:lang w:val="en-US" w:eastAsia="en-US" w:bidi="en-US"/>
        </w:rPr>
        <w:t>Pedagogical</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education</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in</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modern</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university</w:t>
      </w:r>
      <w:r w:rsidRPr="00BA1577">
        <w:rPr>
          <w:rFonts w:ascii="Times New Roman" w:eastAsia="Times New Roman" w:hAnsi="Times New Roman" w:cs="Times New Roman"/>
          <w:color w:val="000000"/>
          <w:kern w:val="0"/>
          <w:sz w:val="26"/>
          <w:szCs w:val="26"/>
          <w:lang w:val="uk-UA" w:eastAsia="en-US" w:bidi="en-US"/>
        </w:rPr>
        <w:t xml:space="preserve"> - </w:t>
      </w:r>
      <w:r w:rsidRPr="00BA1577">
        <w:rPr>
          <w:rFonts w:ascii="Times New Roman" w:eastAsia="Times New Roman" w:hAnsi="Times New Roman" w:cs="Times New Roman"/>
          <w:color w:val="000000"/>
          <w:kern w:val="0"/>
          <w:sz w:val="26"/>
          <w:szCs w:val="26"/>
          <w:lang w:val="en-US" w:eastAsia="en-US" w:bidi="en-US"/>
        </w:rPr>
        <w:t>project</w:t>
      </w:r>
      <w:r w:rsidRPr="00BA1577">
        <w:rPr>
          <w:rFonts w:ascii="Times New Roman" w:eastAsia="Times New Roman" w:hAnsi="Times New Roman" w:cs="Times New Roman"/>
          <w:color w:val="000000"/>
          <w:kern w:val="0"/>
          <w:sz w:val="26"/>
          <w:szCs w:val="26"/>
          <w:lang w:val="uk-UA" w:eastAsia="en-US" w:bidi="en-US"/>
        </w:rPr>
        <w:t>-</w:t>
      </w:r>
      <w:r w:rsidRPr="00BA1577">
        <w:rPr>
          <w:rFonts w:ascii="Times New Roman" w:eastAsia="Times New Roman" w:hAnsi="Times New Roman" w:cs="Times New Roman"/>
          <w:color w:val="000000"/>
          <w:kern w:val="0"/>
          <w:sz w:val="26"/>
          <w:szCs w:val="26"/>
          <w:lang w:val="en-US" w:eastAsia="en-US" w:bidi="en-US"/>
        </w:rPr>
        <w:t>based</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approach</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to</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the</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work</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organization</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according</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to</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the</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guidelines</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of</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the</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European</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qualifications</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framework</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experience</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of</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Danubius</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University</w:t>
      </w:r>
      <w:r w:rsidRPr="00BA1577">
        <w:rPr>
          <w:rFonts w:ascii="Times New Roman" w:eastAsia="Times New Roman" w:hAnsi="Times New Roman" w:cs="Times New Roman"/>
          <w:color w:val="000000"/>
          <w:kern w:val="0"/>
          <w:sz w:val="26"/>
          <w:szCs w:val="26"/>
          <w:lang w:val="uk-UA" w:eastAsia="en-US" w:bidi="en-US"/>
        </w:rPr>
        <w:t>)» (</w:t>
      </w:r>
      <w:r w:rsidRPr="00BA1577">
        <w:rPr>
          <w:rFonts w:ascii="Times New Roman" w:eastAsia="Times New Roman" w:hAnsi="Times New Roman" w:cs="Times New Roman"/>
          <w:color w:val="000000"/>
          <w:kern w:val="0"/>
          <w:sz w:val="26"/>
          <w:szCs w:val="26"/>
          <w:lang w:val="en-US" w:eastAsia="en-US" w:bidi="en-US"/>
        </w:rPr>
        <w:t>Sladkovicovo</w:t>
      </w:r>
      <w:r w:rsidRPr="00BA1577">
        <w:rPr>
          <w:rFonts w:ascii="Times New Roman" w:eastAsia="Times New Roman" w:hAnsi="Times New Roman" w:cs="Times New Roman"/>
          <w:color w:val="000000"/>
          <w:kern w:val="0"/>
          <w:sz w:val="26"/>
          <w:szCs w:val="26"/>
          <w:lang w:val="uk-UA" w:eastAsia="en-US" w:bidi="en-US"/>
        </w:rPr>
        <w:t xml:space="preserve">, 22-24 </w:t>
      </w:r>
      <w:r w:rsidRPr="00BA1577">
        <w:rPr>
          <w:rFonts w:ascii="Times New Roman" w:eastAsia="Times New Roman" w:hAnsi="Times New Roman" w:cs="Times New Roman"/>
          <w:color w:val="000000"/>
          <w:kern w:val="0"/>
          <w:sz w:val="26"/>
          <w:szCs w:val="26"/>
          <w:lang w:val="en-US" w:eastAsia="en-US" w:bidi="en-US"/>
        </w:rPr>
        <w:t>March</w:t>
      </w:r>
      <w:r w:rsidRPr="00BA1577">
        <w:rPr>
          <w:rFonts w:ascii="Times New Roman" w:eastAsia="Times New Roman" w:hAnsi="Times New Roman" w:cs="Times New Roman"/>
          <w:color w:val="000000"/>
          <w:kern w:val="0"/>
          <w:sz w:val="26"/>
          <w:szCs w:val="26"/>
          <w:lang w:val="uk-UA" w:eastAsia="en-US" w:bidi="en-US"/>
        </w:rPr>
        <w:t xml:space="preserve"> 2017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en-US" w:bidi="en-US"/>
        </w:rPr>
        <w:t>«</w:t>
      </w:r>
      <w:r w:rsidRPr="00BA1577">
        <w:rPr>
          <w:rFonts w:ascii="Times New Roman" w:eastAsia="Times New Roman" w:hAnsi="Times New Roman" w:cs="Times New Roman"/>
          <w:color w:val="000000"/>
          <w:kern w:val="0"/>
          <w:sz w:val="26"/>
          <w:szCs w:val="26"/>
          <w:lang w:val="en-US" w:eastAsia="en-US" w:bidi="en-US"/>
        </w:rPr>
        <w:t>Education</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in</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the</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field</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of</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pedagogy</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and</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psychology</w:t>
      </w:r>
      <w:r w:rsidRPr="00BA1577">
        <w:rPr>
          <w:rFonts w:ascii="Times New Roman" w:eastAsia="Times New Roman" w:hAnsi="Times New Roman" w:cs="Times New Roman"/>
          <w:color w:val="000000"/>
          <w:kern w:val="0"/>
          <w:sz w:val="26"/>
          <w:szCs w:val="26"/>
          <w:lang w:val="uk-UA" w:eastAsia="en-US" w:bidi="en-US"/>
        </w:rPr>
        <w:t xml:space="preserve"> : </w:t>
      </w:r>
      <w:r w:rsidRPr="00BA1577">
        <w:rPr>
          <w:rFonts w:ascii="Times New Roman" w:eastAsia="Times New Roman" w:hAnsi="Times New Roman" w:cs="Times New Roman"/>
          <w:color w:val="000000"/>
          <w:kern w:val="0"/>
          <w:sz w:val="26"/>
          <w:szCs w:val="26"/>
          <w:lang w:val="en-US" w:eastAsia="en-US" w:bidi="en-US"/>
        </w:rPr>
        <w:t>prospective</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and</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priority</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directions</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of</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scientific</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research</w:t>
      </w:r>
      <w:r w:rsidRPr="00BA1577">
        <w:rPr>
          <w:rFonts w:ascii="Times New Roman" w:eastAsia="Times New Roman" w:hAnsi="Times New Roman" w:cs="Times New Roman"/>
          <w:color w:val="000000"/>
          <w:kern w:val="0"/>
          <w:sz w:val="26"/>
          <w:szCs w:val="26"/>
          <w:lang w:val="uk-UA" w:eastAsia="en-US" w:bidi="en-US"/>
        </w:rPr>
        <w:t>» (</w:t>
      </w:r>
      <w:r w:rsidRPr="00BA1577">
        <w:rPr>
          <w:rFonts w:ascii="Times New Roman" w:eastAsia="Times New Roman" w:hAnsi="Times New Roman" w:cs="Times New Roman"/>
          <w:color w:val="000000"/>
          <w:kern w:val="0"/>
          <w:sz w:val="26"/>
          <w:szCs w:val="26"/>
          <w:lang w:val="en-US" w:eastAsia="en-US" w:bidi="en-US"/>
        </w:rPr>
        <w:t>Lublin</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en-US" w:eastAsia="en-US" w:bidi="en-US"/>
        </w:rPr>
        <w:t>November</w:t>
      </w:r>
      <w:r w:rsidRPr="00BA1577">
        <w:rPr>
          <w:rFonts w:ascii="Times New Roman" w:eastAsia="Times New Roman" w:hAnsi="Times New Roman" w:cs="Times New Roman"/>
          <w:color w:val="000000"/>
          <w:kern w:val="0"/>
          <w:sz w:val="26"/>
          <w:szCs w:val="26"/>
          <w:lang w:val="uk-UA" w:eastAsia="en-US" w:bidi="en-US"/>
        </w:rPr>
        <w:t xml:space="preserve"> 27 - </w:t>
      </w:r>
      <w:r w:rsidRPr="00BA1577">
        <w:rPr>
          <w:rFonts w:ascii="Times New Roman" w:eastAsia="Times New Roman" w:hAnsi="Times New Roman" w:cs="Times New Roman"/>
          <w:color w:val="000000"/>
          <w:kern w:val="0"/>
          <w:sz w:val="26"/>
          <w:szCs w:val="26"/>
          <w:lang w:val="en-US" w:eastAsia="en-US" w:bidi="en-US"/>
        </w:rPr>
        <w:t>December</w:t>
      </w:r>
      <w:r w:rsidRPr="00BA1577">
        <w:rPr>
          <w:rFonts w:ascii="Times New Roman" w:eastAsia="Times New Roman" w:hAnsi="Times New Roman" w:cs="Times New Roman"/>
          <w:color w:val="000000"/>
          <w:kern w:val="0"/>
          <w:sz w:val="26"/>
          <w:szCs w:val="26"/>
          <w:lang w:val="uk-UA" w:eastAsia="en-US" w:bidi="en-US"/>
        </w:rPr>
        <w:t xml:space="preserve"> 1, 2017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«Наукова дискусія </w:t>
      </w:r>
      <w:r w:rsidRPr="00BA1577">
        <w:rPr>
          <w:rFonts w:ascii="Times New Roman" w:eastAsia="Times New Roman" w:hAnsi="Times New Roman" w:cs="Times New Roman"/>
          <w:color w:val="000000"/>
          <w:kern w:val="0"/>
          <w:sz w:val="26"/>
          <w:szCs w:val="26"/>
          <w:lang w:val="uk-UA" w:eastAsia="en-US" w:bidi="en-US"/>
        </w:rPr>
        <w:t xml:space="preserve">: </w:t>
      </w:r>
      <w:r w:rsidRPr="00BA1577">
        <w:rPr>
          <w:rFonts w:ascii="Times New Roman" w:eastAsia="Times New Roman" w:hAnsi="Times New Roman" w:cs="Times New Roman"/>
          <w:color w:val="000000"/>
          <w:kern w:val="0"/>
          <w:sz w:val="26"/>
          <w:szCs w:val="26"/>
          <w:lang w:val="uk-UA" w:eastAsia="uk-UA" w:bidi="uk-UA"/>
        </w:rPr>
        <w:t xml:space="preserve">питання педагогіки та психології» (м. Київ, 30 листопада - 1 грудня 2018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«Досвід і проблеми організації соціальної та життєвої практики учнів і студентів на засадах компетентнісного підходу до освіти» (м. Запоріжжя, 12-13 жовтня 2018 </w:t>
      </w:r>
      <w:r w:rsidRPr="00BA1577">
        <w:rPr>
          <w:rFonts w:ascii="Times New Roman" w:eastAsia="Times New Roman" w:hAnsi="Times New Roman" w:cs="Times New Roman"/>
          <w:color w:val="000000"/>
          <w:kern w:val="0"/>
          <w:sz w:val="26"/>
          <w:szCs w:val="26"/>
          <w:lang w:val="uk-UA" w:eastAsia="ru-RU" w:bidi="ru-RU"/>
        </w:rPr>
        <w:t>р.);</w:t>
      </w:r>
    </w:p>
    <w:p w:rsidR="00BA1577" w:rsidRPr="00BA1577" w:rsidRDefault="00BA1577" w:rsidP="00BA1577">
      <w:pPr>
        <w:tabs>
          <w:tab w:val="clear" w:pos="709"/>
        </w:tabs>
        <w:suppressAutoHyphens w:val="0"/>
        <w:spacing w:after="0" w:line="480" w:lineRule="exact"/>
        <w:ind w:left="20" w:right="40" w:firstLine="54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i/>
          <w:iCs/>
          <w:color w:val="000000"/>
          <w:kern w:val="0"/>
          <w:sz w:val="26"/>
          <w:szCs w:val="26"/>
          <w:lang w:val="uk-UA" w:eastAsia="uk-UA" w:bidi="uk-UA"/>
        </w:rPr>
        <w:t>усеукраїнських:</w:t>
      </w:r>
      <w:r w:rsidRPr="00BA1577">
        <w:rPr>
          <w:rFonts w:ascii="Times New Roman" w:eastAsia="Times New Roman" w:hAnsi="Times New Roman" w:cs="Times New Roman"/>
          <w:color w:val="000000"/>
          <w:kern w:val="0"/>
          <w:sz w:val="26"/>
          <w:szCs w:val="26"/>
          <w:lang w:val="uk-UA" w:eastAsia="uk-UA" w:bidi="uk-UA"/>
        </w:rPr>
        <w:t xml:space="preserve"> «Практично-професійна підготовка студентів у системі вищої освіти : проблеми та шляхи вдосконалення» </w:t>
      </w:r>
      <w:r w:rsidRPr="00BA1577">
        <w:rPr>
          <w:rFonts w:ascii="Times New Roman" w:eastAsia="Times New Roman" w:hAnsi="Times New Roman" w:cs="Times New Roman"/>
          <w:color w:val="000000"/>
          <w:kern w:val="0"/>
          <w:sz w:val="26"/>
          <w:szCs w:val="26"/>
          <w:lang w:val="uk-UA" w:eastAsia="ru-RU" w:bidi="ru-RU"/>
        </w:rPr>
        <w:t xml:space="preserve">(м. </w:t>
      </w:r>
      <w:r w:rsidRPr="00BA1577">
        <w:rPr>
          <w:rFonts w:ascii="Times New Roman" w:eastAsia="Times New Roman" w:hAnsi="Times New Roman" w:cs="Times New Roman"/>
          <w:color w:val="000000"/>
          <w:kern w:val="0"/>
          <w:sz w:val="26"/>
          <w:szCs w:val="26"/>
          <w:lang w:val="uk-UA" w:eastAsia="uk-UA" w:bidi="uk-UA"/>
        </w:rPr>
        <w:t xml:space="preserve">Харків, 07-08 грудня 2011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«Педагогічна наука в Україні за роки незалежності: здобутки, прорахунки, перспективи» (м. Херсон, 15-16 листопада 201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«Проблема саморозвитку та самовдосконалення особистості в умовах модернізації педагогічної освіти» (м. Харків, 22 листопада 2017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«Управління закладами освіти на засадах акмеологічного підходу» (м. Житомир, 16 березня 2018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«Психолого-педагогічні </w:t>
      </w:r>
      <w:r w:rsidRPr="00BA1577">
        <w:rPr>
          <w:rFonts w:ascii="Times New Roman" w:eastAsia="Times New Roman" w:hAnsi="Times New Roman" w:cs="Times New Roman"/>
          <w:color w:val="000000"/>
          <w:kern w:val="0"/>
          <w:sz w:val="26"/>
          <w:szCs w:val="26"/>
          <w:lang w:val="uk-UA" w:eastAsia="ru-RU" w:bidi="ru-RU"/>
        </w:rPr>
        <w:t xml:space="preserve">та </w:t>
      </w:r>
      <w:r w:rsidRPr="00BA1577">
        <w:rPr>
          <w:rFonts w:ascii="Times New Roman" w:eastAsia="Times New Roman" w:hAnsi="Times New Roman" w:cs="Times New Roman"/>
          <w:color w:val="000000"/>
          <w:kern w:val="0"/>
          <w:sz w:val="26"/>
          <w:szCs w:val="26"/>
          <w:lang w:val="uk-UA" w:eastAsia="uk-UA" w:bidi="uk-UA"/>
        </w:rPr>
        <w:t xml:space="preserve">соціальні </w:t>
      </w:r>
      <w:r w:rsidRPr="00BA1577">
        <w:rPr>
          <w:rFonts w:ascii="Times New Roman" w:eastAsia="Times New Roman" w:hAnsi="Times New Roman" w:cs="Times New Roman"/>
          <w:color w:val="000000"/>
          <w:kern w:val="0"/>
          <w:sz w:val="26"/>
          <w:szCs w:val="26"/>
          <w:lang w:val="uk-UA" w:eastAsia="ru-RU" w:bidi="ru-RU"/>
        </w:rPr>
        <w:t xml:space="preserve">аспекти вдосконалення </w:t>
      </w:r>
      <w:r w:rsidRPr="00BA1577">
        <w:rPr>
          <w:rFonts w:ascii="Times New Roman" w:eastAsia="Times New Roman" w:hAnsi="Times New Roman" w:cs="Times New Roman"/>
          <w:color w:val="000000"/>
          <w:kern w:val="0"/>
          <w:sz w:val="26"/>
          <w:szCs w:val="26"/>
          <w:lang w:val="uk-UA" w:eastAsia="uk-UA" w:bidi="uk-UA"/>
        </w:rPr>
        <w:t xml:space="preserve">якості освіти» </w:t>
      </w:r>
      <w:r w:rsidRPr="00BA1577">
        <w:rPr>
          <w:rFonts w:ascii="Times New Roman" w:eastAsia="Times New Roman" w:hAnsi="Times New Roman" w:cs="Times New Roman"/>
          <w:color w:val="000000"/>
          <w:kern w:val="0"/>
          <w:sz w:val="26"/>
          <w:szCs w:val="26"/>
          <w:lang w:val="uk-UA" w:eastAsia="ru-RU" w:bidi="ru-RU"/>
        </w:rPr>
        <w:t xml:space="preserve">(м. </w:t>
      </w:r>
      <w:r w:rsidRPr="00BA1577">
        <w:rPr>
          <w:rFonts w:ascii="Times New Roman" w:eastAsia="Times New Roman" w:hAnsi="Times New Roman" w:cs="Times New Roman"/>
          <w:color w:val="000000"/>
          <w:kern w:val="0"/>
          <w:sz w:val="26"/>
          <w:szCs w:val="26"/>
          <w:lang w:val="uk-UA" w:eastAsia="uk-UA" w:bidi="uk-UA"/>
        </w:rPr>
        <w:t xml:space="preserve">Харків, 22 листопада 2018 </w:t>
      </w:r>
      <w:r w:rsidRPr="00BA1577">
        <w:rPr>
          <w:rFonts w:ascii="Times New Roman" w:eastAsia="Times New Roman" w:hAnsi="Times New Roman" w:cs="Times New Roman"/>
          <w:color w:val="000000"/>
          <w:kern w:val="0"/>
          <w:sz w:val="26"/>
          <w:szCs w:val="26"/>
          <w:lang w:val="uk-UA" w:eastAsia="ru-RU" w:bidi="ru-RU"/>
        </w:rPr>
        <w:t>р.);</w:t>
      </w:r>
    </w:p>
    <w:p w:rsidR="00BA1577" w:rsidRPr="00BA1577" w:rsidRDefault="00BA1577" w:rsidP="00BA1577">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i/>
          <w:iCs/>
          <w:color w:val="000000"/>
          <w:kern w:val="0"/>
          <w:sz w:val="26"/>
          <w:szCs w:val="26"/>
          <w:lang w:val="uk-UA" w:eastAsia="uk-UA" w:bidi="uk-UA"/>
        </w:rPr>
        <w:t>регіональних:</w:t>
      </w:r>
      <w:r w:rsidRPr="00BA1577">
        <w:rPr>
          <w:rFonts w:ascii="Times New Roman" w:eastAsia="Times New Roman" w:hAnsi="Times New Roman" w:cs="Times New Roman"/>
          <w:color w:val="000000"/>
          <w:kern w:val="0"/>
          <w:sz w:val="26"/>
          <w:szCs w:val="26"/>
          <w:lang w:val="uk-UA" w:eastAsia="uk-UA" w:bidi="uk-UA"/>
        </w:rPr>
        <w:t xml:space="preserve"> «Підготовка майбутнього фахівця до професійної діяльності в умовах інноваційного освітнього простору» (м. Донецьк, 23 березня 2011 </w:t>
      </w:r>
      <w:r w:rsidRPr="00BA1577">
        <w:rPr>
          <w:rFonts w:ascii="Times New Roman" w:eastAsia="Times New Roman" w:hAnsi="Times New Roman" w:cs="Times New Roman"/>
          <w:color w:val="000000"/>
          <w:kern w:val="0"/>
          <w:sz w:val="26"/>
          <w:szCs w:val="26"/>
          <w:lang w:val="uk-UA" w:eastAsia="ru-RU" w:bidi="ru-RU"/>
        </w:rPr>
        <w:t xml:space="preserve">р.); «Формування сучасного </w:t>
      </w:r>
      <w:r w:rsidRPr="00BA1577">
        <w:rPr>
          <w:rFonts w:ascii="Times New Roman" w:eastAsia="Times New Roman" w:hAnsi="Times New Roman" w:cs="Times New Roman"/>
          <w:color w:val="000000"/>
          <w:kern w:val="0"/>
          <w:sz w:val="26"/>
          <w:szCs w:val="26"/>
          <w:lang w:val="uk-UA" w:eastAsia="uk-UA" w:bidi="uk-UA"/>
        </w:rPr>
        <w:t xml:space="preserve">освітнього </w:t>
      </w:r>
      <w:r w:rsidRPr="00BA1577">
        <w:rPr>
          <w:rFonts w:ascii="Times New Roman" w:eastAsia="Times New Roman" w:hAnsi="Times New Roman" w:cs="Times New Roman"/>
          <w:color w:val="000000"/>
          <w:kern w:val="0"/>
          <w:sz w:val="26"/>
          <w:szCs w:val="26"/>
          <w:lang w:val="uk-UA" w:eastAsia="ru-RU" w:bidi="ru-RU"/>
        </w:rPr>
        <w:t xml:space="preserve">середовища: </w:t>
      </w:r>
      <w:r w:rsidRPr="00BA1577">
        <w:rPr>
          <w:rFonts w:ascii="Times New Roman" w:eastAsia="Times New Roman" w:hAnsi="Times New Roman" w:cs="Times New Roman"/>
          <w:color w:val="000000"/>
          <w:kern w:val="0"/>
          <w:sz w:val="26"/>
          <w:szCs w:val="26"/>
          <w:lang w:val="uk-UA" w:eastAsia="uk-UA" w:bidi="uk-UA"/>
        </w:rPr>
        <w:t xml:space="preserve">теорія </w:t>
      </w:r>
      <w:r w:rsidRPr="00BA1577">
        <w:rPr>
          <w:rFonts w:ascii="Times New Roman" w:eastAsia="Times New Roman" w:hAnsi="Times New Roman" w:cs="Times New Roman"/>
          <w:color w:val="000000"/>
          <w:kern w:val="0"/>
          <w:sz w:val="26"/>
          <w:szCs w:val="26"/>
          <w:lang w:val="uk-UA" w:eastAsia="ru-RU" w:bidi="ru-RU"/>
        </w:rPr>
        <w:t xml:space="preserve">та практика» (м. </w:t>
      </w:r>
      <w:r w:rsidRPr="00BA1577">
        <w:rPr>
          <w:rFonts w:ascii="Times New Roman" w:eastAsia="Times New Roman" w:hAnsi="Times New Roman" w:cs="Times New Roman"/>
          <w:color w:val="000000"/>
          <w:kern w:val="0"/>
          <w:sz w:val="26"/>
          <w:szCs w:val="26"/>
          <w:lang w:val="uk-UA" w:eastAsia="uk-UA" w:bidi="uk-UA"/>
        </w:rPr>
        <w:t xml:space="preserve">Харків, 17 травня 2018 </w:t>
      </w:r>
      <w:r w:rsidRPr="00BA1577">
        <w:rPr>
          <w:rFonts w:ascii="Times New Roman" w:eastAsia="Times New Roman" w:hAnsi="Times New Roman" w:cs="Times New Roman"/>
          <w:color w:val="000000"/>
          <w:kern w:val="0"/>
          <w:sz w:val="26"/>
          <w:szCs w:val="26"/>
          <w:lang w:val="uk-UA" w:eastAsia="ru-RU" w:bidi="ru-RU"/>
        </w:rPr>
        <w:t xml:space="preserve">р.); </w:t>
      </w:r>
      <w:r w:rsidRPr="00BA1577">
        <w:rPr>
          <w:rFonts w:ascii="Times New Roman" w:eastAsia="Times New Roman" w:hAnsi="Times New Roman" w:cs="Times New Roman"/>
          <w:color w:val="000000"/>
          <w:kern w:val="0"/>
          <w:sz w:val="26"/>
          <w:szCs w:val="26"/>
          <w:lang w:val="uk-UA" w:eastAsia="uk-UA" w:bidi="uk-UA"/>
        </w:rPr>
        <w:t xml:space="preserve">«Теорія та практика управління сучасними освітніми системами» (м. Харків, 25 квітня 2018 </w:t>
      </w:r>
      <w:r w:rsidRPr="00BA1577">
        <w:rPr>
          <w:rFonts w:ascii="Times New Roman" w:eastAsia="Times New Roman" w:hAnsi="Times New Roman" w:cs="Times New Roman"/>
          <w:color w:val="000000"/>
          <w:kern w:val="0"/>
          <w:sz w:val="26"/>
          <w:szCs w:val="26"/>
          <w:lang w:val="uk-UA" w:eastAsia="ru-RU" w:bidi="ru-RU"/>
        </w:rPr>
        <w:t>р.).</w:t>
      </w:r>
    </w:p>
    <w:p w:rsidR="00BA1577" w:rsidRPr="00BA1577" w:rsidRDefault="00BA1577" w:rsidP="00BA1577">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Отримані результати та висновки дисертації обговорено на засіданнях кафедри педагогіки Східноукраїнського національного університету імені Володимира </w:t>
      </w:r>
      <w:r w:rsidRPr="00BA1577">
        <w:rPr>
          <w:rFonts w:ascii="Times New Roman" w:eastAsia="Times New Roman" w:hAnsi="Times New Roman" w:cs="Times New Roman"/>
          <w:color w:val="000000"/>
          <w:kern w:val="0"/>
          <w:sz w:val="26"/>
          <w:szCs w:val="26"/>
          <w:lang w:val="uk-UA" w:eastAsia="ru-RU" w:bidi="ru-RU"/>
        </w:rPr>
        <w:t xml:space="preserve">Даля, </w:t>
      </w:r>
      <w:r w:rsidRPr="00BA1577">
        <w:rPr>
          <w:rFonts w:ascii="Times New Roman" w:eastAsia="Times New Roman" w:hAnsi="Times New Roman" w:cs="Times New Roman"/>
          <w:color w:val="000000"/>
          <w:kern w:val="0"/>
          <w:sz w:val="26"/>
          <w:szCs w:val="26"/>
          <w:lang w:val="uk-UA" w:eastAsia="uk-UA" w:bidi="uk-UA"/>
        </w:rPr>
        <w:t>засіданнях лабораторій Науково-дослідного інституту духовного розвитку людини: «Духовний розвиток майбутнього педагога», на науково-практичних семінарах, засіданнях кафедри педагогіки та психології Комунального закладу «Харківська гуманітарно-педагогічна академія» Харківської обласної ради.</w:t>
      </w:r>
    </w:p>
    <w:p w:rsidR="00BA1577" w:rsidRPr="00BA1577" w:rsidRDefault="00BA1577" w:rsidP="00BA1577">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Отримані результати та висновки дисертації обговорено на засіданнях кафедри педагогіки Східноукраїнського національного університету імені Володимира </w:t>
      </w:r>
      <w:r w:rsidRPr="00BA1577">
        <w:rPr>
          <w:rFonts w:ascii="Times New Roman" w:eastAsia="Times New Roman" w:hAnsi="Times New Roman" w:cs="Times New Roman"/>
          <w:color w:val="000000"/>
          <w:kern w:val="0"/>
          <w:sz w:val="26"/>
          <w:szCs w:val="26"/>
          <w:lang w:val="uk-UA" w:eastAsia="ru-RU" w:bidi="ru-RU"/>
        </w:rPr>
        <w:t xml:space="preserve">Даля, </w:t>
      </w:r>
      <w:r w:rsidRPr="00BA1577">
        <w:rPr>
          <w:rFonts w:ascii="Times New Roman" w:eastAsia="Times New Roman" w:hAnsi="Times New Roman" w:cs="Times New Roman"/>
          <w:color w:val="000000"/>
          <w:kern w:val="0"/>
          <w:sz w:val="26"/>
          <w:szCs w:val="26"/>
          <w:lang w:val="uk-UA" w:eastAsia="uk-UA" w:bidi="uk-UA"/>
        </w:rPr>
        <w:t>засіданнях лабораторій Науково-дослідного інституту духовного розвитку людини: «Духовний розвиток майбутнього педагога», на науково-практичних семінарах, засіданнях кафедри педагогіки та психології Комунального закладу «Харківська гуманітарно-педагогічна академія» Харківської обласної ради.</w:t>
      </w:r>
    </w:p>
    <w:p w:rsidR="00BA1577" w:rsidRPr="00BA1577" w:rsidRDefault="00BA1577" w:rsidP="00BA1577">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b/>
          <w:bCs/>
          <w:color w:val="000000"/>
          <w:kern w:val="0"/>
          <w:sz w:val="26"/>
          <w:szCs w:val="26"/>
          <w:lang w:val="uk-UA" w:eastAsia="uk-UA" w:bidi="uk-UA"/>
        </w:rPr>
        <w:t xml:space="preserve">Публікації. </w:t>
      </w:r>
      <w:r w:rsidRPr="00BA1577">
        <w:rPr>
          <w:rFonts w:ascii="Times New Roman" w:eastAsia="Times New Roman" w:hAnsi="Times New Roman" w:cs="Times New Roman"/>
          <w:color w:val="000000"/>
          <w:kern w:val="0"/>
          <w:sz w:val="26"/>
          <w:szCs w:val="26"/>
          <w:lang w:val="uk-UA" w:eastAsia="uk-UA" w:bidi="uk-UA"/>
        </w:rPr>
        <w:t xml:space="preserve">Основні положення й результати дисертації відображено у 62 наукових та навчально-методичних працях, зокрема: 1 одноосібній монографії, 3 монографіях у співавторстві; 13 навчально-методичних посібниках (9 з них у співавторстві); 24 статті, із яких 9 статей у вітчизняних наукових фахових виданнях (2 з них у співавторстві), 6 статей у фахових виданнях, включених до міжнародних наукометричних </w:t>
      </w:r>
      <w:r w:rsidRPr="00BA1577">
        <w:rPr>
          <w:rFonts w:ascii="Times New Roman" w:eastAsia="Times New Roman" w:hAnsi="Times New Roman" w:cs="Times New Roman"/>
          <w:color w:val="000000"/>
          <w:kern w:val="0"/>
          <w:sz w:val="26"/>
          <w:szCs w:val="26"/>
          <w:lang w:eastAsia="ru-RU" w:bidi="ru-RU"/>
        </w:rPr>
        <w:t xml:space="preserve">баз, </w:t>
      </w:r>
      <w:r w:rsidRPr="00BA1577">
        <w:rPr>
          <w:rFonts w:ascii="Times New Roman" w:eastAsia="Times New Roman" w:hAnsi="Times New Roman" w:cs="Times New Roman"/>
          <w:color w:val="000000"/>
          <w:kern w:val="0"/>
          <w:sz w:val="26"/>
          <w:szCs w:val="26"/>
          <w:lang w:val="uk-UA" w:eastAsia="uk-UA" w:bidi="uk-UA"/>
        </w:rPr>
        <w:t>2 - у зарубіжних виданнях, 4 статті у фахових електронних виданнях, 3 публікації в інших виданнях; 21 публікації у збірниках матеріалів конференцій.</w:t>
      </w:r>
    </w:p>
    <w:p w:rsidR="00BA1577" w:rsidRPr="00BA1577" w:rsidRDefault="00BA1577" w:rsidP="00BA1577">
      <w:pPr>
        <w:tabs>
          <w:tab w:val="clear" w:pos="709"/>
          <w:tab w:val="left" w:pos="6169"/>
        </w:tabs>
        <w:suppressAutoHyphens w:val="0"/>
        <w:spacing w:after="0" w:line="480" w:lineRule="exact"/>
        <w:ind w:left="20" w:firstLine="72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Кандидатська дисертація на </w:t>
      </w:r>
      <w:r w:rsidRPr="00BA1577">
        <w:rPr>
          <w:rFonts w:ascii="Times New Roman" w:eastAsia="Times New Roman" w:hAnsi="Times New Roman" w:cs="Times New Roman"/>
          <w:color w:val="000000"/>
          <w:kern w:val="0"/>
          <w:sz w:val="26"/>
          <w:szCs w:val="26"/>
          <w:lang w:eastAsia="ru-RU" w:bidi="ru-RU"/>
        </w:rPr>
        <w:t>тему:</w:t>
      </w:r>
      <w:r w:rsidRPr="00BA1577">
        <w:rPr>
          <w:rFonts w:ascii="Times New Roman" w:eastAsia="Times New Roman" w:hAnsi="Times New Roman" w:cs="Times New Roman"/>
          <w:color w:val="000000"/>
          <w:kern w:val="0"/>
          <w:sz w:val="26"/>
          <w:szCs w:val="26"/>
          <w:lang w:eastAsia="ru-RU" w:bidi="ru-RU"/>
        </w:rPr>
        <w:tab/>
      </w:r>
      <w:r w:rsidRPr="00BA1577">
        <w:rPr>
          <w:rFonts w:ascii="Times New Roman" w:eastAsia="Times New Roman" w:hAnsi="Times New Roman" w:cs="Times New Roman"/>
          <w:color w:val="000000"/>
          <w:kern w:val="0"/>
          <w:sz w:val="26"/>
          <w:szCs w:val="26"/>
          <w:lang w:val="uk-UA" w:eastAsia="uk-UA" w:bidi="uk-UA"/>
        </w:rPr>
        <w:t>«Формування професійної</w:t>
      </w:r>
    </w:p>
    <w:p w:rsidR="00BA1577" w:rsidRPr="00BA1577" w:rsidRDefault="00BA1577" w:rsidP="00BA1577">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компетентності майбутніх вихователів дошкільних навчальних закладів на засадах акмеологічного підходу» за спеціальністю 13.00.04 - теорія і методика професійної освіти захищена 2008 року у Харківському національному педагогічному університеті імені Г. С. Сковороди. Матеріали кандидатської дисертації для докторської роботи не використовувалися.</w:t>
      </w:r>
    </w:p>
    <w:p w:rsidR="00BA1577" w:rsidRPr="00BA1577" w:rsidRDefault="00BA1577" w:rsidP="00BA1577">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Особистий внесок автора в працях, написаних у співавторстві, полягає в теоретичному обґрунтуванні основних ідей і положень досліджуваної проблеми та в науковій обробці отриманих результатів. У наукових працях, написаних у співавторстві, доробок здобувача становить не менше 50 %. Розробки та ідеї, що належать співавторам, у дисертації не використовуються.</w:t>
      </w:r>
    </w:p>
    <w:p w:rsidR="00BA1577" w:rsidRDefault="00BA1577" w:rsidP="00BA1577">
      <w:pPr>
        <w:rPr>
          <w:rFonts w:ascii="Courier New" w:hAnsi="Courier New"/>
          <w:color w:val="000000"/>
          <w:kern w:val="0"/>
          <w:sz w:val="24"/>
          <w:szCs w:val="24"/>
          <w:lang w:val="en-US" w:eastAsia="uk-UA" w:bidi="uk-UA"/>
        </w:rPr>
      </w:pPr>
      <w:r w:rsidRPr="00BA1577">
        <w:rPr>
          <w:rFonts w:ascii="Times New Roman" w:hAnsi="Times New Roman" w:cs="Times New Roman"/>
          <w:b/>
          <w:bCs/>
          <w:color w:val="000000"/>
          <w:kern w:val="0"/>
          <w:sz w:val="26"/>
          <w:szCs w:val="26"/>
          <w:lang w:val="uk-UA" w:eastAsia="uk-UA" w:bidi="uk-UA"/>
        </w:rPr>
        <w:t xml:space="preserve">Структура й обсяг дисертації. </w:t>
      </w:r>
      <w:r w:rsidRPr="00BA1577">
        <w:rPr>
          <w:rFonts w:ascii="Courier New" w:hAnsi="Courier New"/>
          <w:color w:val="000000"/>
          <w:kern w:val="0"/>
          <w:sz w:val="24"/>
          <w:szCs w:val="24"/>
          <w:lang w:val="uk-UA" w:eastAsia="uk-UA" w:bidi="uk-UA"/>
        </w:rPr>
        <w:t>Робота складається зі вступу, 4 розділів, висновків до розділів, загальних висновків, списку посилань (826 джерел, із них 69 - іноземною мовою). Загальний обсяг дисертації - 725 сторінок, із них 406 сторінок основного тексту (16,9 друкованих аркушів). Робота містить 37 таблиць 3 рисунки, 10 діаграм. Окремим томом представлені 19 додатків на 275 сторінках.</w:t>
      </w:r>
    </w:p>
    <w:p w:rsidR="00BA1577" w:rsidRDefault="00BA1577" w:rsidP="00BA1577">
      <w:pPr>
        <w:rPr>
          <w:rFonts w:ascii="Courier New" w:hAnsi="Courier New"/>
          <w:color w:val="000000"/>
          <w:kern w:val="0"/>
          <w:sz w:val="24"/>
          <w:szCs w:val="24"/>
          <w:lang w:val="en-US" w:eastAsia="uk-UA" w:bidi="uk-UA"/>
        </w:rPr>
      </w:pPr>
    </w:p>
    <w:p w:rsidR="00BA1577" w:rsidRDefault="00BA1577" w:rsidP="00BA1577">
      <w:pPr>
        <w:rPr>
          <w:rFonts w:ascii="Courier New" w:hAnsi="Courier New"/>
          <w:color w:val="000000"/>
          <w:kern w:val="0"/>
          <w:sz w:val="24"/>
          <w:szCs w:val="24"/>
          <w:lang w:val="en-US" w:eastAsia="uk-UA" w:bidi="uk-UA"/>
        </w:rPr>
      </w:pPr>
    </w:p>
    <w:p w:rsidR="00BA1577" w:rsidRDefault="00BA1577" w:rsidP="00BA1577">
      <w:pPr>
        <w:rPr>
          <w:rFonts w:ascii="Courier New" w:hAnsi="Courier New"/>
          <w:color w:val="000000"/>
          <w:kern w:val="0"/>
          <w:sz w:val="24"/>
          <w:szCs w:val="24"/>
          <w:lang w:val="en-US" w:eastAsia="uk-UA" w:bidi="uk-UA"/>
        </w:rPr>
      </w:pPr>
    </w:p>
    <w:p w:rsidR="00BA1577" w:rsidRDefault="00BA1577" w:rsidP="00BA1577">
      <w:pPr>
        <w:rPr>
          <w:rFonts w:ascii="Courier New" w:hAnsi="Courier New"/>
          <w:color w:val="000000"/>
          <w:kern w:val="0"/>
          <w:sz w:val="24"/>
          <w:szCs w:val="24"/>
          <w:lang w:val="en-US" w:eastAsia="uk-UA" w:bidi="uk-UA"/>
        </w:rPr>
      </w:pPr>
    </w:p>
    <w:p w:rsidR="00BA1577" w:rsidRPr="00BA1577" w:rsidRDefault="00BA1577" w:rsidP="00BA1577">
      <w:pPr>
        <w:keepNext/>
        <w:keepLines/>
        <w:tabs>
          <w:tab w:val="clear" w:pos="709"/>
        </w:tabs>
        <w:suppressAutoHyphens w:val="0"/>
        <w:spacing w:after="0" w:line="480" w:lineRule="exact"/>
        <w:ind w:left="4440" w:firstLine="0"/>
        <w:jc w:val="left"/>
        <w:rPr>
          <w:rFonts w:ascii="Courier New" w:hAnsi="Courier New"/>
          <w:color w:val="000000"/>
          <w:kern w:val="0"/>
          <w:sz w:val="24"/>
          <w:szCs w:val="24"/>
          <w:lang w:val="uk-UA" w:eastAsia="uk-UA" w:bidi="uk-UA"/>
        </w:rPr>
      </w:pPr>
      <w:bookmarkStart w:id="1" w:name="bookmark6"/>
      <w:r w:rsidRPr="00BA1577">
        <w:rPr>
          <w:rFonts w:ascii="Times New Roman" w:hAnsi="Times New Roman" w:cs="Times New Roman"/>
          <w:color w:val="000000"/>
          <w:kern w:val="0"/>
          <w:sz w:val="26"/>
          <w:szCs w:val="26"/>
          <w:lang w:val="uk-UA" w:eastAsia="uk-UA" w:bidi="uk-UA"/>
        </w:rPr>
        <w:t>ВИСНОВКИ</w:t>
      </w:r>
      <w:bookmarkEnd w:id="1"/>
    </w:p>
    <w:p w:rsidR="00BA1577" w:rsidRPr="00BA1577" w:rsidRDefault="00BA1577" w:rsidP="00BA1577">
      <w:pPr>
        <w:tabs>
          <w:tab w:val="clear" w:pos="709"/>
        </w:tabs>
        <w:suppressAutoHyphens w:val="0"/>
        <w:spacing w:after="0" w:line="480" w:lineRule="exact"/>
        <w:ind w:left="20" w:right="20" w:firstLine="84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У дисертації подано теоретико-методологічне обґрунтування проблеми особистісного самовдосконалення майбутніх педагогів дошкільної освіти. Виходячи з узагальненого наукового досвіду стосовно проблеми дослідження і результатів експериментальної роботи, розроблена і обґрунтована педагогічна система особистісного самовдосконалення майбутніх педагогів дошкільної освіти відповідно до сучасної освітньої практики. Емпіричні і статистичні результати засвідчують ефективність вирішення поставлених завдань і дали підстави для формулювання наступних висновків:</w:t>
      </w:r>
    </w:p>
    <w:p w:rsidR="00BA1577" w:rsidRPr="00BA1577" w:rsidRDefault="00BA1577" w:rsidP="00BA1577">
      <w:pPr>
        <w:numPr>
          <w:ilvl w:val="0"/>
          <w:numId w:val="17"/>
        </w:numPr>
        <w:tabs>
          <w:tab w:val="clear" w:pos="709"/>
          <w:tab w:val="left" w:pos="2868"/>
          <w:tab w:val="left" w:pos="4089"/>
          <w:tab w:val="right" w:pos="963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Визначено й обґрунтовано теоретико-методологічні концепти особистісного самовдосконалення майбутніх педагогів дошкільної освіти: </w:t>
      </w:r>
      <w:r w:rsidRPr="00BA1577">
        <w:rPr>
          <w:rFonts w:ascii="Times New Roman" w:eastAsia="Times New Roman" w:hAnsi="Times New Roman" w:cs="Times New Roman"/>
          <w:i/>
          <w:iCs/>
          <w:color w:val="000000"/>
          <w:kern w:val="0"/>
          <w:sz w:val="26"/>
          <w:szCs w:val="26"/>
          <w:shd w:val="clear" w:color="auto" w:fill="FFFFFF"/>
          <w:lang w:val="uk-UA" w:eastAsia="uk-UA" w:bidi="uk-UA"/>
        </w:rPr>
        <w:t>теоретичний концепт</w:t>
      </w:r>
      <w:r w:rsidRPr="00BA1577">
        <w:rPr>
          <w:rFonts w:ascii="Times New Roman" w:eastAsia="Times New Roman" w:hAnsi="Times New Roman" w:cs="Times New Roman"/>
          <w:color w:val="000000"/>
          <w:kern w:val="0"/>
          <w:sz w:val="26"/>
          <w:szCs w:val="26"/>
          <w:lang w:val="uk-UA" w:eastAsia="uk-UA" w:bidi="uk-UA"/>
        </w:rPr>
        <w:t xml:space="preserve"> містить систему філософських, психолого-педагогічних ідей, концепцій, теорій та сукупність дефініцій, які покладено в основу розгляду проблеми особистісного розвитку майбутнього </w:t>
      </w:r>
      <w:r w:rsidRPr="00BA1577">
        <w:rPr>
          <w:rFonts w:ascii="Times New Roman" w:eastAsia="Times New Roman" w:hAnsi="Times New Roman" w:cs="Times New Roman"/>
          <w:color w:val="000000"/>
          <w:kern w:val="0"/>
          <w:sz w:val="26"/>
          <w:szCs w:val="26"/>
          <w:lang w:val="uk-UA" w:eastAsia="ru-RU" w:bidi="ru-RU"/>
        </w:rPr>
        <w:t xml:space="preserve">педагога </w:t>
      </w:r>
      <w:r w:rsidRPr="00BA1577">
        <w:rPr>
          <w:rFonts w:ascii="Times New Roman" w:eastAsia="Times New Roman" w:hAnsi="Times New Roman" w:cs="Times New Roman"/>
          <w:color w:val="000000"/>
          <w:kern w:val="0"/>
          <w:sz w:val="26"/>
          <w:szCs w:val="26"/>
          <w:lang w:val="uk-UA" w:eastAsia="uk-UA" w:bidi="uk-UA"/>
        </w:rPr>
        <w:t xml:space="preserve">дошкільної освіти, досягнення ним «акме» вершин, духовної цілісності, суб’єктності, що уможливлюють адекватне визначення тенденцій, закономірностей, педагогічних умов, компонентів особистісного самовдосконалення; </w:t>
      </w:r>
      <w:r w:rsidRPr="00BA1577">
        <w:rPr>
          <w:rFonts w:ascii="Times New Roman" w:eastAsia="Times New Roman" w:hAnsi="Times New Roman" w:cs="Times New Roman"/>
          <w:i/>
          <w:iCs/>
          <w:color w:val="000000"/>
          <w:kern w:val="0"/>
          <w:sz w:val="26"/>
          <w:szCs w:val="26"/>
          <w:shd w:val="clear" w:color="auto" w:fill="FFFFFF"/>
          <w:lang w:val="uk-UA" w:eastAsia="uk-UA" w:bidi="uk-UA"/>
        </w:rPr>
        <w:t>методологічний концепт</w:t>
      </w:r>
      <w:r w:rsidRPr="00BA1577">
        <w:rPr>
          <w:rFonts w:ascii="Times New Roman" w:eastAsia="Times New Roman" w:hAnsi="Times New Roman" w:cs="Times New Roman"/>
          <w:color w:val="000000"/>
          <w:kern w:val="0"/>
          <w:sz w:val="26"/>
          <w:szCs w:val="26"/>
          <w:lang w:val="uk-UA" w:eastAsia="uk-UA" w:bidi="uk-UA"/>
        </w:rPr>
        <w:t xml:space="preserve"> розкриває смислотворчу ідею, взаємозв’язок і взаємодію різних</w:t>
      </w:r>
      <w:r w:rsidRPr="00BA1577">
        <w:rPr>
          <w:rFonts w:ascii="Times New Roman" w:eastAsia="Times New Roman" w:hAnsi="Times New Roman" w:cs="Times New Roman"/>
          <w:color w:val="000000"/>
          <w:kern w:val="0"/>
          <w:sz w:val="26"/>
          <w:szCs w:val="26"/>
          <w:lang w:val="uk-UA" w:eastAsia="uk-UA" w:bidi="uk-UA"/>
        </w:rPr>
        <w:tab/>
        <w:t>підходів</w:t>
      </w:r>
      <w:r w:rsidRPr="00BA1577">
        <w:rPr>
          <w:rFonts w:ascii="Times New Roman" w:eastAsia="Times New Roman" w:hAnsi="Times New Roman" w:cs="Times New Roman"/>
          <w:color w:val="000000"/>
          <w:kern w:val="0"/>
          <w:sz w:val="26"/>
          <w:szCs w:val="26"/>
          <w:lang w:val="uk-UA" w:eastAsia="uk-UA" w:bidi="uk-UA"/>
        </w:rPr>
        <w:tab/>
        <w:t>до вивчення проблеми</w:t>
      </w:r>
      <w:r w:rsidRPr="00BA1577">
        <w:rPr>
          <w:rFonts w:ascii="Times New Roman" w:eastAsia="Times New Roman" w:hAnsi="Times New Roman" w:cs="Times New Roman"/>
          <w:color w:val="000000"/>
          <w:kern w:val="0"/>
          <w:sz w:val="26"/>
          <w:szCs w:val="26"/>
          <w:lang w:val="uk-UA" w:eastAsia="uk-UA" w:bidi="uk-UA"/>
        </w:rPr>
        <w:tab/>
        <w:t>особистісного</w:t>
      </w:r>
    </w:p>
    <w:p w:rsidR="00BA1577" w:rsidRPr="00BA1577" w:rsidRDefault="00BA1577" w:rsidP="00BA1577">
      <w:pPr>
        <w:tabs>
          <w:tab w:val="clear" w:pos="709"/>
          <w:tab w:val="center" w:pos="2785"/>
          <w:tab w:val="left" w:pos="4089"/>
          <w:tab w:val="right" w:pos="9639"/>
        </w:tabs>
        <w:suppressAutoHyphens w:val="0"/>
        <w:spacing w:after="0" w:line="480" w:lineRule="exact"/>
        <w:ind w:left="20" w:firstLine="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самовдосконалення</w:t>
      </w:r>
      <w:r w:rsidRPr="00BA1577">
        <w:rPr>
          <w:rFonts w:ascii="Times New Roman" w:eastAsia="Times New Roman" w:hAnsi="Times New Roman" w:cs="Times New Roman"/>
          <w:color w:val="000000"/>
          <w:kern w:val="0"/>
          <w:sz w:val="26"/>
          <w:szCs w:val="26"/>
          <w:lang w:val="uk-UA" w:eastAsia="uk-UA" w:bidi="uk-UA"/>
        </w:rPr>
        <w:tab/>
        <w:t>майбутніх</w:t>
      </w:r>
      <w:r w:rsidRPr="00BA1577">
        <w:rPr>
          <w:rFonts w:ascii="Times New Roman" w:eastAsia="Times New Roman" w:hAnsi="Times New Roman" w:cs="Times New Roman"/>
          <w:color w:val="000000"/>
          <w:kern w:val="0"/>
          <w:sz w:val="26"/>
          <w:szCs w:val="26"/>
          <w:lang w:val="uk-UA" w:eastAsia="uk-UA" w:bidi="uk-UA"/>
        </w:rPr>
        <w:tab/>
        <w:t>педагогів дошкільної освіти</w:t>
      </w:r>
      <w:r w:rsidRPr="00BA1577">
        <w:rPr>
          <w:rFonts w:ascii="Times New Roman" w:eastAsia="Times New Roman" w:hAnsi="Times New Roman" w:cs="Times New Roman"/>
          <w:color w:val="000000"/>
          <w:kern w:val="0"/>
          <w:sz w:val="26"/>
          <w:szCs w:val="26"/>
          <w:lang w:val="uk-UA" w:eastAsia="uk-UA" w:bidi="uk-UA"/>
        </w:rPr>
        <w:tab/>
        <w:t>(системного,</w:t>
      </w:r>
    </w:p>
    <w:p w:rsidR="00BA1577" w:rsidRPr="00BA1577" w:rsidRDefault="00BA1577" w:rsidP="00BA1577">
      <w:pPr>
        <w:tabs>
          <w:tab w:val="clear" w:pos="709"/>
          <w:tab w:val="left" w:pos="2868"/>
          <w:tab w:val="left" w:pos="4089"/>
          <w:tab w:val="right" w:pos="9639"/>
        </w:tabs>
        <w:suppressAutoHyphens w:val="0"/>
        <w:spacing w:after="0" w:line="480" w:lineRule="exact"/>
        <w:ind w:left="20" w:right="20" w:firstLine="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феноменологічного, антропологічного, культурологічного, аксіологічного, акмеологічного); методичний концепт включає розробку експериментальної методики поетапного забезпечення самопізнання, саморозвитку, самонавчання і самовиховання студентів як суб’єктів цілісного освітнього процесу в межах обраної педагогічної</w:t>
      </w:r>
      <w:r w:rsidRPr="00BA1577">
        <w:rPr>
          <w:rFonts w:ascii="Times New Roman" w:eastAsia="Times New Roman" w:hAnsi="Times New Roman" w:cs="Times New Roman"/>
          <w:color w:val="000000"/>
          <w:kern w:val="0"/>
          <w:sz w:val="26"/>
          <w:szCs w:val="26"/>
          <w:lang w:val="uk-UA" w:eastAsia="uk-UA" w:bidi="uk-UA"/>
        </w:rPr>
        <w:tab/>
        <w:t>професії</w:t>
      </w:r>
      <w:r w:rsidRPr="00BA1577">
        <w:rPr>
          <w:rFonts w:ascii="Times New Roman" w:eastAsia="Times New Roman" w:hAnsi="Times New Roman" w:cs="Times New Roman"/>
          <w:color w:val="000000"/>
          <w:kern w:val="0"/>
          <w:sz w:val="26"/>
          <w:szCs w:val="26"/>
          <w:lang w:val="uk-UA" w:eastAsia="uk-UA" w:bidi="uk-UA"/>
        </w:rPr>
        <w:tab/>
        <w:t>на засадах індивідуального</w:t>
      </w:r>
      <w:r w:rsidRPr="00BA1577">
        <w:rPr>
          <w:rFonts w:ascii="Times New Roman" w:eastAsia="Times New Roman" w:hAnsi="Times New Roman" w:cs="Times New Roman"/>
          <w:color w:val="000000"/>
          <w:kern w:val="0"/>
          <w:sz w:val="26"/>
          <w:szCs w:val="26"/>
          <w:lang w:val="uk-UA" w:eastAsia="uk-UA" w:bidi="uk-UA"/>
        </w:rPr>
        <w:tab/>
        <w:t>особистісного</w:t>
      </w:r>
    </w:p>
    <w:p w:rsidR="00BA1577" w:rsidRPr="00BA1577" w:rsidRDefault="00BA1577" w:rsidP="00BA1577">
      <w:pPr>
        <w:tabs>
          <w:tab w:val="clear" w:pos="709"/>
        </w:tabs>
        <w:suppressAutoHyphens w:val="0"/>
        <w:spacing w:after="0" w:line="480" w:lineRule="exact"/>
        <w:ind w:left="20" w:firstLine="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зростання.</w:t>
      </w:r>
    </w:p>
    <w:p w:rsidR="00BA1577" w:rsidRPr="00BA1577" w:rsidRDefault="00BA1577" w:rsidP="00BA1577">
      <w:pPr>
        <w:numPr>
          <w:ilvl w:val="0"/>
          <w:numId w:val="17"/>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Охарактеризовано суть, структуру й особливості особистісного самовдосконалення майбутнього педагога дошкільної освіти в різних видах його діяльності.</w:t>
      </w:r>
    </w:p>
    <w:p w:rsidR="00BA1577" w:rsidRPr="00BA1577" w:rsidRDefault="00BA1577" w:rsidP="00BA1577">
      <w:pPr>
        <w:tabs>
          <w:tab w:val="clear" w:pos="709"/>
          <w:tab w:val="left" w:pos="2868"/>
          <w:tab w:val="left" w:pos="4089"/>
          <w:tab w:val="right" w:pos="9639"/>
        </w:tabs>
        <w:suppressAutoHyphens w:val="0"/>
        <w:spacing w:after="0" w:line="480" w:lineRule="exact"/>
        <w:ind w:left="720" w:firstLine="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Виокремлено</w:t>
      </w:r>
      <w:r w:rsidRPr="00BA1577">
        <w:rPr>
          <w:rFonts w:ascii="Times New Roman" w:eastAsia="Times New Roman" w:hAnsi="Times New Roman" w:cs="Times New Roman"/>
          <w:color w:val="000000"/>
          <w:kern w:val="0"/>
          <w:sz w:val="26"/>
          <w:szCs w:val="26"/>
          <w:lang w:val="uk-UA" w:eastAsia="uk-UA" w:bidi="uk-UA"/>
        </w:rPr>
        <w:tab/>
        <w:t>основні</w:t>
      </w:r>
      <w:r w:rsidRPr="00BA1577">
        <w:rPr>
          <w:rFonts w:ascii="Times New Roman" w:eastAsia="Times New Roman" w:hAnsi="Times New Roman" w:cs="Times New Roman"/>
          <w:color w:val="000000"/>
          <w:kern w:val="0"/>
          <w:sz w:val="26"/>
          <w:szCs w:val="26"/>
          <w:lang w:val="uk-UA" w:eastAsia="uk-UA" w:bidi="uk-UA"/>
        </w:rPr>
        <w:tab/>
        <w:t>характеристики процесу</w:t>
      </w:r>
      <w:r w:rsidRPr="00BA1577">
        <w:rPr>
          <w:rFonts w:ascii="Times New Roman" w:eastAsia="Times New Roman" w:hAnsi="Times New Roman" w:cs="Times New Roman"/>
          <w:color w:val="000000"/>
          <w:kern w:val="0"/>
          <w:sz w:val="26"/>
          <w:szCs w:val="26"/>
          <w:lang w:val="uk-UA" w:eastAsia="uk-UA" w:bidi="uk-UA"/>
        </w:rPr>
        <w:tab/>
        <w:t>особистісного</w:t>
      </w:r>
    </w:p>
    <w:p w:rsidR="00BA1577" w:rsidRPr="00BA1577" w:rsidRDefault="00BA1577" w:rsidP="00BA1577">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самовдосконалення майбутнього педагога дошкільної освіти, що відображають його сутність та зміст, такі як: </w:t>
      </w:r>
      <w:r w:rsidRPr="00BA1577">
        <w:rPr>
          <w:rFonts w:ascii="Times New Roman" w:eastAsia="Times New Roman" w:hAnsi="Times New Roman" w:cs="Times New Roman"/>
          <w:i/>
          <w:iCs/>
          <w:color w:val="000000"/>
          <w:kern w:val="0"/>
          <w:sz w:val="26"/>
          <w:szCs w:val="26"/>
          <w:shd w:val="clear" w:color="auto" w:fill="FFFFFF"/>
          <w:lang w:val="uk-UA" w:eastAsia="uk-UA" w:bidi="uk-UA"/>
        </w:rPr>
        <w:t>аутоспрямованість</w:t>
      </w:r>
      <w:r w:rsidRPr="00BA1577">
        <w:rPr>
          <w:rFonts w:ascii="Times New Roman" w:eastAsia="Times New Roman" w:hAnsi="Times New Roman" w:cs="Times New Roman"/>
          <w:color w:val="000000"/>
          <w:kern w:val="0"/>
          <w:sz w:val="26"/>
          <w:szCs w:val="26"/>
          <w:lang w:val="uk-UA" w:eastAsia="uk-UA" w:bidi="uk-UA"/>
        </w:rPr>
        <w:t xml:space="preserve"> у створенні цільових програм розвитку власної особистості; </w:t>
      </w:r>
      <w:r w:rsidRPr="00BA1577">
        <w:rPr>
          <w:rFonts w:ascii="Times New Roman" w:eastAsia="Times New Roman" w:hAnsi="Times New Roman" w:cs="Times New Roman"/>
          <w:i/>
          <w:iCs/>
          <w:color w:val="000000"/>
          <w:kern w:val="0"/>
          <w:sz w:val="26"/>
          <w:szCs w:val="26"/>
          <w:shd w:val="clear" w:color="auto" w:fill="FFFFFF"/>
          <w:lang w:val="uk-UA" w:eastAsia="uk-UA" w:bidi="uk-UA"/>
        </w:rPr>
        <w:t>самодетермінованість,</w:t>
      </w:r>
      <w:r w:rsidRPr="00BA1577">
        <w:rPr>
          <w:rFonts w:ascii="Times New Roman" w:eastAsia="Times New Roman" w:hAnsi="Times New Roman" w:cs="Times New Roman"/>
          <w:color w:val="000000"/>
          <w:kern w:val="0"/>
          <w:sz w:val="26"/>
          <w:szCs w:val="26"/>
          <w:lang w:val="uk-UA" w:eastAsia="uk-UA" w:bidi="uk-UA"/>
        </w:rPr>
        <w:t xml:space="preserve"> що складається із комплексу емоційно-почуттєвих, інтелектуальних, характерологічних властивостей і якостей; </w:t>
      </w:r>
      <w:r w:rsidRPr="00BA1577">
        <w:rPr>
          <w:rFonts w:ascii="Times New Roman" w:eastAsia="Times New Roman" w:hAnsi="Times New Roman" w:cs="Times New Roman"/>
          <w:i/>
          <w:iCs/>
          <w:color w:val="000000"/>
          <w:kern w:val="0"/>
          <w:sz w:val="26"/>
          <w:szCs w:val="26"/>
          <w:shd w:val="clear" w:color="auto" w:fill="FFFFFF"/>
          <w:lang w:val="uk-UA" w:eastAsia="uk-UA" w:bidi="uk-UA"/>
        </w:rPr>
        <w:t>усвідомленість,</w:t>
      </w:r>
      <w:r w:rsidRPr="00BA1577">
        <w:rPr>
          <w:rFonts w:ascii="Times New Roman" w:eastAsia="Times New Roman" w:hAnsi="Times New Roman" w:cs="Times New Roman"/>
          <w:color w:val="000000"/>
          <w:kern w:val="0"/>
          <w:sz w:val="26"/>
          <w:szCs w:val="26"/>
          <w:lang w:val="uk-UA" w:eastAsia="uk-UA" w:bidi="uk-UA"/>
        </w:rPr>
        <w:t xml:space="preserve"> яка спрямована на подолання почуття невдоволеності своїми інтелектуальними, духовними, професійними можливостями; </w:t>
      </w:r>
      <w:r w:rsidRPr="00BA1577">
        <w:rPr>
          <w:rFonts w:ascii="Times New Roman" w:eastAsia="Times New Roman" w:hAnsi="Times New Roman" w:cs="Times New Roman"/>
          <w:i/>
          <w:iCs/>
          <w:color w:val="000000"/>
          <w:kern w:val="0"/>
          <w:sz w:val="26"/>
          <w:szCs w:val="26"/>
          <w:shd w:val="clear" w:color="auto" w:fill="FFFFFF"/>
          <w:lang w:val="uk-UA" w:eastAsia="uk-UA" w:bidi="uk-UA"/>
        </w:rPr>
        <w:t>позитивна модальність,</w:t>
      </w:r>
      <w:r w:rsidRPr="00BA1577">
        <w:rPr>
          <w:rFonts w:ascii="Times New Roman" w:eastAsia="Times New Roman" w:hAnsi="Times New Roman" w:cs="Times New Roman"/>
          <w:color w:val="000000"/>
          <w:kern w:val="0"/>
          <w:sz w:val="26"/>
          <w:szCs w:val="26"/>
          <w:lang w:val="uk-UA" w:eastAsia="uk-UA" w:bidi="uk-UA"/>
        </w:rPr>
        <w:t xml:space="preserve"> яка забезпечує досягнення педагогом виключно позитивних, прогресивних, еволюційних особистісних змін; </w:t>
      </w:r>
      <w:r w:rsidRPr="00BA1577">
        <w:rPr>
          <w:rFonts w:ascii="Times New Roman" w:eastAsia="Times New Roman" w:hAnsi="Times New Roman" w:cs="Times New Roman"/>
          <w:i/>
          <w:iCs/>
          <w:color w:val="000000"/>
          <w:kern w:val="0"/>
          <w:sz w:val="26"/>
          <w:szCs w:val="26"/>
          <w:shd w:val="clear" w:color="auto" w:fill="FFFFFF"/>
          <w:lang w:val="uk-UA" w:eastAsia="uk-UA" w:bidi="uk-UA"/>
        </w:rPr>
        <w:t>автентичність,</w:t>
      </w:r>
      <w:r w:rsidRPr="00BA1577">
        <w:rPr>
          <w:rFonts w:ascii="Times New Roman" w:eastAsia="Times New Roman" w:hAnsi="Times New Roman" w:cs="Times New Roman"/>
          <w:color w:val="000000"/>
          <w:kern w:val="0"/>
          <w:sz w:val="26"/>
          <w:szCs w:val="26"/>
          <w:lang w:val="uk-UA" w:eastAsia="uk-UA" w:bidi="uk-UA"/>
        </w:rPr>
        <w:t xml:space="preserve"> як формування адекватного самоставлення і розвиток емоційного інтелекту майбутніх педагогів дошкільної освіти, </w:t>
      </w:r>
      <w:r w:rsidRPr="00BA1577">
        <w:rPr>
          <w:rFonts w:ascii="Times New Roman" w:eastAsia="Times New Roman" w:hAnsi="Times New Roman" w:cs="Times New Roman"/>
          <w:i/>
          <w:iCs/>
          <w:color w:val="000000"/>
          <w:kern w:val="0"/>
          <w:sz w:val="26"/>
          <w:szCs w:val="26"/>
          <w:shd w:val="clear" w:color="auto" w:fill="FFFFFF"/>
          <w:lang w:val="uk-UA" w:eastAsia="uk-UA" w:bidi="uk-UA"/>
        </w:rPr>
        <w:t xml:space="preserve">інтегративністю, </w:t>
      </w:r>
      <w:r w:rsidRPr="00BA1577">
        <w:rPr>
          <w:rFonts w:ascii="Times New Roman" w:eastAsia="Times New Roman" w:hAnsi="Times New Roman" w:cs="Times New Roman"/>
          <w:color w:val="000000"/>
          <w:kern w:val="0"/>
          <w:sz w:val="26"/>
          <w:szCs w:val="26"/>
          <w:lang w:val="uk-UA" w:eastAsia="uk-UA" w:bidi="uk-UA"/>
        </w:rPr>
        <w:t>як всебічне явище самовдосконалення яке складним чином інтегрує установки на самоактуалізацію, самореалізацію, досягнення.</w:t>
      </w:r>
    </w:p>
    <w:p w:rsidR="00BA1577" w:rsidRPr="00BA1577" w:rsidRDefault="00BA1577" w:rsidP="00BA1577">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Змістовна характеристика процесу особистісного самовдосконалення майбутнього педагога дошкільної освіти </w:t>
      </w:r>
      <w:r w:rsidRPr="00BA1577">
        <w:rPr>
          <w:rFonts w:ascii="Times New Roman" w:eastAsia="Times New Roman" w:hAnsi="Times New Roman" w:cs="Times New Roman"/>
          <w:color w:val="000000"/>
          <w:kern w:val="0"/>
          <w:sz w:val="26"/>
          <w:szCs w:val="26"/>
          <w:lang w:val="uk-UA" w:eastAsia="ru-RU" w:bidi="ru-RU"/>
        </w:rPr>
        <w:t xml:space="preserve">дозволила </w:t>
      </w:r>
      <w:r w:rsidRPr="00BA1577">
        <w:rPr>
          <w:rFonts w:ascii="Times New Roman" w:eastAsia="Times New Roman" w:hAnsi="Times New Roman" w:cs="Times New Roman"/>
          <w:color w:val="000000"/>
          <w:kern w:val="0"/>
          <w:sz w:val="26"/>
          <w:szCs w:val="26"/>
          <w:lang w:val="uk-UA" w:eastAsia="uk-UA" w:bidi="uk-UA"/>
        </w:rPr>
        <w:t>визначити його як свідомий, планомірний, керований процес, що відображає в</w:t>
      </w:r>
      <w:r w:rsidRPr="00BA1577">
        <w:rPr>
          <w:rFonts w:ascii="Times New Roman" w:eastAsia="Times New Roman" w:hAnsi="Times New Roman" w:cs="Times New Roman"/>
          <w:color w:val="000000"/>
          <w:kern w:val="0"/>
          <w:sz w:val="26"/>
          <w:szCs w:val="26"/>
          <w:u w:val="single"/>
          <w:shd w:val="clear" w:color="auto" w:fill="FFFFFF"/>
          <w:lang w:val="uk-UA" w:eastAsia="uk-UA" w:bidi="uk-UA"/>
        </w:rPr>
        <w:t>ищи</w:t>
      </w:r>
      <w:r w:rsidRPr="00BA1577">
        <w:rPr>
          <w:rFonts w:ascii="Times New Roman" w:eastAsia="Times New Roman" w:hAnsi="Times New Roman" w:cs="Times New Roman"/>
          <w:color w:val="000000"/>
          <w:kern w:val="0"/>
          <w:sz w:val="26"/>
          <w:szCs w:val="26"/>
          <w:lang w:val="uk-UA" w:eastAsia="uk-UA" w:bidi="uk-UA"/>
        </w:rPr>
        <w:t>й рівень саморозвитку на основі інтегральної взаємодії самопізнання, самодетермінації, самотворення, самопроектування, самоконтролю, самоактуалізації спрямований на формування і розвиток особистісного потенціалу необхідного для досягнення життєво важливих цілей та відповідно до вимог майбутньої професії.</w:t>
      </w:r>
    </w:p>
    <w:p w:rsidR="00BA1577" w:rsidRPr="00BA1577" w:rsidRDefault="00BA1577" w:rsidP="00BA1577">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Визначено </w:t>
      </w:r>
      <w:r w:rsidRPr="00BA1577">
        <w:rPr>
          <w:rFonts w:ascii="Times New Roman" w:eastAsia="Times New Roman" w:hAnsi="Times New Roman" w:cs="Times New Roman"/>
          <w:i/>
          <w:iCs/>
          <w:color w:val="000000"/>
          <w:kern w:val="0"/>
          <w:sz w:val="26"/>
          <w:szCs w:val="26"/>
          <w:shd w:val="clear" w:color="auto" w:fill="FFFFFF"/>
          <w:lang w:val="uk-UA" w:eastAsia="uk-UA" w:bidi="uk-UA"/>
        </w:rPr>
        <w:t>особистісне самовдосконалення майбутніх педагогів дошкільної освіти</w:t>
      </w:r>
      <w:r w:rsidRPr="00BA1577">
        <w:rPr>
          <w:rFonts w:ascii="Times New Roman" w:eastAsia="Times New Roman" w:hAnsi="Times New Roman" w:cs="Times New Roman"/>
          <w:color w:val="000000"/>
          <w:kern w:val="0"/>
          <w:sz w:val="26"/>
          <w:szCs w:val="26"/>
          <w:lang w:val="uk-UA" w:eastAsia="uk-UA" w:bidi="uk-UA"/>
        </w:rPr>
        <w:t xml:space="preserve"> як свідомий, планомірний, керований процес, що відображає вищий рівень саморозвитку з вираженою мотивацією на духовний розвиток, ґрунтовною ціннісно-смисловою сферою, власними життєвими і професійними пріоритетами у самовизначенні та самореалізації, здатного до побудови індивідуальної траєкторії просування до найвищих рівнів «акме» та створення умов для розвитку особистісного потенціалу дітей дошкільного віку.</w:t>
      </w:r>
    </w:p>
    <w:p w:rsidR="00BA1577" w:rsidRPr="00BA1577" w:rsidRDefault="00BA1577" w:rsidP="00BA1577">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Встановлено, що особистісне самовдосконалення майбутніх педагогів дошкільної освіти, як системне динамічне особистісне новоутворення, включає в себе низку структурних елементів. </w:t>
      </w:r>
      <w:r w:rsidRPr="00BA1577">
        <w:rPr>
          <w:rFonts w:ascii="Times New Roman" w:eastAsia="Times New Roman" w:hAnsi="Times New Roman" w:cs="Times New Roman"/>
          <w:i/>
          <w:iCs/>
          <w:color w:val="000000"/>
          <w:kern w:val="0"/>
          <w:sz w:val="26"/>
          <w:szCs w:val="26"/>
          <w:shd w:val="clear" w:color="auto" w:fill="FFFFFF"/>
          <w:lang w:val="uk-UA" w:eastAsia="uk-UA" w:bidi="uk-UA"/>
        </w:rPr>
        <w:t>Мотиваційний компонент</w:t>
      </w:r>
      <w:r w:rsidRPr="00BA1577">
        <w:rPr>
          <w:rFonts w:ascii="Times New Roman" w:eastAsia="Times New Roman" w:hAnsi="Times New Roman" w:cs="Times New Roman"/>
          <w:color w:val="000000"/>
          <w:kern w:val="0"/>
          <w:sz w:val="26"/>
          <w:szCs w:val="26"/>
          <w:lang w:val="uk-UA" w:eastAsia="uk-UA" w:bidi="uk-UA"/>
        </w:rPr>
        <w:t xml:space="preserve"> полягає в орієнтуванні особистості на розвиток процесів «самості» в процесі підготовки </w:t>
      </w:r>
      <w:r w:rsidRPr="00BA1577">
        <w:rPr>
          <w:rFonts w:ascii="Times New Roman" w:eastAsia="Times New Roman" w:hAnsi="Times New Roman" w:cs="Times New Roman"/>
          <w:color w:val="000000"/>
          <w:kern w:val="0"/>
          <w:sz w:val="26"/>
          <w:szCs w:val="26"/>
          <w:lang w:val="uk-UA" w:eastAsia="ru-RU" w:bidi="ru-RU"/>
        </w:rPr>
        <w:t xml:space="preserve">до </w:t>
      </w:r>
      <w:r w:rsidRPr="00BA1577">
        <w:rPr>
          <w:rFonts w:ascii="Times New Roman" w:eastAsia="Times New Roman" w:hAnsi="Times New Roman" w:cs="Times New Roman"/>
          <w:color w:val="000000"/>
          <w:kern w:val="0"/>
          <w:sz w:val="26"/>
          <w:szCs w:val="26"/>
          <w:lang w:val="uk-UA" w:eastAsia="uk-UA" w:bidi="uk-UA"/>
        </w:rPr>
        <w:t xml:space="preserve">педагогічної діяльності, </w:t>
      </w:r>
      <w:r w:rsidRPr="00BA1577">
        <w:rPr>
          <w:rFonts w:ascii="Times New Roman" w:eastAsia="Times New Roman" w:hAnsi="Times New Roman" w:cs="Times New Roman"/>
          <w:color w:val="000000"/>
          <w:kern w:val="0"/>
          <w:sz w:val="26"/>
          <w:szCs w:val="26"/>
          <w:lang w:val="uk-UA" w:eastAsia="ru-RU" w:bidi="ru-RU"/>
        </w:rPr>
        <w:t xml:space="preserve">визнання </w:t>
      </w:r>
      <w:r w:rsidRPr="00BA1577">
        <w:rPr>
          <w:rFonts w:ascii="Times New Roman" w:eastAsia="Times New Roman" w:hAnsi="Times New Roman" w:cs="Times New Roman"/>
          <w:color w:val="000000"/>
          <w:kern w:val="0"/>
          <w:sz w:val="26"/>
          <w:szCs w:val="26"/>
          <w:lang w:val="uk-UA" w:eastAsia="uk-UA" w:bidi="uk-UA"/>
        </w:rPr>
        <w:t xml:space="preserve">мотивів </w:t>
      </w:r>
      <w:r w:rsidRPr="00BA1577">
        <w:rPr>
          <w:rFonts w:ascii="Times New Roman" w:eastAsia="Times New Roman" w:hAnsi="Times New Roman" w:cs="Times New Roman"/>
          <w:color w:val="000000"/>
          <w:kern w:val="0"/>
          <w:sz w:val="26"/>
          <w:szCs w:val="26"/>
          <w:lang w:val="uk-UA" w:eastAsia="ru-RU" w:bidi="ru-RU"/>
        </w:rPr>
        <w:t xml:space="preserve">самовдосконалення найвищими </w:t>
      </w:r>
      <w:r w:rsidRPr="00BA1577">
        <w:rPr>
          <w:rFonts w:ascii="Times New Roman" w:eastAsia="Times New Roman" w:hAnsi="Times New Roman" w:cs="Times New Roman"/>
          <w:color w:val="000000"/>
          <w:kern w:val="0"/>
          <w:sz w:val="26"/>
          <w:szCs w:val="26"/>
          <w:lang w:val="uk-UA" w:eastAsia="uk-UA" w:bidi="uk-UA"/>
        </w:rPr>
        <w:t xml:space="preserve">цінностями. </w:t>
      </w:r>
      <w:r w:rsidRPr="00BA1577">
        <w:rPr>
          <w:rFonts w:ascii="Times New Roman" w:eastAsia="Times New Roman" w:hAnsi="Times New Roman" w:cs="Times New Roman"/>
          <w:i/>
          <w:iCs/>
          <w:color w:val="000000"/>
          <w:kern w:val="0"/>
          <w:sz w:val="26"/>
          <w:szCs w:val="26"/>
          <w:shd w:val="clear" w:color="auto" w:fill="FFFFFF"/>
          <w:lang w:val="uk-UA" w:eastAsia="uk-UA" w:bidi="uk-UA"/>
        </w:rPr>
        <w:t>Когнітивний компонент</w:t>
      </w:r>
      <w:r w:rsidRPr="00BA1577">
        <w:rPr>
          <w:rFonts w:ascii="Times New Roman" w:eastAsia="Times New Roman" w:hAnsi="Times New Roman" w:cs="Times New Roman"/>
          <w:color w:val="000000"/>
          <w:kern w:val="0"/>
          <w:sz w:val="26"/>
          <w:szCs w:val="26"/>
          <w:lang w:val="uk-UA" w:eastAsia="uk-UA" w:bidi="uk-UA"/>
        </w:rPr>
        <w:t xml:space="preserve"> відбиває наявні теоретичні уявлення про сукупність і природу самовдосконалення, його місце та спосіб реалізації у майбутній педагогічній діяльності, передбачає сукупність знань і умінь, отриманих в ході освітнього процесу. </w:t>
      </w:r>
      <w:r w:rsidRPr="00BA1577">
        <w:rPr>
          <w:rFonts w:ascii="Times New Roman" w:eastAsia="Times New Roman" w:hAnsi="Times New Roman" w:cs="Times New Roman"/>
          <w:i/>
          <w:iCs/>
          <w:color w:val="000000"/>
          <w:kern w:val="0"/>
          <w:sz w:val="26"/>
          <w:szCs w:val="26"/>
          <w:shd w:val="clear" w:color="auto" w:fill="FFFFFF"/>
          <w:lang w:val="uk-UA" w:eastAsia="uk-UA" w:bidi="uk-UA"/>
        </w:rPr>
        <w:t>Аксіологічний компонент</w:t>
      </w:r>
      <w:r w:rsidRPr="00BA1577">
        <w:rPr>
          <w:rFonts w:ascii="Times New Roman" w:eastAsia="Times New Roman" w:hAnsi="Times New Roman" w:cs="Times New Roman"/>
          <w:color w:val="000000"/>
          <w:kern w:val="0"/>
          <w:sz w:val="26"/>
          <w:szCs w:val="26"/>
          <w:lang w:val="uk-UA" w:eastAsia="uk-UA" w:bidi="uk-UA"/>
        </w:rPr>
        <w:t xml:space="preserve"> віддзеркалює притаманні педагогові дошкільної освіти духовні пріоритети й ціннісні орієнтири, якими він керується у житті та педагогічній діяльності. </w:t>
      </w:r>
      <w:r w:rsidRPr="00BA1577">
        <w:rPr>
          <w:rFonts w:ascii="Times New Roman" w:eastAsia="Times New Roman" w:hAnsi="Times New Roman" w:cs="Times New Roman"/>
          <w:i/>
          <w:iCs/>
          <w:color w:val="000000"/>
          <w:kern w:val="0"/>
          <w:sz w:val="26"/>
          <w:szCs w:val="26"/>
          <w:shd w:val="clear" w:color="auto" w:fill="FFFFFF"/>
          <w:lang w:val="uk-UA" w:eastAsia="uk-UA" w:bidi="uk-UA"/>
        </w:rPr>
        <w:t>Процесуальний компонент</w:t>
      </w:r>
      <w:r w:rsidRPr="00BA1577">
        <w:rPr>
          <w:rFonts w:ascii="Times New Roman" w:eastAsia="Times New Roman" w:hAnsi="Times New Roman" w:cs="Times New Roman"/>
          <w:color w:val="000000"/>
          <w:kern w:val="0"/>
          <w:sz w:val="26"/>
          <w:szCs w:val="26"/>
          <w:lang w:val="uk-UA" w:eastAsia="uk-UA" w:bidi="uk-UA"/>
        </w:rPr>
        <w:t xml:space="preserve"> відображає специфіку освітньої діяльності і поведінки в процесі особистісного самовдосконалення.</w:t>
      </w:r>
    </w:p>
    <w:p w:rsidR="00BA1577" w:rsidRPr="00BA1577" w:rsidRDefault="00BA1577" w:rsidP="00BA1577">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Доведено, що ефективність процесу особистісного самовдосконалення педагогів дошкільної освіти залежить від відповідним чином організованого культурно-освітнього середовища у якому студент залишаючись суб’єктом власного самовдосконалення виступає об’єктом педагогічної взаємодії з різним категоріями педагогічного активу, самостійна освітня діяльність повинна передбачати задоволення </w:t>
      </w:r>
      <w:r w:rsidRPr="00BA1577">
        <w:rPr>
          <w:rFonts w:ascii="Times New Roman" w:eastAsia="Times New Roman" w:hAnsi="Times New Roman" w:cs="Times New Roman"/>
          <w:color w:val="000000"/>
          <w:kern w:val="0"/>
          <w:sz w:val="26"/>
          <w:szCs w:val="26"/>
          <w:lang w:val="uk-UA" w:eastAsia="ru-RU" w:bidi="ru-RU"/>
        </w:rPr>
        <w:t xml:space="preserve">потреб </w:t>
      </w:r>
      <w:r w:rsidRPr="00BA1577">
        <w:rPr>
          <w:rFonts w:ascii="Times New Roman" w:eastAsia="Times New Roman" w:hAnsi="Times New Roman" w:cs="Times New Roman"/>
          <w:color w:val="000000"/>
          <w:kern w:val="0"/>
          <w:sz w:val="26"/>
          <w:szCs w:val="26"/>
          <w:lang w:val="uk-UA" w:eastAsia="uk-UA" w:bidi="uk-UA"/>
        </w:rPr>
        <w:t>у відчутті студентом власної унікальності, усвідомлення власне «Я» і оцінки особистісних перспектив і можливості в процесі самостійної самоосвітньої і самовиховної діяльності.</w:t>
      </w:r>
    </w:p>
    <w:p w:rsidR="00BA1577" w:rsidRPr="00BA1577" w:rsidRDefault="00BA1577" w:rsidP="00BA1577">
      <w:pPr>
        <w:numPr>
          <w:ilvl w:val="0"/>
          <w:numId w:val="17"/>
        </w:numPr>
        <w:tabs>
          <w:tab w:val="clear" w:pos="709"/>
          <w:tab w:val="left" w:pos="616"/>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Визначено закономірності, принципи, педагогічні умови процесу особистісного самовдосконалення майбутнього педагога дошкільної освіти.</w:t>
      </w:r>
    </w:p>
    <w:p w:rsidR="00BA1577" w:rsidRPr="00BA1577" w:rsidRDefault="00BA1577" w:rsidP="00BA1577">
      <w:pPr>
        <w:tabs>
          <w:tab w:val="clear" w:pos="709"/>
        </w:tabs>
        <w:suppressAutoHyphens w:val="0"/>
        <w:spacing w:after="0" w:line="480" w:lineRule="exact"/>
        <w:ind w:left="20" w:right="20" w:firstLine="54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Схарактеризовано </w:t>
      </w:r>
      <w:r w:rsidRPr="00BA1577">
        <w:rPr>
          <w:rFonts w:ascii="Times New Roman" w:eastAsia="Times New Roman" w:hAnsi="Times New Roman" w:cs="Times New Roman"/>
          <w:i/>
          <w:iCs/>
          <w:color w:val="000000"/>
          <w:kern w:val="0"/>
          <w:sz w:val="26"/>
          <w:szCs w:val="26"/>
          <w:shd w:val="clear" w:color="auto" w:fill="FFFFFF"/>
          <w:lang w:val="uk-UA" w:eastAsia="uk-UA" w:bidi="uk-UA"/>
        </w:rPr>
        <w:t>закономірност</w:t>
      </w:r>
      <w:r w:rsidRPr="00BA1577">
        <w:rPr>
          <w:rFonts w:ascii="Times New Roman" w:eastAsia="Times New Roman" w:hAnsi="Times New Roman" w:cs="Times New Roman"/>
          <w:color w:val="000000"/>
          <w:kern w:val="0"/>
          <w:sz w:val="26"/>
          <w:szCs w:val="26"/>
          <w:lang w:val="uk-UA" w:eastAsia="uk-UA" w:bidi="uk-UA"/>
        </w:rPr>
        <w:t>і, що забезпечують процес особистісного самовдосконалення, а саме; 1)детермінації і розвитку, яка визначає залежність організації освітнього процесу від особливостей внутрішнього світу майбутніх педагогів дошкільної освіти, рівня розвитку їх особистісної свободи, творчої активності, спрямованої на процес особистісного самовдосконалення; 2) взаємодії і взаємодоповнення, яка визначає перехід від об’єктивного до суб’єктного характеру особистісного самовдосконалення в освітньому процесі;</w:t>
      </w:r>
    </w:p>
    <w:p w:rsidR="00BA1577" w:rsidRPr="00BA1577" w:rsidRDefault="00BA1577" w:rsidP="00BA1577">
      <w:pPr>
        <w:numPr>
          <w:ilvl w:val="0"/>
          <w:numId w:val="18"/>
        </w:numPr>
        <w:tabs>
          <w:tab w:val="clear" w:pos="709"/>
          <w:tab w:val="left" w:pos="433"/>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управління і самоврядування, що характеризує поступовий перехід від зовнішнього управління до рефлексії самоврядування; інтенсифікації та оптимізації, що визначає залежність між підвищенням ефективності процесу взаємодії і раціональним використанням особистих і колективних зусиль.</w:t>
      </w:r>
    </w:p>
    <w:p w:rsidR="00BA1577" w:rsidRPr="00BA1577" w:rsidRDefault="00BA1577" w:rsidP="00BA1577">
      <w:pPr>
        <w:tabs>
          <w:tab w:val="clear" w:pos="709"/>
          <w:tab w:val="right" w:pos="9649"/>
        </w:tabs>
        <w:suppressAutoHyphens w:val="0"/>
        <w:spacing w:after="0" w:line="480" w:lineRule="exact"/>
        <w:ind w:left="20" w:right="20" w:firstLine="540"/>
        <w:jc w:val="left"/>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Окреслено основні </w:t>
      </w:r>
      <w:r w:rsidRPr="00BA1577">
        <w:rPr>
          <w:rFonts w:ascii="Times New Roman" w:eastAsia="Times New Roman" w:hAnsi="Times New Roman" w:cs="Times New Roman"/>
          <w:i/>
          <w:iCs/>
          <w:color w:val="000000"/>
          <w:kern w:val="0"/>
          <w:sz w:val="26"/>
          <w:szCs w:val="26"/>
          <w:shd w:val="clear" w:color="auto" w:fill="FFFFFF"/>
          <w:lang w:val="uk-UA" w:eastAsia="uk-UA" w:bidi="uk-UA"/>
        </w:rPr>
        <w:t>принципи</w:t>
      </w:r>
      <w:r w:rsidRPr="00BA1577">
        <w:rPr>
          <w:rFonts w:ascii="Times New Roman" w:eastAsia="Times New Roman" w:hAnsi="Times New Roman" w:cs="Times New Roman"/>
          <w:color w:val="000000"/>
          <w:kern w:val="0"/>
          <w:sz w:val="26"/>
          <w:szCs w:val="26"/>
          <w:lang w:val="uk-UA" w:eastAsia="uk-UA" w:bidi="uk-UA"/>
        </w:rPr>
        <w:t xml:space="preserve"> забезпечення процесу особистісного самовдосконалення майбутніх педагогів дошкільної освіти:</w:t>
      </w:r>
      <w:r w:rsidRPr="00BA1577">
        <w:rPr>
          <w:rFonts w:ascii="Times New Roman" w:eastAsia="Times New Roman" w:hAnsi="Times New Roman" w:cs="Times New Roman"/>
          <w:color w:val="000000"/>
          <w:kern w:val="0"/>
          <w:sz w:val="26"/>
          <w:szCs w:val="26"/>
          <w:lang w:val="uk-UA" w:eastAsia="uk-UA" w:bidi="uk-UA"/>
        </w:rPr>
        <w:tab/>
        <w:t>дуальної</w:t>
      </w:r>
    </w:p>
    <w:p w:rsidR="00BA1577" w:rsidRPr="00BA1577" w:rsidRDefault="00BA1577" w:rsidP="00BA1577">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детермінації, прогресивності, нелінійної суперпозиції, безперервності і циклічного розвитку, полісуб’єктності, єдності індивідуалізації і інтеграції, парсипативності, єдності позитивного і негативного зворотного зв’язку, відповідності, розвивальної дії, управління рефлексії і самоврядування, психологічної підтримки, професійної спрямованості і самореалізації, єдності освітньої і педагогічної (практичної) діяльності, єдності інтелектуально-творчої активності.</w:t>
      </w:r>
    </w:p>
    <w:p w:rsidR="00BA1577" w:rsidRPr="00BA1577" w:rsidRDefault="00BA1577" w:rsidP="00BA1577">
      <w:p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Обґрунтовано основні </w:t>
      </w:r>
      <w:r w:rsidRPr="00BA1577">
        <w:rPr>
          <w:rFonts w:ascii="Times New Roman" w:eastAsia="Times New Roman" w:hAnsi="Times New Roman" w:cs="Times New Roman"/>
          <w:i/>
          <w:iCs/>
          <w:color w:val="000000"/>
          <w:kern w:val="0"/>
          <w:sz w:val="26"/>
          <w:szCs w:val="26"/>
          <w:shd w:val="clear" w:color="auto" w:fill="FFFFFF"/>
          <w:lang w:val="uk-UA" w:eastAsia="uk-UA" w:bidi="uk-UA"/>
        </w:rPr>
        <w:t>педагогічні умови</w:t>
      </w:r>
      <w:r w:rsidRPr="00BA1577">
        <w:rPr>
          <w:rFonts w:ascii="Times New Roman" w:eastAsia="Times New Roman" w:hAnsi="Times New Roman" w:cs="Times New Roman"/>
          <w:color w:val="000000"/>
          <w:kern w:val="0"/>
          <w:sz w:val="26"/>
          <w:szCs w:val="26"/>
          <w:lang w:val="uk-UA" w:eastAsia="uk-UA" w:bidi="uk-UA"/>
        </w:rPr>
        <w:t xml:space="preserve"> процесу особистісного самовдосконалення майбутніх педагогів дошкільної освіти:</w:t>
      </w:r>
    </w:p>
    <w:p w:rsidR="00BA1577" w:rsidRPr="00BA1577" w:rsidRDefault="00BA1577" w:rsidP="00BA1577">
      <w:pPr>
        <w:numPr>
          <w:ilvl w:val="0"/>
          <w:numId w:val="19"/>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дидактико-методичні умови: побудова освітнього процесу у відповідності з компонентами особистісного самовдосконалення з поступовим ускладнення змісту і структури від пізнавальної до самостійної пізнавальної діяльності студентів; забезпечення наступності етапів особистісного самовдосконалення студентів і етапів професійної підготовки майбутніх педагогів дошкільної освіти;</w:t>
      </w:r>
    </w:p>
    <w:p w:rsidR="00BA1577" w:rsidRPr="00BA1577" w:rsidRDefault="00BA1577" w:rsidP="00BA1577">
      <w:pPr>
        <w:numPr>
          <w:ilvl w:val="0"/>
          <w:numId w:val="19"/>
        </w:numPr>
        <w:tabs>
          <w:tab w:val="clear" w:pos="709"/>
          <w:tab w:val="left" w:pos="5142"/>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організаційно-педагогічні умови:</w:t>
      </w:r>
      <w:r w:rsidRPr="00BA1577">
        <w:rPr>
          <w:rFonts w:ascii="Times New Roman" w:eastAsia="Times New Roman" w:hAnsi="Times New Roman" w:cs="Times New Roman"/>
          <w:color w:val="000000"/>
          <w:kern w:val="0"/>
          <w:sz w:val="26"/>
          <w:szCs w:val="26"/>
          <w:lang w:val="uk-UA" w:eastAsia="uk-UA" w:bidi="uk-UA"/>
        </w:rPr>
        <w:tab/>
        <w:t>відображення у змісті підготовки майбутніх педагогів дошкільної освіти сутності і цінності процесу особистісного самовдосконалення; застосування стратегічних і тактичних освітніх технологій у процесі особистісного самовдосконалення майбутніх педагогів дошкільної освіти;</w:t>
      </w:r>
    </w:p>
    <w:p w:rsidR="00BA1577" w:rsidRPr="00BA1577" w:rsidRDefault="00BA1577" w:rsidP="00BA1577">
      <w:pPr>
        <w:numPr>
          <w:ilvl w:val="0"/>
          <w:numId w:val="19"/>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акмеологічні умови: спрямованість освітнього процесу на формування акмеологічного потенціалу майбутнього педагога дошкільної освіти; забезпечення індивідуальної траєкторії опанування студентами способами особистісного самовдосконалення;</w:t>
      </w:r>
    </w:p>
    <w:p w:rsidR="00BA1577" w:rsidRPr="00BA1577" w:rsidRDefault="00BA1577" w:rsidP="00BA1577">
      <w:pPr>
        <w:numPr>
          <w:ilvl w:val="0"/>
          <w:numId w:val="19"/>
        </w:numPr>
        <w:tabs>
          <w:tab w:val="clear" w:pos="709"/>
          <w:tab w:val="left" w:pos="4220"/>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 культурно-виховні умови:</w:t>
      </w:r>
      <w:r w:rsidRPr="00BA1577">
        <w:rPr>
          <w:rFonts w:ascii="Times New Roman" w:eastAsia="Times New Roman" w:hAnsi="Times New Roman" w:cs="Times New Roman"/>
          <w:color w:val="000000"/>
          <w:kern w:val="0"/>
          <w:sz w:val="26"/>
          <w:szCs w:val="26"/>
          <w:lang w:val="uk-UA" w:eastAsia="uk-UA" w:bidi="uk-UA"/>
        </w:rPr>
        <w:tab/>
        <w:t>забезпечення міжособистісної взаємодії в цілісному освітньому процесі; створення культурно-освітнього простору в закладі вищої освіти.</w:t>
      </w:r>
    </w:p>
    <w:p w:rsidR="00BA1577" w:rsidRPr="00BA1577" w:rsidRDefault="00BA1577" w:rsidP="00BA1577">
      <w:pPr>
        <w:numPr>
          <w:ilvl w:val="0"/>
          <w:numId w:val="17"/>
        </w:numPr>
        <w:tabs>
          <w:tab w:val="clear" w:pos="709"/>
          <w:tab w:val="left" w:pos="621"/>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Теоретично обґрунтована та спроектована педагогічна система особистісного самовдосконалення майбутнього педагога дошкільної освіти у вищому навчальному закладі, що включає цільовий (мета, завдання, </w:t>
      </w:r>
      <w:r w:rsidRPr="00BA1577">
        <w:rPr>
          <w:rFonts w:ascii="Times New Roman" w:eastAsia="Times New Roman" w:hAnsi="Times New Roman" w:cs="Times New Roman"/>
          <w:color w:val="000000"/>
          <w:kern w:val="0"/>
          <w:sz w:val="26"/>
          <w:szCs w:val="26"/>
          <w:lang w:val="uk-UA" w:eastAsia="ru-RU" w:bidi="ru-RU"/>
        </w:rPr>
        <w:t xml:space="preserve">нормативна база </w:t>
      </w:r>
      <w:r w:rsidRPr="00BA1577">
        <w:rPr>
          <w:rFonts w:ascii="Times New Roman" w:eastAsia="Times New Roman" w:hAnsi="Times New Roman" w:cs="Times New Roman"/>
          <w:color w:val="000000"/>
          <w:kern w:val="0"/>
          <w:sz w:val="26"/>
          <w:szCs w:val="26"/>
          <w:lang w:val="uk-UA" w:eastAsia="uk-UA" w:bidi="uk-UA"/>
        </w:rPr>
        <w:t>дослідження), методологічний (концептуальні підходи, закономірності, принципи процесу особистісного самовдосконалення майбутніх педагогів дошкільної освіти); теоретико-описовий (сутність особистісного самовдосконалення майбутніх педагогів дошкільної освіти та його компоненти); технологічний (функції, змістовне і організаційне забезпечення процесу особистісного самовдосконалення майбутніх педагогів дошкільної освіти); методичний (педагогічні умови, етапи особистісного самовдосконалення майбутніх педагогів дошкільної освіти, які пов’язані між собою); діагностично-рефлексивний (критерії та відповідні їм показники процесу особистісного самовдосконалення майбутніх педагогів дошкільної освіти, діагностичний комплекс моніторингу процесу особистісного самовдосконалення майбутніх педагогів дошкільної освіти, прогнозований результат педагогічної моделі).</w:t>
      </w:r>
    </w:p>
    <w:p w:rsidR="00BA1577" w:rsidRPr="00BA1577" w:rsidRDefault="00BA1577" w:rsidP="00BA1577">
      <w:pPr>
        <w:numPr>
          <w:ilvl w:val="0"/>
          <w:numId w:val="20"/>
        </w:numPr>
        <w:tabs>
          <w:tab w:val="clear" w:pos="709"/>
          <w:tab w:val="left" w:pos="774"/>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Визначено критеріальну базу дослідження як сукупність критеріїв і виявлених ознак, тобто показників, за допомогою яких вимірювався рівень особистісного самовдосконалення майбутніх педагогів дошкільної освіти, а саме: потребнісно-мотиваційний критерій (мотивація самовдосконалення, духовні потреби, педагогічна спрямованість особистості), світоглядно-пізнавальний критерій (наявність світоглядних знань, сукупність знань про структуру, етапи, закономірності, складники особистісного самовдосконалення, професійні знання), емоційно-ціннісний критерій (система ціннісних орієнтацій, конативність, емоційний інтелект), діяльнісно-рефлексивний критерій (наявність індивідуального стилю особистісного самопроектування, прагнення до особистісної самореалізації в педагогічній діяльності, уміння самоменеджменту).</w:t>
      </w:r>
    </w:p>
    <w:p w:rsidR="00BA1577" w:rsidRPr="00BA1577" w:rsidRDefault="00BA1577" w:rsidP="00BA1577">
      <w:pPr>
        <w:tabs>
          <w:tab w:val="clear" w:pos="709"/>
        </w:tabs>
        <w:suppressAutoHyphens w:val="0"/>
        <w:spacing w:after="0" w:line="480" w:lineRule="exact"/>
        <w:ind w:left="20" w:right="20" w:firstLine="84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В основу розробки критеріальної бази моніторингу особистісного самовдосконалення студентів покладено ідею виявлення та прогнозування особистісного зростання сутнісних сил, що і є процесом досягнення акме на цьому етапі в</w:t>
      </w:r>
      <w:r w:rsidRPr="00BA1577">
        <w:rPr>
          <w:rFonts w:ascii="Times New Roman" w:eastAsia="Times New Roman" w:hAnsi="Times New Roman" w:cs="Times New Roman"/>
          <w:color w:val="000000"/>
          <w:kern w:val="0"/>
          <w:sz w:val="26"/>
          <w:szCs w:val="26"/>
          <w:u w:val="single"/>
          <w:shd w:val="clear" w:color="auto" w:fill="FFFFFF"/>
          <w:lang w:val="uk-UA" w:eastAsia="uk-UA" w:bidi="uk-UA"/>
        </w:rPr>
        <w:t>ищ</w:t>
      </w:r>
      <w:r w:rsidRPr="00BA1577">
        <w:rPr>
          <w:rFonts w:ascii="Times New Roman" w:eastAsia="Times New Roman" w:hAnsi="Times New Roman" w:cs="Times New Roman"/>
          <w:color w:val="000000"/>
          <w:kern w:val="0"/>
          <w:sz w:val="26"/>
          <w:szCs w:val="26"/>
          <w:lang w:val="uk-UA" w:eastAsia="uk-UA" w:bidi="uk-UA"/>
        </w:rPr>
        <w:t>ої підготовки майбутнього педагога дошкільної освіти.</w:t>
      </w:r>
    </w:p>
    <w:p w:rsidR="00BA1577" w:rsidRPr="00BA1577" w:rsidRDefault="00BA1577" w:rsidP="00BA1577">
      <w:pPr>
        <w:tabs>
          <w:tab w:val="clear" w:pos="709"/>
          <w:tab w:val="right" w:pos="9639"/>
        </w:tabs>
        <w:suppressAutoHyphens w:val="0"/>
        <w:spacing w:after="0" w:line="480" w:lineRule="exact"/>
        <w:ind w:left="20" w:right="20" w:firstLine="840"/>
        <w:jc w:val="left"/>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Визначаємо ознаки педагогічного моніторингу: систематичність спостережень, превентивний </w:t>
      </w:r>
      <w:r w:rsidRPr="00BA1577">
        <w:rPr>
          <w:rFonts w:ascii="Times New Roman" w:eastAsia="Times New Roman" w:hAnsi="Times New Roman" w:cs="Times New Roman"/>
          <w:color w:val="000000"/>
          <w:kern w:val="0"/>
          <w:sz w:val="26"/>
          <w:szCs w:val="26"/>
          <w:lang w:eastAsia="ru-RU" w:bidi="ru-RU"/>
        </w:rPr>
        <w:t xml:space="preserve">характер, </w:t>
      </w:r>
      <w:r w:rsidRPr="00BA1577">
        <w:rPr>
          <w:rFonts w:ascii="Times New Roman" w:eastAsia="Times New Roman" w:hAnsi="Times New Roman" w:cs="Times New Roman"/>
          <w:color w:val="000000"/>
          <w:kern w:val="0"/>
          <w:sz w:val="26"/>
          <w:szCs w:val="26"/>
          <w:lang w:val="uk-UA" w:eastAsia="uk-UA" w:bidi="uk-UA"/>
        </w:rPr>
        <w:t>установлення</w:t>
      </w:r>
      <w:r w:rsidRPr="00BA1577">
        <w:rPr>
          <w:rFonts w:ascii="Times New Roman" w:eastAsia="Times New Roman" w:hAnsi="Times New Roman" w:cs="Times New Roman"/>
          <w:color w:val="000000"/>
          <w:kern w:val="0"/>
          <w:sz w:val="26"/>
          <w:szCs w:val="26"/>
          <w:lang w:val="uk-UA" w:eastAsia="uk-UA" w:bidi="uk-UA"/>
        </w:rPr>
        <w:tab/>
        <w:t>відповідності</w:t>
      </w:r>
    </w:p>
    <w:p w:rsidR="00BA1577" w:rsidRPr="00BA1577" w:rsidRDefault="00BA1577" w:rsidP="00BA1577">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досліджуваного об’єкта певним нормам, стандартам, вимогам, неперервність, динамічна циклічність, реагування на певні зміни.</w:t>
      </w:r>
    </w:p>
    <w:p w:rsidR="00BA1577" w:rsidRPr="00BA1577" w:rsidRDefault="00BA1577" w:rsidP="00BA1577">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До низки основних методів, які ефективно використовувалися в процесі педагогічного моніторингу процесу особистісного самовдосконалення майбутніх педагогів дошкільної освіти віднесено наступні методи: бесіди, спостереження, анкетування, тестування, експертних оцінок. Основними методами самомоніторингу процесу особистісного самовдосконалення визначено самоспостереження та самооцінку.</w:t>
      </w:r>
    </w:p>
    <w:p w:rsidR="00BA1577" w:rsidRPr="00BA1577" w:rsidRDefault="00BA1577" w:rsidP="00BA1577">
      <w:pPr>
        <w:numPr>
          <w:ilvl w:val="0"/>
          <w:numId w:val="20"/>
        </w:numPr>
        <w:tabs>
          <w:tab w:val="clear" w:pos="709"/>
          <w:tab w:val="left" w:pos="10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Експериментально перевірена система особистісного самовдосконалення майбутніх педагогів дошкільної освіти. За результатами </w:t>
      </w:r>
      <w:r w:rsidRPr="00BA1577">
        <w:rPr>
          <w:rFonts w:ascii="Times New Roman" w:eastAsia="Times New Roman" w:hAnsi="Times New Roman" w:cs="Times New Roman"/>
          <w:i/>
          <w:iCs/>
          <w:color w:val="000000"/>
          <w:kern w:val="0"/>
          <w:sz w:val="26"/>
          <w:szCs w:val="26"/>
          <w:shd w:val="clear" w:color="auto" w:fill="FFFFFF"/>
          <w:lang w:val="uk-UA" w:eastAsia="uk-UA" w:bidi="uk-UA"/>
        </w:rPr>
        <w:t>констатувального етапу експерименту</w:t>
      </w:r>
      <w:r w:rsidRPr="00BA1577">
        <w:rPr>
          <w:rFonts w:ascii="Times New Roman" w:eastAsia="Times New Roman" w:hAnsi="Times New Roman" w:cs="Times New Roman"/>
          <w:color w:val="000000"/>
          <w:kern w:val="0"/>
          <w:sz w:val="26"/>
          <w:szCs w:val="26"/>
          <w:lang w:val="uk-UA" w:eastAsia="uk-UA" w:bidi="uk-UA"/>
        </w:rPr>
        <w:t xml:space="preserve"> виявлено три рівні сформованості усіх компонентів особистісного самовдосконалення майбутніх педагогів дошкільної освіти.</w:t>
      </w:r>
    </w:p>
    <w:p w:rsidR="00BA1577" w:rsidRPr="00BA1577" w:rsidRDefault="00BA1577" w:rsidP="00BA1577">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Виявлено що переважна більшість студентів експериментальної і контрольної груп перебувають на свідомо-реконструктивному (55%-ЕГ і 54%- КГ) і ситуативно-репродуктивному (36,2%-ЕГ і 36%-КГ) рівнях.Системно- творчий рівень продемонстрували лише 8,8%-ЕГ і 10% -КГ студентів. Результати констатувального етапу дали підстави вважати, що стан досліджуваної проблеми процесу особистісного самовдосконалення майбутніх педагогів дошкільної освіти та рівні сформованості усіх його компонентів потребують корегування та вдосконалення.</w:t>
      </w:r>
    </w:p>
    <w:p w:rsidR="00BA1577" w:rsidRPr="00BA1577" w:rsidRDefault="00BA1577" w:rsidP="00BA1577">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i/>
          <w:iCs/>
          <w:color w:val="000000"/>
          <w:kern w:val="0"/>
          <w:sz w:val="26"/>
          <w:szCs w:val="26"/>
          <w:shd w:val="clear" w:color="auto" w:fill="FFFFFF"/>
          <w:lang w:val="uk-UA" w:eastAsia="uk-UA" w:bidi="uk-UA"/>
        </w:rPr>
        <w:t>Формувальний етап</w:t>
      </w:r>
      <w:r w:rsidRPr="00BA1577">
        <w:rPr>
          <w:rFonts w:ascii="Times New Roman" w:eastAsia="Times New Roman" w:hAnsi="Times New Roman" w:cs="Times New Roman"/>
          <w:color w:val="000000"/>
          <w:kern w:val="0"/>
          <w:sz w:val="26"/>
          <w:szCs w:val="26"/>
          <w:lang w:val="uk-UA" w:eastAsia="uk-UA" w:bidi="uk-UA"/>
        </w:rPr>
        <w:t xml:space="preserve"> дослідження складався з трьох етапів (адаптаційно- орієнтувального, інформаційно-теоретичного, розвивально-творчого), що різнилися змістовим наповненням, спрямованістю освітньо-виховних завдань, методами і формами організації самоосвітньої й самовиховної діяльності студентів, та сукупно забезпечили реалізацію педагогічних умов особистісного самовдосконалення майбутніх педагогів дошкільної освіти.</w:t>
      </w:r>
    </w:p>
    <w:p w:rsidR="00BA1577" w:rsidRPr="00BA1577" w:rsidRDefault="00BA1577" w:rsidP="00BA1577">
      <w:pPr>
        <w:tabs>
          <w:tab w:val="clear" w:pos="709"/>
        </w:tabs>
        <w:suppressAutoHyphens w:val="0"/>
        <w:spacing w:after="0" w:line="480" w:lineRule="exact"/>
        <w:ind w:left="20" w:right="20" w:firstLine="84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Метою першого - </w:t>
      </w:r>
      <w:r w:rsidRPr="00BA1577">
        <w:rPr>
          <w:rFonts w:ascii="Times New Roman" w:eastAsia="Times New Roman" w:hAnsi="Times New Roman" w:cs="Times New Roman"/>
          <w:i/>
          <w:iCs/>
          <w:color w:val="000000"/>
          <w:kern w:val="0"/>
          <w:sz w:val="26"/>
          <w:szCs w:val="26"/>
          <w:shd w:val="clear" w:color="auto" w:fill="FFFFFF"/>
          <w:lang w:val="uk-UA" w:eastAsia="uk-UA" w:bidi="uk-UA"/>
        </w:rPr>
        <w:t>адаптаційно-орієнтувального</w:t>
      </w:r>
      <w:r w:rsidRPr="00BA1577">
        <w:rPr>
          <w:rFonts w:ascii="Times New Roman" w:eastAsia="Times New Roman" w:hAnsi="Times New Roman" w:cs="Times New Roman"/>
          <w:color w:val="000000"/>
          <w:kern w:val="0"/>
          <w:sz w:val="26"/>
          <w:szCs w:val="26"/>
          <w:lang w:val="uk-UA" w:eastAsia="uk-UA" w:bidi="uk-UA"/>
        </w:rPr>
        <w:t xml:space="preserve"> етапу визначено організацію активної інтегративної підготовки студентів, підвищення рівня професійно спрямованих знань і знань про особистісне самовдосконалення, налаштування студентів і викладачів на спільну плідну роботу за укладеною авторською програмою.</w:t>
      </w:r>
    </w:p>
    <w:p w:rsidR="00BA1577" w:rsidRPr="00BA1577" w:rsidRDefault="00BA1577" w:rsidP="00BA1577">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Експериментальна методика особистісного самовдосконалення майбутніх педагогів дошкільної освіти передбачала реалізацію педагогічних умов особистісного самовдосконалення у процесі організації педагогічної студії «Школа особистісного самовдосконалення»; під час вивчення навчальних дисциплін професійної підготовки «Вступ до спеціальності», «Організація самостійної роботи студентів», «Основи професійної майстерності»; під час організації тренінгів особистісного зростання та позааудиторної виховної роботи.</w:t>
      </w:r>
    </w:p>
    <w:p w:rsidR="00BA1577" w:rsidRPr="00BA1577" w:rsidRDefault="00BA1577" w:rsidP="00BA1577">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i/>
          <w:iCs/>
          <w:color w:val="000000"/>
          <w:kern w:val="0"/>
          <w:sz w:val="26"/>
          <w:szCs w:val="26"/>
          <w:shd w:val="clear" w:color="auto" w:fill="FFFFFF"/>
          <w:lang w:val="uk-UA" w:eastAsia="uk-UA" w:bidi="uk-UA"/>
        </w:rPr>
        <w:t>Інформаційно-теоретичний етап</w:t>
      </w:r>
      <w:r w:rsidRPr="00BA1577">
        <w:rPr>
          <w:rFonts w:ascii="Times New Roman" w:eastAsia="Times New Roman" w:hAnsi="Times New Roman" w:cs="Times New Roman"/>
          <w:color w:val="000000"/>
          <w:kern w:val="0"/>
          <w:sz w:val="26"/>
          <w:szCs w:val="26"/>
          <w:lang w:val="uk-UA" w:eastAsia="uk-UA" w:bidi="uk-UA"/>
        </w:rPr>
        <w:t xml:space="preserve"> спрямовано на вироблення практичних умінь і навичок щодо особистісного саморозвитку та самовдосконалення; розвиток індивідуально-психологічних якостей, важливих для безперервного особистісного самовдосконалення.</w:t>
      </w:r>
    </w:p>
    <w:p w:rsidR="00BA1577" w:rsidRPr="00BA1577" w:rsidRDefault="00BA1577" w:rsidP="00BA1577">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Передбачено реалізацію педагогічних умов особистісного самовдосконалення через упровадження в освітній процес інтегрованого спецкурсу «Теорія і практика особистісного самовдосконалення майбутніх педагогів дошкільної освіти»; залучення студентів до роботи в міжкафедральних семінарах, проблемних «круглих столах», дискусіях, ділових іграх; залучення до роботи у воркшопах; проектування індивідуальної програми саморозвитку та самовдосконалення; організації педагогічної практики.</w:t>
      </w:r>
    </w:p>
    <w:p w:rsidR="00BA1577" w:rsidRPr="00BA1577" w:rsidRDefault="00BA1577" w:rsidP="00BA1577">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В процесі </w:t>
      </w:r>
      <w:r w:rsidRPr="00BA1577">
        <w:rPr>
          <w:rFonts w:ascii="Times New Roman" w:eastAsia="Times New Roman" w:hAnsi="Times New Roman" w:cs="Times New Roman"/>
          <w:i/>
          <w:iCs/>
          <w:color w:val="000000"/>
          <w:kern w:val="0"/>
          <w:sz w:val="26"/>
          <w:szCs w:val="26"/>
          <w:shd w:val="clear" w:color="auto" w:fill="FFFFFF"/>
          <w:lang w:val="uk-UA" w:eastAsia="uk-UA" w:bidi="uk-UA"/>
        </w:rPr>
        <w:t>розвивально-творчого етапу</w:t>
      </w:r>
      <w:r w:rsidRPr="00BA1577">
        <w:rPr>
          <w:rFonts w:ascii="Times New Roman" w:eastAsia="Times New Roman" w:hAnsi="Times New Roman" w:cs="Times New Roman"/>
          <w:color w:val="000000"/>
          <w:kern w:val="0"/>
          <w:sz w:val="26"/>
          <w:szCs w:val="26"/>
          <w:lang w:val="uk-UA" w:eastAsia="uk-UA" w:bidi="uk-UA"/>
        </w:rPr>
        <w:t xml:space="preserve"> забезпечувався розвиток спрямованості студентів на самоаналіз, самооцінку процесу особистісного самовдосконалення, закріплення на практиці нових способів дій щодо особистісного самовдосконалення.</w:t>
      </w:r>
    </w:p>
    <w:p w:rsidR="00BA1577" w:rsidRPr="00BA1577" w:rsidRDefault="00BA1577" w:rsidP="00BA1577">
      <w:pPr>
        <w:tabs>
          <w:tab w:val="clear" w:pos="709"/>
        </w:tabs>
        <w:suppressAutoHyphens w:val="0"/>
        <w:spacing w:after="0" w:line="480" w:lineRule="exact"/>
        <w:ind w:left="20" w:right="20" w:firstLine="84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Реалізація педагогічних умов процесу особистісного самовдосконалення майбутніх педагогів дошкільної освіти здійснювалася в процесі організації аудиторної </w:t>
      </w:r>
      <w:r w:rsidRPr="00BA1577">
        <w:rPr>
          <w:rFonts w:ascii="Times New Roman" w:eastAsia="Times New Roman" w:hAnsi="Times New Roman" w:cs="Times New Roman"/>
          <w:color w:val="000000"/>
          <w:kern w:val="0"/>
          <w:sz w:val="26"/>
          <w:szCs w:val="26"/>
          <w:lang w:val="uk-UA" w:eastAsia="ru-RU" w:bidi="ru-RU"/>
        </w:rPr>
        <w:t xml:space="preserve">та </w:t>
      </w:r>
      <w:r w:rsidRPr="00BA1577">
        <w:rPr>
          <w:rFonts w:ascii="Times New Roman" w:eastAsia="Times New Roman" w:hAnsi="Times New Roman" w:cs="Times New Roman"/>
          <w:color w:val="000000"/>
          <w:kern w:val="0"/>
          <w:sz w:val="26"/>
          <w:szCs w:val="26"/>
          <w:lang w:val="uk-UA" w:eastAsia="uk-UA" w:bidi="uk-UA"/>
        </w:rPr>
        <w:t xml:space="preserve">позааудиторної науково-дослідної </w:t>
      </w:r>
      <w:r w:rsidRPr="00BA1577">
        <w:rPr>
          <w:rFonts w:ascii="Times New Roman" w:eastAsia="Times New Roman" w:hAnsi="Times New Roman" w:cs="Times New Roman"/>
          <w:color w:val="000000"/>
          <w:kern w:val="0"/>
          <w:sz w:val="26"/>
          <w:szCs w:val="26"/>
          <w:lang w:val="uk-UA" w:eastAsia="ru-RU" w:bidi="ru-RU"/>
        </w:rPr>
        <w:t xml:space="preserve">роботи; складання </w:t>
      </w:r>
      <w:r w:rsidRPr="00BA1577">
        <w:rPr>
          <w:rFonts w:ascii="Times New Roman" w:eastAsia="Times New Roman" w:hAnsi="Times New Roman" w:cs="Times New Roman"/>
          <w:color w:val="000000"/>
          <w:kern w:val="0"/>
          <w:sz w:val="26"/>
          <w:szCs w:val="26"/>
          <w:lang w:val="uk-UA" w:eastAsia="uk-UA" w:bidi="uk-UA"/>
        </w:rPr>
        <w:t xml:space="preserve">педагогічного портфоліо </w:t>
      </w:r>
      <w:r w:rsidRPr="00BA1577">
        <w:rPr>
          <w:rFonts w:ascii="Times New Roman" w:eastAsia="Times New Roman" w:hAnsi="Times New Roman" w:cs="Times New Roman"/>
          <w:color w:val="000000"/>
          <w:kern w:val="0"/>
          <w:sz w:val="26"/>
          <w:szCs w:val="26"/>
          <w:lang w:val="uk-UA" w:eastAsia="ru-RU" w:bidi="ru-RU"/>
        </w:rPr>
        <w:t xml:space="preserve">за результатами проходження </w:t>
      </w:r>
      <w:r w:rsidRPr="00BA1577">
        <w:rPr>
          <w:rFonts w:ascii="Times New Roman" w:eastAsia="Times New Roman" w:hAnsi="Times New Roman" w:cs="Times New Roman"/>
          <w:color w:val="000000"/>
          <w:kern w:val="0"/>
          <w:sz w:val="26"/>
          <w:szCs w:val="26"/>
          <w:lang w:val="uk-UA" w:eastAsia="uk-UA" w:bidi="uk-UA"/>
        </w:rPr>
        <w:t xml:space="preserve">педагогічної </w:t>
      </w:r>
      <w:r w:rsidRPr="00BA1577">
        <w:rPr>
          <w:rFonts w:ascii="Times New Roman" w:eastAsia="Times New Roman" w:hAnsi="Times New Roman" w:cs="Times New Roman"/>
          <w:color w:val="000000"/>
          <w:kern w:val="0"/>
          <w:sz w:val="26"/>
          <w:szCs w:val="26"/>
          <w:lang w:val="uk-UA" w:eastAsia="ru-RU" w:bidi="ru-RU"/>
        </w:rPr>
        <w:t xml:space="preserve">практики; визначення портрету </w:t>
      </w:r>
      <w:r w:rsidRPr="00BA1577">
        <w:rPr>
          <w:rFonts w:ascii="Times New Roman" w:eastAsia="Times New Roman" w:hAnsi="Times New Roman" w:cs="Times New Roman"/>
          <w:color w:val="000000"/>
          <w:kern w:val="0"/>
          <w:sz w:val="26"/>
          <w:szCs w:val="26"/>
          <w:lang w:val="uk-UA" w:eastAsia="uk-UA" w:bidi="uk-UA"/>
        </w:rPr>
        <w:t xml:space="preserve">ідеального </w:t>
      </w:r>
      <w:r w:rsidRPr="00BA1577">
        <w:rPr>
          <w:rFonts w:ascii="Times New Roman" w:eastAsia="Times New Roman" w:hAnsi="Times New Roman" w:cs="Times New Roman"/>
          <w:color w:val="000000"/>
          <w:kern w:val="0"/>
          <w:sz w:val="26"/>
          <w:szCs w:val="26"/>
          <w:lang w:val="uk-UA" w:eastAsia="ru-RU" w:bidi="ru-RU"/>
        </w:rPr>
        <w:t xml:space="preserve">студента - майбутнього педагога </w:t>
      </w:r>
      <w:r w:rsidRPr="00BA1577">
        <w:rPr>
          <w:rFonts w:ascii="Times New Roman" w:eastAsia="Times New Roman" w:hAnsi="Times New Roman" w:cs="Times New Roman"/>
          <w:color w:val="000000"/>
          <w:kern w:val="0"/>
          <w:sz w:val="26"/>
          <w:szCs w:val="26"/>
          <w:lang w:val="uk-UA" w:eastAsia="uk-UA" w:bidi="uk-UA"/>
        </w:rPr>
        <w:t>дошкільної освіти.</w:t>
      </w:r>
    </w:p>
    <w:p w:rsidR="00BA1577" w:rsidRPr="00BA1577" w:rsidRDefault="00BA1577" w:rsidP="00BA1577">
      <w:pPr>
        <w:tabs>
          <w:tab w:val="clear" w:pos="709"/>
        </w:tabs>
        <w:suppressAutoHyphens w:val="0"/>
        <w:spacing w:after="0" w:line="480" w:lineRule="exact"/>
        <w:ind w:left="20" w:right="20" w:firstLine="84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eastAsia="ru-RU" w:bidi="ru-RU"/>
        </w:rPr>
        <w:t xml:space="preserve">За результатами </w:t>
      </w:r>
      <w:r w:rsidRPr="00BA1577">
        <w:rPr>
          <w:rFonts w:ascii="Times New Roman" w:eastAsia="Times New Roman" w:hAnsi="Times New Roman" w:cs="Times New Roman"/>
          <w:color w:val="000000"/>
          <w:kern w:val="0"/>
          <w:sz w:val="26"/>
          <w:szCs w:val="26"/>
          <w:lang w:val="uk-UA" w:eastAsia="uk-UA" w:bidi="uk-UA"/>
        </w:rPr>
        <w:t xml:space="preserve">впровадженої експериментальної </w:t>
      </w:r>
      <w:r w:rsidRPr="00BA1577">
        <w:rPr>
          <w:rFonts w:ascii="Times New Roman" w:eastAsia="Times New Roman" w:hAnsi="Times New Roman" w:cs="Times New Roman"/>
          <w:color w:val="000000"/>
          <w:kern w:val="0"/>
          <w:sz w:val="26"/>
          <w:szCs w:val="26"/>
          <w:lang w:eastAsia="ru-RU" w:bidi="ru-RU"/>
        </w:rPr>
        <w:t xml:space="preserve">системи </w:t>
      </w:r>
      <w:r w:rsidRPr="00BA1577">
        <w:rPr>
          <w:rFonts w:ascii="Times New Roman" w:eastAsia="Times New Roman" w:hAnsi="Times New Roman" w:cs="Times New Roman"/>
          <w:color w:val="000000"/>
          <w:kern w:val="0"/>
          <w:sz w:val="26"/>
          <w:szCs w:val="26"/>
          <w:lang w:val="uk-UA" w:eastAsia="uk-UA" w:bidi="uk-UA"/>
        </w:rPr>
        <w:t xml:space="preserve">особистісного самовдосконалення майбутніх педагогів дошкільної освіти на </w:t>
      </w:r>
      <w:r w:rsidRPr="00BA1577">
        <w:rPr>
          <w:rFonts w:ascii="Times New Roman" w:eastAsia="Times New Roman" w:hAnsi="Times New Roman" w:cs="Times New Roman"/>
          <w:i/>
          <w:iCs/>
          <w:color w:val="000000"/>
          <w:kern w:val="0"/>
          <w:sz w:val="26"/>
          <w:szCs w:val="26"/>
          <w:shd w:val="clear" w:color="auto" w:fill="FFFFFF"/>
          <w:lang w:eastAsia="ru-RU" w:bidi="ru-RU"/>
        </w:rPr>
        <w:t xml:space="preserve">контрольному </w:t>
      </w:r>
      <w:r w:rsidRPr="00BA1577">
        <w:rPr>
          <w:rFonts w:ascii="Times New Roman" w:eastAsia="Times New Roman" w:hAnsi="Times New Roman" w:cs="Times New Roman"/>
          <w:i/>
          <w:iCs/>
          <w:color w:val="000000"/>
          <w:kern w:val="0"/>
          <w:sz w:val="26"/>
          <w:szCs w:val="26"/>
          <w:shd w:val="clear" w:color="auto" w:fill="FFFFFF"/>
          <w:lang w:val="uk-UA" w:eastAsia="uk-UA" w:bidi="uk-UA"/>
        </w:rPr>
        <w:t>етапі</w:t>
      </w:r>
      <w:r w:rsidRPr="00BA1577">
        <w:rPr>
          <w:rFonts w:ascii="Times New Roman" w:eastAsia="Times New Roman" w:hAnsi="Times New Roman" w:cs="Times New Roman"/>
          <w:color w:val="000000"/>
          <w:kern w:val="0"/>
          <w:sz w:val="26"/>
          <w:szCs w:val="26"/>
          <w:lang w:val="uk-UA" w:eastAsia="uk-UA" w:bidi="uk-UA"/>
        </w:rPr>
        <w:t xml:space="preserve"> дослідження встановлено, що в ЕГ збільшилася кількість студентів із системно-творчим рівнем на 13,2 % (з 8,8% до 22%), із свідомо- реконструктивним - на 17,5 % (із 55% до 72,5%) і зменшилася кількість майбутніх педагогів із ситуативно-репродуктивним рівнем на 30,8% (із 36,3% до 5,5%).</w:t>
      </w:r>
    </w:p>
    <w:p w:rsidR="00BA1577" w:rsidRPr="00BA1577" w:rsidRDefault="00BA1577" w:rsidP="00BA1577">
      <w:pPr>
        <w:tabs>
          <w:tab w:val="clear" w:pos="709"/>
        </w:tabs>
        <w:suppressAutoHyphens w:val="0"/>
        <w:spacing w:after="0" w:line="480" w:lineRule="exact"/>
        <w:ind w:left="20" w:right="20" w:firstLine="84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У КГ наприкінці експерименту спостерігався приріст на системно- творчому рівні л</w:t>
      </w:r>
      <w:r w:rsidRPr="00BA1577">
        <w:rPr>
          <w:rFonts w:ascii="Times New Roman" w:eastAsia="Times New Roman" w:hAnsi="Times New Roman" w:cs="Times New Roman"/>
          <w:color w:val="000000"/>
          <w:kern w:val="0"/>
          <w:sz w:val="26"/>
          <w:szCs w:val="26"/>
          <w:u w:val="single"/>
          <w:shd w:val="clear" w:color="auto" w:fill="FFFFFF"/>
          <w:lang w:val="uk-UA" w:eastAsia="uk-UA" w:bidi="uk-UA"/>
        </w:rPr>
        <w:t>иш</w:t>
      </w:r>
      <w:r w:rsidRPr="00BA1577">
        <w:rPr>
          <w:rFonts w:ascii="Times New Roman" w:eastAsia="Times New Roman" w:hAnsi="Times New Roman" w:cs="Times New Roman"/>
          <w:color w:val="000000"/>
          <w:kern w:val="0"/>
          <w:sz w:val="26"/>
          <w:szCs w:val="26"/>
          <w:lang w:val="uk-UA" w:eastAsia="uk-UA" w:bidi="uk-UA"/>
        </w:rPr>
        <w:t>е на 1% (із 10 % до 11%), на свідомо-реконструктивному - на 3% (із 54 % до 57 %), на ситуативно-репродуктивному зменшився на 4% (із 36 % до 32 %). Отже отримані результати свідчать про ефективність впровадження системи особистісного самовдосконалення майбутніх педагогів дошкільної освіти.</w:t>
      </w:r>
    </w:p>
    <w:p w:rsidR="00BA1577" w:rsidRPr="00BA1577" w:rsidRDefault="00BA1577" w:rsidP="00BA1577">
      <w:pPr>
        <w:numPr>
          <w:ilvl w:val="0"/>
          <w:numId w:val="20"/>
        </w:numPr>
        <w:tabs>
          <w:tab w:val="clear" w:pos="709"/>
          <w:tab w:val="left" w:pos="870"/>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Розроблено й упроваджено методичне забезпечення процесу особистісного самовдосконалення що охоплює: діагностичний інструментарій для виявлення рівня сформованості особистісного самовдосконалення майбутніх педагогів дошкільної освіти (методики, анкети, </w:t>
      </w:r>
      <w:r w:rsidRPr="00BA1577">
        <w:rPr>
          <w:rFonts w:ascii="Times New Roman" w:eastAsia="Times New Roman" w:hAnsi="Times New Roman" w:cs="Times New Roman"/>
          <w:color w:val="000000"/>
          <w:kern w:val="0"/>
          <w:sz w:val="26"/>
          <w:szCs w:val="26"/>
          <w:lang w:val="uk-UA" w:eastAsia="ru-RU" w:bidi="ru-RU"/>
        </w:rPr>
        <w:t xml:space="preserve">тести, </w:t>
      </w:r>
      <w:r w:rsidRPr="00BA1577">
        <w:rPr>
          <w:rFonts w:ascii="Times New Roman" w:eastAsia="Times New Roman" w:hAnsi="Times New Roman" w:cs="Times New Roman"/>
          <w:color w:val="000000"/>
          <w:kern w:val="0"/>
          <w:sz w:val="26"/>
          <w:szCs w:val="26"/>
          <w:lang w:val="uk-UA" w:eastAsia="uk-UA" w:bidi="uk-UA"/>
        </w:rPr>
        <w:t>експериментально-діагностичні завдання тощо); навчально-методичних посібників «Психолого-педагогічна діагностика якості освіти у педагогічному ВНЗ», «Виховання патріотичних почуттів і національної самосвідомості у дітей та молоді», «Моніторинг якості професійної підготовки майбутніх педагогів дошкільної освіти: теорія і практика» для студентів і викладачів у вищих навчальних закладах, слухачів курсової підготовки; методичних настанов «Особистісно-професійне вдосконалення майбутнього фахівця з дошкільної освіти в процесі педагогічної практики»; робочої програми й навчально- методичного супроводу викладання спецкурсу «Теорія і практика особистісного самовдосконалення майбутніх педагогів дошкільної освіти»;</w:t>
      </w:r>
    </w:p>
    <w:p w:rsidR="00BA1577" w:rsidRPr="00BA1577" w:rsidRDefault="00BA1577" w:rsidP="00BA1577">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методичних рекомендацій для студентів і викладачів «Проектування програми особистісного саморозвитку та самовдосконалення»; програми та методичного забезпечення тренінгу особистісного самовдосконалення для студентів, викладачів і вихователів закладів дошкільної освіти. Їх упровадження в систему вищої освіти сприяє підвищенню рівня особистісного самовдосконалення майбутніх педагогів дошкільної освіти, досягненню духовної цілісності.</w:t>
      </w:r>
    </w:p>
    <w:p w:rsidR="00BA1577" w:rsidRPr="00BA1577" w:rsidRDefault="00BA1577" w:rsidP="00BA1577">
      <w:pPr>
        <w:tabs>
          <w:tab w:val="clear" w:pos="709"/>
        </w:tabs>
        <w:suppressAutoHyphens w:val="0"/>
        <w:spacing w:after="0" w:line="480" w:lineRule="exact"/>
        <w:ind w:left="20" w:right="20" w:firstLine="560"/>
        <w:rPr>
          <w:rFonts w:ascii="Times New Roman" w:eastAsia="Times New Roman" w:hAnsi="Times New Roman" w:cs="Times New Roman"/>
          <w:kern w:val="0"/>
          <w:sz w:val="26"/>
          <w:szCs w:val="26"/>
          <w:lang w:val="uk-UA" w:eastAsia="uk-UA" w:bidi="uk-UA"/>
        </w:rPr>
      </w:pPr>
      <w:r w:rsidRPr="00BA1577">
        <w:rPr>
          <w:rFonts w:ascii="Times New Roman" w:eastAsia="Times New Roman" w:hAnsi="Times New Roman" w:cs="Times New Roman"/>
          <w:color w:val="000000"/>
          <w:kern w:val="0"/>
          <w:sz w:val="26"/>
          <w:szCs w:val="26"/>
          <w:lang w:val="uk-UA" w:eastAsia="uk-UA" w:bidi="uk-UA"/>
        </w:rPr>
        <w:t xml:space="preserve">Встановлено існування тісного зв’язку між розумінням майбутніми </w:t>
      </w:r>
      <w:r w:rsidRPr="00BA1577">
        <w:rPr>
          <w:rFonts w:ascii="Times New Roman" w:eastAsia="Times New Roman" w:hAnsi="Times New Roman" w:cs="Times New Roman"/>
          <w:color w:val="000000"/>
          <w:kern w:val="0"/>
          <w:sz w:val="26"/>
          <w:szCs w:val="26"/>
          <w:lang w:val="uk-UA" w:eastAsia="ru-RU" w:bidi="ru-RU"/>
        </w:rPr>
        <w:t xml:space="preserve">педагогами </w:t>
      </w:r>
      <w:r w:rsidRPr="00BA1577">
        <w:rPr>
          <w:rFonts w:ascii="Times New Roman" w:eastAsia="Times New Roman" w:hAnsi="Times New Roman" w:cs="Times New Roman"/>
          <w:color w:val="000000"/>
          <w:kern w:val="0"/>
          <w:sz w:val="26"/>
          <w:szCs w:val="26"/>
          <w:lang w:val="uk-UA" w:eastAsia="uk-UA" w:bidi="uk-UA"/>
        </w:rPr>
        <w:t>сутності й особливостей особистісного самовдосконалення та вміннями аналізу перешкод з якими стикаються студенти у процесі взаємодії з соціумом і людьми з «висоти» тих життєвих цінностей, які вони прийняли і сповідують, а не тільки з «висоти» трансльованого педагогами досвіду діяльності. Розширився обсяг знань про структуру, етапи, закономірності, складники особистісного самовдосконалення.</w:t>
      </w:r>
    </w:p>
    <w:p w:rsidR="00BA1577" w:rsidRPr="00BA1577" w:rsidRDefault="00BA1577" w:rsidP="00BA1577">
      <w:pPr>
        <w:rPr>
          <w:lang w:val="uk-UA"/>
        </w:rPr>
      </w:pPr>
      <w:r w:rsidRPr="00BA1577">
        <w:rPr>
          <w:rFonts w:ascii="Courier New" w:hAnsi="Courier New"/>
          <w:color w:val="000000"/>
          <w:kern w:val="0"/>
          <w:sz w:val="24"/>
          <w:szCs w:val="24"/>
          <w:lang w:val="uk-UA" w:eastAsia="uk-UA" w:bidi="uk-UA"/>
        </w:rPr>
        <w:t xml:space="preserve">Проведене дослідження не вичерпує всіх аспектів проблеми особистісного самовдосконалення майбутніх педагогів дошкільної освіти. Перспективи подальших досліджень убачаємо в поширенні теоретико- методичних </w:t>
      </w:r>
      <w:r w:rsidRPr="00BA1577">
        <w:rPr>
          <w:rFonts w:ascii="Courier New" w:hAnsi="Courier New"/>
          <w:color w:val="000000"/>
          <w:kern w:val="0"/>
          <w:sz w:val="24"/>
          <w:szCs w:val="24"/>
          <w:lang w:val="uk-UA" w:eastAsia="ru-RU" w:bidi="ru-RU"/>
        </w:rPr>
        <w:t xml:space="preserve">засад </w:t>
      </w:r>
      <w:r w:rsidRPr="00BA1577">
        <w:rPr>
          <w:rFonts w:ascii="Courier New" w:hAnsi="Courier New"/>
          <w:color w:val="000000"/>
          <w:kern w:val="0"/>
          <w:sz w:val="24"/>
          <w:szCs w:val="24"/>
          <w:lang w:val="uk-UA" w:eastAsia="uk-UA" w:bidi="uk-UA"/>
        </w:rPr>
        <w:t>дослідження на процес підготовки майбутніх фахівців інших сфер професійної діяльності, виявленні індивідуальних характеристик студентів, що впливають на результати і динаміку процесів самовдосконалення.</w:t>
      </w:r>
    </w:p>
    <w:sectPr w:rsidR="00BA1577" w:rsidRPr="00BA157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61E" w:rsidRDefault="006F461E">
      <w:pPr>
        <w:spacing w:after="0" w:line="240" w:lineRule="auto"/>
      </w:pPr>
      <w:r>
        <w:separator/>
      </w:r>
    </w:p>
  </w:endnote>
  <w:endnote w:type="continuationSeparator" w:id="0">
    <w:p w:rsidR="006F461E" w:rsidRDefault="006F4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F461E" w:rsidRDefault="006F461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F461E" w:rsidRDefault="006F461E">
                <w:pPr>
                  <w:spacing w:line="240" w:lineRule="auto"/>
                </w:pPr>
                <w:fldSimple w:instr=" PAGE \* MERGEFORMAT ">
                  <w:r w:rsidR="00BA1577" w:rsidRPr="00BA1577">
                    <w:rPr>
                      <w:rStyle w:val="afffff9"/>
                      <w:noProof/>
                    </w:rPr>
                    <w:t>42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61E" w:rsidRDefault="006F461E"/>
    <w:p w:rsidR="006F461E" w:rsidRDefault="006F461E"/>
    <w:p w:rsidR="006F461E" w:rsidRDefault="006F461E"/>
    <w:p w:rsidR="006F461E" w:rsidRDefault="006F461E"/>
    <w:p w:rsidR="006F461E" w:rsidRDefault="006F461E"/>
    <w:p w:rsidR="006F461E" w:rsidRDefault="006F461E"/>
    <w:p w:rsidR="006F461E" w:rsidRDefault="006F461E">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F461E" w:rsidRDefault="006F461E">
                  <w:pPr>
                    <w:spacing w:line="240" w:lineRule="auto"/>
                  </w:pPr>
                  <w:fldSimple w:instr=" PAGE \* MERGEFORMAT ">
                    <w:r w:rsidR="00292474" w:rsidRPr="00292474">
                      <w:rPr>
                        <w:rStyle w:val="afffff9"/>
                        <w:b w:val="0"/>
                        <w:bCs w:val="0"/>
                        <w:noProof/>
                      </w:rPr>
                      <w:t>6</w:t>
                    </w:r>
                  </w:fldSimple>
                </w:p>
              </w:txbxContent>
            </v:textbox>
            <w10:wrap anchorx="page" anchory="page"/>
          </v:shape>
        </w:pict>
      </w:r>
    </w:p>
    <w:p w:rsidR="006F461E" w:rsidRDefault="006F461E"/>
    <w:p w:rsidR="006F461E" w:rsidRDefault="006F461E"/>
    <w:p w:rsidR="006F461E" w:rsidRDefault="006F461E">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F461E" w:rsidRDefault="006F461E"/>
              </w:txbxContent>
            </v:textbox>
            <w10:wrap anchorx="page" anchory="page"/>
          </v:shape>
        </w:pict>
      </w:r>
    </w:p>
    <w:p w:rsidR="006F461E" w:rsidRDefault="006F461E"/>
    <w:p w:rsidR="006F461E" w:rsidRDefault="006F461E">
      <w:pPr>
        <w:rPr>
          <w:sz w:val="2"/>
          <w:szCs w:val="2"/>
        </w:rPr>
      </w:pPr>
    </w:p>
    <w:p w:rsidR="006F461E" w:rsidRDefault="006F461E"/>
    <w:p w:rsidR="006F461E" w:rsidRDefault="006F461E">
      <w:pPr>
        <w:spacing w:after="0" w:line="240" w:lineRule="auto"/>
      </w:pPr>
    </w:p>
  </w:footnote>
  <w:footnote w:type="continuationSeparator" w:id="0">
    <w:p w:rsidR="006F461E" w:rsidRDefault="006F46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 w:rsidR="006F461E" w:rsidRDefault="006F461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F461E" w:rsidRDefault="006F461E"/>
            </w:txbxContent>
          </v:textbox>
          <w10:wrap anchorx="page" anchory="page"/>
        </v:shape>
      </w:pict>
    </w:r>
  </w:p>
  <w:p w:rsidR="006F461E" w:rsidRPr="005856C0" w:rsidRDefault="006F461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742A88"/>
    <w:multiLevelType w:val="multilevel"/>
    <w:tmpl w:val="C6A2F03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323F10"/>
    <w:multiLevelType w:val="multilevel"/>
    <w:tmpl w:val="2C900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527875"/>
    <w:multiLevelType w:val="multilevel"/>
    <w:tmpl w:val="D2522A6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081C8C"/>
    <w:multiLevelType w:val="multilevel"/>
    <w:tmpl w:val="D4D81C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9117F"/>
    <w:multiLevelType w:val="multilevel"/>
    <w:tmpl w:val="E37C8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E0D1BF5"/>
    <w:multiLevelType w:val="multilevel"/>
    <w:tmpl w:val="9A6CA8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EB07423"/>
    <w:multiLevelType w:val="multilevel"/>
    <w:tmpl w:val="82880AC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9">
    <w:nsid w:val="418557E9"/>
    <w:multiLevelType w:val="multilevel"/>
    <w:tmpl w:val="9362A0B0"/>
    <w:lvl w:ilvl="0">
      <w:start w:val="2018"/>
      <w:numFmt w:val="decimal"/>
      <w:lvlText w:val="0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2E20D87"/>
    <w:multiLevelType w:val="multilevel"/>
    <w:tmpl w:val="421ED6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52F5A76"/>
    <w:multiLevelType w:val="multilevel"/>
    <w:tmpl w:val="3CE8FC7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3">
    <w:nsid w:val="4ED635D6"/>
    <w:multiLevelType w:val="multilevel"/>
    <w:tmpl w:val="1E9ED4F0"/>
    <w:lvl w:ilvl="0">
      <w:start w:val="2018"/>
      <w:numFmt w:val="decimal"/>
      <w:lvlText w:val="20.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4AD3457"/>
    <w:multiLevelType w:val="multilevel"/>
    <w:tmpl w:val="30FA59F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6">
    <w:nsid w:val="68BD649C"/>
    <w:multiLevelType w:val="multilevel"/>
    <w:tmpl w:val="F754F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8407EC8"/>
    <w:multiLevelType w:val="multilevel"/>
    <w:tmpl w:val="12C80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DBA0D78"/>
    <w:multiLevelType w:val="multilevel"/>
    <w:tmpl w:val="F0C8ADE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90"/>
  </w:num>
  <w:num w:numId="8">
    <w:abstractNumId w:val="91"/>
  </w:num>
  <w:num w:numId="9">
    <w:abstractNumId w:val="77"/>
  </w:num>
  <w:num w:numId="10">
    <w:abstractNumId w:val="71"/>
  </w:num>
  <w:num w:numId="11">
    <w:abstractNumId w:val="87"/>
  </w:num>
  <w:num w:numId="12">
    <w:abstractNumId w:val="97"/>
  </w:num>
  <w:num w:numId="13">
    <w:abstractNumId w:val="83"/>
  </w:num>
  <w:num w:numId="14">
    <w:abstractNumId w:val="94"/>
  </w:num>
  <w:num w:numId="15">
    <w:abstractNumId w:val="93"/>
  </w:num>
  <w:num w:numId="16">
    <w:abstractNumId w:val="89"/>
  </w:num>
  <w:num w:numId="17">
    <w:abstractNumId w:val="74"/>
  </w:num>
  <w:num w:numId="18">
    <w:abstractNumId w:val="98"/>
  </w:num>
  <w:num w:numId="19">
    <w:abstractNumId w:val="96"/>
  </w:num>
  <w:num w:numId="20">
    <w:abstractNumId w:val="7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F6EB0-47D5-4DAA-82B2-EE66811A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42</Pages>
  <Words>9254</Words>
  <Characters>52749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61880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163</cp:revision>
  <cp:lastPrinted>2009-02-06T05:36:00Z</cp:lastPrinted>
  <dcterms:created xsi:type="dcterms:W3CDTF">2020-11-12T19:39:00Z</dcterms:created>
  <dcterms:modified xsi:type="dcterms:W3CDTF">2020-11-17T11:32:00Z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