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699B" w14:textId="77777777" w:rsidR="004D1D52" w:rsidRDefault="004D1D52" w:rsidP="004D1D52">
      <w:r>
        <w:rPr>
          <w:rFonts w:hint="eastAsia"/>
        </w:rPr>
        <w:t>ОГЛАВЛЕНИЕ</w:t>
      </w:r>
    </w:p>
    <w:p w14:paraId="322C29A3" w14:textId="77777777" w:rsidR="004D1D52" w:rsidRDefault="004D1D52" w:rsidP="004D1D52">
      <w:r>
        <w:rPr>
          <w:rFonts w:hint="eastAsia"/>
        </w:rPr>
        <w:t>Введение</w:t>
      </w:r>
      <w:r>
        <w:t xml:space="preserve"> </w:t>
      </w:r>
      <w:r>
        <w:tab/>
        <w:t xml:space="preserve"> 5</w:t>
      </w:r>
    </w:p>
    <w:p w14:paraId="6346333F" w14:textId="77777777" w:rsidR="004D1D52" w:rsidRDefault="004D1D52" w:rsidP="004D1D52">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1. </w:t>
      </w:r>
      <w:r>
        <w:rPr>
          <w:rFonts w:hint="eastAsia"/>
        </w:rPr>
        <w:t>Антарктический</w:t>
      </w:r>
      <w:r>
        <w:t xml:space="preserve"> </w:t>
      </w:r>
      <w:r>
        <w:rPr>
          <w:rFonts w:hint="eastAsia"/>
        </w:rPr>
        <w:t>шельф</w:t>
      </w:r>
      <w:r>
        <w:t xml:space="preserve">: </w:t>
      </w:r>
      <w:r>
        <w:rPr>
          <w:rFonts w:hint="eastAsia"/>
        </w:rPr>
        <w:t>гляциальная</w:t>
      </w:r>
      <w:r>
        <w:t xml:space="preserve"> </w:t>
      </w:r>
      <w:r>
        <w:rPr>
          <w:rFonts w:hint="eastAsia"/>
        </w:rPr>
        <w:t>геоморфология</w:t>
      </w:r>
      <w:r>
        <w:t xml:space="preserve">, </w:t>
      </w:r>
      <w:r>
        <w:rPr>
          <w:rFonts w:hint="eastAsia"/>
        </w:rPr>
        <w:t>современное</w:t>
      </w:r>
      <w:r>
        <w:t xml:space="preserve"> </w:t>
      </w:r>
      <w:r>
        <w:rPr>
          <w:rFonts w:hint="eastAsia"/>
        </w:rPr>
        <w:t>оледенение</w:t>
      </w:r>
      <w:r>
        <w:t xml:space="preserve"> 10</w:t>
      </w:r>
    </w:p>
    <w:p w14:paraId="1728DA58" w14:textId="77777777" w:rsidR="004D1D52" w:rsidRDefault="004D1D52" w:rsidP="004D1D52">
      <w:r>
        <w:t>1.1.</w:t>
      </w:r>
      <w:r>
        <w:tab/>
      </w:r>
      <w:r>
        <w:rPr>
          <w:rFonts w:hint="eastAsia"/>
        </w:rPr>
        <w:t>Гляциогеоморфология</w:t>
      </w:r>
      <w:r>
        <w:t xml:space="preserve"> </w:t>
      </w:r>
      <w:r>
        <w:rPr>
          <w:rFonts w:hint="eastAsia"/>
        </w:rPr>
        <w:t>шельфа</w:t>
      </w:r>
      <w:r>
        <w:tab/>
        <w:t xml:space="preserve"> 10</w:t>
      </w:r>
    </w:p>
    <w:p w14:paraId="154D2F5F" w14:textId="77777777" w:rsidR="004D1D52" w:rsidRDefault="004D1D52" w:rsidP="004D1D52">
      <w:r>
        <w:t>1.2.</w:t>
      </w:r>
      <w:r>
        <w:tab/>
      </w:r>
      <w:r>
        <w:rPr>
          <w:rFonts w:hint="eastAsia"/>
        </w:rPr>
        <w:t>Современное</w:t>
      </w:r>
      <w:r>
        <w:t xml:space="preserve"> </w:t>
      </w:r>
      <w:r>
        <w:rPr>
          <w:rFonts w:hint="eastAsia"/>
        </w:rPr>
        <w:t>оледенение</w:t>
      </w:r>
      <w:r>
        <w:t xml:space="preserve"> </w:t>
      </w:r>
      <w:r>
        <w:rPr>
          <w:rFonts w:hint="eastAsia"/>
        </w:rPr>
        <w:t>шельфа</w:t>
      </w:r>
      <w:r>
        <w:tab/>
        <w:t>15</w:t>
      </w:r>
    </w:p>
    <w:p w14:paraId="4D1F1B57" w14:textId="77777777" w:rsidR="004D1D52" w:rsidRDefault="004D1D52" w:rsidP="004D1D52">
      <w:r>
        <w:t>1.3.</w:t>
      </w:r>
      <w:r>
        <w:tab/>
      </w:r>
      <w:r>
        <w:rPr>
          <w:rFonts w:hint="eastAsia"/>
        </w:rPr>
        <w:t>Спорные</w:t>
      </w:r>
      <w:r>
        <w:t xml:space="preserve"> </w:t>
      </w:r>
      <w:r>
        <w:rPr>
          <w:rFonts w:hint="eastAsia"/>
        </w:rPr>
        <w:t>вопросы</w:t>
      </w:r>
      <w:r>
        <w:t xml:space="preserve"> </w:t>
      </w:r>
      <w:r>
        <w:rPr>
          <w:rFonts w:hint="eastAsia"/>
        </w:rPr>
        <w:t>геоморфологии</w:t>
      </w:r>
      <w:r>
        <w:t xml:space="preserve"> </w:t>
      </w:r>
      <w:r>
        <w:rPr>
          <w:rFonts w:hint="eastAsia"/>
        </w:rPr>
        <w:t>и</w:t>
      </w:r>
      <w:r>
        <w:t xml:space="preserve"> </w:t>
      </w:r>
      <w:r>
        <w:rPr>
          <w:rFonts w:hint="eastAsia"/>
        </w:rPr>
        <w:t>современного</w:t>
      </w:r>
      <w:r>
        <w:t xml:space="preserve"> </w:t>
      </w:r>
      <w:r>
        <w:rPr>
          <w:rFonts w:hint="eastAsia"/>
        </w:rPr>
        <w:t>оледенения</w:t>
      </w:r>
      <w:r>
        <w:t xml:space="preserve"> </w:t>
      </w:r>
      <w:r>
        <w:rPr>
          <w:rFonts w:hint="eastAsia"/>
        </w:rPr>
        <w:t>Антарктического</w:t>
      </w:r>
    </w:p>
    <w:p w14:paraId="3D68AB8D" w14:textId="77777777" w:rsidR="004D1D52" w:rsidRDefault="004D1D52" w:rsidP="004D1D52">
      <w:r>
        <w:rPr>
          <w:rFonts w:hint="eastAsia"/>
        </w:rPr>
        <w:t>шельфа</w:t>
      </w:r>
      <w:r>
        <w:tab/>
        <w:t>^7</w:t>
      </w:r>
    </w:p>
    <w:p w14:paraId="738A1CFB" w14:textId="77777777" w:rsidR="004D1D52" w:rsidRDefault="004D1D52" w:rsidP="004D1D52">
      <w:r>
        <w:t>1.4.</w:t>
      </w:r>
      <w:r>
        <w:tab/>
      </w:r>
      <w:r>
        <w:rPr>
          <w:rFonts w:hint="eastAsia"/>
        </w:rPr>
        <w:t>Выводы</w:t>
      </w:r>
      <w:r>
        <w:tab/>
        <w:t>22</w:t>
      </w:r>
    </w:p>
    <w:p w14:paraId="1486C472" w14:textId="77777777" w:rsidR="004D1D52" w:rsidRDefault="004D1D52" w:rsidP="004D1D52">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2. </w:t>
      </w:r>
      <w:r>
        <w:rPr>
          <w:rFonts w:hint="eastAsia"/>
        </w:rPr>
        <w:t>Антарктический</w:t>
      </w:r>
      <w:r>
        <w:t xml:space="preserve"> </w:t>
      </w:r>
      <w:r>
        <w:rPr>
          <w:rFonts w:hint="eastAsia"/>
        </w:rPr>
        <w:t>шельф</w:t>
      </w:r>
      <w:r>
        <w:t xml:space="preserve">: </w:t>
      </w:r>
      <w:r>
        <w:rPr>
          <w:rFonts w:hint="eastAsia"/>
        </w:rPr>
        <w:t>древние</w:t>
      </w:r>
      <w:r>
        <w:t xml:space="preserve"> </w:t>
      </w:r>
      <w:r>
        <w:rPr>
          <w:rFonts w:hint="eastAsia"/>
        </w:rPr>
        <w:t>оледенения</w:t>
      </w:r>
      <w:r>
        <w:tab/>
        <w:t xml:space="preserve">  23</w:t>
      </w:r>
    </w:p>
    <w:p w14:paraId="112AF540" w14:textId="77777777" w:rsidR="004D1D52" w:rsidRDefault="004D1D52" w:rsidP="004D1D52">
      <w:r>
        <w:t>2.1.</w:t>
      </w:r>
      <w:r>
        <w:tab/>
      </w:r>
      <w:r>
        <w:rPr>
          <w:rFonts w:hint="eastAsia"/>
        </w:rPr>
        <w:t>Зарождение</w:t>
      </w:r>
      <w:r>
        <w:t xml:space="preserve"> </w:t>
      </w:r>
      <w:r>
        <w:rPr>
          <w:rFonts w:hint="eastAsia"/>
        </w:rPr>
        <w:t>покровного</w:t>
      </w:r>
      <w:r>
        <w:t xml:space="preserve"> </w:t>
      </w:r>
      <w:r>
        <w:rPr>
          <w:rFonts w:hint="eastAsia"/>
        </w:rPr>
        <w:t>оледенения</w:t>
      </w:r>
      <w:r>
        <w:tab/>
        <w:t>23</w:t>
      </w:r>
    </w:p>
    <w:p w14:paraId="380F55B1" w14:textId="77777777" w:rsidR="004D1D52" w:rsidRDefault="004D1D52" w:rsidP="004D1D52">
      <w:r>
        <w:t>2.2.</w:t>
      </w:r>
      <w:r>
        <w:tab/>
      </w:r>
      <w:r>
        <w:rPr>
          <w:rFonts w:hint="eastAsia"/>
        </w:rPr>
        <w:t>Образование</w:t>
      </w:r>
      <w:r>
        <w:t xml:space="preserve"> </w:t>
      </w:r>
      <w:r>
        <w:rPr>
          <w:rFonts w:hint="eastAsia"/>
        </w:rPr>
        <w:t>’’морских”</w:t>
      </w:r>
      <w:r>
        <w:t xml:space="preserve"> </w:t>
      </w:r>
      <w:r>
        <w:rPr>
          <w:rFonts w:hint="eastAsia"/>
        </w:rPr>
        <w:t>частей</w:t>
      </w:r>
      <w:r>
        <w:t xml:space="preserve"> </w:t>
      </w:r>
      <w:r>
        <w:rPr>
          <w:rFonts w:hint="eastAsia"/>
        </w:rPr>
        <w:t>ледникового</w:t>
      </w:r>
      <w:r>
        <w:t xml:space="preserve"> </w:t>
      </w:r>
      <w:r>
        <w:rPr>
          <w:rFonts w:hint="eastAsia"/>
        </w:rPr>
        <w:t>покрова</w:t>
      </w:r>
      <w:r>
        <w:tab/>
        <w:t>26</w:t>
      </w:r>
    </w:p>
    <w:p w14:paraId="3F573F0B" w14:textId="77777777" w:rsidR="004D1D52" w:rsidRDefault="004D1D52" w:rsidP="004D1D52">
      <w:r>
        <w:t>2.3.</w:t>
      </w:r>
      <w:r>
        <w:tab/>
      </w:r>
      <w:r>
        <w:rPr>
          <w:rFonts w:hint="eastAsia"/>
        </w:rPr>
        <w:t>Ледниковая</w:t>
      </w:r>
      <w:r>
        <w:t xml:space="preserve"> </w:t>
      </w:r>
      <w:r>
        <w:rPr>
          <w:rFonts w:hint="eastAsia"/>
        </w:rPr>
        <w:t>история</w:t>
      </w:r>
      <w:r>
        <w:t xml:space="preserve"> </w:t>
      </w:r>
      <w:r>
        <w:rPr>
          <w:rFonts w:hint="eastAsia"/>
        </w:rPr>
        <w:t>моря</w:t>
      </w:r>
      <w:r>
        <w:t xml:space="preserve"> </w:t>
      </w:r>
      <w:r>
        <w:rPr>
          <w:rFonts w:hint="eastAsia"/>
        </w:rPr>
        <w:t>Росса</w:t>
      </w:r>
      <w:r>
        <w:tab/>
      </w:r>
      <w:r>
        <w:tab/>
        <w:t xml:space="preserve"> . . . </w:t>
      </w:r>
      <w:r>
        <w:tab/>
      </w:r>
      <w:r>
        <w:tab/>
        <w:t>29</w:t>
      </w:r>
    </w:p>
    <w:p w14:paraId="111A5760" w14:textId="77777777" w:rsidR="004D1D52" w:rsidRDefault="004D1D52" w:rsidP="004D1D52">
      <w:r>
        <w:t>2.4.</w:t>
      </w:r>
      <w:r>
        <w:tab/>
      </w:r>
      <w:r>
        <w:rPr>
          <w:rFonts w:hint="eastAsia"/>
        </w:rPr>
        <w:t>Изменения</w:t>
      </w:r>
      <w:r>
        <w:t xml:space="preserve"> </w:t>
      </w:r>
      <w:r>
        <w:rPr>
          <w:rFonts w:hint="eastAsia"/>
        </w:rPr>
        <w:t>оледенения</w:t>
      </w:r>
      <w:r>
        <w:t xml:space="preserve"> </w:t>
      </w:r>
      <w:r>
        <w:rPr>
          <w:rFonts w:hint="eastAsia"/>
        </w:rPr>
        <w:t>других</w:t>
      </w:r>
      <w:r>
        <w:t xml:space="preserve"> </w:t>
      </w:r>
      <w:r>
        <w:rPr>
          <w:rFonts w:hint="eastAsia"/>
        </w:rPr>
        <w:t>частей</w:t>
      </w:r>
      <w:r>
        <w:t xml:space="preserve"> </w:t>
      </w:r>
      <w:r>
        <w:rPr>
          <w:rFonts w:hint="eastAsia"/>
        </w:rPr>
        <w:t>шельфа</w:t>
      </w:r>
      <w:r>
        <w:t xml:space="preserve">. </w:t>
      </w:r>
      <w:r>
        <w:rPr>
          <w:rFonts w:hint="eastAsia"/>
        </w:rPr>
        <w:t>Антарктический</w:t>
      </w:r>
      <w:r>
        <w:t xml:space="preserve"> </w:t>
      </w:r>
      <w:r>
        <w:rPr>
          <w:rFonts w:hint="eastAsia"/>
        </w:rPr>
        <w:t>шельф</w:t>
      </w:r>
      <w:r>
        <w:t xml:space="preserve"> </w:t>
      </w:r>
      <w:r>
        <w:rPr>
          <w:rFonts w:hint="eastAsia"/>
        </w:rPr>
        <w:t>в</w:t>
      </w:r>
      <w:r>
        <w:t xml:space="preserve"> </w:t>
      </w:r>
      <w:r>
        <w:rPr>
          <w:rFonts w:hint="eastAsia"/>
        </w:rPr>
        <w:t>’’</w:t>
      </w:r>
      <w:r>
        <w:t>-</w:t>
      </w:r>
      <w:r>
        <w:rPr>
          <w:rFonts w:hint="eastAsia"/>
        </w:rPr>
        <w:t>меж</w:t>
      </w:r>
      <w:r>
        <w:rPr>
          <w:rFonts w:hint="eastAsia"/>
        </w:rPr>
        <w:t>¬</w:t>
      </w:r>
      <w:r>
        <w:rPr>
          <w:rFonts w:hint="eastAsia"/>
        </w:rPr>
        <w:t>ледниковья”</w:t>
      </w:r>
      <w:r>
        <w:t xml:space="preserve"> </w:t>
      </w:r>
      <w:r>
        <w:tab/>
        <w:t>33</w:t>
      </w:r>
    </w:p>
    <w:p w14:paraId="3A96B134" w14:textId="77777777" w:rsidR="004D1D52" w:rsidRDefault="004D1D52" w:rsidP="004D1D52">
      <w:r>
        <w:t>2.5.</w:t>
      </w:r>
      <w:r>
        <w:tab/>
      </w:r>
      <w:r>
        <w:rPr>
          <w:rFonts w:hint="eastAsia"/>
        </w:rPr>
        <w:t>Спорные</w:t>
      </w:r>
      <w:r>
        <w:t xml:space="preserve"> </w:t>
      </w:r>
      <w:r>
        <w:rPr>
          <w:rFonts w:hint="eastAsia"/>
        </w:rPr>
        <w:t>вопросы</w:t>
      </w:r>
      <w:r>
        <w:t xml:space="preserve"> </w:t>
      </w:r>
      <w:r>
        <w:rPr>
          <w:rFonts w:hint="eastAsia"/>
        </w:rPr>
        <w:t>ледниковой</w:t>
      </w:r>
      <w:r>
        <w:t xml:space="preserve"> </w:t>
      </w:r>
      <w:r>
        <w:rPr>
          <w:rFonts w:hint="eastAsia"/>
        </w:rPr>
        <w:t>истории</w:t>
      </w:r>
      <w:r>
        <w:t xml:space="preserve"> </w:t>
      </w:r>
      <w:r>
        <w:rPr>
          <w:rFonts w:hint="eastAsia"/>
        </w:rPr>
        <w:t>шельфа</w:t>
      </w:r>
      <w:r>
        <w:t xml:space="preserve"> </w:t>
      </w:r>
      <w:r>
        <w:rPr>
          <w:rFonts w:hint="eastAsia"/>
        </w:rPr>
        <w:t>Антарктиды</w:t>
      </w:r>
      <w:r>
        <w:tab/>
        <w:t>36</w:t>
      </w:r>
    </w:p>
    <w:p w14:paraId="4218DBA0" w14:textId="77777777" w:rsidR="004D1D52" w:rsidRDefault="004D1D52" w:rsidP="004D1D52">
      <w:r>
        <w:t>2.6.</w:t>
      </w:r>
      <w:r>
        <w:tab/>
      </w:r>
      <w:r>
        <w:rPr>
          <w:rFonts w:hint="eastAsia"/>
        </w:rPr>
        <w:t>Выводы</w:t>
      </w:r>
      <w:r>
        <w:tab/>
        <w:t>40</w:t>
      </w:r>
    </w:p>
    <w:p w14:paraId="4EAE6AC2" w14:textId="77777777" w:rsidR="004D1D52" w:rsidRDefault="004D1D52" w:rsidP="004D1D52">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3. </w:t>
      </w:r>
      <w:r>
        <w:rPr>
          <w:rFonts w:hint="eastAsia"/>
        </w:rPr>
        <w:t>Шельфы</w:t>
      </w:r>
      <w:r>
        <w:t xml:space="preserve"> </w:t>
      </w:r>
      <w:r>
        <w:rPr>
          <w:rFonts w:hint="eastAsia"/>
        </w:rPr>
        <w:t>Западной</w:t>
      </w:r>
      <w:r>
        <w:t xml:space="preserve"> </w:t>
      </w:r>
      <w:r>
        <w:rPr>
          <w:rFonts w:hint="eastAsia"/>
        </w:rPr>
        <w:t>Европы</w:t>
      </w:r>
      <w:r>
        <w:tab/>
        <w:t>41</w:t>
      </w:r>
    </w:p>
    <w:p w14:paraId="144261F5" w14:textId="77777777" w:rsidR="004D1D52" w:rsidRDefault="004D1D52" w:rsidP="004D1D52">
      <w:r>
        <w:t>3.1.</w:t>
      </w:r>
      <w:r>
        <w:tab/>
      </w:r>
      <w:r>
        <w:rPr>
          <w:rFonts w:hint="eastAsia"/>
        </w:rPr>
        <w:t>Шельфы</w:t>
      </w:r>
      <w:r>
        <w:t xml:space="preserve"> </w:t>
      </w:r>
      <w:r>
        <w:rPr>
          <w:rFonts w:hint="eastAsia"/>
        </w:rPr>
        <w:t>Британских</w:t>
      </w:r>
      <w:r>
        <w:t xml:space="preserve"> </w:t>
      </w:r>
      <w:r>
        <w:rPr>
          <w:rFonts w:hint="eastAsia"/>
        </w:rPr>
        <w:t>островов</w:t>
      </w:r>
      <w:r>
        <w:tab/>
        <w:t>41</w:t>
      </w:r>
    </w:p>
    <w:p w14:paraId="51B4A070" w14:textId="77777777" w:rsidR="004D1D52" w:rsidRDefault="004D1D52" w:rsidP="004D1D52">
      <w:r>
        <w:t>3.2.</w:t>
      </w:r>
      <w:r>
        <w:tab/>
      </w:r>
      <w:r>
        <w:rPr>
          <w:rFonts w:hint="eastAsia"/>
        </w:rPr>
        <w:t>Шельфы</w:t>
      </w:r>
      <w:r>
        <w:t xml:space="preserve"> </w:t>
      </w:r>
      <w:r>
        <w:rPr>
          <w:rFonts w:hint="eastAsia"/>
        </w:rPr>
        <w:t>Скандинавского</w:t>
      </w:r>
      <w:r>
        <w:t xml:space="preserve"> </w:t>
      </w:r>
      <w:r>
        <w:rPr>
          <w:rFonts w:hint="eastAsia"/>
        </w:rPr>
        <w:t>полуострова</w:t>
      </w:r>
      <w:r>
        <w:tab/>
        <w:t>45</w:t>
      </w:r>
    </w:p>
    <w:p w14:paraId="197BB784" w14:textId="77777777" w:rsidR="004D1D52" w:rsidRDefault="004D1D52" w:rsidP="004D1D52">
      <w:r>
        <w:t>3.3.</w:t>
      </w:r>
      <w:r>
        <w:tab/>
      </w:r>
      <w:r>
        <w:rPr>
          <w:rFonts w:hint="eastAsia"/>
        </w:rPr>
        <w:t>Шельфы</w:t>
      </w:r>
      <w:r>
        <w:t xml:space="preserve"> </w:t>
      </w:r>
      <w:r>
        <w:rPr>
          <w:rFonts w:hint="eastAsia"/>
        </w:rPr>
        <w:t>Исландии</w:t>
      </w:r>
      <w:r>
        <w:t xml:space="preserve"> </w:t>
      </w:r>
      <w:r>
        <w:rPr>
          <w:rFonts w:hint="eastAsia"/>
        </w:rPr>
        <w:t>и</w:t>
      </w:r>
      <w:r>
        <w:t xml:space="preserve"> </w:t>
      </w:r>
      <w:r>
        <w:rPr>
          <w:rFonts w:hint="eastAsia"/>
        </w:rPr>
        <w:t>Фарерских</w:t>
      </w:r>
      <w:r>
        <w:t xml:space="preserve"> </w:t>
      </w:r>
      <w:r>
        <w:rPr>
          <w:rFonts w:hint="eastAsia"/>
        </w:rPr>
        <w:t>островов</w:t>
      </w:r>
      <w:r>
        <w:tab/>
        <w:t>50</w:t>
      </w:r>
    </w:p>
    <w:p w14:paraId="3A3BF9BA" w14:textId="77777777" w:rsidR="004D1D52" w:rsidRDefault="004D1D52" w:rsidP="004D1D52">
      <w:r>
        <w:t>3.4.</w:t>
      </w:r>
      <w:r>
        <w:tab/>
      </w:r>
      <w:r>
        <w:rPr>
          <w:rFonts w:hint="eastAsia"/>
        </w:rPr>
        <w:t>Некоторые</w:t>
      </w:r>
      <w:r>
        <w:t xml:space="preserve"> </w:t>
      </w:r>
      <w:r>
        <w:rPr>
          <w:rFonts w:hint="eastAsia"/>
        </w:rPr>
        <w:t>спорные</w:t>
      </w:r>
      <w:r>
        <w:t xml:space="preserve"> </w:t>
      </w:r>
      <w:r>
        <w:rPr>
          <w:rFonts w:hint="eastAsia"/>
        </w:rPr>
        <w:t>вопросы</w:t>
      </w:r>
      <w:r>
        <w:t xml:space="preserve">, </w:t>
      </w:r>
      <w:r>
        <w:rPr>
          <w:rFonts w:hint="eastAsia"/>
        </w:rPr>
        <w:t>связанные</w:t>
      </w:r>
      <w:r>
        <w:t xml:space="preserve"> </w:t>
      </w:r>
      <w:r>
        <w:rPr>
          <w:rFonts w:hint="eastAsia"/>
        </w:rPr>
        <w:t>с</w:t>
      </w:r>
      <w:r>
        <w:t xml:space="preserve"> </w:t>
      </w:r>
      <w:r>
        <w:rPr>
          <w:rFonts w:hint="eastAsia"/>
        </w:rPr>
        <w:t>оледенениями</w:t>
      </w:r>
      <w:r>
        <w:t xml:space="preserve"> </w:t>
      </w:r>
      <w:r>
        <w:rPr>
          <w:rFonts w:hint="eastAsia"/>
        </w:rPr>
        <w:t>Западной</w:t>
      </w:r>
      <w:r>
        <w:t xml:space="preserve"> </w:t>
      </w:r>
      <w:r>
        <w:rPr>
          <w:rFonts w:hint="eastAsia"/>
        </w:rPr>
        <w:t>Европы</w:t>
      </w:r>
      <w:r>
        <w:tab/>
        <w:t>53</w:t>
      </w:r>
    </w:p>
    <w:p w14:paraId="29E825F2" w14:textId="77777777" w:rsidR="004D1D52" w:rsidRDefault="004D1D52" w:rsidP="004D1D52">
      <w:r>
        <w:t>3.5.</w:t>
      </w:r>
      <w:r>
        <w:tab/>
      </w:r>
      <w:r>
        <w:rPr>
          <w:rFonts w:hint="eastAsia"/>
        </w:rPr>
        <w:t>Выводы</w:t>
      </w:r>
      <w:r>
        <w:tab/>
        <w:t>57</w:t>
      </w:r>
    </w:p>
    <w:p w14:paraId="4A04726E" w14:textId="77777777" w:rsidR="004D1D52" w:rsidRDefault="004D1D52" w:rsidP="004D1D52">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4. </w:t>
      </w:r>
      <w:r>
        <w:rPr>
          <w:rFonts w:hint="eastAsia"/>
        </w:rPr>
        <w:t>Баренцево</w:t>
      </w:r>
      <w:r>
        <w:t>-</w:t>
      </w:r>
      <w:r>
        <w:rPr>
          <w:rFonts w:hint="eastAsia"/>
        </w:rPr>
        <w:t>Карский</w:t>
      </w:r>
      <w:r>
        <w:t xml:space="preserve"> </w:t>
      </w:r>
      <w:r>
        <w:rPr>
          <w:rFonts w:hint="eastAsia"/>
        </w:rPr>
        <w:t>шельф</w:t>
      </w:r>
      <w:r>
        <w:t xml:space="preserve">: </w:t>
      </w:r>
      <w:r>
        <w:rPr>
          <w:rFonts w:hint="eastAsia"/>
        </w:rPr>
        <w:t>гляциальная</w:t>
      </w:r>
      <w:r>
        <w:t xml:space="preserve"> </w:t>
      </w:r>
      <w:r>
        <w:rPr>
          <w:rFonts w:hint="eastAsia"/>
        </w:rPr>
        <w:t>геоморфология</w:t>
      </w:r>
      <w:r>
        <w:tab/>
        <w:t>58</w:t>
      </w:r>
    </w:p>
    <w:p w14:paraId="27A6C4AC" w14:textId="77777777" w:rsidR="004D1D52" w:rsidRDefault="004D1D52" w:rsidP="004D1D52">
      <w:r>
        <w:t>4.1.</w:t>
      </w:r>
      <w:r>
        <w:tab/>
      </w:r>
      <w:r>
        <w:rPr>
          <w:rFonts w:hint="eastAsia"/>
        </w:rPr>
        <w:t>Ледниковые</w:t>
      </w:r>
      <w:r>
        <w:t xml:space="preserve"> </w:t>
      </w:r>
      <w:r>
        <w:rPr>
          <w:rFonts w:hint="eastAsia"/>
        </w:rPr>
        <w:t>штрихи</w:t>
      </w:r>
      <w:r>
        <w:t xml:space="preserve"> </w:t>
      </w:r>
      <w:r>
        <w:rPr>
          <w:rFonts w:hint="eastAsia"/>
        </w:rPr>
        <w:t>и</w:t>
      </w:r>
      <w:r>
        <w:t xml:space="preserve"> </w:t>
      </w:r>
      <w:r>
        <w:rPr>
          <w:rFonts w:hint="eastAsia"/>
        </w:rPr>
        <w:t>шрамы</w:t>
      </w:r>
      <w:r>
        <w:tab/>
        <w:t>58</w:t>
      </w:r>
    </w:p>
    <w:p w14:paraId="43D3C4BD" w14:textId="77777777" w:rsidR="004D1D52" w:rsidRDefault="004D1D52" w:rsidP="004D1D52">
      <w:r>
        <w:t>4.2.</w:t>
      </w:r>
      <w:r>
        <w:tab/>
      </w:r>
      <w:r>
        <w:rPr>
          <w:rFonts w:hint="eastAsia"/>
        </w:rPr>
        <w:t>Подводные</w:t>
      </w:r>
      <w:r>
        <w:t xml:space="preserve"> </w:t>
      </w:r>
      <w:r>
        <w:rPr>
          <w:rFonts w:hint="eastAsia"/>
        </w:rPr>
        <w:t>желоба</w:t>
      </w:r>
      <w:r>
        <w:t>-</w:t>
      </w:r>
      <w:r>
        <w:rPr>
          <w:rFonts w:hint="eastAsia"/>
        </w:rPr>
        <w:t>троги</w:t>
      </w:r>
      <w:r>
        <w:tab/>
        <w:t>62</w:t>
      </w:r>
    </w:p>
    <w:p w14:paraId="2E2F60BA" w14:textId="77777777" w:rsidR="004D1D52" w:rsidRDefault="004D1D52" w:rsidP="004D1D52">
      <w:r>
        <w:t>4.3.</w:t>
      </w:r>
      <w:r>
        <w:tab/>
      </w:r>
      <w:r>
        <w:rPr>
          <w:rFonts w:hint="eastAsia"/>
        </w:rPr>
        <w:t>Строение</w:t>
      </w:r>
      <w:r>
        <w:t xml:space="preserve"> </w:t>
      </w:r>
      <w:r>
        <w:rPr>
          <w:rFonts w:hint="eastAsia"/>
        </w:rPr>
        <w:t>междолинных</w:t>
      </w:r>
      <w:r>
        <w:t xml:space="preserve"> </w:t>
      </w:r>
      <w:r>
        <w:rPr>
          <w:rFonts w:hint="eastAsia"/>
        </w:rPr>
        <w:t>пространств</w:t>
      </w:r>
      <w:r>
        <w:tab/>
        <w:t>64</w:t>
      </w:r>
    </w:p>
    <w:p w14:paraId="6A9E7FC8" w14:textId="77777777" w:rsidR="004D1D52" w:rsidRDefault="004D1D52" w:rsidP="004D1D52">
      <w:r>
        <w:lastRenderedPageBreak/>
        <w:t>4.4.</w:t>
      </w:r>
      <w:r>
        <w:tab/>
      </w:r>
      <w:r>
        <w:rPr>
          <w:rFonts w:hint="eastAsia"/>
        </w:rPr>
        <w:t>Пути</w:t>
      </w:r>
      <w:r>
        <w:t xml:space="preserve"> </w:t>
      </w:r>
      <w:r>
        <w:rPr>
          <w:rFonts w:hint="eastAsia"/>
        </w:rPr>
        <w:t>разноса</w:t>
      </w:r>
      <w:r>
        <w:t xml:space="preserve"> </w:t>
      </w:r>
      <w:r>
        <w:rPr>
          <w:rFonts w:hint="eastAsia"/>
        </w:rPr>
        <w:t>ледниковой</w:t>
      </w:r>
      <w:r>
        <w:t xml:space="preserve"> </w:t>
      </w:r>
      <w:r>
        <w:rPr>
          <w:rFonts w:hint="eastAsia"/>
        </w:rPr>
        <w:t>эрратики</w:t>
      </w:r>
      <w:r>
        <w:tab/>
      </w:r>
      <w:r>
        <w:tab/>
      </w:r>
      <w:r>
        <w:tab/>
        <w:t>71</w:t>
      </w:r>
    </w:p>
    <w:p w14:paraId="5D990F0B" w14:textId="77777777" w:rsidR="004D1D52" w:rsidRDefault="004D1D52" w:rsidP="004D1D52">
      <w:r>
        <w:t>4.5.</w:t>
      </w:r>
      <w:r>
        <w:tab/>
      </w:r>
      <w:r>
        <w:rPr>
          <w:rFonts w:hint="eastAsia"/>
        </w:rPr>
        <w:t>Спорные</w:t>
      </w:r>
      <w:r>
        <w:t xml:space="preserve"> </w:t>
      </w:r>
      <w:r>
        <w:rPr>
          <w:rFonts w:hint="eastAsia"/>
        </w:rPr>
        <w:t>вопросы</w:t>
      </w:r>
      <w:r>
        <w:t xml:space="preserve"> </w:t>
      </w:r>
      <w:r>
        <w:rPr>
          <w:rFonts w:hint="eastAsia"/>
        </w:rPr>
        <w:t>гляциальной</w:t>
      </w:r>
      <w:r>
        <w:t xml:space="preserve"> </w:t>
      </w:r>
      <w:r>
        <w:rPr>
          <w:rFonts w:hint="eastAsia"/>
        </w:rPr>
        <w:t>геоморфологии</w:t>
      </w:r>
      <w:r>
        <w:t xml:space="preserve"> </w:t>
      </w:r>
      <w:r>
        <w:rPr>
          <w:rFonts w:hint="eastAsia"/>
        </w:rPr>
        <w:t>Баренцево</w:t>
      </w:r>
      <w:r>
        <w:t>-</w:t>
      </w:r>
      <w:r>
        <w:rPr>
          <w:rFonts w:hint="eastAsia"/>
        </w:rPr>
        <w:t>Карского</w:t>
      </w:r>
      <w:r>
        <w:t xml:space="preserve"> </w:t>
      </w:r>
      <w:r>
        <w:rPr>
          <w:rFonts w:hint="eastAsia"/>
        </w:rPr>
        <w:t>шельфа</w:t>
      </w:r>
      <w:r>
        <w:t xml:space="preserve"> 74</w:t>
      </w:r>
    </w:p>
    <w:p w14:paraId="53E30EB5" w14:textId="77777777" w:rsidR="004D1D52" w:rsidRDefault="004D1D52" w:rsidP="004D1D52">
      <w:r>
        <w:t>4.6.</w:t>
      </w:r>
      <w:r>
        <w:tab/>
      </w:r>
      <w:r>
        <w:rPr>
          <w:rFonts w:hint="eastAsia"/>
        </w:rPr>
        <w:t>Выводы</w:t>
      </w:r>
      <w:r>
        <w:tab/>
      </w:r>
      <w:r>
        <w:tab/>
      </w:r>
      <w:r>
        <w:tab/>
        <w:t>78</w:t>
      </w:r>
    </w:p>
    <w:p w14:paraId="48B81D4E" w14:textId="77777777" w:rsidR="004D1D52" w:rsidRDefault="004D1D52" w:rsidP="004D1D52">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5. </w:t>
      </w:r>
      <w:r>
        <w:rPr>
          <w:rFonts w:hint="eastAsia"/>
        </w:rPr>
        <w:t>Краевые</w:t>
      </w:r>
      <w:r>
        <w:t xml:space="preserve"> </w:t>
      </w:r>
      <w:r>
        <w:rPr>
          <w:rFonts w:hint="eastAsia"/>
        </w:rPr>
        <w:t>образования</w:t>
      </w:r>
      <w:r>
        <w:t xml:space="preserve"> </w:t>
      </w:r>
      <w:r>
        <w:rPr>
          <w:rFonts w:hint="eastAsia"/>
        </w:rPr>
        <w:t>побережий</w:t>
      </w:r>
      <w:r>
        <w:t xml:space="preserve"> </w:t>
      </w:r>
      <w:r>
        <w:rPr>
          <w:rFonts w:hint="eastAsia"/>
        </w:rPr>
        <w:t>Баренцева</w:t>
      </w:r>
      <w:r>
        <w:t xml:space="preserve"> </w:t>
      </w:r>
      <w:r>
        <w:rPr>
          <w:rFonts w:hint="eastAsia"/>
        </w:rPr>
        <w:t>и</w:t>
      </w:r>
      <w:r>
        <w:t xml:space="preserve"> </w:t>
      </w:r>
      <w:r>
        <w:rPr>
          <w:rFonts w:hint="eastAsia"/>
        </w:rPr>
        <w:t>Карского</w:t>
      </w:r>
      <w:r>
        <w:t xml:space="preserve"> </w:t>
      </w:r>
      <w:r>
        <w:rPr>
          <w:rFonts w:hint="eastAsia"/>
        </w:rPr>
        <w:t>морей</w:t>
      </w:r>
      <w:r>
        <w:tab/>
        <w:t>79</w:t>
      </w:r>
    </w:p>
    <w:p w14:paraId="5A491439" w14:textId="77777777" w:rsidR="004D1D52" w:rsidRDefault="004D1D52" w:rsidP="004D1D52">
      <w:r>
        <w:t>5.1.</w:t>
      </w:r>
      <w:r>
        <w:tab/>
      </w:r>
      <w:r>
        <w:rPr>
          <w:rFonts w:hint="eastAsia"/>
        </w:rPr>
        <w:t>Краевые</w:t>
      </w:r>
      <w:r>
        <w:t xml:space="preserve"> </w:t>
      </w:r>
      <w:r>
        <w:rPr>
          <w:rFonts w:hint="eastAsia"/>
        </w:rPr>
        <w:t>ледниковые</w:t>
      </w:r>
      <w:r>
        <w:t xml:space="preserve"> </w:t>
      </w:r>
      <w:r>
        <w:rPr>
          <w:rFonts w:hint="eastAsia"/>
        </w:rPr>
        <w:t>комплексы</w:t>
      </w:r>
      <w:r>
        <w:tab/>
        <w:t>79</w:t>
      </w:r>
    </w:p>
    <w:p w14:paraId="4099B536" w14:textId="77777777" w:rsidR="004D1D52" w:rsidRDefault="004D1D52" w:rsidP="004D1D52">
      <w:r>
        <w:t>5.2.</w:t>
      </w:r>
      <w:r>
        <w:tab/>
      </w:r>
      <w:r>
        <w:rPr>
          <w:rFonts w:hint="eastAsia"/>
        </w:rPr>
        <w:t>Ледниково</w:t>
      </w:r>
      <w:r>
        <w:t>-</w:t>
      </w:r>
      <w:r>
        <w:rPr>
          <w:rFonts w:hint="eastAsia"/>
        </w:rPr>
        <w:t>подпрудные</w:t>
      </w:r>
      <w:r>
        <w:t xml:space="preserve"> </w:t>
      </w:r>
      <w:r>
        <w:rPr>
          <w:rFonts w:hint="eastAsia"/>
        </w:rPr>
        <w:t>озера</w:t>
      </w:r>
      <w:r>
        <w:tab/>
        <w:t>88</w:t>
      </w:r>
    </w:p>
    <w:p w14:paraId="63C99EAC" w14:textId="77777777" w:rsidR="004D1D52" w:rsidRDefault="004D1D52" w:rsidP="004D1D52">
      <w:r>
        <w:t>5.3.</w:t>
      </w:r>
      <w:r>
        <w:tab/>
      </w:r>
      <w:r>
        <w:rPr>
          <w:rFonts w:hint="eastAsia"/>
        </w:rPr>
        <w:t>Великая</w:t>
      </w:r>
      <w:r>
        <w:t xml:space="preserve"> </w:t>
      </w:r>
      <w:r>
        <w:rPr>
          <w:rFonts w:hint="eastAsia"/>
        </w:rPr>
        <w:t>приледниковая</w:t>
      </w:r>
      <w:r>
        <w:t xml:space="preserve"> </w:t>
      </w:r>
      <w:r>
        <w:rPr>
          <w:rFonts w:hint="eastAsia"/>
        </w:rPr>
        <w:t>система</w:t>
      </w:r>
      <w:r>
        <w:t xml:space="preserve"> </w:t>
      </w:r>
      <w:r>
        <w:rPr>
          <w:rFonts w:hint="eastAsia"/>
        </w:rPr>
        <w:t>стока</w:t>
      </w:r>
      <w:r>
        <w:tab/>
        <w:t>92</w:t>
      </w:r>
    </w:p>
    <w:p w14:paraId="48D92651" w14:textId="77777777" w:rsidR="004D1D52" w:rsidRDefault="004D1D52" w:rsidP="004D1D52">
      <w:r>
        <w:t>5.4.</w:t>
      </w:r>
      <w:r>
        <w:tab/>
      </w:r>
      <w:r>
        <w:rPr>
          <w:rFonts w:hint="eastAsia"/>
        </w:rPr>
        <w:t>Спорные</w:t>
      </w:r>
      <w:r>
        <w:t xml:space="preserve"> </w:t>
      </w:r>
      <w:r>
        <w:rPr>
          <w:rFonts w:hint="eastAsia"/>
        </w:rPr>
        <w:t>вопросы</w:t>
      </w:r>
      <w:r>
        <w:t xml:space="preserve"> </w:t>
      </w:r>
      <w:r>
        <w:rPr>
          <w:rFonts w:hint="eastAsia"/>
        </w:rPr>
        <w:t>происхождения</w:t>
      </w:r>
      <w:r>
        <w:t xml:space="preserve"> </w:t>
      </w:r>
      <w:r>
        <w:rPr>
          <w:rFonts w:hint="eastAsia"/>
        </w:rPr>
        <w:t>и</w:t>
      </w:r>
      <w:r>
        <w:t xml:space="preserve"> </w:t>
      </w:r>
      <w:r>
        <w:rPr>
          <w:rFonts w:hint="eastAsia"/>
        </w:rPr>
        <w:t>возраста</w:t>
      </w:r>
      <w:r>
        <w:t xml:space="preserve"> </w:t>
      </w:r>
      <w:r>
        <w:rPr>
          <w:rFonts w:hint="eastAsia"/>
        </w:rPr>
        <w:t>морен</w:t>
      </w:r>
      <w:r>
        <w:t xml:space="preserve"> </w:t>
      </w:r>
      <w:r>
        <w:rPr>
          <w:rFonts w:hint="eastAsia"/>
        </w:rPr>
        <w:t>и</w:t>
      </w:r>
      <w:r>
        <w:t xml:space="preserve"> </w:t>
      </w:r>
      <w:r>
        <w:rPr>
          <w:rFonts w:hint="eastAsia"/>
        </w:rPr>
        <w:t>озерных</w:t>
      </w:r>
      <w:r>
        <w:t xml:space="preserve"> </w:t>
      </w:r>
      <w:r>
        <w:rPr>
          <w:rFonts w:hint="eastAsia"/>
        </w:rPr>
        <w:t>систем</w:t>
      </w:r>
      <w:r>
        <w:tab/>
        <w:t>98</w:t>
      </w:r>
    </w:p>
    <w:p w14:paraId="4D9FD89A" w14:textId="77777777" w:rsidR="004D1D52" w:rsidRDefault="004D1D52" w:rsidP="004D1D52">
      <w:r>
        <w:t>5.5.</w:t>
      </w:r>
      <w:r>
        <w:tab/>
      </w:r>
      <w:r>
        <w:rPr>
          <w:rFonts w:hint="eastAsia"/>
        </w:rPr>
        <w:t>Выводы</w:t>
      </w:r>
      <w:r>
        <w:tab/>
        <w:t>104</w:t>
      </w:r>
    </w:p>
    <w:p w14:paraId="08456A5C" w14:textId="77777777" w:rsidR="004D1D52" w:rsidRDefault="004D1D52" w:rsidP="004D1D52">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6. </w:t>
      </w:r>
      <w:r>
        <w:rPr>
          <w:rFonts w:hint="eastAsia"/>
        </w:rPr>
        <w:t>Евразиатский</w:t>
      </w:r>
      <w:r>
        <w:t xml:space="preserve"> </w:t>
      </w:r>
      <w:r>
        <w:rPr>
          <w:rFonts w:hint="eastAsia"/>
        </w:rPr>
        <w:t>ледниковый</w:t>
      </w:r>
      <w:r>
        <w:t xml:space="preserve"> </w:t>
      </w:r>
      <w:r>
        <w:rPr>
          <w:rFonts w:hint="eastAsia"/>
        </w:rPr>
        <w:t>покров</w:t>
      </w:r>
      <w:r>
        <w:t xml:space="preserve">: </w:t>
      </w:r>
      <w:r>
        <w:rPr>
          <w:rFonts w:hint="eastAsia"/>
        </w:rPr>
        <w:t>форма</w:t>
      </w:r>
      <w:r>
        <w:t xml:space="preserve">, </w:t>
      </w:r>
      <w:r>
        <w:rPr>
          <w:rFonts w:hint="eastAsia"/>
        </w:rPr>
        <w:t>размеры</w:t>
      </w:r>
      <w:r>
        <w:t xml:space="preserve">, </w:t>
      </w:r>
      <w:r>
        <w:rPr>
          <w:rFonts w:hint="eastAsia"/>
        </w:rPr>
        <w:t>иэостатические</w:t>
      </w:r>
      <w:r>
        <w:t xml:space="preserve"> </w:t>
      </w:r>
      <w:r>
        <w:rPr>
          <w:rFonts w:hint="eastAsia"/>
        </w:rPr>
        <w:t>эффекты</w:t>
      </w:r>
      <w:r>
        <w:t xml:space="preserve"> 105</w:t>
      </w:r>
    </w:p>
    <w:p w14:paraId="6A0DF9CD" w14:textId="77777777" w:rsidR="004D1D52" w:rsidRDefault="004D1D52" w:rsidP="004D1D52">
      <w:r>
        <w:t>6.1.</w:t>
      </w:r>
      <w:r>
        <w:tab/>
      </w:r>
      <w:r>
        <w:rPr>
          <w:rFonts w:hint="eastAsia"/>
        </w:rPr>
        <w:t>Реконструкция</w:t>
      </w:r>
      <w:r>
        <w:t xml:space="preserve"> </w:t>
      </w:r>
      <w:r>
        <w:rPr>
          <w:rFonts w:hint="eastAsia"/>
        </w:rPr>
        <w:t>ледникового</w:t>
      </w:r>
      <w:r>
        <w:t xml:space="preserve"> </w:t>
      </w:r>
      <w:r>
        <w:rPr>
          <w:rFonts w:hint="eastAsia"/>
        </w:rPr>
        <w:t>покрова</w:t>
      </w:r>
      <w:r>
        <w:tab/>
        <w:t>105</w:t>
      </w:r>
    </w:p>
    <w:p w14:paraId="35351806" w14:textId="77777777" w:rsidR="004D1D52" w:rsidRDefault="004D1D52" w:rsidP="004D1D52">
      <w:r>
        <w:t>6.2.</w:t>
      </w:r>
      <w:r>
        <w:tab/>
      </w:r>
      <w:r>
        <w:rPr>
          <w:rFonts w:hint="eastAsia"/>
        </w:rPr>
        <w:t>Послеледниковые</w:t>
      </w:r>
      <w:r>
        <w:t xml:space="preserve"> </w:t>
      </w:r>
      <w:r>
        <w:rPr>
          <w:rFonts w:hint="eastAsia"/>
        </w:rPr>
        <w:t>движения</w:t>
      </w:r>
      <w:r>
        <w:t xml:space="preserve"> </w:t>
      </w:r>
      <w:r>
        <w:rPr>
          <w:rFonts w:hint="eastAsia"/>
        </w:rPr>
        <w:t>земной</w:t>
      </w:r>
      <w:r>
        <w:t xml:space="preserve"> </w:t>
      </w:r>
      <w:r>
        <w:rPr>
          <w:rFonts w:hint="eastAsia"/>
        </w:rPr>
        <w:t>коры</w:t>
      </w:r>
      <w:r>
        <w:tab/>
        <w:t>110</w:t>
      </w:r>
    </w:p>
    <w:p w14:paraId="50E75CE5" w14:textId="77777777" w:rsidR="004D1D52" w:rsidRDefault="004D1D52" w:rsidP="004D1D52">
      <w:r>
        <w:t>6.3.</w:t>
      </w:r>
      <w:r>
        <w:tab/>
      </w:r>
      <w:r>
        <w:rPr>
          <w:rFonts w:hint="eastAsia"/>
        </w:rPr>
        <w:t>Спорные</w:t>
      </w:r>
      <w:r>
        <w:t xml:space="preserve"> </w:t>
      </w:r>
      <w:r>
        <w:rPr>
          <w:rFonts w:hint="eastAsia"/>
        </w:rPr>
        <w:t>вопросы</w:t>
      </w:r>
      <w:r>
        <w:t xml:space="preserve"> </w:t>
      </w:r>
      <w:r>
        <w:rPr>
          <w:rFonts w:hint="eastAsia"/>
        </w:rPr>
        <w:t>ледниковой</w:t>
      </w:r>
      <w:r>
        <w:t xml:space="preserve"> </w:t>
      </w:r>
      <w:r>
        <w:rPr>
          <w:rFonts w:hint="eastAsia"/>
        </w:rPr>
        <w:t>истории</w:t>
      </w:r>
      <w:r>
        <w:t xml:space="preserve"> </w:t>
      </w:r>
      <w:r>
        <w:rPr>
          <w:rFonts w:hint="eastAsia"/>
        </w:rPr>
        <w:t>северных</w:t>
      </w:r>
      <w:r>
        <w:t xml:space="preserve"> </w:t>
      </w:r>
      <w:r>
        <w:rPr>
          <w:rFonts w:hint="eastAsia"/>
        </w:rPr>
        <w:t>шельфов</w:t>
      </w:r>
      <w:r>
        <w:t xml:space="preserve"> </w:t>
      </w:r>
      <w:r>
        <w:rPr>
          <w:rFonts w:hint="eastAsia"/>
        </w:rPr>
        <w:t>Евразии</w:t>
      </w:r>
      <w:r>
        <w:tab/>
        <w:t>123</w:t>
      </w:r>
    </w:p>
    <w:p w14:paraId="56E3984E" w14:textId="77777777" w:rsidR="004D1D52" w:rsidRDefault="004D1D52" w:rsidP="004D1D52">
      <w:r>
        <w:t>6.4.</w:t>
      </w:r>
      <w:r>
        <w:tab/>
      </w:r>
      <w:r>
        <w:rPr>
          <w:rFonts w:hint="eastAsia"/>
        </w:rPr>
        <w:t>Выводы</w:t>
      </w:r>
      <w:r>
        <w:tab/>
        <w:t xml:space="preserve">  130</w:t>
      </w:r>
    </w:p>
    <w:p w14:paraId="7456BD60" w14:textId="77777777" w:rsidR="004D1D52" w:rsidRDefault="004D1D52" w:rsidP="004D1D52">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7. </w:t>
      </w:r>
      <w:r>
        <w:rPr>
          <w:rFonts w:hint="eastAsia"/>
        </w:rPr>
        <w:t>Североамериканские</w:t>
      </w:r>
      <w:r>
        <w:t xml:space="preserve"> </w:t>
      </w:r>
      <w:r>
        <w:rPr>
          <w:rFonts w:hint="eastAsia"/>
        </w:rPr>
        <w:t>шельфы</w:t>
      </w:r>
      <w:r>
        <w:tab/>
        <w:t>131</w:t>
      </w:r>
    </w:p>
    <w:p w14:paraId="3EAC124C" w14:textId="77777777" w:rsidR="004D1D52" w:rsidRDefault="004D1D52" w:rsidP="004D1D52">
      <w:r>
        <w:t>7.1.</w:t>
      </w:r>
      <w:r>
        <w:tab/>
      </w:r>
      <w:r>
        <w:rPr>
          <w:rFonts w:hint="eastAsia"/>
        </w:rPr>
        <w:t>Тихоокеанский</w:t>
      </w:r>
      <w:r>
        <w:t xml:space="preserve"> </w:t>
      </w:r>
      <w:r>
        <w:rPr>
          <w:rFonts w:hint="eastAsia"/>
        </w:rPr>
        <w:t>шельф</w:t>
      </w:r>
      <w:r>
        <w:t xml:space="preserve"> </w:t>
      </w:r>
      <w:r>
        <w:rPr>
          <w:rFonts w:hint="eastAsia"/>
        </w:rPr>
        <w:t>Аляски</w:t>
      </w:r>
      <w:r>
        <w:t xml:space="preserve"> </w:t>
      </w:r>
      <w:r>
        <w:rPr>
          <w:rFonts w:hint="eastAsia"/>
        </w:rPr>
        <w:t>и</w:t>
      </w:r>
      <w:r>
        <w:t xml:space="preserve"> </w:t>
      </w:r>
      <w:r>
        <w:rPr>
          <w:rFonts w:hint="eastAsia"/>
        </w:rPr>
        <w:t>Британской</w:t>
      </w:r>
      <w:r>
        <w:t xml:space="preserve"> </w:t>
      </w:r>
      <w:r>
        <w:rPr>
          <w:rFonts w:hint="eastAsia"/>
        </w:rPr>
        <w:t>Колумбии</w:t>
      </w:r>
      <w:r>
        <w:tab/>
        <w:t>131</w:t>
      </w:r>
    </w:p>
    <w:p w14:paraId="6A46C25A" w14:textId="77777777" w:rsidR="004D1D52" w:rsidRDefault="004D1D52" w:rsidP="004D1D52">
      <w:r>
        <w:t>7.2.</w:t>
      </w:r>
      <w:r>
        <w:tab/>
      </w:r>
      <w:r>
        <w:rPr>
          <w:rFonts w:hint="eastAsia"/>
        </w:rPr>
        <w:t>Шельф</w:t>
      </w:r>
      <w:r>
        <w:t xml:space="preserve"> </w:t>
      </w:r>
      <w:r>
        <w:rPr>
          <w:rFonts w:hint="eastAsia"/>
        </w:rPr>
        <w:t>на</w:t>
      </w:r>
      <w:r>
        <w:t xml:space="preserve"> </w:t>
      </w:r>
      <w:r>
        <w:rPr>
          <w:rFonts w:hint="eastAsia"/>
        </w:rPr>
        <w:t>северо</w:t>
      </w:r>
      <w:r>
        <w:t>-</w:t>
      </w:r>
      <w:r>
        <w:rPr>
          <w:rFonts w:hint="eastAsia"/>
        </w:rPr>
        <w:t>востоке</w:t>
      </w:r>
      <w:r>
        <w:t xml:space="preserve"> </w:t>
      </w:r>
      <w:r>
        <w:rPr>
          <w:rFonts w:hint="eastAsia"/>
        </w:rPr>
        <w:t>и</w:t>
      </w:r>
      <w:r>
        <w:t xml:space="preserve"> </w:t>
      </w:r>
      <w:r>
        <w:rPr>
          <w:rFonts w:hint="eastAsia"/>
        </w:rPr>
        <w:t>севере</w:t>
      </w:r>
      <w:r>
        <w:t xml:space="preserve"> </w:t>
      </w:r>
      <w:r>
        <w:rPr>
          <w:rFonts w:hint="eastAsia"/>
        </w:rPr>
        <w:t>материка</w:t>
      </w:r>
      <w:r>
        <w:tab/>
        <w:t>133</w:t>
      </w:r>
    </w:p>
    <w:p w14:paraId="379AE13F" w14:textId="77777777" w:rsidR="004D1D52" w:rsidRDefault="004D1D52" w:rsidP="004D1D52">
      <w:r>
        <w:t>7.3.</w:t>
      </w:r>
      <w:r>
        <w:tab/>
      </w:r>
      <w:r>
        <w:rPr>
          <w:rFonts w:hint="eastAsia"/>
        </w:rPr>
        <w:t>Острова</w:t>
      </w:r>
      <w:r>
        <w:t xml:space="preserve"> </w:t>
      </w:r>
      <w:r>
        <w:rPr>
          <w:rFonts w:hint="eastAsia"/>
        </w:rPr>
        <w:t>Королевы</w:t>
      </w:r>
      <w:r>
        <w:t xml:space="preserve"> </w:t>
      </w:r>
      <w:r>
        <w:rPr>
          <w:rFonts w:hint="eastAsia"/>
        </w:rPr>
        <w:t>Елизаветы</w:t>
      </w:r>
      <w:r>
        <w:tab/>
        <w:t xml:space="preserve">  139</w:t>
      </w:r>
    </w:p>
    <w:p w14:paraId="4BBFEC9A" w14:textId="77777777" w:rsidR="004D1D52" w:rsidRDefault="004D1D52" w:rsidP="004D1D52">
      <w:r>
        <w:t>7.4.</w:t>
      </w:r>
      <w:r>
        <w:tab/>
      </w:r>
      <w:r>
        <w:rPr>
          <w:rFonts w:hint="eastAsia"/>
        </w:rPr>
        <w:t>Гренландский</w:t>
      </w:r>
      <w:r>
        <w:t xml:space="preserve"> </w:t>
      </w:r>
      <w:r>
        <w:rPr>
          <w:rFonts w:hint="eastAsia"/>
        </w:rPr>
        <w:t>шельф</w:t>
      </w:r>
      <w:r>
        <w:tab/>
        <w:t>144</w:t>
      </w:r>
    </w:p>
    <w:p w14:paraId="1CE4AB10" w14:textId="77777777" w:rsidR="004D1D52" w:rsidRDefault="004D1D52" w:rsidP="004D1D52">
      <w:r>
        <w:t>7.5.</w:t>
      </w:r>
      <w:r>
        <w:tab/>
      </w:r>
      <w:r>
        <w:rPr>
          <w:rFonts w:hint="eastAsia"/>
        </w:rPr>
        <w:t>Североамериканский</w:t>
      </w:r>
      <w:r>
        <w:t xml:space="preserve"> </w:t>
      </w:r>
      <w:r>
        <w:rPr>
          <w:rFonts w:hint="eastAsia"/>
        </w:rPr>
        <w:t>ледниковый</w:t>
      </w:r>
      <w:r>
        <w:t xml:space="preserve"> </w:t>
      </w:r>
      <w:r>
        <w:rPr>
          <w:rFonts w:hint="eastAsia"/>
        </w:rPr>
        <w:t>покров</w:t>
      </w:r>
      <w:r>
        <w:t xml:space="preserve"> </w:t>
      </w:r>
      <w:r>
        <w:rPr>
          <w:rFonts w:hint="eastAsia"/>
        </w:rPr>
        <w:t>и</w:t>
      </w:r>
      <w:r>
        <w:t xml:space="preserve"> </w:t>
      </w:r>
      <w:r>
        <w:rPr>
          <w:rFonts w:hint="eastAsia"/>
        </w:rPr>
        <w:t>его</w:t>
      </w:r>
      <w:r>
        <w:t xml:space="preserve"> </w:t>
      </w:r>
      <w:r>
        <w:rPr>
          <w:rFonts w:hint="eastAsia"/>
        </w:rPr>
        <w:t>деградация</w:t>
      </w:r>
      <w:r>
        <w:tab/>
        <w:t>146</w:t>
      </w:r>
    </w:p>
    <w:p w14:paraId="0B83337F" w14:textId="77777777" w:rsidR="004D1D52" w:rsidRDefault="004D1D52" w:rsidP="004D1D52">
      <w:r>
        <w:t>7.6.</w:t>
      </w:r>
      <w:r>
        <w:tab/>
      </w:r>
      <w:r>
        <w:rPr>
          <w:rFonts w:hint="eastAsia"/>
        </w:rPr>
        <w:t>Спорные</w:t>
      </w:r>
      <w:r>
        <w:t xml:space="preserve"> </w:t>
      </w:r>
      <w:r>
        <w:rPr>
          <w:rFonts w:hint="eastAsia"/>
        </w:rPr>
        <w:t>вопросы</w:t>
      </w:r>
      <w:r>
        <w:t xml:space="preserve"> </w:t>
      </w:r>
      <w:r>
        <w:rPr>
          <w:rFonts w:hint="eastAsia"/>
        </w:rPr>
        <w:t>ледниковой</w:t>
      </w:r>
      <w:r>
        <w:t xml:space="preserve"> </w:t>
      </w:r>
      <w:r>
        <w:rPr>
          <w:rFonts w:hint="eastAsia"/>
        </w:rPr>
        <w:t>истории</w:t>
      </w:r>
      <w:r>
        <w:t xml:space="preserve"> </w:t>
      </w:r>
      <w:r>
        <w:rPr>
          <w:rFonts w:hint="eastAsia"/>
        </w:rPr>
        <w:t>шельфов</w:t>
      </w:r>
      <w:r>
        <w:t xml:space="preserve"> </w:t>
      </w:r>
      <w:r>
        <w:rPr>
          <w:rFonts w:hint="eastAsia"/>
        </w:rPr>
        <w:t>Северной</w:t>
      </w:r>
      <w:r>
        <w:t xml:space="preserve"> </w:t>
      </w:r>
      <w:r>
        <w:rPr>
          <w:rFonts w:hint="eastAsia"/>
        </w:rPr>
        <w:t>Америки</w:t>
      </w:r>
      <w:r>
        <w:tab/>
        <w:t>148</w:t>
      </w:r>
    </w:p>
    <w:p w14:paraId="435B48D5" w14:textId="77777777" w:rsidR="004D1D52" w:rsidRDefault="004D1D52" w:rsidP="004D1D52">
      <w:r>
        <w:t>7.7.</w:t>
      </w:r>
      <w:r>
        <w:tab/>
      </w:r>
      <w:r>
        <w:rPr>
          <w:rFonts w:hint="eastAsia"/>
        </w:rPr>
        <w:t>Выводы</w:t>
      </w:r>
      <w:r>
        <w:t xml:space="preserve"> ... </w:t>
      </w:r>
      <w:r>
        <w:tab/>
      </w:r>
      <w:r>
        <w:tab/>
        <w:t>153</w:t>
      </w:r>
    </w:p>
    <w:p w14:paraId="2005E7FA" w14:textId="77777777" w:rsidR="004D1D52" w:rsidRDefault="004D1D52" w:rsidP="004D1D52">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8. </w:t>
      </w:r>
      <w:r>
        <w:rPr>
          <w:rFonts w:hint="eastAsia"/>
        </w:rPr>
        <w:t>Арктика</w:t>
      </w:r>
      <w:r>
        <w:t xml:space="preserve"> </w:t>
      </w:r>
      <w:r>
        <w:rPr>
          <w:rFonts w:hint="eastAsia"/>
        </w:rPr>
        <w:t>в</w:t>
      </w:r>
      <w:r>
        <w:t xml:space="preserve"> </w:t>
      </w:r>
      <w:r>
        <w:rPr>
          <w:rFonts w:hint="eastAsia"/>
        </w:rPr>
        <w:t>целом</w:t>
      </w:r>
      <w:r>
        <w:t xml:space="preserve">: </w:t>
      </w:r>
      <w:r>
        <w:rPr>
          <w:rFonts w:hint="eastAsia"/>
        </w:rPr>
        <w:t>проблема</w:t>
      </w:r>
      <w:r>
        <w:t xml:space="preserve"> </w:t>
      </w:r>
      <w:r>
        <w:rPr>
          <w:rFonts w:hint="eastAsia"/>
        </w:rPr>
        <w:t>Панарктического</w:t>
      </w:r>
      <w:r>
        <w:t xml:space="preserve"> </w:t>
      </w:r>
      <w:r>
        <w:rPr>
          <w:rFonts w:hint="eastAsia"/>
        </w:rPr>
        <w:t>и</w:t>
      </w:r>
      <w:r>
        <w:t xml:space="preserve"> </w:t>
      </w:r>
      <w:r>
        <w:rPr>
          <w:rFonts w:hint="eastAsia"/>
        </w:rPr>
        <w:t>Южно</w:t>
      </w:r>
      <w:r>
        <w:t>-</w:t>
      </w:r>
      <w:r>
        <w:rPr>
          <w:rFonts w:hint="eastAsia"/>
        </w:rPr>
        <w:t>Берингсшского</w:t>
      </w:r>
      <w:r>
        <w:t xml:space="preserve"> </w:t>
      </w:r>
      <w:r>
        <w:rPr>
          <w:rFonts w:hint="eastAsia"/>
        </w:rPr>
        <w:t>леднико</w:t>
      </w:r>
      <w:r>
        <w:rPr>
          <w:rFonts w:hint="eastAsia"/>
        </w:rPr>
        <w:t>¬</w:t>
      </w:r>
      <w:r>
        <w:rPr>
          <w:rFonts w:hint="eastAsia"/>
        </w:rPr>
        <w:t>вых</w:t>
      </w:r>
      <w:r>
        <w:t xml:space="preserve"> </w:t>
      </w:r>
      <w:r>
        <w:rPr>
          <w:rFonts w:hint="eastAsia"/>
        </w:rPr>
        <w:t>покровов</w:t>
      </w:r>
      <w:r>
        <w:t xml:space="preserve"> </w:t>
      </w:r>
      <w:r>
        <w:tab/>
        <w:t>154</w:t>
      </w:r>
    </w:p>
    <w:p w14:paraId="1DA11812" w14:textId="77777777" w:rsidR="004D1D52" w:rsidRDefault="004D1D52" w:rsidP="004D1D52">
      <w:r>
        <w:t>8.1.</w:t>
      </w:r>
      <w:r>
        <w:tab/>
      </w:r>
      <w:r>
        <w:rPr>
          <w:rFonts w:hint="eastAsia"/>
        </w:rPr>
        <w:t>Плавучие</w:t>
      </w:r>
      <w:r>
        <w:t xml:space="preserve"> </w:t>
      </w:r>
      <w:r>
        <w:rPr>
          <w:rFonts w:hint="eastAsia"/>
        </w:rPr>
        <w:t>ледники</w:t>
      </w:r>
      <w:r>
        <w:t>-</w:t>
      </w:r>
      <w:r>
        <w:rPr>
          <w:rFonts w:hint="eastAsia"/>
        </w:rPr>
        <w:t>шельфы</w:t>
      </w:r>
      <w:r>
        <w:t xml:space="preserve"> </w:t>
      </w:r>
      <w:r>
        <w:rPr>
          <w:rFonts w:hint="eastAsia"/>
        </w:rPr>
        <w:t>Арктического</w:t>
      </w:r>
      <w:r>
        <w:t xml:space="preserve"> </w:t>
      </w:r>
      <w:r>
        <w:rPr>
          <w:rFonts w:hint="eastAsia"/>
        </w:rPr>
        <w:t>бассе</w:t>
      </w:r>
      <w:r>
        <w:rPr>
          <w:rFonts w:hint="eastAsia"/>
        </w:rPr>
        <w:lastRenderedPageBreak/>
        <w:t>йна</w:t>
      </w:r>
      <w:r>
        <w:t xml:space="preserve"> </w:t>
      </w:r>
      <w:r>
        <w:rPr>
          <w:rFonts w:hint="eastAsia"/>
        </w:rPr>
        <w:t>и</w:t>
      </w:r>
      <w:r>
        <w:t xml:space="preserve"> </w:t>
      </w:r>
      <w:r>
        <w:rPr>
          <w:rFonts w:hint="eastAsia"/>
        </w:rPr>
        <w:t>Северной</w:t>
      </w:r>
      <w:r>
        <w:t xml:space="preserve"> </w:t>
      </w:r>
      <w:r>
        <w:rPr>
          <w:rFonts w:hint="eastAsia"/>
        </w:rPr>
        <w:t>Атлантики</w:t>
      </w:r>
      <w:r>
        <w:tab/>
        <w:t>154</w:t>
      </w:r>
    </w:p>
    <w:p w14:paraId="4825317F" w14:textId="77777777" w:rsidR="004D1D52" w:rsidRDefault="004D1D52" w:rsidP="004D1D52">
      <w:r>
        <w:t>8.2.</w:t>
      </w:r>
      <w:r>
        <w:tab/>
      </w:r>
      <w:r>
        <w:rPr>
          <w:rFonts w:hint="eastAsia"/>
        </w:rPr>
        <w:t>Структура</w:t>
      </w:r>
      <w:r>
        <w:t xml:space="preserve"> </w:t>
      </w:r>
      <w:r>
        <w:rPr>
          <w:rFonts w:hint="eastAsia"/>
        </w:rPr>
        <w:t>и</w:t>
      </w:r>
      <w:r>
        <w:t xml:space="preserve"> </w:t>
      </w:r>
      <w:r>
        <w:rPr>
          <w:rFonts w:hint="eastAsia"/>
        </w:rPr>
        <w:t>динамика</w:t>
      </w:r>
      <w:r>
        <w:t xml:space="preserve"> </w:t>
      </w:r>
      <w:r>
        <w:rPr>
          <w:rFonts w:hint="eastAsia"/>
        </w:rPr>
        <w:t>Панарктического</w:t>
      </w:r>
      <w:r>
        <w:t xml:space="preserve"> </w:t>
      </w:r>
      <w:r>
        <w:rPr>
          <w:rFonts w:hint="eastAsia"/>
        </w:rPr>
        <w:t>ледника</w:t>
      </w:r>
      <w:r>
        <w:tab/>
        <w:t>157</w:t>
      </w:r>
    </w:p>
    <w:p w14:paraId="55E8AF80" w14:textId="77777777" w:rsidR="004D1D52" w:rsidRDefault="004D1D52" w:rsidP="004D1D52">
      <w:r>
        <w:t>8.3.</w:t>
      </w:r>
      <w:r>
        <w:tab/>
      </w:r>
      <w:r>
        <w:rPr>
          <w:rFonts w:hint="eastAsia"/>
        </w:rPr>
        <w:t>О</w:t>
      </w:r>
      <w:r>
        <w:t xml:space="preserve"> </w:t>
      </w:r>
      <w:r>
        <w:rPr>
          <w:rFonts w:hint="eastAsia"/>
        </w:rPr>
        <w:t>’’морском”</w:t>
      </w:r>
      <w:r>
        <w:t xml:space="preserve"> </w:t>
      </w:r>
      <w:r>
        <w:rPr>
          <w:rFonts w:hint="eastAsia"/>
        </w:rPr>
        <w:t>Южно</w:t>
      </w:r>
      <w:r>
        <w:t>-</w:t>
      </w:r>
      <w:r>
        <w:rPr>
          <w:rFonts w:hint="eastAsia"/>
        </w:rPr>
        <w:t>Берингийском</w:t>
      </w:r>
      <w:r>
        <w:t xml:space="preserve"> </w:t>
      </w:r>
      <w:r>
        <w:rPr>
          <w:rFonts w:hint="eastAsia"/>
        </w:rPr>
        <w:t>ледниковом</w:t>
      </w:r>
      <w:r>
        <w:t xml:space="preserve"> </w:t>
      </w:r>
      <w:r>
        <w:rPr>
          <w:rFonts w:hint="eastAsia"/>
        </w:rPr>
        <w:t>покрове</w:t>
      </w:r>
      <w:r>
        <w:tab/>
        <w:t>160</w:t>
      </w:r>
    </w:p>
    <w:p w14:paraId="5AA19D96" w14:textId="77777777" w:rsidR="004D1D52" w:rsidRDefault="004D1D52" w:rsidP="004D1D52">
      <w:r>
        <w:t>8.4.</w:t>
      </w:r>
      <w:r>
        <w:tab/>
      </w:r>
      <w:r>
        <w:rPr>
          <w:rFonts w:hint="eastAsia"/>
        </w:rPr>
        <w:t>О</w:t>
      </w:r>
      <w:r>
        <w:t xml:space="preserve"> </w:t>
      </w:r>
      <w:r>
        <w:rPr>
          <w:rFonts w:hint="eastAsia"/>
        </w:rPr>
        <w:t>критике</w:t>
      </w:r>
      <w:r>
        <w:t xml:space="preserve"> </w:t>
      </w:r>
      <w:r>
        <w:rPr>
          <w:rFonts w:hint="eastAsia"/>
        </w:rPr>
        <w:t>концепции</w:t>
      </w:r>
      <w:r>
        <w:t xml:space="preserve"> </w:t>
      </w:r>
      <w:r>
        <w:rPr>
          <w:rFonts w:hint="eastAsia"/>
        </w:rPr>
        <w:t>Панарктического</w:t>
      </w:r>
      <w:r>
        <w:t xml:space="preserve"> </w:t>
      </w:r>
      <w:r>
        <w:rPr>
          <w:rFonts w:hint="eastAsia"/>
        </w:rPr>
        <w:t>покрова</w:t>
      </w:r>
      <w:r>
        <w:tab/>
        <w:t xml:space="preserve">  162</w:t>
      </w:r>
    </w:p>
    <w:p w14:paraId="05276667" w14:textId="77777777" w:rsidR="004D1D52" w:rsidRDefault="004D1D52" w:rsidP="004D1D52">
      <w:r>
        <w:t>8.5.</w:t>
      </w:r>
      <w:r>
        <w:tab/>
      </w:r>
      <w:r>
        <w:rPr>
          <w:rFonts w:hint="eastAsia"/>
        </w:rPr>
        <w:t>Выводы</w:t>
      </w:r>
      <w:r>
        <w:tab/>
        <w:t>163</w:t>
      </w:r>
    </w:p>
    <w:p w14:paraId="539027E7" w14:textId="77777777" w:rsidR="004D1D52" w:rsidRDefault="004D1D52" w:rsidP="004D1D52">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а</w:t>
      </w:r>
      <w:r>
        <w:t xml:space="preserve"> 9. </w:t>
      </w:r>
      <w:r>
        <w:rPr>
          <w:rFonts w:hint="eastAsia"/>
        </w:rPr>
        <w:t>Вопросы</w:t>
      </w:r>
      <w:r>
        <w:t xml:space="preserve"> </w:t>
      </w:r>
      <w:r>
        <w:rPr>
          <w:rFonts w:hint="eastAsia"/>
        </w:rPr>
        <w:t>общей</w:t>
      </w:r>
      <w:r>
        <w:t xml:space="preserve"> </w:t>
      </w:r>
      <w:r>
        <w:rPr>
          <w:rFonts w:hint="eastAsia"/>
        </w:rPr>
        <w:t>гляциологии</w:t>
      </w:r>
      <w:r>
        <w:t xml:space="preserve"> </w:t>
      </w:r>
      <w:r>
        <w:rPr>
          <w:rFonts w:hint="eastAsia"/>
        </w:rPr>
        <w:t>’’морских”</w:t>
      </w:r>
      <w:r>
        <w:t xml:space="preserve"> </w:t>
      </w:r>
      <w:r>
        <w:rPr>
          <w:rFonts w:hint="eastAsia"/>
        </w:rPr>
        <w:t>покровных</w:t>
      </w:r>
      <w:r>
        <w:t xml:space="preserve"> </w:t>
      </w:r>
      <w:r>
        <w:rPr>
          <w:rFonts w:hint="eastAsia"/>
        </w:rPr>
        <w:t>ледников</w:t>
      </w:r>
      <w:r>
        <w:tab/>
        <w:t>164</w:t>
      </w:r>
    </w:p>
    <w:p w14:paraId="5C57A262" w14:textId="77777777" w:rsidR="004D1D52" w:rsidRDefault="004D1D52" w:rsidP="004D1D52">
      <w:r>
        <w:t>9.1.</w:t>
      </w:r>
      <w:r>
        <w:tab/>
      </w:r>
      <w:r>
        <w:rPr>
          <w:rFonts w:hint="eastAsia"/>
        </w:rPr>
        <w:t>’’Морские”</w:t>
      </w:r>
      <w:r>
        <w:t xml:space="preserve"> </w:t>
      </w:r>
      <w:r>
        <w:rPr>
          <w:rFonts w:hint="eastAsia"/>
        </w:rPr>
        <w:t>покровные</w:t>
      </w:r>
      <w:r>
        <w:t xml:space="preserve"> </w:t>
      </w:r>
      <w:r>
        <w:rPr>
          <w:rFonts w:hint="eastAsia"/>
        </w:rPr>
        <w:t>ледники</w:t>
      </w:r>
      <w:r>
        <w:t xml:space="preserve"> </w:t>
      </w:r>
      <w:r>
        <w:rPr>
          <w:rFonts w:hint="eastAsia"/>
        </w:rPr>
        <w:t>и</w:t>
      </w:r>
      <w:r>
        <w:t xml:space="preserve"> </w:t>
      </w:r>
      <w:r>
        <w:rPr>
          <w:rFonts w:hint="eastAsia"/>
        </w:rPr>
        <w:t>их</w:t>
      </w:r>
      <w:r>
        <w:t xml:space="preserve"> </w:t>
      </w:r>
      <w:r>
        <w:rPr>
          <w:rFonts w:hint="eastAsia"/>
        </w:rPr>
        <w:t>место</w:t>
      </w:r>
      <w:r>
        <w:t xml:space="preserve"> </w:t>
      </w:r>
      <w:r>
        <w:rPr>
          <w:rFonts w:hint="eastAsia"/>
        </w:rPr>
        <w:t>среди</w:t>
      </w:r>
      <w:r>
        <w:t xml:space="preserve"> </w:t>
      </w:r>
      <w:r>
        <w:rPr>
          <w:rFonts w:hint="eastAsia"/>
        </w:rPr>
        <w:t>ледников</w:t>
      </w:r>
      <w:r>
        <w:t xml:space="preserve"> </w:t>
      </w:r>
      <w:r>
        <w:rPr>
          <w:rFonts w:hint="eastAsia"/>
        </w:rPr>
        <w:t>других</w:t>
      </w:r>
      <w:r>
        <w:t xml:space="preserve"> </w:t>
      </w:r>
      <w:r>
        <w:rPr>
          <w:rFonts w:hint="eastAsia"/>
        </w:rPr>
        <w:t>типов</w:t>
      </w:r>
      <w:r>
        <w:tab/>
        <w:t>164</w:t>
      </w:r>
    </w:p>
    <w:p w14:paraId="28FD5ECC" w14:textId="77777777" w:rsidR="004D1D52" w:rsidRDefault="004D1D52" w:rsidP="004D1D52">
      <w:r>
        <w:t>9.2.</w:t>
      </w:r>
      <w:r>
        <w:tab/>
      </w:r>
      <w:r>
        <w:rPr>
          <w:rFonts w:hint="eastAsia"/>
        </w:rPr>
        <w:t>Динамика</w:t>
      </w:r>
      <w:r>
        <w:t xml:space="preserve"> </w:t>
      </w:r>
      <w:r>
        <w:rPr>
          <w:rFonts w:hint="eastAsia"/>
        </w:rPr>
        <w:t>линии</w:t>
      </w:r>
      <w:r>
        <w:t xml:space="preserve"> </w:t>
      </w:r>
      <w:r>
        <w:rPr>
          <w:rFonts w:hint="eastAsia"/>
        </w:rPr>
        <w:t>налегания</w:t>
      </w:r>
      <w:r>
        <w:t xml:space="preserve"> </w:t>
      </w:r>
      <w:r>
        <w:rPr>
          <w:rFonts w:hint="eastAsia"/>
        </w:rPr>
        <w:t>и</w:t>
      </w:r>
      <w:r>
        <w:t xml:space="preserve"> </w:t>
      </w:r>
      <w:r>
        <w:rPr>
          <w:rFonts w:hint="eastAsia"/>
        </w:rPr>
        <w:t>устойчивость</w:t>
      </w:r>
      <w:r>
        <w:t xml:space="preserve"> </w:t>
      </w:r>
      <w:r>
        <w:rPr>
          <w:rFonts w:hint="eastAsia"/>
        </w:rPr>
        <w:t>’’морских”</w:t>
      </w:r>
      <w:r>
        <w:t xml:space="preserve"> </w:t>
      </w:r>
      <w:r>
        <w:rPr>
          <w:rFonts w:hint="eastAsia"/>
        </w:rPr>
        <w:t>ледников</w:t>
      </w:r>
      <w:r>
        <w:tab/>
        <w:t>167</w:t>
      </w:r>
    </w:p>
    <w:p w14:paraId="1B2A7FBE" w14:textId="77777777" w:rsidR="004D1D52" w:rsidRDefault="004D1D52" w:rsidP="004D1D52">
      <w:r>
        <w:t>9.3.</w:t>
      </w:r>
      <w:r>
        <w:tab/>
      </w:r>
      <w:r>
        <w:rPr>
          <w:rFonts w:hint="eastAsia"/>
        </w:rPr>
        <w:t>Распространение</w:t>
      </w:r>
      <w:r>
        <w:t xml:space="preserve"> </w:t>
      </w:r>
      <w:r>
        <w:rPr>
          <w:rFonts w:hint="eastAsia"/>
        </w:rPr>
        <w:t>’’морских”</w:t>
      </w:r>
      <w:r>
        <w:t xml:space="preserve"> </w:t>
      </w:r>
      <w:r>
        <w:rPr>
          <w:rFonts w:hint="eastAsia"/>
        </w:rPr>
        <w:t>покровных</w:t>
      </w:r>
      <w:r>
        <w:t xml:space="preserve"> </w:t>
      </w:r>
      <w:r>
        <w:rPr>
          <w:rFonts w:hint="eastAsia"/>
        </w:rPr>
        <w:t>ледников</w:t>
      </w:r>
      <w:r>
        <w:tab/>
        <w:t>173</w:t>
      </w:r>
    </w:p>
    <w:p w14:paraId="48736860" w14:textId="77777777" w:rsidR="004D1D52" w:rsidRDefault="004D1D52" w:rsidP="004D1D52">
      <w:r>
        <w:t>9.4.</w:t>
      </w:r>
      <w:r>
        <w:tab/>
      </w:r>
      <w:r>
        <w:rPr>
          <w:rFonts w:hint="eastAsia"/>
        </w:rPr>
        <w:t>Механизмы</w:t>
      </w:r>
      <w:r>
        <w:t xml:space="preserve"> </w:t>
      </w:r>
      <w:r>
        <w:rPr>
          <w:rFonts w:hint="eastAsia"/>
        </w:rPr>
        <w:t>образования’’морских”</w:t>
      </w:r>
      <w:r>
        <w:t xml:space="preserve"> </w:t>
      </w:r>
      <w:r>
        <w:rPr>
          <w:rFonts w:hint="eastAsia"/>
        </w:rPr>
        <w:t>ледниковых</w:t>
      </w:r>
      <w:r>
        <w:t xml:space="preserve"> </w:t>
      </w:r>
      <w:r>
        <w:rPr>
          <w:rFonts w:hint="eastAsia"/>
        </w:rPr>
        <w:t>покровов</w:t>
      </w:r>
      <w:r>
        <w:t xml:space="preserve">. </w:t>
      </w:r>
      <w:r>
        <w:tab/>
      </w:r>
      <w:r>
        <w:tab/>
        <w:t>176</w:t>
      </w:r>
    </w:p>
    <w:p w14:paraId="0E78083D" w14:textId="77777777" w:rsidR="004D1D52" w:rsidRDefault="004D1D52" w:rsidP="004D1D52">
      <w:r>
        <w:t>9.5.</w:t>
      </w:r>
      <w:r>
        <w:tab/>
      </w:r>
      <w:r>
        <w:rPr>
          <w:rFonts w:hint="eastAsia"/>
        </w:rPr>
        <w:t>Механизмы</w:t>
      </w:r>
      <w:r>
        <w:t xml:space="preserve"> </w:t>
      </w:r>
      <w:r>
        <w:rPr>
          <w:rFonts w:hint="eastAsia"/>
        </w:rPr>
        <w:t>деградации</w:t>
      </w:r>
      <w:r>
        <w:t xml:space="preserve"> </w:t>
      </w:r>
      <w:r>
        <w:rPr>
          <w:rFonts w:hint="eastAsia"/>
        </w:rPr>
        <w:t>’’морских”</w:t>
      </w:r>
      <w:r>
        <w:t xml:space="preserve"> </w:t>
      </w:r>
      <w:r>
        <w:rPr>
          <w:rFonts w:hint="eastAsia"/>
        </w:rPr>
        <w:t>покровных</w:t>
      </w:r>
      <w:r>
        <w:t xml:space="preserve"> </w:t>
      </w:r>
      <w:r>
        <w:rPr>
          <w:rFonts w:hint="eastAsia"/>
        </w:rPr>
        <w:t>ледников</w:t>
      </w:r>
      <w:r>
        <w:tab/>
        <w:t>178</w:t>
      </w:r>
    </w:p>
    <w:p w14:paraId="2DE0CC13" w14:textId="77777777" w:rsidR="004D1D52" w:rsidRDefault="004D1D52" w:rsidP="004D1D52">
      <w:r>
        <w:t>9.6.</w:t>
      </w:r>
      <w:r>
        <w:tab/>
      </w:r>
      <w:r>
        <w:rPr>
          <w:rFonts w:hint="eastAsia"/>
        </w:rPr>
        <w:t>Геологические</w:t>
      </w:r>
      <w:r>
        <w:t xml:space="preserve"> </w:t>
      </w:r>
      <w:r>
        <w:rPr>
          <w:rFonts w:hint="eastAsia"/>
        </w:rPr>
        <w:t>эффекты</w:t>
      </w:r>
      <w:r>
        <w:t xml:space="preserve"> </w:t>
      </w:r>
      <w:r>
        <w:rPr>
          <w:rFonts w:hint="eastAsia"/>
        </w:rPr>
        <w:t>покровных</w:t>
      </w:r>
      <w:r>
        <w:t xml:space="preserve"> </w:t>
      </w:r>
      <w:r>
        <w:rPr>
          <w:rFonts w:hint="eastAsia"/>
        </w:rPr>
        <w:t>оледенений</w:t>
      </w:r>
      <w:r>
        <w:t xml:space="preserve"> </w:t>
      </w:r>
      <w:r>
        <w:rPr>
          <w:rFonts w:hint="eastAsia"/>
        </w:rPr>
        <w:t>’’морского”</w:t>
      </w:r>
      <w:r>
        <w:t xml:space="preserve"> </w:t>
      </w:r>
      <w:r>
        <w:rPr>
          <w:rFonts w:hint="eastAsia"/>
        </w:rPr>
        <w:t>типа</w:t>
      </w:r>
      <w:r>
        <w:tab/>
        <w:t>183</w:t>
      </w:r>
    </w:p>
    <w:p w14:paraId="2401CC6C" w14:textId="77777777" w:rsidR="004D1D52" w:rsidRDefault="004D1D52" w:rsidP="004D1D52">
      <w:r>
        <w:t>9.7.</w:t>
      </w:r>
      <w:r>
        <w:tab/>
      </w:r>
      <w:r>
        <w:rPr>
          <w:rFonts w:hint="eastAsia"/>
        </w:rPr>
        <w:t>Выводы</w:t>
      </w:r>
      <w:r>
        <w:tab/>
        <w:t>186</w:t>
      </w:r>
    </w:p>
    <w:p w14:paraId="740C04B4" w14:textId="77777777" w:rsidR="004D1D52" w:rsidRDefault="004D1D52" w:rsidP="004D1D52">
      <w:r>
        <w:rPr>
          <w:rFonts w:hint="eastAsia"/>
        </w:rPr>
        <w:t>Заключение</w:t>
      </w:r>
      <w:r>
        <w:tab/>
        <w:t xml:space="preserve">  188</w:t>
      </w:r>
    </w:p>
    <w:p w14:paraId="0C1D5372" w14:textId="77777777" w:rsidR="004D1D52" w:rsidRDefault="004D1D52" w:rsidP="004D1D52">
      <w:r>
        <w:t>Summary</w:t>
      </w:r>
      <w:r>
        <w:tab/>
        <w:t xml:space="preserve">    190</w:t>
      </w:r>
    </w:p>
    <w:p w14:paraId="5C16FF2C" w14:textId="77777777" w:rsidR="004D1D52" w:rsidRDefault="004D1D52" w:rsidP="004D1D52">
      <w:r>
        <w:rPr>
          <w:rFonts w:hint="eastAsia"/>
        </w:rPr>
        <w:t>Литература</w:t>
      </w:r>
      <w:r>
        <w:tab/>
        <w:t>192</w:t>
      </w:r>
    </w:p>
    <w:p w14:paraId="7948351D" w14:textId="77777777" w:rsidR="004D1D52" w:rsidRDefault="004D1D52" w:rsidP="004D1D52">
      <w:r>
        <w:rPr>
          <w:rFonts w:hint="eastAsia"/>
        </w:rPr>
        <w:t>Предметный</w:t>
      </w:r>
      <w:r>
        <w:t xml:space="preserve"> </w:t>
      </w:r>
      <w:r>
        <w:rPr>
          <w:rFonts w:hint="eastAsia"/>
        </w:rPr>
        <w:t>указатель</w:t>
      </w:r>
      <w:r>
        <w:tab/>
        <w:t>211</w:t>
      </w:r>
    </w:p>
    <w:p w14:paraId="622A9C95" w14:textId="77777777" w:rsidR="004D1D52" w:rsidRDefault="004D1D52" w:rsidP="004D1D52">
      <w:r>
        <w:rPr>
          <w:rFonts w:hint="eastAsia"/>
        </w:rPr>
        <w:t>Географический</w:t>
      </w:r>
      <w:r>
        <w:t xml:space="preserve"> </w:t>
      </w:r>
      <w:r>
        <w:rPr>
          <w:rFonts w:hint="eastAsia"/>
        </w:rPr>
        <w:t>указатель</w:t>
      </w:r>
      <w:r>
        <w:tab/>
        <w:t xml:space="preserve">  213</w:t>
      </w:r>
    </w:p>
    <w:p w14:paraId="17C5F47F" w14:textId="77777777" w:rsidR="004D1D52" w:rsidRDefault="004D1D52" w:rsidP="004D1D52">
      <w:r>
        <w:t>CONTENTS</w:t>
      </w:r>
    </w:p>
    <w:p w14:paraId="204162FD" w14:textId="77777777" w:rsidR="004D1D52" w:rsidRDefault="004D1D52" w:rsidP="004D1D52">
      <w:r>
        <w:t>Introduction</w:t>
      </w:r>
      <w:r>
        <w:tab/>
        <w:t xml:space="preserve"> 5</w:t>
      </w:r>
    </w:p>
    <w:p w14:paraId="077F35E4" w14:textId="77777777" w:rsidR="004D1D52" w:rsidRDefault="004D1D52" w:rsidP="004D1D52">
      <w:r>
        <w:t>Chapter 1. The Antarctic continental shelf: glacial geomorphology and present-day glacieriza-</w:t>
      </w:r>
    </w:p>
    <w:p w14:paraId="36432539" w14:textId="77777777" w:rsidR="004D1D52" w:rsidRDefault="004D1D52" w:rsidP="004D1D52">
      <w:r>
        <w:t>tion</w:t>
      </w:r>
      <w:r>
        <w:tab/>
      </w:r>
      <w:r>
        <w:tab/>
      </w:r>
      <w:r>
        <w:tab/>
        <w:t xml:space="preserve"> 10</w:t>
      </w:r>
    </w:p>
    <w:p w14:paraId="48F7DACA" w14:textId="77777777" w:rsidR="004D1D52" w:rsidRDefault="004D1D52" w:rsidP="004D1D52">
      <w:r>
        <w:t>1.1.</w:t>
      </w:r>
      <w:r>
        <w:tab/>
        <w:t>Glacial geomorphology</w:t>
      </w:r>
      <w:r>
        <w:tab/>
        <w:t xml:space="preserve">   10</w:t>
      </w:r>
    </w:p>
    <w:p w14:paraId="6791647A" w14:textId="77777777" w:rsidR="004D1D52" w:rsidRDefault="004D1D52" w:rsidP="004D1D52">
      <w:r>
        <w:t>1.2.</w:t>
      </w:r>
      <w:r>
        <w:tab/>
        <w:t>Present-day ice sheets</w:t>
      </w:r>
      <w:r>
        <w:tab/>
        <w:t xml:space="preserve"> 15</w:t>
      </w:r>
    </w:p>
    <w:p w14:paraId="4FC88824" w14:textId="77777777" w:rsidR="004D1D52" w:rsidRDefault="004D1D52" w:rsidP="004D1D52">
      <w:r>
        <w:lastRenderedPageBreak/>
        <w:t>1.3.</w:t>
      </w:r>
      <w:r>
        <w:tab/>
        <w:t>Geomorphology and glaciology of the shelf: a discussion</w:t>
      </w:r>
      <w:r>
        <w:tab/>
        <w:t xml:space="preserve"> 17</w:t>
      </w:r>
    </w:p>
    <w:p w14:paraId="5B1BB587" w14:textId="77777777" w:rsidR="004D1D52" w:rsidRDefault="004D1D52" w:rsidP="004D1D52">
      <w:r>
        <w:t>1.4.</w:t>
      </w:r>
      <w:r>
        <w:tab/>
        <w:t>Conclusions</w:t>
      </w:r>
      <w:r>
        <w:tab/>
        <w:t xml:space="preserve">   22</w:t>
      </w:r>
    </w:p>
    <w:p w14:paraId="510FDDD3" w14:textId="77777777" w:rsidR="004D1D52" w:rsidRDefault="004D1D52" w:rsidP="004D1D52">
      <w:r>
        <w:t>Chapter 2. The Antarctic continental shelf: former glaciations</w:t>
      </w:r>
      <w:r>
        <w:tab/>
        <w:t xml:space="preserve"> 23</w:t>
      </w:r>
    </w:p>
    <w:p w14:paraId="68BDC310" w14:textId="77777777" w:rsidR="004D1D52" w:rsidRDefault="004D1D52" w:rsidP="004D1D52">
      <w:r>
        <w:t>2.1.</w:t>
      </w:r>
      <w:r>
        <w:tab/>
        <w:t>Inception if the ice-sheet glaciation</w:t>
      </w:r>
      <w:r>
        <w:tab/>
        <w:t xml:space="preserve"> 23</w:t>
      </w:r>
    </w:p>
    <w:p w14:paraId="52F12DBB" w14:textId="77777777" w:rsidR="004D1D52" w:rsidRDefault="004D1D52" w:rsidP="004D1D52">
      <w:r>
        <w:t>2.2.</w:t>
      </w:r>
      <w:r>
        <w:tab/>
        <w:t>Formation of the marine ice sheet in West Antarctica</w:t>
      </w:r>
      <w:r>
        <w:tab/>
        <w:t xml:space="preserve"> 26</w:t>
      </w:r>
    </w:p>
    <w:p w14:paraId="09742E83" w14:textId="77777777" w:rsidR="004D1D52" w:rsidRDefault="004D1D52" w:rsidP="004D1D52">
      <w:r>
        <w:t>2.3.</w:t>
      </w:r>
      <w:r>
        <w:tab/>
        <w:t>Glacial history of the Ross Sea</w:t>
      </w:r>
      <w:r>
        <w:tab/>
        <w:t xml:space="preserve"> 29</w:t>
      </w:r>
    </w:p>
    <w:p w14:paraId="49290752" w14:textId="77777777" w:rsidR="004D1D52" w:rsidRDefault="004D1D52" w:rsidP="004D1D52">
      <w:r>
        <w:t>2.4.</w:t>
      </w:r>
      <w:r>
        <w:tab/>
        <w:t xml:space="preserve">The rest of the shelf : glacial and </w:t>
      </w:r>
      <w:r>
        <w:rPr>
          <w:rFonts w:hint="eastAsia"/>
        </w:rPr>
        <w:t>’’</w:t>
      </w:r>
      <w:r>
        <w:t>interglacial</w:t>
      </w:r>
      <w:r>
        <w:rPr>
          <w:rFonts w:hint="eastAsia"/>
        </w:rPr>
        <w:t>”</w:t>
      </w:r>
      <w:r>
        <w:t xml:space="preserve"> history</w:t>
      </w:r>
      <w:r>
        <w:tab/>
        <w:t xml:space="preserve"> 33</w:t>
      </w:r>
    </w:p>
    <w:p w14:paraId="460AA350" w14:textId="77777777" w:rsidR="004D1D52" w:rsidRDefault="004D1D52" w:rsidP="004D1D52">
      <w:r>
        <w:t>2.5.</w:t>
      </w:r>
      <w:r>
        <w:tab/>
        <w:t>Glacial history of the Antarctic shelf: a discussion</w:t>
      </w:r>
      <w:r>
        <w:tab/>
        <w:t xml:space="preserve"> 35</w:t>
      </w:r>
    </w:p>
    <w:p w14:paraId="21281BB1" w14:textId="77777777" w:rsidR="004D1D52" w:rsidRDefault="004D1D52" w:rsidP="004D1D52">
      <w:r>
        <w:t>2.6.</w:t>
      </w:r>
      <w:r>
        <w:tab/>
        <w:t>Conclusions</w:t>
      </w:r>
      <w:r>
        <w:tab/>
        <w:t>40</w:t>
      </w:r>
    </w:p>
    <w:p w14:paraId="1ABB10CC" w14:textId="77777777" w:rsidR="004D1D52" w:rsidRDefault="004D1D52" w:rsidP="004D1D52">
      <w:r>
        <w:t>Chapter 3. The West-European continental shelves</w:t>
      </w:r>
      <w:r>
        <w:tab/>
        <w:t>41</w:t>
      </w:r>
    </w:p>
    <w:p w14:paraId="15801E21" w14:textId="77777777" w:rsidR="004D1D52" w:rsidRDefault="004D1D52" w:rsidP="004D1D52">
      <w:r>
        <w:t>3.1.</w:t>
      </w:r>
      <w:r>
        <w:tab/>
        <w:t>Shelves of the British Isles</w:t>
      </w:r>
      <w:r>
        <w:tab/>
        <w:t>41</w:t>
      </w:r>
    </w:p>
    <w:p w14:paraId="6F109E6B" w14:textId="77777777" w:rsidR="004D1D52" w:rsidRDefault="004D1D52" w:rsidP="004D1D52">
      <w:r>
        <w:t>3.2.</w:t>
      </w:r>
      <w:r>
        <w:tab/>
        <w:t>Scandinavian shelves</w:t>
      </w:r>
      <w:r>
        <w:tab/>
        <w:t xml:space="preserve">  45</w:t>
      </w:r>
    </w:p>
    <w:p w14:paraId="6B9A652E" w14:textId="77777777" w:rsidR="004D1D52" w:rsidRDefault="004D1D52" w:rsidP="004D1D52">
      <w:r>
        <w:t>3.3.</w:t>
      </w:r>
      <w:r>
        <w:tab/>
        <w:t>Shelves of Iceland and the Faeroe Islands</w:t>
      </w:r>
      <w:r>
        <w:tab/>
        <w:t>50</w:t>
      </w:r>
    </w:p>
    <w:p w14:paraId="1D288EB9" w14:textId="77777777" w:rsidR="004D1D52" w:rsidRDefault="004D1D52" w:rsidP="004D1D52">
      <w:r>
        <w:t>3.4.</w:t>
      </w:r>
      <w:r>
        <w:tab/>
        <w:t>Glaciation of the West-European shelves: a discussion</w:t>
      </w:r>
      <w:r>
        <w:tab/>
        <w:t xml:space="preserve">  53</w:t>
      </w:r>
    </w:p>
    <w:p w14:paraId="37F8102C" w14:textId="77777777" w:rsidR="004D1D52" w:rsidRDefault="004D1D52" w:rsidP="004D1D52">
      <w:r>
        <w:t>3.5.</w:t>
      </w:r>
      <w:r>
        <w:tab/>
        <w:t>Conclusions</w:t>
      </w:r>
      <w:r>
        <w:tab/>
        <w:t>57</w:t>
      </w:r>
    </w:p>
    <w:p w14:paraId="42912DF8" w14:textId="77777777" w:rsidR="004D1D52" w:rsidRDefault="004D1D52" w:rsidP="004D1D52">
      <w:r>
        <w:t>Chapter 4. The Barents-Kara shelf: glacial geomorphology</w:t>
      </w:r>
      <w:r>
        <w:tab/>
        <w:t>58</w:t>
      </w:r>
    </w:p>
    <w:p w14:paraId="569D4F98" w14:textId="77777777" w:rsidR="004D1D52" w:rsidRDefault="004D1D52" w:rsidP="004D1D52">
      <w:r>
        <w:t>4.1.</w:t>
      </w:r>
      <w:r>
        <w:tab/>
        <w:t>Glacial striae</w:t>
      </w:r>
      <w:r>
        <w:tab/>
        <w:t xml:space="preserve">  58</w:t>
      </w:r>
    </w:p>
    <w:p w14:paraId="6C036584" w14:textId="77777777" w:rsidR="004D1D52" w:rsidRDefault="004D1D52" w:rsidP="004D1D52">
      <w:r>
        <w:t>4.2.</w:t>
      </w:r>
      <w:r>
        <w:tab/>
        <w:t>Submarine troughs</w:t>
      </w:r>
      <w:r>
        <w:tab/>
        <w:t>62</w:t>
      </w:r>
    </w:p>
    <w:p w14:paraId="595A56FD" w14:textId="77777777" w:rsidR="004D1D52" w:rsidRDefault="004D1D52" w:rsidP="004D1D52">
      <w:r>
        <w:t>4.3.</w:t>
      </w:r>
      <w:r>
        <w:tab/>
        <w:t>Geomorphology of submarine inter-trough areas</w:t>
      </w:r>
      <w:r>
        <w:tab/>
        <w:t xml:space="preserve">  64</w:t>
      </w:r>
    </w:p>
    <w:p w14:paraId="79C8003F" w14:textId="77777777" w:rsidR="004D1D52" w:rsidRDefault="004D1D52" w:rsidP="004D1D52">
      <w:r>
        <w:t>4.4.</w:t>
      </w:r>
      <w:r>
        <w:tab/>
        <w:t>Boulder trains</w:t>
      </w:r>
      <w:r>
        <w:tab/>
        <w:t xml:space="preserve">  71</w:t>
      </w:r>
    </w:p>
    <w:p w14:paraId="08BE7703" w14:textId="77777777" w:rsidR="004D1D52" w:rsidRDefault="004D1D52" w:rsidP="004D1D52">
      <w:r>
        <w:t>4.5.</w:t>
      </w:r>
      <w:r>
        <w:tab/>
        <w:t>Geomorphology of the Barents-Kara shelf: a discussion</w:t>
      </w:r>
      <w:r>
        <w:tab/>
        <w:t>74</w:t>
      </w:r>
    </w:p>
    <w:p w14:paraId="0DE866F7" w14:textId="77777777" w:rsidR="004D1D52" w:rsidRDefault="004D1D52" w:rsidP="004D1D52">
      <w:r>
        <w:t>4.6.</w:t>
      </w:r>
      <w:r>
        <w:tab/>
        <w:t>Conclusions</w:t>
      </w:r>
      <w:r>
        <w:tab/>
        <w:t xml:space="preserve">  78 </w:t>
      </w:r>
    </w:p>
    <w:p w14:paraId="27C2C00A" w14:textId="77777777" w:rsidR="004D1D52" w:rsidRDefault="004D1D52" w:rsidP="004D1D52">
      <w:r>
        <w:t>Chapter 5. The ice-margin features on the coasts of the Barents and</w:t>
      </w:r>
      <w:r>
        <w:tab/>
        <w:t>Kara seas</w:t>
      </w:r>
      <w:r>
        <w:tab/>
        <w:t xml:space="preserve"> 79</w:t>
      </w:r>
    </w:p>
    <w:p w14:paraId="754DFCD9" w14:textId="77777777" w:rsidR="004D1D52" w:rsidRDefault="004D1D52" w:rsidP="004D1D52">
      <w:r>
        <w:t>5.1.</w:t>
      </w:r>
      <w:r>
        <w:tab/>
        <w:t>End moraines</w:t>
      </w:r>
      <w:r>
        <w:tab/>
        <w:t xml:space="preserve"> 79</w:t>
      </w:r>
    </w:p>
    <w:p w14:paraId="4BE9FA08" w14:textId="77777777" w:rsidR="004D1D52" w:rsidRDefault="004D1D52" w:rsidP="004D1D52">
      <w:r>
        <w:t>5.2.</w:t>
      </w:r>
      <w:r>
        <w:tab/>
        <w:t>Ice-dammed lakes</w:t>
      </w:r>
      <w:r>
        <w:tab/>
        <w:t xml:space="preserve"> 88</w:t>
      </w:r>
    </w:p>
    <w:p w14:paraId="6A29DFA4" w14:textId="77777777" w:rsidR="004D1D52" w:rsidRDefault="004D1D52" w:rsidP="004D1D52">
      <w:r>
        <w:t>5.3.</w:t>
      </w:r>
      <w:r>
        <w:tab/>
        <w:t>Great proglacial drainage system</w:t>
      </w:r>
      <w:r>
        <w:tab/>
        <w:t xml:space="preserve"> 92</w:t>
      </w:r>
    </w:p>
    <w:p w14:paraId="63759581" w14:textId="77777777" w:rsidR="004D1D52" w:rsidRDefault="004D1D52" w:rsidP="004D1D52">
      <w:r>
        <w:t>5.4.</w:t>
      </w:r>
      <w:r>
        <w:tab/>
        <w:t>Origin and age of the features: a discussion</w:t>
      </w:r>
      <w:r>
        <w:tab/>
        <w:t xml:space="preserve"> 98</w:t>
      </w:r>
    </w:p>
    <w:p w14:paraId="30F56A87" w14:textId="77777777" w:rsidR="004D1D52" w:rsidRDefault="004D1D52" w:rsidP="004D1D52">
      <w:r>
        <w:t>5.5.</w:t>
      </w:r>
      <w:r>
        <w:tab/>
        <w:t>Conclusions</w:t>
      </w:r>
      <w:r>
        <w:tab/>
        <w:t>104</w:t>
      </w:r>
    </w:p>
    <w:p w14:paraId="52048FC3" w14:textId="77777777" w:rsidR="004D1D52" w:rsidRDefault="004D1D52" w:rsidP="004D1D52">
      <w:r>
        <w:t xml:space="preserve">Chapter 6. The last Eurasian ice sheet: its shape, size, and isostatic effects. . </w:t>
      </w:r>
      <w:r>
        <w:tab/>
      </w:r>
      <w:r>
        <w:tab/>
        <w:t>105</w:t>
      </w:r>
    </w:p>
    <w:p w14:paraId="140C1A10" w14:textId="77777777" w:rsidR="004D1D52" w:rsidRDefault="004D1D52" w:rsidP="004D1D52">
      <w:r>
        <w:t>6.1.</w:t>
      </w:r>
      <w:r>
        <w:tab/>
        <w:t>Reconstruction of the ice sheet,</w:t>
      </w:r>
      <w:r>
        <w:tab/>
        <w:t>105</w:t>
      </w:r>
    </w:p>
    <w:p w14:paraId="2F5092B5" w14:textId="77777777" w:rsidR="004D1D52" w:rsidRDefault="004D1D52" w:rsidP="004D1D52">
      <w:r>
        <w:lastRenderedPageBreak/>
        <w:t>6.2.</w:t>
      </w:r>
      <w:r>
        <w:tab/>
        <w:t>Post-glacial crustal movements</w:t>
      </w:r>
      <w:r>
        <w:tab/>
        <w:t>110</w:t>
      </w:r>
    </w:p>
    <w:p w14:paraId="4118FAC0" w14:textId="77777777" w:rsidR="004D1D52" w:rsidRDefault="004D1D52" w:rsidP="004D1D52">
      <w:r>
        <w:t>6.3.</w:t>
      </w:r>
      <w:r>
        <w:tab/>
        <w:t>Glacial history of the shelves of Northern Eurasia: a discussion</w:t>
      </w:r>
      <w:r>
        <w:tab/>
        <w:t>123</w:t>
      </w:r>
    </w:p>
    <w:p w14:paraId="76587F26" w14:textId="77777777" w:rsidR="004D1D52" w:rsidRDefault="004D1D52" w:rsidP="004D1D52">
      <w:r>
        <w:t>6.4.</w:t>
      </w:r>
      <w:r>
        <w:tab/>
        <w:t>Conclusions</w:t>
      </w:r>
      <w:r>
        <w:tab/>
        <w:t>130</w:t>
      </w:r>
    </w:p>
    <w:p w14:paraId="3C12C81F" w14:textId="77777777" w:rsidR="004D1D52" w:rsidRDefault="004D1D52" w:rsidP="004D1D52">
      <w:r>
        <w:t>Chapter 7. The North-American shelves</w:t>
      </w:r>
      <w:r>
        <w:tab/>
        <w:t>131</w:t>
      </w:r>
    </w:p>
    <w:p w14:paraId="379415B8" w14:textId="77777777" w:rsidR="004D1D52" w:rsidRDefault="004D1D52" w:rsidP="004D1D52">
      <w:r>
        <w:t>7.1.</w:t>
      </w:r>
      <w:r>
        <w:tab/>
        <w:t>Pacific shelf of Alaska and British Columbia</w:t>
      </w:r>
      <w:r>
        <w:tab/>
        <w:t>131</w:t>
      </w:r>
    </w:p>
    <w:p w14:paraId="4712001F" w14:textId="77777777" w:rsidR="004D1D52" w:rsidRDefault="004D1D52" w:rsidP="004D1D52">
      <w:r>
        <w:t>7.2.</w:t>
      </w:r>
      <w:r>
        <w:tab/>
        <w:t>Shelf of the American North-East and North</w:t>
      </w:r>
      <w:r>
        <w:tab/>
        <w:t>133</w:t>
      </w:r>
    </w:p>
    <w:p w14:paraId="189B7BA8" w14:textId="77777777" w:rsidR="004D1D52" w:rsidRDefault="004D1D52" w:rsidP="004D1D52">
      <w:r>
        <w:t>7.3 Shelf of the Queen Elizabeth Islands</w:t>
      </w:r>
      <w:r>
        <w:tab/>
        <w:t xml:space="preserve"> 139</w:t>
      </w:r>
    </w:p>
    <w:p w14:paraId="1FE3A012" w14:textId="77777777" w:rsidR="004D1D52" w:rsidRDefault="004D1D52" w:rsidP="004D1D52">
      <w:r>
        <w:t>7.4.</w:t>
      </w:r>
      <w:r>
        <w:tab/>
        <w:t>Greenland shelf</w:t>
      </w:r>
      <w:r>
        <w:tab/>
        <w:t>144</w:t>
      </w:r>
    </w:p>
    <w:p w14:paraId="7A808350" w14:textId="77777777" w:rsidR="004D1D52" w:rsidRDefault="004D1D52" w:rsidP="004D1D52">
      <w:r>
        <w:t>7.5.</w:t>
      </w:r>
      <w:r>
        <w:tab/>
        <w:t>The North-American ice sheet and its decay</w:t>
      </w:r>
      <w:r>
        <w:tab/>
        <w:t>146</w:t>
      </w:r>
    </w:p>
    <w:p w14:paraId="2F3A9DC8" w14:textId="77777777" w:rsidR="004D1D52" w:rsidRDefault="004D1D52" w:rsidP="004D1D52">
      <w:r>
        <w:t>7.6.</w:t>
      </w:r>
      <w:r>
        <w:tab/>
        <w:t>Glacial history of the North-American shelves: a discussion</w:t>
      </w:r>
      <w:r>
        <w:tab/>
        <w:t>148</w:t>
      </w:r>
    </w:p>
    <w:p w14:paraId="76C3D619" w14:textId="77777777" w:rsidR="004D1D52" w:rsidRDefault="004D1D52" w:rsidP="004D1D52">
      <w:r>
        <w:t>7.7.</w:t>
      </w:r>
      <w:r>
        <w:tab/>
        <w:t>Conclusions</w:t>
      </w:r>
      <w:r>
        <w:tab/>
        <w:t>153</w:t>
      </w:r>
    </w:p>
    <w:p w14:paraId="51F9721F" w14:textId="77777777" w:rsidR="004D1D52" w:rsidRDefault="004D1D52" w:rsidP="004D1D52">
      <w:r>
        <w:t>Chapter 8. The Arctic as a whole: problem of the Pan-Arctic and</w:t>
      </w:r>
      <w:r>
        <w:tab/>
        <w:t>South-Beringian ice sheets ... 154</w:t>
      </w:r>
    </w:p>
    <w:p w14:paraId="699BDE9C" w14:textId="77777777" w:rsidR="004D1D52" w:rsidRDefault="004D1D52" w:rsidP="004D1D52">
      <w:r>
        <w:t>8.1.</w:t>
      </w:r>
      <w:r>
        <w:tab/>
        <w:t>Floating ice shelves of the Arctic Basin and the North</w:t>
      </w:r>
      <w:r>
        <w:tab/>
        <w:t>Atlantic</w:t>
      </w:r>
      <w:r>
        <w:tab/>
        <w:t>154</w:t>
      </w:r>
    </w:p>
    <w:p w14:paraId="1BB7EE3A" w14:textId="77777777" w:rsidR="004D1D52" w:rsidRDefault="004D1D52" w:rsidP="004D1D52">
      <w:r>
        <w:t>8.2.</w:t>
      </w:r>
      <w:r>
        <w:tab/>
        <w:t>Structure and dynamics of the Pan-Arctic ice sheet</w:t>
      </w:r>
      <w:r>
        <w:tab/>
        <w:t>157</w:t>
      </w:r>
    </w:p>
    <w:p w14:paraId="7A3ADB98" w14:textId="77777777" w:rsidR="004D1D52" w:rsidRDefault="004D1D52" w:rsidP="004D1D52">
      <w:r>
        <w:t>8.3.</w:t>
      </w:r>
      <w:r>
        <w:tab/>
        <w:t>On the marine ice sheet in southern Beringia</w:t>
      </w:r>
      <w:r>
        <w:tab/>
        <w:t>160</w:t>
      </w:r>
    </w:p>
    <w:p w14:paraId="3F073CB9" w14:textId="77777777" w:rsidR="004D1D52" w:rsidRDefault="004D1D52" w:rsidP="004D1D52">
      <w:r>
        <w:t>8.4.</w:t>
      </w:r>
      <w:r>
        <w:tab/>
        <w:t>Concept of the Pan-Arctic ice sheet: a discussion</w:t>
      </w:r>
      <w:r>
        <w:tab/>
        <w:t>162</w:t>
      </w:r>
    </w:p>
    <w:p w14:paraId="13B14B45" w14:textId="77777777" w:rsidR="004D1D52" w:rsidRDefault="004D1D52" w:rsidP="004D1D52">
      <w:r>
        <w:t>8.5.</w:t>
      </w:r>
      <w:r>
        <w:tab/>
        <w:t>Conclusions</w:t>
      </w:r>
      <w:r>
        <w:tab/>
        <w:t>163</w:t>
      </w:r>
    </w:p>
    <w:p w14:paraId="13A1432D" w14:textId="77777777" w:rsidR="004D1D52" w:rsidRDefault="004D1D52" w:rsidP="004D1D52">
      <w:r>
        <w:t>Chapter 9. Glaciology of marine ice sheets: some general questions</w:t>
      </w:r>
      <w:r>
        <w:tab/>
        <w:t>164</w:t>
      </w:r>
    </w:p>
    <w:p w14:paraId="2C9AD62A" w14:textId="77777777" w:rsidR="004D1D52" w:rsidRDefault="004D1D52" w:rsidP="004D1D52">
      <w:r>
        <w:t>9.1.</w:t>
      </w:r>
      <w:r>
        <w:tab/>
        <w:t>Marine ice sheets as related to the rest of glaciers</w:t>
      </w:r>
      <w:r>
        <w:tab/>
        <w:t>164</w:t>
      </w:r>
    </w:p>
    <w:p w14:paraId="4B16C14E" w14:textId="77777777" w:rsidR="004D1D52" w:rsidRDefault="004D1D52" w:rsidP="004D1D52">
      <w:r>
        <w:t>9.2.</w:t>
      </w:r>
      <w:r>
        <w:tab/>
        <w:t>Dynamics of grounding line and instability of marine ice sheets</w:t>
      </w:r>
      <w:r>
        <w:tab/>
        <w:t>167</w:t>
      </w:r>
    </w:p>
    <w:p w14:paraId="4302A214" w14:textId="77777777" w:rsidR="004D1D52" w:rsidRDefault="004D1D52" w:rsidP="004D1D52">
      <w:r>
        <w:t>9.3.</w:t>
      </w:r>
      <w:r>
        <w:tab/>
        <w:t>Geography of present-day and former marine glaciers</w:t>
      </w:r>
      <w:r>
        <w:tab/>
        <w:t>173</w:t>
      </w:r>
    </w:p>
    <w:p w14:paraId="5710C3D0" w14:textId="77777777" w:rsidR="004D1D52" w:rsidRDefault="004D1D52" w:rsidP="004D1D52">
      <w:r>
        <w:t>9.4.</w:t>
      </w:r>
      <w:r>
        <w:tab/>
        <w:t>Inception and buildup of marine ice sheets</w:t>
      </w:r>
      <w:r>
        <w:tab/>
        <w:t>176</w:t>
      </w:r>
    </w:p>
    <w:p w14:paraId="3934E7A4" w14:textId="77777777" w:rsidR="004D1D52" w:rsidRDefault="004D1D52" w:rsidP="004D1D52">
      <w:r>
        <w:t>9.5.</w:t>
      </w:r>
      <w:r>
        <w:tab/>
        <w:t>Disintegration of marine ice sheets</w:t>
      </w:r>
      <w:r>
        <w:tab/>
        <w:t xml:space="preserve">   178</w:t>
      </w:r>
    </w:p>
    <w:p w14:paraId="3DA759B1" w14:textId="77777777" w:rsidR="004D1D52" w:rsidRDefault="004D1D52" w:rsidP="004D1D52">
      <w:r>
        <w:t>9.6.</w:t>
      </w:r>
      <w:r>
        <w:tab/>
        <w:t>Geological activities of marine ice sheets</w:t>
      </w:r>
      <w:r>
        <w:tab/>
        <w:t>183</w:t>
      </w:r>
    </w:p>
    <w:p w14:paraId="5828B058" w14:textId="77777777" w:rsidR="004D1D52" w:rsidRDefault="004D1D52" w:rsidP="004D1D52">
      <w:r>
        <w:t>9.7.</w:t>
      </w:r>
      <w:r>
        <w:tab/>
        <w:t>Conclusions</w:t>
      </w:r>
      <w:r>
        <w:tab/>
        <w:t>186</w:t>
      </w:r>
    </w:p>
    <w:p w14:paraId="2C020007" w14:textId="77777777" w:rsidR="004D1D52" w:rsidRDefault="004D1D52" w:rsidP="004D1D52">
      <w:r>
        <w:t>General conclusions.</w:t>
      </w:r>
      <w:r>
        <w:tab/>
        <w:t>188</w:t>
      </w:r>
    </w:p>
    <w:p w14:paraId="63C7E123" w14:textId="77777777" w:rsidR="004D1D52" w:rsidRDefault="004D1D52" w:rsidP="004D1D52">
      <w:r>
        <w:t>Summary</w:t>
      </w:r>
      <w:r>
        <w:tab/>
        <w:t>190</w:t>
      </w:r>
    </w:p>
    <w:p w14:paraId="0614D854" w14:textId="77777777" w:rsidR="004D1D52" w:rsidRDefault="004D1D52" w:rsidP="004D1D52">
      <w:r>
        <w:t>List of references</w:t>
      </w:r>
      <w:r>
        <w:tab/>
        <w:t>*</w:t>
      </w:r>
      <w:r>
        <w:tab/>
        <w:t>192</w:t>
      </w:r>
    </w:p>
    <w:p w14:paraId="68BBD578" w14:textId="77777777" w:rsidR="004D1D52" w:rsidRDefault="004D1D52" w:rsidP="004D1D52">
      <w:r>
        <w:t>Subject index</w:t>
      </w:r>
      <w:r>
        <w:tab/>
        <w:t>711</w:t>
      </w:r>
    </w:p>
    <w:p w14:paraId="08F95D53" w14:textId="77777777" w:rsidR="004D1D52" w:rsidRDefault="004D1D52" w:rsidP="004D1D52">
      <w:r>
        <w:t>Geographical index</w:t>
      </w:r>
      <w:r>
        <w:tab/>
        <w:t>713</w:t>
      </w:r>
    </w:p>
    <w:p w14:paraId="279ABAF8" w14:textId="54568F18" w:rsidR="00012274" w:rsidRDefault="00012274" w:rsidP="004D1D52"/>
    <w:p w14:paraId="4F328800" w14:textId="77777777" w:rsidR="004D1D52" w:rsidRDefault="004D1D52" w:rsidP="004D1D52"/>
    <w:p w14:paraId="4A4E1BDB" w14:textId="77777777" w:rsidR="004D1D52" w:rsidRDefault="004D1D52" w:rsidP="004D1D52"/>
    <w:p w14:paraId="7D97FCE8" w14:textId="77777777" w:rsidR="004D1D52" w:rsidRDefault="004D1D52" w:rsidP="004D1D52">
      <w:r>
        <w:rPr>
          <w:rFonts w:hint="eastAsia"/>
        </w:rPr>
        <w:t>ЗАКЛЮЧЕНИЕ</w:t>
      </w:r>
    </w:p>
    <w:p w14:paraId="4ACE3F66" w14:textId="77777777" w:rsidR="004D1D52" w:rsidRDefault="004D1D52" w:rsidP="004D1D52">
      <w:r>
        <w:rPr>
          <w:rFonts w:hint="eastAsia"/>
        </w:rPr>
        <w:t>Из</w:t>
      </w:r>
      <w:r>
        <w:t xml:space="preserve"> </w:t>
      </w:r>
      <w:r>
        <w:rPr>
          <w:rFonts w:hint="eastAsia"/>
        </w:rPr>
        <w:t>анализа</w:t>
      </w:r>
      <w:r>
        <w:t xml:space="preserve"> </w:t>
      </w:r>
      <w:r>
        <w:rPr>
          <w:rFonts w:hint="eastAsia"/>
        </w:rPr>
        <w:t>обширных</w:t>
      </w:r>
      <w:r>
        <w:t xml:space="preserve"> </w:t>
      </w:r>
      <w:r>
        <w:rPr>
          <w:rFonts w:hint="eastAsia"/>
        </w:rPr>
        <w:t>материалов</w:t>
      </w:r>
      <w:r>
        <w:t xml:space="preserve">, </w:t>
      </w:r>
      <w:r>
        <w:rPr>
          <w:rFonts w:hint="eastAsia"/>
        </w:rPr>
        <w:t>накопленных</w:t>
      </w:r>
      <w:r>
        <w:t xml:space="preserve"> </w:t>
      </w:r>
      <w:r>
        <w:rPr>
          <w:rFonts w:hint="eastAsia"/>
        </w:rPr>
        <w:t>в</w:t>
      </w:r>
      <w:r>
        <w:t xml:space="preserve"> </w:t>
      </w:r>
      <w:r>
        <w:rPr>
          <w:rFonts w:hint="eastAsia"/>
        </w:rPr>
        <w:t>результате</w:t>
      </w:r>
      <w:r>
        <w:t xml:space="preserve"> </w:t>
      </w:r>
      <w:r>
        <w:rPr>
          <w:rFonts w:hint="eastAsia"/>
        </w:rPr>
        <w:t>геологических</w:t>
      </w:r>
      <w:r>
        <w:t xml:space="preserve"> </w:t>
      </w:r>
      <w:r>
        <w:rPr>
          <w:rFonts w:hint="eastAsia"/>
        </w:rPr>
        <w:t>и</w:t>
      </w:r>
      <w:r>
        <w:t xml:space="preserve"> </w:t>
      </w:r>
      <w:r>
        <w:rPr>
          <w:rFonts w:hint="eastAsia"/>
        </w:rPr>
        <w:t>гля</w:t>
      </w:r>
      <w:r>
        <w:t>-</w:t>
      </w:r>
      <w:r>
        <w:rPr>
          <w:rFonts w:hint="eastAsia"/>
        </w:rPr>
        <w:t>циологических</w:t>
      </w:r>
      <w:r>
        <w:t xml:space="preserve"> </w:t>
      </w:r>
      <w:r>
        <w:rPr>
          <w:rFonts w:hint="eastAsia"/>
        </w:rPr>
        <w:t>исследований</w:t>
      </w:r>
      <w:r>
        <w:t xml:space="preserve"> </w:t>
      </w:r>
      <w:r>
        <w:rPr>
          <w:rFonts w:hint="eastAsia"/>
        </w:rPr>
        <w:t>в</w:t>
      </w:r>
      <w:r>
        <w:t xml:space="preserve"> </w:t>
      </w:r>
      <w:r>
        <w:rPr>
          <w:rFonts w:hint="eastAsia"/>
        </w:rPr>
        <w:t>Антарктике</w:t>
      </w:r>
      <w:r>
        <w:t xml:space="preserve">, </w:t>
      </w:r>
      <w:r>
        <w:rPr>
          <w:rFonts w:hint="eastAsia"/>
        </w:rPr>
        <w:t>а</w:t>
      </w:r>
      <w:r>
        <w:t xml:space="preserve"> </w:t>
      </w:r>
      <w:r>
        <w:rPr>
          <w:rFonts w:hint="eastAsia"/>
        </w:rPr>
        <w:t>также</w:t>
      </w:r>
      <w:r>
        <w:t xml:space="preserve"> </w:t>
      </w:r>
      <w:r>
        <w:rPr>
          <w:rFonts w:hint="eastAsia"/>
        </w:rPr>
        <w:t>на</w:t>
      </w:r>
      <w:r>
        <w:t xml:space="preserve"> </w:t>
      </w:r>
      <w:r>
        <w:rPr>
          <w:rFonts w:hint="eastAsia"/>
        </w:rPr>
        <w:t>высокоширотных</w:t>
      </w:r>
      <w:r>
        <w:t xml:space="preserve"> </w:t>
      </w:r>
      <w:r>
        <w:rPr>
          <w:rFonts w:hint="eastAsia"/>
        </w:rPr>
        <w:t>шельфах</w:t>
      </w:r>
      <w:r>
        <w:t xml:space="preserve"> </w:t>
      </w:r>
      <w:r>
        <w:rPr>
          <w:rFonts w:hint="eastAsia"/>
        </w:rPr>
        <w:t>и</w:t>
      </w:r>
      <w:r>
        <w:t xml:space="preserve"> </w:t>
      </w:r>
      <w:r>
        <w:rPr>
          <w:rFonts w:hint="eastAsia"/>
        </w:rPr>
        <w:t>приморских</w:t>
      </w:r>
      <w:r>
        <w:t xml:space="preserve"> </w:t>
      </w:r>
      <w:r>
        <w:rPr>
          <w:rFonts w:hint="eastAsia"/>
        </w:rPr>
        <w:t>низменностях</w:t>
      </w:r>
      <w:r>
        <w:t xml:space="preserve"> </w:t>
      </w:r>
      <w:r>
        <w:rPr>
          <w:rFonts w:hint="eastAsia"/>
        </w:rPr>
        <w:t>северного</w:t>
      </w:r>
      <w:r>
        <w:t xml:space="preserve"> </w:t>
      </w:r>
      <w:r>
        <w:rPr>
          <w:rFonts w:hint="eastAsia"/>
        </w:rPr>
        <w:t>полушария</w:t>
      </w:r>
      <w:r>
        <w:t xml:space="preserve">, </w:t>
      </w:r>
      <w:r>
        <w:rPr>
          <w:rFonts w:hint="eastAsia"/>
        </w:rPr>
        <w:t>вытекает</w:t>
      </w:r>
      <w:r>
        <w:t xml:space="preserve"> </w:t>
      </w:r>
      <w:r>
        <w:rPr>
          <w:rFonts w:hint="eastAsia"/>
        </w:rPr>
        <w:t>необходимость</w:t>
      </w:r>
      <w:r>
        <w:t xml:space="preserve"> </w:t>
      </w:r>
      <w:r>
        <w:rPr>
          <w:rFonts w:hint="eastAsia"/>
        </w:rPr>
        <w:t>выделе</w:t>
      </w:r>
      <w:r>
        <w:rPr>
          <w:rFonts w:hint="eastAsia"/>
        </w:rPr>
        <w:t>¬</w:t>
      </w:r>
      <w:r>
        <w:rPr>
          <w:rFonts w:hint="eastAsia"/>
        </w:rPr>
        <w:t>ния</w:t>
      </w:r>
      <w:r>
        <w:t xml:space="preserve"> </w:t>
      </w:r>
      <w:r>
        <w:rPr>
          <w:rFonts w:hint="eastAsia"/>
        </w:rPr>
        <w:t>в</w:t>
      </w:r>
      <w:r>
        <w:t xml:space="preserve"> </w:t>
      </w:r>
      <w:r>
        <w:rPr>
          <w:rFonts w:hint="eastAsia"/>
        </w:rPr>
        <w:t>качестве</w:t>
      </w:r>
      <w:r>
        <w:t xml:space="preserve"> </w:t>
      </w:r>
      <w:r>
        <w:rPr>
          <w:rFonts w:hint="eastAsia"/>
        </w:rPr>
        <w:t>особого</w:t>
      </w:r>
      <w:r>
        <w:t xml:space="preserve"> </w:t>
      </w:r>
      <w:r>
        <w:rPr>
          <w:rFonts w:hint="eastAsia"/>
        </w:rPr>
        <w:t>научного</w:t>
      </w:r>
      <w:r>
        <w:t xml:space="preserve"> </w:t>
      </w:r>
      <w:r>
        <w:rPr>
          <w:rFonts w:hint="eastAsia"/>
        </w:rPr>
        <w:t>направления</w:t>
      </w:r>
      <w:r>
        <w:t xml:space="preserve"> </w:t>
      </w:r>
      <w:r>
        <w:rPr>
          <w:rFonts w:hint="eastAsia"/>
        </w:rPr>
        <w:t>гляциологии</w:t>
      </w:r>
      <w:r>
        <w:t xml:space="preserve"> </w:t>
      </w:r>
      <w:r>
        <w:rPr>
          <w:rFonts w:hint="eastAsia"/>
        </w:rPr>
        <w:t>’’морских”</w:t>
      </w:r>
      <w:r>
        <w:t xml:space="preserve"> </w:t>
      </w:r>
      <w:r>
        <w:rPr>
          <w:rFonts w:hint="eastAsia"/>
        </w:rPr>
        <w:t>покровных</w:t>
      </w:r>
      <w:r>
        <w:t xml:space="preserve"> </w:t>
      </w:r>
      <w:r>
        <w:rPr>
          <w:rFonts w:hint="eastAsia"/>
        </w:rPr>
        <w:t>ледников</w:t>
      </w:r>
      <w:r>
        <w:t xml:space="preserve">, </w:t>
      </w:r>
      <w:r>
        <w:rPr>
          <w:rFonts w:hint="eastAsia"/>
        </w:rPr>
        <w:t>или</w:t>
      </w:r>
      <w:r>
        <w:t xml:space="preserve"> </w:t>
      </w:r>
      <w:r>
        <w:rPr>
          <w:rFonts w:hint="eastAsia"/>
        </w:rPr>
        <w:t>’’мариногляциологии”</w:t>
      </w:r>
      <w:r>
        <w:t>.</w:t>
      </w:r>
    </w:p>
    <w:p w14:paraId="65631447" w14:textId="77777777" w:rsidR="004D1D52" w:rsidRDefault="004D1D52" w:rsidP="004D1D52">
      <w:r>
        <w:rPr>
          <w:rFonts w:hint="eastAsia"/>
        </w:rPr>
        <w:t>Эта</w:t>
      </w:r>
      <w:r>
        <w:t xml:space="preserve"> </w:t>
      </w:r>
      <w:r>
        <w:rPr>
          <w:rFonts w:hint="eastAsia"/>
        </w:rPr>
        <w:t>необходимость</w:t>
      </w:r>
      <w:r>
        <w:t xml:space="preserve"> </w:t>
      </w:r>
      <w:r>
        <w:rPr>
          <w:rFonts w:hint="eastAsia"/>
        </w:rPr>
        <w:t>вызвана</w:t>
      </w:r>
      <w:r>
        <w:t xml:space="preserve"> </w:t>
      </w:r>
      <w:r>
        <w:rPr>
          <w:rFonts w:hint="eastAsia"/>
        </w:rPr>
        <w:t>большой</w:t>
      </w:r>
      <w:r>
        <w:t xml:space="preserve"> </w:t>
      </w:r>
      <w:r>
        <w:rPr>
          <w:rFonts w:hint="eastAsia"/>
        </w:rPr>
        <w:t>ролью</w:t>
      </w:r>
      <w:r>
        <w:t xml:space="preserve"> </w:t>
      </w:r>
      <w:r>
        <w:rPr>
          <w:rFonts w:hint="eastAsia"/>
        </w:rPr>
        <w:t>ледников</w:t>
      </w:r>
      <w:r>
        <w:t xml:space="preserve"> </w:t>
      </w:r>
      <w:r>
        <w:rPr>
          <w:rFonts w:hint="eastAsia"/>
        </w:rPr>
        <w:t>’’морского”</w:t>
      </w:r>
      <w:r>
        <w:t xml:space="preserve"> </w:t>
      </w:r>
      <w:r>
        <w:rPr>
          <w:rFonts w:hint="eastAsia"/>
        </w:rPr>
        <w:t>типа</w:t>
      </w:r>
      <w:r>
        <w:t xml:space="preserve"> </w:t>
      </w:r>
      <w:r>
        <w:rPr>
          <w:rFonts w:hint="eastAsia"/>
        </w:rPr>
        <w:t>в</w:t>
      </w:r>
      <w:r>
        <w:t xml:space="preserve"> </w:t>
      </w:r>
      <w:r>
        <w:rPr>
          <w:rFonts w:hint="eastAsia"/>
        </w:rPr>
        <w:t>современ</w:t>
      </w:r>
      <w:r>
        <w:rPr>
          <w:rFonts w:hint="eastAsia"/>
        </w:rPr>
        <w:t>¬</w:t>
      </w:r>
      <w:r>
        <w:rPr>
          <w:rFonts w:hint="eastAsia"/>
        </w:rPr>
        <w:t>ном</w:t>
      </w:r>
      <w:r>
        <w:t xml:space="preserve"> </w:t>
      </w:r>
      <w:r>
        <w:rPr>
          <w:rFonts w:hint="eastAsia"/>
        </w:rPr>
        <w:t>и</w:t>
      </w:r>
      <w:r>
        <w:t xml:space="preserve"> </w:t>
      </w:r>
      <w:r>
        <w:rPr>
          <w:rFonts w:hint="eastAsia"/>
        </w:rPr>
        <w:t>особенно</w:t>
      </w:r>
      <w:r>
        <w:t xml:space="preserve"> </w:t>
      </w:r>
      <w:r>
        <w:rPr>
          <w:rFonts w:hint="eastAsia"/>
        </w:rPr>
        <w:t>в</w:t>
      </w:r>
      <w:r>
        <w:t xml:space="preserve"> </w:t>
      </w:r>
      <w:r>
        <w:rPr>
          <w:rFonts w:hint="eastAsia"/>
        </w:rPr>
        <w:t>древних</w:t>
      </w:r>
      <w:r>
        <w:t xml:space="preserve"> </w:t>
      </w:r>
      <w:r>
        <w:rPr>
          <w:rFonts w:hint="eastAsia"/>
        </w:rPr>
        <w:t>оледенениях</w:t>
      </w:r>
      <w:r>
        <w:t xml:space="preserve"> </w:t>
      </w:r>
      <w:r>
        <w:rPr>
          <w:rFonts w:hint="eastAsia"/>
        </w:rPr>
        <w:t>Земли</w:t>
      </w:r>
      <w:r>
        <w:t xml:space="preserve">, </w:t>
      </w:r>
      <w:r>
        <w:rPr>
          <w:rFonts w:hint="eastAsia"/>
        </w:rPr>
        <w:t>а</w:t>
      </w:r>
      <w:r>
        <w:t xml:space="preserve"> </w:t>
      </w:r>
      <w:r>
        <w:rPr>
          <w:rFonts w:hint="eastAsia"/>
        </w:rPr>
        <w:t>также</w:t>
      </w:r>
      <w:r>
        <w:t xml:space="preserve"> </w:t>
      </w:r>
      <w:r>
        <w:rPr>
          <w:rFonts w:hint="eastAsia"/>
        </w:rPr>
        <w:t>их</w:t>
      </w:r>
      <w:r>
        <w:t xml:space="preserve"> </w:t>
      </w:r>
      <w:r>
        <w:rPr>
          <w:rFonts w:hint="eastAsia"/>
        </w:rPr>
        <w:t>структурной</w:t>
      </w:r>
      <w:r>
        <w:t xml:space="preserve"> </w:t>
      </w:r>
      <w:r>
        <w:rPr>
          <w:rFonts w:hint="eastAsia"/>
        </w:rPr>
        <w:t>неустойчиво</w:t>
      </w:r>
      <w:r>
        <w:rPr>
          <w:rFonts w:hint="eastAsia"/>
        </w:rPr>
        <w:t>¬</w:t>
      </w:r>
      <w:r>
        <w:rPr>
          <w:rFonts w:hint="eastAsia"/>
        </w:rPr>
        <w:t>стью</w:t>
      </w:r>
      <w:r>
        <w:t xml:space="preserve">, </w:t>
      </w:r>
      <w:r>
        <w:rPr>
          <w:rFonts w:hint="eastAsia"/>
        </w:rPr>
        <w:t>вследствие</w:t>
      </w:r>
      <w:r>
        <w:t xml:space="preserve"> </w:t>
      </w:r>
      <w:r>
        <w:rPr>
          <w:rFonts w:hint="eastAsia"/>
        </w:rPr>
        <w:t>которой</w:t>
      </w:r>
      <w:r>
        <w:t xml:space="preserve"> </w:t>
      </w:r>
      <w:r>
        <w:rPr>
          <w:rFonts w:hint="eastAsia"/>
        </w:rPr>
        <w:t>динамическая</w:t>
      </w:r>
      <w:r>
        <w:t xml:space="preserve"> </w:t>
      </w:r>
      <w:r>
        <w:rPr>
          <w:rFonts w:hint="eastAsia"/>
        </w:rPr>
        <w:t>реакция</w:t>
      </w:r>
      <w:r>
        <w:t xml:space="preserve"> </w:t>
      </w:r>
      <w:r>
        <w:rPr>
          <w:rFonts w:hint="eastAsia"/>
        </w:rPr>
        <w:t>’’морских”</w:t>
      </w:r>
      <w:r>
        <w:t xml:space="preserve"> </w:t>
      </w:r>
      <w:r>
        <w:rPr>
          <w:rFonts w:hint="eastAsia"/>
        </w:rPr>
        <w:t>ледников</w:t>
      </w:r>
      <w:r>
        <w:t xml:space="preserve"> </w:t>
      </w:r>
      <w:r>
        <w:rPr>
          <w:rFonts w:hint="eastAsia"/>
        </w:rPr>
        <w:t>на</w:t>
      </w:r>
      <w:r>
        <w:t xml:space="preserve"> </w:t>
      </w:r>
      <w:r>
        <w:rPr>
          <w:rFonts w:hint="eastAsia"/>
        </w:rPr>
        <w:t>изменения</w:t>
      </w:r>
      <w:r>
        <w:t xml:space="preserve"> </w:t>
      </w:r>
      <w:r>
        <w:rPr>
          <w:rFonts w:hint="eastAsia"/>
        </w:rPr>
        <w:t>климата</w:t>
      </w:r>
      <w:r>
        <w:t xml:space="preserve"> </w:t>
      </w:r>
      <w:r>
        <w:rPr>
          <w:rFonts w:hint="eastAsia"/>
        </w:rPr>
        <w:t>и</w:t>
      </w:r>
      <w:r>
        <w:t xml:space="preserve"> </w:t>
      </w:r>
      <w:r>
        <w:rPr>
          <w:rFonts w:hint="eastAsia"/>
        </w:rPr>
        <w:t>уровня</w:t>
      </w:r>
      <w:r>
        <w:t xml:space="preserve"> </w:t>
      </w:r>
      <w:r>
        <w:rPr>
          <w:rFonts w:hint="eastAsia"/>
        </w:rPr>
        <w:t>океана</w:t>
      </w:r>
      <w:r>
        <w:t xml:space="preserve"> </w:t>
      </w:r>
      <w:r>
        <w:rPr>
          <w:rFonts w:hint="eastAsia"/>
        </w:rPr>
        <w:t>может</w:t>
      </w:r>
      <w:r>
        <w:t xml:space="preserve"> </w:t>
      </w:r>
      <w:r>
        <w:rPr>
          <w:rFonts w:hint="eastAsia"/>
        </w:rPr>
        <w:t>носить</w:t>
      </w:r>
      <w:r>
        <w:t xml:space="preserve"> </w:t>
      </w:r>
      <w:r>
        <w:rPr>
          <w:rFonts w:hint="eastAsia"/>
        </w:rPr>
        <w:t>катастрофический</w:t>
      </w:r>
      <w:r>
        <w:t xml:space="preserve"> </w:t>
      </w:r>
      <w:r>
        <w:rPr>
          <w:rFonts w:hint="eastAsia"/>
        </w:rPr>
        <w:t>характер</w:t>
      </w:r>
      <w:r>
        <w:t>.</w:t>
      </w:r>
    </w:p>
    <w:p w14:paraId="250DDB09" w14:textId="77777777" w:rsidR="004D1D52" w:rsidRDefault="004D1D52" w:rsidP="004D1D52">
      <w:r>
        <w:rPr>
          <w:rFonts w:hint="eastAsia"/>
        </w:rPr>
        <w:t>Из</w:t>
      </w:r>
      <w:r>
        <w:t xml:space="preserve"> </w:t>
      </w:r>
      <w:r>
        <w:rPr>
          <w:rFonts w:hint="eastAsia"/>
        </w:rPr>
        <w:t>двух</w:t>
      </w:r>
      <w:r>
        <w:t xml:space="preserve"> </w:t>
      </w:r>
      <w:r>
        <w:rPr>
          <w:rFonts w:hint="eastAsia"/>
        </w:rPr>
        <w:t>палеогеографических</w:t>
      </w:r>
      <w:r>
        <w:t xml:space="preserve"> </w:t>
      </w:r>
      <w:r>
        <w:rPr>
          <w:rFonts w:hint="eastAsia"/>
        </w:rPr>
        <w:t>альтернатив</w:t>
      </w:r>
      <w:r>
        <w:t xml:space="preserve"> </w:t>
      </w:r>
      <w:r>
        <w:rPr>
          <w:rFonts w:hint="eastAsia"/>
        </w:rPr>
        <w:t>—</w:t>
      </w:r>
      <w:r>
        <w:t xml:space="preserve"> </w:t>
      </w:r>
      <w:r>
        <w:rPr>
          <w:rFonts w:hint="eastAsia"/>
        </w:rPr>
        <w:t>минималистских</w:t>
      </w:r>
      <w:r>
        <w:t xml:space="preserve"> </w:t>
      </w:r>
      <w:r>
        <w:rPr>
          <w:rFonts w:hint="eastAsia"/>
        </w:rPr>
        <w:t>реконструкций</w:t>
      </w:r>
      <w:r>
        <w:t xml:space="preserve"> </w:t>
      </w:r>
      <w:r>
        <w:rPr>
          <w:rFonts w:hint="eastAsia"/>
        </w:rPr>
        <w:t>поо</w:t>
      </w:r>
      <w:r>
        <w:t xml:space="preserve"> </w:t>
      </w:r>
      <w:r>
        <w:rPr>
          <w:rFonts w:hint="eastAsia"/>
        </w:rPr>
        <w:t>леднего</w:t>
      </w:r>
      <w:r>
        <w:t xml:space="preserve"> </w:t>
      </w:r>
      <w:r>
        <w:rPr>
          <w:rFonts w:hint="eastAsia"/>
        </w:rPr>
        <w:t>оледенения</w:t>
      </w:r>
      <w:r>
        <w:t xml:space="preserve">, </w:t>
      </w:r>
      <w:r>
        <w:rPr>
          <w:rFonts w:hint="eastAsia"/>
        </w:rPr>
        <w:t>допускающих</w:t>
      </w:r>
      <w:r>
        <w:t xml:space="preserve"> </w:t>
      </w:r>
      <w:r>
        <w:rPr>
          <w:rFonts w:hint="eastAsia"/>
        </w:rPr>
        <w:t>несинхронность</w:t>
      </w:r>
      <w:r>
        <w:t xml:space="preserve"> </w:t>
      </w:r>
      <w:r>
        <w:rPr>
          <w:rFonts w:hint="eastAsia"/>
        </w:rPr>
        <w:t>событий</w:t>
      </w:r>
      <w:r>
        <w:t xml:space="preserve"> </w:t>
      </w:r>
      <w:r>
        <w:rPr>
          <w:rFonts w:hint="eastAsia"/>
        </w:rPr>
        <w:t>ледниковой</w:t>
      </w:r>
      <w:r>
        <w:t xml:space="preserve"> </w:t>
      </w:r>
      <w:r>
        <w:rPr>
          <w:rFonts w:hint="eastAsia"/>
        </w:rPr>
        <w:t>истории</w:t>
      </w:r>
      <w:r>
        <w:t xml:space="preserve"> </w:t>
      </w:r>
      <w:r>
        <w:rPr>
          <w:rFonts w:hint="eastAsia"/>
        </w:rPr>
        <w:t>раз</w:t>
      </w:r>
      <w:r>
        <w:rPr>
          <w:rFonts w:hint="eastAsia"/>
        </w:rPr>
        <w:t>¬</w:t>
      </w:r>
      <w:r>
        <w:rPr>
          <w:rFonts w:hint="eastAsia"/>
        </w:rPr>
        <w:t>ных</w:t>
      </w:r>
      <w:r>
        <w:t xml:space="preserve"> </w:t>
      </w:r>
      <w:r>
        <w:rPr>
          <w:rFonts w:hint="eastAsia"/>
        </w:rPr>
        <w:t>материков</w:t>
      </w:r>
      <w:r>
        <w:t xml:space="preserve"> </w:t>
      </w:r>
      <w:r>
        <w:rPr>
          <w:rFonts w:hint="eastAsia"/>
        </w:rPr>
        <w:t>и</w:t>
      </w:r>
      <w:r>
        <w:t xml:space="preserve"> </w:t>
      </w:r>
      <w:r>
        <w:rPr>
          <w:rFonts w:hint="eastAsia"/>
        </w:rPr>
        <w:t>их</w:t>
      </w:r>
      <w:r>
        <w:t xml:space="preserve"> </w:t>
      </w:r>
      <w:r>
        <w:rPr>
          <w:rFonts w:hint="eastAsia"/>
        </w:rPr>
        <w:t>частей</w:t>
      </w:r>
      <w:r>
        <w:t xml:space="preserve">, </w:t>
      </w:r>
      <w:r>
        <w:rPr>
          <w:rFonts w:hint="eastAsia"/>
        </w:rPr>
        <w:t>и</w:t>
      </w:r>
      <w:r>
        <w:t xml:space="preserve"> </w:t>
      </w:r>
      <w:r>
        <w:rPr>
          <w:rFonts w:hint="eastAsia"/>
        </w:rPr>
        <w:t>его</w:t>
      </w:r>
      <w:r>
        <w:t xml:space="preserve"> </w:t>
      </w:r>
      <w:r>
        <w:rPr>
          <w:rFonts w:hint="eastAsia"/>
        </w:rPr>
        <w:t>максимальной</w:t>
      </w:r>
      <w:r>
        <w:t xml:space="preserve"> </w:t>
      </w:r>
      <w:r>
        <w:rPr>
          <w:rFonts w:hint="eastAsia"/>
        </w:rPr>
        <w:t>реконструкции</w:t>
      </w:r>
      <w:r>
        <w:t xml:space="preserve">, </w:t>
      </w:r>
      <w:r>
        <w:rPr>
          <w:rFonts w:hint="eastAsia"/>
        </w:rPr>
        <w:t>предполагающей</w:t>
      </w:r>
      <w:r>
        <w:t xml:space="preserve"> </w:t>
      </w:r>
      <w:r>
        <w:rPr>
          <w:rFonts w:hint="eastAsia"/>
        </w:rPr>
        <w:t>тес</w:t>
      </w:r>
      <w:r>
        <w:rPr>
          <w:rFonts w:hint="eastAsia"/>
        </w:rPr>
        <w:t>¬</w:t>
      </w:r>
      <w:r>
        <w:rPr>
          <w:rFonts w:hint="eastAsia"/>
        </w:rPr>
        <w:t>ную</w:t>
      </w:r>
      <w:r>
        <w:t xml:space="preserve"> </w:t>
      </w:r>
      <w:r>
        <w:rPr>
          <w:rFonts w:hint="eastAsia"/>
        </w:rPr>
        <w:t>связь</w:t>
      </w:r>
      <w:r>
        <w:t xml:space="preserve"> </w:t>
      </w:r>
      <w:r>
        <w:rPr>
          <w:rFonts w:hint="eastAsia"/>
        </w:rPr>
        <w:t>и</w:t>
      </w:r>
      <w:r>
        <w:t xml:space="preserve"> </w:t>
      </w:r>
      <w:r>
        <w:rPr>
          <w:rFonts w:hint="eastAsia"/>
        </w:rPr>
        <w:t>одновременность</w:t>
      </w:r>
      <w:r>
        <w:t xml:space="preserve"> </w:t>
      </w:r>
      <w:r>
        <w:rPr>
          <w:rFonts w:hint="eastAsia"/>
        </w:rPr>
        <w:t>этих</w:t>
      </w:r>
      <w:r>
        <w:t xml:space="preserve"> </w:t>
      </w:r>
      <w:r>
        <w:rPr>
          <w:rFonts w:hint="eastAsia"/>
        </w:rPr>
        <w:t>событий</w:t>
      </w:r>
      <w:r>
        <w:t xml:space="preserve">, </w:t>
      </w:r>
      <w:r>
        <w:rPr>
          <w:rFonts w:hint="eastAsia"/>
        </w:rPr>
        <w:t>автор</w:t>
      </w:r>
      <w:r>
        <w:t xml:space="preserve"> </w:t>
      </w:r>
      <w:r>
        <w:rPr>
          <w:rFonts w:hint="eastAsia"/>
        </w:rPr>
        <w:t>под</w:t>
      </w:r>
      <w:r>
        <w:t xml:space="preserve"> </w:t>
      </w:r>
      <w:r>
        <w:rPr>
          <w:rFonts w:hint="eastAsia"/>
        </w:rPr>
        <w:t>давлением</w:t>
      </w:r>
      <w:r>
        <w:t xml:space="preserve"> </w:t>
      </w:r>
      <w:r>
        <w:rPr>
          <w:rFonts w:hint="eastAsia"/>
        </w:rPr>
        <w:t>фактов</w:t>
      </w:r>
      <w:r>
        <w:t xml:space="preserve"> </w:t>
      </w:r>
      <w:r>
        <w:rPr>
          <w:rFonts w:hint="eastAsia"/>
        </w:rPr>
        <w:t>вынужден</w:t>
      </w:r>
      <w:r>
        <w:t xml:space="preserve"> </w:t>
      </w:r>
      <w:r>
        <w:rPr>
          <w:rFonts w:hint="eastAsia"/>
        </w:rPr>
        <w:t>выбрать</w:t>
      </w:r>
      <w:r>
        <w:t xml:space="preserve"> </w:t>
      </w:r>
      <w:r>
        <w:rPr>
          <w:rFonts w:hint="eastAsia"/>
        </w:rPr>
        <w:t>вторую</w:t>
      </w:r>
      <w:r>
        <w:t xml:space="preserve">. </w:t>
      </w:r>
      <w:r>
        <w:rPr>
          <w:rFonts w:hint="eastAsia"/>
        </w:rPr>
        <w:t>Оценки</w:t>
      </w:r>
      <w:r>
        <w:t xml:space="preserve"> </w:t>
      </w:r>
      <w:r>
        <w:rPr>
          <w:rFonts w:hint="eastAsia"/>
        </w:rPr>
        <w:t>масштабов</w:t>
      </w:r>
      <w:r>
        <w:t xml:space="preserve"> </w:t>
      </w:r>
      <w:r>
        <w:rPr>
          <w:rFonts w:hint="eastAsia"/>
        </w:rPr>
        <w:t>оледенения</w:t>
      </w:r>
      <w:r>
        <w:t xml:space="preserve"> </w:t>
      </w:r>
      <w:r>
        <w:rPr>
          <w:rFonts w:hint="eastAsia"/>
        </w:rPr>
        <w:t>Земли</w:t>
      </w:r>
      <w:r>
        <w:t xml:space="preserve">, </w:t>
      </w:r>
      <w:r>
        <w:rPr>
          <w:rFonts w:hint="eastAsia"/>
        </w:rPr>
        <w:t>полученные</w:t>
      </w:r>
      <w:r>
        <w:t xml:space="preserve"> </w:t>
      </w:r>
      <w:r>
        <w:rPr>
          <w:rFonts w:hint="eastAsia"/>
        </w:rPr>
        <w:t>с</w:t>
      </w:r>
      <w:r>
        <w:t xml:space="preserve"> </w:t>
      </w:r>
      <w:r>
        <w:rPr>
          <w:rFonts w:hint="eastAsia"/>
        </w:rPr>
        <w:t>учетом</w:t>
      </w:r>
      <w:r>
        <w:t xml:space="preserve"> </w:t>
      </w:r>
      <w:r>
        <w:rPr>
          <w:rFonts w:hint="eastAsia"/>
        </w:rPr>
        <w:t>данных</w:t>
      </w:r>
      <w:r>
        <w:t xml:space="preserve"> </w:t>
      </w:r>
      <w:r>
        <w:rPr>
          <w:rFonts w:hint="eastAsia"/>
        </w:rPr>
        <w:t>о</w:t>
      </w:r>
      <w:r>
        <w:t xml:space="preserve"> </w:t>
      </w:r>
      <w:r>
        <w:rPr>
          <w:rFonts w:hint="eastAsia"/>
        </w:rPr>
        <w:t>ледниках</w:t>
      </w:r>
      <w:r>
        <w:t xml:space="preserve"> </w:t>
      </w:r>
      <w:r>
        <w:rPr>
          <w:rFonts w:hint="eastAsia"/>
        </w:rPr>
        <w:t>континентальных</w:t>
      </w:r>
      <w:r>
        <w:t xml:space="preserve"> </w:t>
      </w:r>
      <w:r>
        <w:rPr>
          <w:rFonts w:hint="eastAsia"/>
        </w:rPr>
        <w:t>шельфов</w:t>
      </w:r>
      <w:r>
        <w:t xml:space="preserve">, </w:t>
      </w:r>
      <w:r>
        <w:rPr>
          <w:rFonts w:hint="eastAsia"/>
        </w:rPr>
        <w:t>дают</w:t>
      </w:r>
      <w:r>
        <w:t xml:space="preserve"> </w:t>
      </w:r>
      <w:r>
        <w:rPr>
          <w:rFonts w:hint="eastAsia"/>
        </w:rPr>
        <w:t>величину</w:t>
      </w:r>
      <w:r>
        <w:t xml:space="preserve"> </w:t>
      </w:r>
      <w:r>
        <w:rPr>
          <w:rFonts w:hint="eastAsia"/>
        </w:rPr>
        <w:t>эвстатического</w:t>
      </w:r>
      <w:r>
        <w:t xml:space="preserve"> </w:t>
      </w:r>
      <w:r>
        <w:rPr>
          <w:rFonts w:hint="eastAsia"/>
        </w:rPr>
        <w:t>снижения</w:t>
      </w:r>
      <w:r>
        <w:t xml:space="preserve"> </w:t>
      </w:r>
      <w:r>
        <w:rPr>
          <w:rFonts w:hint="eastAsia"/>
        </w:rPr>
        <w:t>уровня</w:t>
      </w:r>
      <w:r>
        <w:t xml:space="preserve"> </w:t>
      </w:r>
      <w:r>
        <w:rPr>
          <w:rFonts w:hint="eastAsia"/>
        </w:rPr>
        <w:t>Мирового</w:t>
      </w:r>
      <w:r>
        <w:t xml:space="preserve"> </w:t>
      </w:r>
      <w:r>
        <w:rPr>
          <w:rFonts w:hint="eastAsia"/>
        </w:rPr>
        <w:t>океана</w:t>
      </w:r>
      <w:r>
        <w:t xml:space="preserve"> </w:t>
      </w:r>
      <w:r>
        <w:rPr>
          <w:rFonts w:hint="eastAsia"/>
        </w:rPr>
        <w:t>в</w:t>
      </w:r>
      <w:r>
        <w:t xml:space="preserve"> </w:t>
      </w:r>
      <w:r>
        <w:rPr>
          <w:rFonts w:hint="eastAsia"/>
        </w:rPr>
        <w:t>максимум</w:t>
      </w:r>
      <w:r>
        <w:t xml:space="preserve"> </w:t>
      </w:r>
      <w:r>
        <w:rPr>
          <w:rFonts w:hint="eastAsia"/>
        </w:rPr>
        <w:t>вюрмского</w:t>
      </w:r>
      <w:r>
        <w:t xml:space="preserve"> </w:t>
      </w:r>
      <w:r>
        <w:rPr>
          <w:rFonts w:hint="eastAsia"/>
        </w:rPr>
        <w:t>похолодания</w:t>
      </w:r>
      <w:r>
        <w:t xml:space="preserve">, </w:t>
      </w:r>
      <w:r>
        <w:rPr>
          <w:rFonts w:hint="eastAsia"/>
        </w:rPr>
        <w:t>которая</w:t>
      </w:r>
      <w:r>
        <w:t xml:space="preserve"> </w:t>
      </w:r>
      <w:r>
        <w:rPr>
          <w:rFonts w:hint="eastAsia"/>
        </w:rPr>
        <w:t>близка</w:t>
      </w:r>
      <w:r>
        <w:t xml:space="preserve"> </w:t>
      </w:r>
      <w:r>
        <w:rPr>
          <w:rFonts w:hint="eastAsia"/>
        </w:rPr>
        <w:t>к</w:t>
      </w:r>
      <w:r>
        <w:t xml:space="preserve"> 130</w:t>
      </w:r>
      <w:r>
        <w:rPr>
          <w:rFonts w:hint="eastAsia"/>
        </w:rPr>
        <w:t>—</w:t>
      </w:r>
      <w:r>
        <w:t xml:space="preserve">150 </w:t>
      </w:r>
      <w:r>
        <w:rPr>
          <w:rFonts w:hint="eastAsia"/>
        </w:rPr>
        <w:t>м</w:t>
      </w:r>
      <w:r>
        <w:t xml:space="preserve"> </w:t>
      </w:r>
      <w:r>
        <w:rPr>
          <w:rFonts w:hint="eastAsia"/>
        </w:rPr>
        <w:t>и</w:t>
      </w:r>
      <w:r>
        <w:t xml:space="preserve"> </w:t>
      </w:r>
      <w:r>
        <w:rPr>
          <w:rFonts w:hint="eastAsia"/>
        </w:rPr>
        <w:t>впервые</w:t>
      </w:r>
      <w:r>
        <w:t xml:space="preserve"> </w:t>
      </w:r>
      <w:r>
        <w:rPr>
          <w:rFonts w:hint="eastAsia"/>
        </w:rPr>
        <w:t>увязывается</w:t>
      </w:r>
      <w:r>
        <w:t xml:space="preserve"> </w:t>
      </w:r>
      <w:r>
        <w:rPr>
          <w:rFonts w:hint="eastAsia"/>
        </w:rPr>
        <w:t>со</w:t>
      </w:r>
      <w:r>
        <w:t xml:space="preserve"> </w:t>
      </w:r>
      <w:r>
        <w:rPr>
          <w:rFonts w:hint="eastAsia"/>
        </w:rPr>
        <w:t>снижением</w:t>
      </w:r>
      <w:r>
        <w:t xml:space="preserve">, </w:t>
      </w:r>
      <w:r>
        <w:rPr>
          <w:rFonts w:hint="eastAsia"/>
        </w:rPr>
        <w:t>следующим</w:t>
      </w:r>
      <w:r>
        <w:t xml:space="preserve"> </w:t>
      </w:r>
      <w:r>
        <w:rPr>
          <w:rFonts w:hint="eastAsia"/>
        </w:rPr>
        <w:t>из</w:t>
      </w:r>
      <w:r>
        <w:t xml:space="preserve"> </w:t>
      </w:r>
      <w:r>
        <w:rPr>
          <w:rFonts w:hint="eastAsia"/>
        </w:rPr>
        <w:t>результатов</w:t>
      </w:r>
      <w:r>
        <w:t xml:space="preserve"> </w:t>
      </w:r>
      <w:r>
        <w:rPr>
          <w:rFonts w:hint="eastAsia"/>
        </w:rPr>
        <w:t>геологических</w:t>
      </w:r>
      <w:r>
        <w:t xml:space="preserve"> </w:t>
      </w:r>
      <w:r>
        <w:rPr>
          <w:rFonts w:hint="eastAsia"/>
        </w:rPr>
        <w:t>и</w:t>
      </w:r>
      <w:r>
        <w:t xml:space="preserve"> </w:t>
      </w:r>
      <w:r>
        <w:rPr>
          <w:rFonts w:hint="eastAsia"/>
        </w:rPr>
        <w:t>изотопно</w:t>
      </w:r>
      <w:r>
        <w:t>-</w:t>
      </w:r>
      <w:r>
        <w:rPr>
          <w:rFonts w:hint="eastAsia"/>
        </w:rPr>
        <w:t>кислородных</w:t>
      </w:r>
      <w:r>
        <w:t xml:space="preserve"> </w:t>
      </w:r>
      <w:r>
        <w:rPr>
          <w:rFonts w:hint="eastAsia"/>
        </w:rPr>
        <w:t>исследований</w:t>
      </w:r>
      <w:r>
        <w:t>.</w:t>
      </w:r>
    </w:p>
    <w:p w14:paraId="1F98A9AF" w14:textId="77777777" w:rsidR="004D1D52" w:rsidRDefault="004D1D52" w:rsidP="004D1D52">
      <w:r>
        <w:rPr>
          <w:rFonts w:hint="eastAsia"/>
        </w:rPr>
        <w:t>Появились</w:t>
      </w:r>
      <w:r>
        <w:t xml:space="preserve"> </w:t>
      </w:r>
      <w:r>
        <w:rPr>
          <w:rFonts w:hint="eastAsia"/>
        </w:rPr>
        <w:t>первые</w:t>
      </w:r>
      <w:r>
        <w:t xml:space="preserve"> </w:t>
      </w:r>
      <w:r>
        <w:rPr>
          <w:rFonts w:hint="eastAsia"/>
        </w:rPr>
        <w:t>доказательства</w:t>
      </w:r>
      <w:r>
        <w:t xml:space="preserve"> </w:t>
      </w:r>
      <w:r>
        <w:rPr>
          <w:rFonts w:hint="eastAsia"/>
        </w:rPr>
        <w:t>того</w:t>
      </w:r>
      <w:r>
        <w:t xml:space="preserve">, </w:t>
      </w:r>
      <w:r>
        <w:rPr>
          <w:rFonts w:hint="eastAsia"/>
        </w:rPr>
        <w:t>что</w:t>
      </w:r>
      <w:r>
        <w:t xml:space="preserve"> </w:t>
      </w:r>
      <w:r>
        <w:rPr>
          <w:rFonts w:hint="eastAsia"/>
        </w:rPr>
        <w:t>ледники</w:t>
      </w:r>
      <w:r>
        <w:t xml:space="preserve"> </w:t>
      </w:r>
      <w:r>
        <w:rPr>
          <w:rFonts w:hint="eastAsia"/>
        </w:rPr>
        <w:t>Северной</w:t>
      </w:r>
      <w:r>
        <w:t xml:space="preserve"> </w:t>
      </w:r>
      <w:r>
        <w:rPr>
          <w:rFonts w:hint="eastAsia"/>
        </w:rPr>
        <w:t>Евразии</w:t>
      </w:r>
      <w:r>
        <w:t xml:space="preserve"> </w:t>
      </w:r>
      <w:r>
        <w:rPr>
          <w:rFonts w:hint="eastAsia"/>
        </w:rPr>
        <w:t>и</w:t>
      </w:r>
      <w:r>
        <w:t xml:space="preserve"> </w:t>
      </w:r>
      <w:r>
        <w:rPr>
          <w:rFonts w:hint="eastAsia"/>
        </w:rPr>
        <w:t>Северной</w:t>
      </w:r>
      <w:r>
        <w:t xml:space="preserve"> </w:t>
      </w:r>
      <w:r>
        <w:rPr>
          <w:rFonts w:hint="eastAsia"/>
        </w:rPr>
        <w:t>Америки</w:t>
      </w:r>
      <w:r>
        <w:t xml:space="preserve"> </w:t>
      </w:r>
      <w:r>
        <w:rPr>
          <w:rFonts w:hint="eastAsia"/>
        </w:rPr>
        <w:t>объединялись</w:t>
      </w:r>
      <w:r>
        <w:t xml:space="preserve"> </w:t>
      </w:r>
      <w:r>
        <w:rPr>
          <w:rFonts w:hint="eastAsia"/>
        </w:rPr>
        <w:t>в</w:t>
      </w:r>
      <w:r>
        <w:t xml:space="preserve"> </w:t>
      </w:r>
      <w:r>
        <w:rPr>
          <w:rFonts w:hint="eastAsia"/>
        </w:rPr>
        <w:t>гигантский</w:t>
      </w:r>
      <w:r>
        <w:t xml:space="preserve"> </w:t>
      </w:r>
      <w:r>
        <w:rPr>
          <w:rFonts w:hint="eastAsia"/>
        </w:rPr>
        <w:t>Панарктический</w:t>
      </w:r>
      <w:r>
        <w:t xml:space="preserve"> </w:t>
      </w:r>
      <w:r>
        <w:rPr>
          <w:rFonts w:hint="eastAsia"/>
        </w:rPr>
        <w:t>ледниковый</w:t>
      </w:r>
      <w:r>
        <w:t xml:space="preserve"> </w:t>
      </w:r>
      <w:r>
        <w:rPr>
          <w:rFonts w:hint="eastAsia"/>
        </w:rPr>
        <w:t>покров</w:t>
      </w:r>
      <w:r>
        <w:t xml:space="preserve">, </w:t>
      </w:r>
      <w:r>
        <w:rPr>
          <w:rFonts w:hint="eastAsia"/>
        </w:rPr>
        <w:t>в</w:t>
      </w:r>
      <w:r>
        <w:t xml:space="preserve"> </w:t>
      </w:r>
      <w:r>
        <w:rPr>
          <w:rFonts w:hint="eastAsia"/>
        </w:rPr>
        <w:t>котором</w:t>
      </w:r>
      <w:r>
        <w:t xml:space="preserve"> </w:t>
      </w:r>
      <w:r>
        <w:rPr>
          <w:rFonts w:hint="eastAsia"/>
        </w:rPr>
        <w:t>ведущая</w:t>
      </w:r>
      <w:r>
        <w:t xml:space="preserve"> </w:t>
      </w:r>
      <w:r>
        <w:rPr>
          <w:rFonts w:hint="eastAsia"/>
        </w:rPr>
        <w:t>роль</w:t>
      </w:r>
      <w:r>
        <w:t xml:space="preserve"> </w:t>
      </w:r>
      <w:r>
        <w:rPr>
          <w:rFonts w:hint="eastAsia"/>
        </w:rPr>
        <w:t>принадлежала</w:t>
      </w:r>
      <w:r>
        <w:t xml:space="preserve"> </w:t>
      </w:r>
      <w:r>
        <w:rPr>
          <w:rFonts w:hint="eastAsia"/>
        </w:rPr>
        <w:t>’’морским”</w:t>
      </w:r>
      <w:r>
        <w:t xml:space="preserve"> </w:t>
      </w:r>
      <w:r>
        <w:rPr>
          <w:rFonts w:hint="eastAsia"/>
        </w:rPr>
        <w:t>элементам</w:t>
      </w:r>
      <w:r>
        <w:t xml:space="preserve">. </w:t>
      </w:r>
      <w:r>
        <w:rPr>
          <w:rFonts w:hint="eastAsia"/>
        </w:rPr>
        <w:t>Это</w:t>
      </w:r>
      <w:r>
        <w:t xml:space="preserve"> </w:t>
      </w:r>
      <w:r>
        <w:rPr>
          <w:rFonts w:hint="eastAsia"/>
        </w:rPr>
        <w:t>показывает</w:t>
      </w:r>
      <w:r>
        <w:t xml:space="preserve">, </w:t>
      </w:r>
      <w:r>
        <w:rPr>
          <w:rFonts w:hint="eastAsia"/>
        </w:rPr>
        <w:t>что</w:t>
      </w:r>
      <w:r>
        <w:t xml:space="preserve"> </w:t>
      </w:r>
      <w:r>
        <w:rPr>
          <w:rFonts w:hint="eastAsia"/>
        </w:rPr>
        <w:t>главной</w:t>
      </w:r>
      <w:r>
        <w:t xml:space="preserve"> </w:t>
      </w:r>
      <w:r>
        <w:rPr>
          <w:rFonts w:hint="eastAsia"/>
        </w:rPr>
        <w:t>фор</w:t>
      </w:r>
      <w:r>
        <w:rPr>
          <w:rFonts w:hint="eastAsia"/>
        </w:rPr>
        <w:t>¬</w:t>
      </w:r>
      <w:r>
        <w:rPr>
          <w:rFonts w:hint="eastAsia"/>
        </w:rPr>
        <w:t>мой</w:t>
      </w:r>
      <w:r>
        <w:t xml:space="preserve"> </w:t>
      </w:r>
      <w:r>
        <w:rPr>
          <w:rFonts w:hint="eastAsia"/>
        </w:rPr>
        <w:t>проявления</w:t>
      </w:r>
      <w:r>
        <w:t xml:space="preserve"> </w:t>
      </w:r>
      <w:r>
        <w:rPr>
          <w:rFonts w:hint="eastAsia"/>
        </w:rPr>
        <w:t>последнего</w:t>
      </w:r>
      <w:r>
        <w:t xml:space="preserve"> </w:t>
      </w:r>
      <w:r>
        <w:rPr>
          <w:rFonts w:hint="eastAsia"/>
        </w:rPr>
        <w:t>оледенения</w:t>
      </w:r>
      <w:r>
        <w:t xml:space="preserve"> </w:t>
      </w:r>
      <w:r>
        <w:rPr>
          <w:rFonts w:hint="eastAsia"/>
        </w:rPr>
        <w:t>Земли</w:t>
      </w:r>
      <w:r>
        <w:t xml:space="preserve"> </w:t>
      </w:r>
      <w:r>
        <w:rPr>
          <w:rFonts w:hint="eastAsia"/>
        </w:rPr>
        <w:t>были</w:t>
      </w:r>
      <w:r>
        <w:t xml:space="preserve"> </w:t>
      </w:r>
      <w:r>
        <w:rPr>
          <w:rFonts w:hint="eastAsia"/>
        </w:rPr>
        <w:t>два</w:t>
      </w:r>
      <w:r>
        <w:t xml:space="preserve"> </w:t>
      </w:r>
      <w:r>
        <w:rPr>
          <w:rFonts w:hint="eastAsia"/>
        </w:rPr>
        <w:t>ледниковых</w:t>
      </w:r>
      <w:r>
        <w:t xml:space="preserve"> </w:t>
      </w:r>
      <w:r>
        <w:rPr>
          <w:rFonts w:hint="eastAsia"/>
        </w:rPr>
        <w:t>сверхпокрова</w:t>
      </w:r>
      <w:r>
        <w:t xml:space="preserve"> </w:t>
      </w:r>
      <w:r>
        <w:rPr>
          <w:rFonts w:hint="eastAsia"/>
        </w:rPr>
        <w:t>—</w:t>
      </w:r>
      <w:r>
        <w:t xml:space="preserve"> </w:t>
      </w:r>
      <w:r>
        <w:rPr>
          <w:rFonts w:hint="eastAsia"/>
        </w:rPr>
        <w:t>Панарктический</w:t>
      </w:r>
      <w:r>
        <w:t xml:space="preserve"> </w:t>
      </w:r>
      <w:r>
        <w:rPr>
          <w:rFonts w:hint="eastAsia"/>
        </w:rPr>
        <w:t>и</w:t>
      </w:r>
      <w:r>
        <w:t xml:space="preserve"> </w:t>
      </w:r>
      <w:r>
        <w:rPr>
          <w:rFonts w:hint="eastAsia"/>
        </w:rPr>
        <w:t>Антарктический</w:t>
      </w:r>
      <w:r>
        <w:t xml:space="preserve">, </w:t>
      </w:r>
      <w:r>
        <w:rPr>
          <w:rFonts w:hint="eastAsia"/>
        </w:rPr>
        <w:t>которые</w:t>
      </w:r>
      <w:r>
        <w:t xml:space="preserve"> </w:t>
      </w:r>
      <w:r>
        <w:rPr>
          <w:rFonts w:hint="eastAsia"/>
        </w:rPr>
        <w:t>занимали</w:t>
      </w:r>
      <w:r>
        <w:t xml:space="preserve"> </w:t>
      </w:r>
      <w:r>
        <w:rPr>
          <w:rFonts w:hint="eastAsia"/>
        </w:rPr>
        <w:t>обе</w:t>
      </w:r>
      <w:r>
        <w:t xml:space="preserve"> </w:t>
      </w:r>
      <w:r>
        <w:rPr>
          <w:rFonts w:hint="eastAsia"/>
        </w:rPr>
        <w:t>полярные</w:t>
      </w:r>
      <w:r>
        <w:t xml:space="preserve"> </w:t>
      </w:r>
      <w:r>
        <w:rPr>
          <w:rFonts w:hint="eastAsia"/>
        </w:rPr>
        <w:t>области</w:t>
      </w:r>
      <w:r>
        <w:t xml:space="preserve"> </w:t>
      </w:r>
      <w:r>
        <w:rPr>
          <w:rFonts w:hint="eastAsia"/>
        </w:rPr>
        <w:t>планеты</w:t>
      </w:r>
      <w:r>
        <w:t xml:space="preserve">. </w:t>
      </w:r>
      <w:r>
        <w:rPr>
          <w:rFonts w:hint="eastAsia"/>
        </w:rPr>
        <w:t>Поскольку</w:t>
      </w:r>
      <w:r>
        <w:t xml:space="preserve"> </w:t>
      </w:r>
      <w:r>
        <w:rPr>
          <w:rFonts w:hint="eastAsia"/>
        </w:rPr>
        <w:t>же</w:t>
      </w:r>
      <w:r>
        <w:t xml:space="preserve"> </w:t>
      </w:r>
      <w:r>
        <w:rPr>
          <w:rFonts w:hint="eastAsia"/>
        </w:rPr>
        <w:t>география</w:t>
      </w:r>
      <w:r>
        <w:t xml:space="preserve"> </w:t>
      </w:r>
      <w:r>
        <w:rPr>
          <w:rFonts w:hint="eastAsia"/>
        </w:rPr>
        <w:t>океанов</w:t>
      </w:r>
      <w:r>
        <w:t xml:space="preserve"> </w:t>
      </w:r>
      <w:r>
        <w:rPr>
          <w:rFonts w:hint="eastAsia"/>
        </w:rPr>
        <w:t>и</w:t>
      </w:r>
      <w:r>
        <w:t xml:space="preserve"> </w:t>
      </w:r>
      <w:r>
        <w:rPr>
          <w:rFonts w:hint="eastAsia"/>
        </w:rPr>
        <w:t>материков</w:t>
      </w:r>
      <w:r>
        <w:t xml:space="preserve"> </w:t>
      </w:r>
      <w:r>
        <w:rPr>
          <w:rFonts w:hint="eastAsia"/>
        </w:rPr>
        <w:t>за</w:t>
      </w:r>
      <w:r>
        <w:t xml:space="preserve"> </w:t>
      </w:r>
      <w:r>
        <w:rPr>
          <w:rFonts w:hint="eastAsia"/>
        </w:rPr>
        <w:t>четвертичный</w:t>
      </w:r>
      <w:r>
        <w:t xml:space="preserve"> </w:t>
      </w:r>
      <w:r>
        <w:rPr>
          <w:rFonts w:hint="eastAsia"/>
        </w:rPr>
        <w:t>период</w:t>
      </w:r>
      <w:r>
        <w:t xml:space="preserve"> </w:t>
      </w:r>
      <w:r>
        <w:rPr>
          <w:rFonts w:hint="eastAsia"/>
        </w:rPr>
        <w:t>практически</w:t>
      </w:r>
      <w:r>
        <w:t xml:space="preserve"> </w:t>
      </w:r>
      <w:r>
        <w:rPr>
          <w:rFonts w:hint="eastAsia"/>
        </w:rPr>
        <w:t>не</w:t>
      </w:r>
      <w:r>
        <w:t xml:space="preserve"> </w:t>
      </w:r>
      <w:r>
        <w:rPr>
          <w:rFonts w:hint="eastAsia"/>
        </w:rPr>
        <w:t>менялась</w:t>
      </w:r>
      <w:r>
        <w:t xml:space="preserve">, </w:t>
      </w:r>
      <w:r>
        <w:rPr>
          <w:rFonts w:hint="eastAsia"/>
        </w:rPr>
        <w:t>можно</w:t>
      </w:r>
      <w:r>
        <w:t xml:space="preserve"> </w:t>
      </w:r>
      <w:r>
        <w:rPr>
          <w:rFonts w:hint="eastAsia"/>
        </w:rPr>
        <w:t>не</w:t>
      </w:r>
      <w:r>
        <w:t xml:space="preserve"> </w:t>
      </w:r>
      <w:r>
        <w:rPr>
          <w:rFonts w:hint="eastAsia"/>
        </w:rPr>
        <w:t>сомневаться</w:t>
      </w:r>
      <w:r>
        <w:t xml:space="preserve">, </w:t>
      </w:r>
      <w:r>
        <w:rPr>
          <w:rFonts w:hint="eastAsia"/>
        </w:rPr>
        <w:t>что</w:t>
      </w:r>
      <w:r>
        <w:t xml:space="preserve"> </w:t>
      </w:r>
      <w:r>
        <w:rPr>
          <w:rFonts w:hint="eastAsia"/>
        </w:rPr>
        <w:t>такие</w:t>
      </w:r>
      <w:r>
        <w:t xml:space="preserve"> </w:t>
      </w:r>
      <w:r>
        <w:rPr>
          <w:rFonts w:hint="eastAsia"/>
        </w:rPr>
        <w:t>же</w:t>
      </w:r>
      <w:r>
        <w:t xml:space="preserve"> </w:t>
      </w:r>
      <w:r>
        <w:rPr>
          <w:rFonts w:hint="eastAsia"/>
        </w:rPr>
        <w:t>сверхпокровы</w:t>
      </w:r>
      <w:r>
        <w:t xml:space="preserve"> </w:t>
      </w:r>
      <w:r>
        <w:rPr>
          <w:rFonts w:hint="eastAsia"/>
        </w:rPr>
        <w:t>формировались</w:t>
      </w:r>
      <w:r>
        <w:t xml:space="preserve"> </w:t>
      </w:r>
      <w:r>
        <w:rPr>
          <w:rFonts w:hint="eastAsia"/>
        </w:rPr>
        <w:t>и</w:t>
      </w:r>
      <w:r>
        <w:t xml:space="preserve"> </w:t>
      </w:r>
      <w:r>
        <w:rPr>
          <w:rFonts w:hint="eastAsia"/>
        </w:rPr>
        <w:t>в</w:t>
      </w:r>
      <w:r>
        <w:t xml:space="preserve"> </w:t>
      </w:r>
      <w:r>
        <w:rPr>
          <w:rFonts w:hint="eastAsia"/>
        </w:rPr>
        <w:t>более</w:t>
      </w:r>
      <w:r>
        <w:t xml:space="preserve"> </w:t>
      </w:r>
      <w:r>
        <w:rPr>
          <w:rFonts w:hint="eastAsia"/>
        </w:rPr>
        <w:t>ранние</w:t>
      </w:r>
      <w:r>
        <w:t xml:space="preserve"> </w:t>
      </w:r>
      <w:r>
        <w:rPr>
          <w:rFonts w:hint="eastAsia"/>
        </w:rPr>
        <w:t>ледниковые</w:t>
      </w:r>
      <w:r>
        <w:t xml:space="preserve"> </w:t>
      </w:r>
      <w:r>
        <w:rPr>
          <w:rFonts w:hint="eastAsia"/>
        </w:rPr>
        <w:t>эпохи</w:t>
      </w:r>
      <w:r>
        <w:t xml:space="preserve"> </w:t>
      </w:r>
      <w:r>
        <w:rPr>
          <w:rFonts w:hint="eastAsia"/>
        </w:rPr>
        <w:t>этого</w:t>
      </w:r>
      <w:r>
        <w:t xml:space="preserve"> </w:t>
      </w:r>
      <w:r>
        <w:rPr>
          <w:rFonts w:hint="eastAsia"/>
        </w:rPr>
        <w:t>периода</w:t>
      </w:r>
      <w:r>
        <w:t xml:space="preserve">. </w:t>
      </w:r>
      <w:r>
        <w:rPr>
          <w:rFonts w:hint="eastAsia"/>
        </w:rPr>
        <w:t>Более</w:t>
      </w:r>
      <w:r>
        <w:t xml:space="preserve"> </w:t>
      </w:r>
      <w:r>
        <w:rPr>
          <w:rFonts w:hint="eastAsia"/>
        </w:rPr>
        <w:t>того</w:t>
      </w:r>
      <w:r>
        <w:t xml:space="preserve">, </w:t>
      </w:r>
      <w:r>
        <w:rPr>
          <w:rFonts w:hint="eastAsia"/>
        </w:rPr>
        <w:t>сейчас</w:t>
      </w:r>
      <w:r>
        <w:t xml:space="preserve"> </w:t>
      </w:r>
      <w:r>
        <w:rPr>
          <w:rFonts w:hint="eastAsia"/>
        </w:rPr>
        <w:t>известно</w:t>
      </w:r>
      <w:r>
        <w:t xml:space="preserve">, </w:t>
      </w:r>
      <w:r>
        <w:rPr>
          <w:rFonts w:hint="eastAsia"/>
        </w:rPr>
        <w:t>что</w:t>
      </w:r>
      <w:r>
        <w:t xml:space="preserve"> </w:t>
      </w:r>
      <w:r>
        <w:rPr>
          <w:rFonts w:hint="eastAsia"/>
        </w:rPr>
        <w:t>и</w:t>
      </w:r>
      <w:r>
        <w:t xml:space="preserve"> </w:t>
      </w:r>
      <w:r>
        <w:rPr>
          <w:rFonts w:hint="eastAsia"/>
        </w:rPr>
        <w:t>докайнозойские</w:t>
      </w:r>
      <w:r>
        <w:t xml:space="preserve"> </w:t>
      </w:r>
      <w:r>
        <w:rPr>
          <w:rFonts w:hint="eastAsia"/>
        </w:rPr>
        <w:t>оледенения</w:t>
      </w:r>
      <w:r>
        <w:t xml:space="preserve"> </w:t>
      </w:r>
      <w:r>
        <w:rPr>
          <w:rFonts w:hint="eastAsia"/>
        </w:rPr>
        <w:t>—</w:t>
      </w:r>
      <w:r>
        <w:t xml:space="preserve"> </w:t>
      </w:r>
      <w:r>
        <w:rPr>
          <w:rFonts w:hint="eastAsia"/>
        </w:rPr>
        <w:t>позднерифейское</w:t>
      </w:r>
      <w:r>
        <w:t xml:space="preserve">, </w:t>
      </w:r>
      <w:r>
        <w:rPr>
          <w:rFonts w:hint="eastAsia"/>
        </w:rPr>
        <w:t>ордовикское</w:t>
      </w:r>
      <w:r>
        <w:t xml:space="preserve">, </w:t>
      </w:r>
      <w:r>
        <w:rPr>
          <w:rFonts w:hint="eastAsia"/>
        </w:rPr>
        <w:t>пермо</w:t>
      </w:r>
      <w:r>
        <w:t>-</w:t>
      </w:r>
      <w:r>
        <w:rPr>
          <w:rFonts w:hint="eastAsia"/>
        </w:rPr>
        <w:t>карбоновое</w:t>
      </w:r>
      <w:r>
        <w:lastRenderedPageBreak/>
        <w:t xml:space="preserve"> </w:t>
      </w:r>
      <w:r>
        <w:rPr>
          <w:rFonts w:hint="eastAsia"/>
        </w:rPr>
        <w:t>—</w:t>
      </w:r>
      <w:r>
        <w:t xml:space="preserve"> </w:t>
      </w:r>
      <w:r>
        <w:rPr>
          <w:rFonts w:hint="eastAsia"/>
        </w:rPr>
        <w:t>распространялись</w:t>
      </w:r>
      <w:r>
        <w:t xml:space="preserve"> </w:t>
      </w:r>
      <w:r>
        <w:rPr>
          <w:rFonts w:hint="eastAsia"/>
        </w:rPr>
        <w:t>на</w:t>
      </w:r>
      <w:r>
        <w:t xml:space="preserve"> </w:t>
      </w:r>
      <w:r>
        <w:rPr>
          <w:rFonts w:hint="eastAsia"/>
        </w:rPr>
        <w:t>огромные</w:t>
      </w:r>
      <w:r>
        <w:t xml:space="preserve"> </w:t>
      </w:r>
      <w:r>
        <w:rPr>
          <w:rFonts w:hint="eastAsia"/>
        </w:rPr>
        <w:t>площади</w:t>
      </w:r>
      <w:r>
        <w:t xml:space="preserve">, </w:t>
      </w:r>
      <w:r>
        <w:rPr>
          <w:rFonts w:hint="eastAsia"/>
        </w:rPr>
        <w:t>которые</w:t>
      </w:r>
      <w:r>
        <w:t xml:space="preserve"> </w:t>
      </w:r>
      <w:r>
        <w:rPr>
          <w:rFonts w:hint="eastAsia"/>
        </w:rPr>
        <w:t>в</w:t>
      </w:r>
      <w:r>
        <w:t xml:space="preserve"> </w:t>
      </w:r>
      <w:r>
        <w:rPr>
          <w:rFonts w:hint="eastAsia"/>
        </w:rPr>
        <w:t>несколько</w:t>
      </w:r>
      <w:r>
        <w:t xml:space="preserve"> </w:t>
      </w:r>
      <w:r>
        <w:rPr>
          <w:rFonts w:hint="eastAsia"/>
        </w:rPr>
        <w:t>раз</w:t>
      </w:r>
      <w:r>
        <w:t xml:space="preserve"> </w:t>
      </w:r>
      <w:r>
        <w:rPr>
          <w:rFonts w:hint="eastAsia"/>
        </w:rPr>
        <w:t>превышали</w:t>
      </w:r>
      <w:r>
        <w:t xml:space="preserve"> </w:t>
      </w:r>
      <w:r>
        <w:rPr>
          <w:rFonts w:hint="eastAsia"/>
        </w:rPr>
        <w:t>размеры</w:t>
      </w:r>
      <w:r>
        <w:t xml:space="preserve"> </w:t>
      </w:r>
      <w:r>
        <w:rPr>
          <w:rFonts w:hint="eastAsia"/>
        </w:rPr>
        <w:t>современной</w:t>
      </w:r>
      <w:r>
        <w:t xml:space="preserve"> </w:t>
      </w:r>
      <w:r>
        <w:rPr>
          <w:rFonts w:hint="eastAsia"/>
        </w:rPr>
        <w:t>Антарктиды</w:t>
      </w:r>
      <w:r>
        <w:t xml:space="preserve">, </w:t>
      </w:r>
      <w:r>
        <w:rPr>
          <w:rFonts w:hint="eastAsia"/>
        </w:rPr>
        <w:t>охватывая</w:t>
      </w:r>
      <w:r>
        <w:t xml:space="preserve"> </w:t>
      </w:r>
      <w:r>
        <w:rPr>
          <w:rFonts w:hint="eastAsia"/>
        </w:rPr>
        <w:t>не</w:t>
      </w:r>
      <w:r>
        <w:t xml:space="preserve"> </w:t>
      </w:r>
      <w:r>
        <w:rPr>
          <w:rFonts w:hint="eastAsia"/>
        </w:rPr>
        <w:t>только</w:t>
      </w:r>
      <w:r>
        <w:t xml:space="preserve"> </w:t>
      </w:r>
      <w:r>
        <w:rPr>
          <w:rFonts w:hint="eastAsia"/>
        </w:rPr>
        <w:t>сушу</w:t>
      </w:r>
      <w:r>
        <w:t xml:space="preserve">, </w:t>
      </w:r>
      <w:r>
        <w:rPr>
          <w:rFonts w:hint="eastAsia"/>
        </w:rPr>
        <w:t>но</w:t>
      </w:r>
      <w:r>
        <w:t xml:space="preserve"> </w:t>
      </w:r>
      <w:r>
        <w:rPr>
          <w:rFonts w:hint="eastAsia"/>
        </w:rPr>
        <w:t>также</w:t>
      </w:r>
      <w:r>
        <w:t xml:space="preserve"> </w:t>
      </w:r>
      <w:r>
        <w:rPr>
          <w:rFonts w:hint="eastAsia"/>
        </w:rPr>
        <w:t>шельфы</w:t>
      </w:r>
      <w:r>
        <w:t xml:space="preserve"> </w:t>
      </w:r>
      <w:r>
        <w:rPr>
          <w:rFonts w:hint="eastAsia"/>
        </w:rPr>
        <w:t>и</w:t>
      </w:r>
      <w:r>
        <w:t xml:space="preserve"> </w:t>
      </w:r>
      <w:r>
        <w:rPr>
          <w:rFonts w:hint="eastAsia"/>
        </w:rPr>
        <w:t>глубокие</w:t>
      </w:r>
      <w:r>
        <w:t xml:space="preserve"> </w:t>
      </w:r>
      <w:r>
        <w:rPr>
          <w:rFonts w:hint="eastAsia"/>
        </w:rPr>
        <w:t>полярные</w:t>
      </w:r>
      <w:r>
        <w:t xml:space="preserve"> </w:t>
      </w:r>
      <w:r>
        <w:rPr>
          <w:rFonts w:hint="eastAsia"/>
        </w:rPr>
        <w:t>бассейны</w:t>
      </w:r>
      <w:r>
        <w:t xml:space="preserve">. </w:t>
      </w:r>
      <w:r>
        <w:rPr>
          <w:rFonts w:hint="eastAsia"/>
        </w:rPr>
        <w:t>Поэтому</w:t>
      </w:r>
      <w:r>
        <w:t xml:space="preserve"> </w:t>
      </w:r>
      <w:r>
        <w:rPr>
          <w:rFonts w:hint="eastAsia"/>
        </w:rPr>
        <w:t>и</w:t>
      </w:r>
      <w:r>
        <w:t xml:space="preserve"> </w:t>
      </w:r>
      <w:r>
        <w:rPr>
          <w:rFonts w:hint="eastAsia"/>
        </w:rPr>
        <w:t>древнейшие</w:t>
      </w:r>
      <w:r>
        <w:t xml:space="preserve"> </w:t>
      </w:r>
      <w:r>
        <w:rPr>
          <w:rFonts w:hint="eastAsia"/>
        </w:rPr>
        <w:t>оледенения</w:t>
      </w:r>
      <w:r>
        <w:t xml:space="preserve"> </w:t>
      </w:r>
      <w:r>
        <w:rPr>
          <w:rFonts w:hint="eastAsia"/>
        </w:rPr>
        <w:t>Земли</w:t>
      </w:r>
      <w:r>
        <w:t xml:space="preserve"> </w:t>
      </w:r>
      <w:r>
        <w:rPr>
          <w:rFonts w:hint="eastAsia"/>
        </w:rPr>
        <w:t>должны</w:t>
      </w:r>
      <w:r>
        <w:t xml:space="preserve"> </w:t>
      </w:r>
      <w:r>
        <w:rPr>
          <w:rFonts w:hint="eastAsia"/>
        </w:rPr>
        <w:t>были</w:t>
      </w:r>
      <w:r>
        <w:t xml:space="preserve"> </w:t>
      </w:r>
      <w:r>
        <w:rPr>
          <w:rFonts w:hint="eastAsia"/>
        </w:rPr>
        <w:t>проявлять</w:t>
      </w:r>
      <w:r>
        <w:rPr>
          <w:rFonts w:hint="eastAsia"/>
        </w:rPr>
        <w:t>¬</w:t>
      </w:r>
      <w:r>
        <w:rPr>
          <w:rFonts w:hint="eastAsia"/>
        </w:rPr>
        <w:t>ся</w:t>
      </w:r>
      <w:r>
        <w:t xml:space="preserve"> </w:t>
      </w:r>
      <w:r>
        <w:rPr>
          <w:rFonts w:hint="eastAsia"/>
        </w:rPr>
        <w:t>в</w:t>
      </w:r>
      <w:r>
        <w:t xml:space="preserve"> </w:t>
      </w:r>
      <w:r>
        <w:rPr>
          <w:rFonts w:hint="eastAsia"/>
        </w:rPr>
        <w:t>форме</w:t>
      </w:r>
      <w:r>
        <w:t xml:space="preserve"> </w:t>
      </w:r>
      <w:r>
        <w:rPr>
          <w:rFonts w:hint="eastAsia"/>
        </w:rPr>
        <w:t>гигантских</w:t>
      </w:r>
      <w:r>
        <w:t xml:space="preserve"> </w:t>
      </w:r>
      <w:r>
        <w:rPr>
          <w:rFonts w:hint="eastAsia"/>
        </w:rPr>
        <w:t>ледниковых</w:t>
      </w:r>
      <w:r>
        <w:t xml:space="preserve"> </w:t>
      </w:r>
      <w:r>
        <w:rPr>
          <w:rFonts w:hint="eastAsia"/>
        </w:rPr>
        <w:t>систем</w:t>
      </w:r>
      <w:r>
        <w:t xml:space="preserve">, </w:t>
      </w:r>
      <w:r>
        <w:rPr>
          <w:rFonts w:hint="eastAsia"/>
        </w:rPr>
        <w:t>в</w:t>
      </w:r>
      <w:r>
        <w:t xml:space="preserve"> </w:t>
      </w:r>
      <w:r>
        <w:rPr>
          <w:rFonts w:hint="eastAsia"/>
        </w:rPr>
        <w:t>которых</w:t>
      </w:r>
      <w:r>
        <w:t xml:space="preserve"> </w:t>
      </w:r>
      <w:r>
        <w:rPr>
          <w:rFonts w:hint="eastAsia"/>
        </w:rPr>
        <w:t>объединялись</w:t>
      </w:r>
      <w:r>
        <w:t xml:space="preserve"> </w:t>
      </w:r>
      <w:r>
        <w:rPr>
          <w:rFonts w:hint="eastAsia"/>
        </w:rPr>
        <w:t>наземные</w:t>
      </w:r>
      <w:r>
        <w:t xml:space="preserve"> </w:t>
      </w:r>
      <w:r>
        <w:rPr>
          <w:rFonts w:hint="eastAsia"/>
        </w:rPr>
        <w:t>и’’мор</w:t>
      </w:r>
      <w:r>
        <w:rPr>
          <w:rFonts w:hint="eastAsia"/>
        </w:rPr>
        <w:t>¬</w:t>
      </w:r>
      <w:r>
        <w:rPr>
          <w:rFonts w:hint="eastAsia"/>
        </w:rPr>
        <w:t>ские”</w:t>
      </w:r>
      <w:r>
        <w:t xml:space="preserve"> </w:t>
      </w:r>
      <w:r>
        <w:rPr>
          <w:rFonts w:hint="eastAsia"/>
        </w:rPr>
        <w:t>элементы</w:t>
      </w:r>
      <w:r>
        <w:t xml:space="preserve">. </w:t>
      </w:r>
      <w:r>
        <w:rPr>
          <w:rFonts w:hint="eastAsia"/>
        </w:rPr>
        <w:t>В</w:t>
      </w:r>
      <w:r>
        <w:t xml:space="preserve"> </w:t>
      </w:r>
      <w:r>
        <w:rPr>
          <w:rFonts w:hint="eastAsia"/>
        </w:rPr>
        <w:t>этой</w:t>
      </w:r>
      <w:r>
        <w:t xml:space="preserve"> </w:t>
      </w:r>
      <w:r>
        <w:rPr>
          <w:rFonts w:hint="eastAsia"/>
        </w:rPr>
        <w:t>связи</w:t>
      </w:r>
      <w:r>
        <w:t xml:space="preserve"> </w:t>
      </w:r>
      <w:r>
        <w:rPr>
          <w:rFonts w:hint="eastAsia"/>
        </w:rPr>
        <w:t>можно</w:t>
      </w:r>
      <w:r>
        <w:t xml:space="preserve"> </w:t>
      </w:r>
      <w:r>
        <w:rPr>
          <w:rFonts w:hint="eastAsia"/>
        </w:rPr>
        <w:t>предполагать</w:t>
      </w:r>
      <w:r>
        <w:t xml:space="preserve">, </w:t>
      </w:r>
      <w:r>
        <w:rPr>
          <w:rFonts w:hint="eastAsia"/>
        </w:rPr>
        <w:t>что</w:t>
      </w:r>
      <w:r>
        <w:t xml:space="preserve"> </w:t>
      </w:r>
      <w:r>
        <w:rPr>
          <w:rFonts w:hint="eastAsia"/>
        </w:rPr>
        <w:t>ледниковые</w:t>
      </w:r>
      <w:r>
        <w:t xml:space="preserve"> </w:t>
      </w:r>
      <w:r>
        <w:rPr>
          <w:rFonts w:hint="eastAsia"/>
        </w:rPr>
        <w:t>покровы</w:t>
      </w:r>
      <w:r>
        <w:t xml:space="preserve">, </w:t>
      </w:r>
      <w:r>
        <w:rPr>
          <w:rFonts w:hint="eastAsia"/>
        </w:rPr>
        <w:t>подобные</w:t>
      </w:r>
      <w:r>
        <w:t xml:space="preserve"> </w:t>
      </w:r>
      <w:r>
        <w:rPr>
          <w:rFonts w:hint="eastAsia"/>
        </w:rPr>
        <w:t>Панарктическому</w:t>
      </w:r>
      <w:r>
        <w:t xml:space="preserve">, </w:t>
      </w:r>
      <w:r>
        <w:rPr>
          <w:rFonts w:hint="eastAsia"/>
        </w:rPr>
        <w:t>были</w:t>
      </w:r>
      <w:r>
        <w:t xml:space="preserve"> </w:t>
      </w:r>
      <w:r>
        <w:rPr>
          <w:rFonts w:hint="eastAsia"/>
        </w:rPr>
        <w:t>не</w:t>
      </w:r>
      <w:r>
        <w:t xml:space="preserve"> </w:t>
      </w:r>
      <w:r>
        <w:rPr>
          <w:rFonts w:hint="eastAsia"/>
        </w:rPr>
        <w:t>исключением</w:t>
      </w:r>
      <w:r>
        <w:t xml:space="preserve">, </w:t>
      </w:r>
      <w:r>
        <w:rPr>
          <w:rFonts w:hint="eastAsia"/>
        </w:rPr>
        <w:t>характерным</w:t>
      </w:r>
      <w:r>
        <w:t xml:space="preserve"> </w:t>
      </w:r>
      <w:r>
        <w:rPr>
          <w:rFonts w:hint="eastAsia"/>
        </w:rPr>
        <w:t>лишь</w:t>
      </w:r>
      <w:r>
        <w:t xml:space="preserve"> </w:t>
      </w:r>
      <w:r>
        <w:rPr>
          <w:rFonts w:hint="eastAsia"/>
        </w:rPr>
        <w:t>для</w:t>
      </w:r>
      <w:r>
        <w:t xml:space="preserve"> </w:t>
      </w:r>
      <w:r>
        <w:rPr>
          <w:rFonts w:hint="eastAsia"/>
        </w:rPr>
        <w:t>позднего</w:t>
      </w:r>
      <w:r>
        <w:t xml:space="preserve"> </w:t>
      </w:r>
      <w:r>
        <w:rPr>
          <w:rFonts w:hint="eastAsia"/>
        </w:rPr>
        <w:t>плейсто</w:t>
      </w:r>
      <w:r>
        <w:rPr>
          <w:rFonts w:hint="eastAsia"/>
        </w:rPr>
        <w:t>¬</w:t>
      </w:r>
      <w:r>
        <w:rPr>
          <w:rFonts w:hint="eastAsia"/>
        </w:rPr>
        <w:t>цена</w:t>
      </w:r>
      <w:r>
        <w:t xml:space="preserve"> </w:t>
      </w:r>
      <w:r>
        <w:rPr>
          <w:rFonts w:hint="eastAsia"/>
        </w:rPr>
        <w:t>северного</w:t>
      </w:r>
      <w:r>
        <w:t xml:space="preserve"> </w:t>
      </w:r>
      <w:r>
        <w:rPr>
          <w:rFonts w:hint="eastAsia"/>
        </w:rPr>
        <w:t>полушария</w:t>
      </w:r>
      <w:r>
        <w:t xml:space="preserve">, </w:t>
      </w:r>
      <w:r>
        <w:rPr>
          <w:rFonts w:hint="eastAsia"/>
        </w:rPr>
        <w:t>а</w:t>
      </w:r>
      <w:r>
        <w:t xml:space="preserve"> </w:t>
      </w:r>
      <w:r>
        <w:rPr>
          <w:rFonts w:hint="eastAsia"/>
        </w:rPr>
        <w:t>типичным</w:t>
      </w:r>
      <w:r>
        <w:t xml:space="preserve"> </w:t>
      </w:r>
      <w:r>
        <w:rPr>
          <w:rFonts w:hint="eastAsia"/>
        </w:rPr>
        <w:t>феноменом</w:t>
      </w:r>
      <w:r>
        <w:t xml:space="preserve"> </w:t>
      </w:r>
      <w:r>
        <w:rPr>
          <w:rFonts w:hint="eastAsia"/>
        </w:rPr>
        <w:t>всех</w:t>
      </w:r>
      <w:r>
        <w:t xml:space="preserve"> </w:t>
      </w:r>
      <w:r>
        <w:rPr>
          <w:rFonts w:hint="eastAsia"/>
        </w:rPr>
        <w:t>или</w:t>
      </w:r>
      <w:r>
        <w:t xml:space="preserve"> </w:t>
      </w:r>
      <w:r>
        <w:rPr>
          <w:rFonts w:hint="eastAsia"/>
        </w:rPr>
        <w:t>большинства</w:t>
      </w:r>
      <w:r>
        <w:t xml:space="preserve"> </w:t>
      </w:r>
      <w:r>
        <w:rPr>
          <w:rFonts w:hint="eastAsia"/>
        </w:rPr>
        <w:t>ледниковых</w:t>
      </w:r>
      <w:r>
        <w:t xml:space="preserve"> </w:t>
      </w:r>
      <w:r>
        <w:rPr>
          <w:rFonts w:hint="eastAsia"/>
        </w:rPr>
        <w:t>эпох</w:t>
      </w:r>
      <w:r>
        <w:t xml:space="preserve"> </w:t>
      </w:r>
      <w:r>
        <w:rPr>
          <w:rFonts w:hint="eastAsia"/>
        </w:rPr>
        <w:t>последнего</w:t>
      </w:r>
      <w:r>
        <w:t xml:space="preserve"> </w:t>
      </w:r>
      <w:r>
        <w:rPr>
          <w:rFonts w:hint="eastAsia"/>
        </w:rPr>
        <w:t>миллиарда</w:t>
      </w:r>
      <w:r>
        <w:t xml:space="preserve"> </w:t>
      </w:r>
      <w:r>
        <w:rPr>
          <w:rFonts w:hint="eastAsia"/>
        </w:rPr>
        <w:t>лет</w:t>
      </w:r>
      <w:r>
        <w:t>.</w:t>
      </w:r>
    </w:p>
    <w:p w14:paraId="3EB26801" w14:textId="77777777" w:rsidR="004D1D52" w:rsidRDefault="004D1D52" w:rsidP="004D1D52">
      <w:r>
        <w:rPr>
          <w:rFonts w:hint="eastAsia"/>
        </w:rPr>
        <w:t>Вероятно</w:t>
      </w:r>
      <w:r>
        <w:t xml:space="preserve"> </w:t>
      </w:r>
      <w:r>
        <w:rPr>
          <w:rFonts w:hint="eastAsia"/>
        </w:rPr>
        <w:t>также</w:t>
      </w:r>
      <w:r>
        <w:t xml:space="preserve">, </w:t>
      </w:r>
      <w:r>
        <w:rPr>
          <w:rFonts w:hint="eastAsia"/>
        </w:rPr>
        <w:t>что</w:t>
      </w:r>
      <w:r>
        <w:t xml:space="preserve"> </w:t>
      </w:r>
      <w:r>
        <w:rPr>
          <w:rFonts w:hint="eastAsia"/>
        </w:rPr>
        <w:t>механизмы</w:t>
      </w:r>
      <w:r>
        <w:t xml:space="preserve"> </w:t>
      </w:r>
      <w:r>
        <w:rPr>
          <w:rFonts w:hint="eastAsia"/>
        </w:rPr>
        <w:t>образования</w:t>
      </w:r>
      <w:r>
        <w:t xml:space="preserve">, </w:t>
      </w:r>
      <w:r>
        <w:rPr>
          <w:rFonts w:hint="eastAsia"/>
        </w:rPr>
        <w:t>внутренних</w:t>
      </w:r>
      <w:r>
        <w:t xml:space="preserve"> </w:t>
      </w:r>
      <w:r>
        <w:rPr>
          <w:rFonts w:hint="eastAsia"/>
        </w:rPr>
        <w:t>взаимодействий</w:t>
      </w:r>
      <w:r>
        <w:t xml:space="preserve"> </w:t>
      </w:r>
      <w:r>
        <w:rPr>
          <w:rFonts w:hint="eastAsia"/>
        </w:rPr>
        <w:t>и</w:t>
      </w:r>
      <w:r>
        <w:t xml:space="preserve"> </w:t>
      </w:r>
      <w:r>
        <w:rPr>
          <w:rFonts w:hint="eastAsia"/>
        </w:rPr>
        <w:t>дегра</w:t>
      </w:r>
      <w:r>
        <w:t>-</w:t>
      </w:r>
      <w:r>
        <w:rPr>
          <w:rFonts w:hint="eastAsia"/>
        </w:rPr>
        <w:t>дации</w:t>
      </w:r>
      <w:r>
        <w:t xml:space="preserve"> </w:t>
      </w:r>
      <w:r>
        <w:rPr>
          <w:rFonts w:hint="eastAsia"/>
        </w:rPr>
        <w:t>этих</w:t>
      </w:r>
      <w:r>
        <w:t xml:space="preserve"> </w:t>
      </w:r>
      <w:r>
        <w:rPr>
          <w:rFonts w:hint="eastAsia"/>
        </w:rPr>
        <w:t>ледниковых</w:t>
      </w:r>
      <w:r>
        <w:t xml:space="preserve"> </w:t>
      </w:r>
      <w:r>
        <w:rPr>
          <w:rFonts w:hint="eastAsia"/>
        </w:rPr>
        <w:t>систем</w:t>
      </w:r>
      <w:r>
        <w:t xml:space="preserve"> </w:t>
      </w:r>
      <w:r>
        <w:rPr>
          <w:rFonts w:hint="eastAsia"/>
        </w:rPr>
        <w:t>были</w:t>
      </w:r>
      <w:r>
        <w:t xml:space="preserve"> </w:t>
      </w:r>
      <w:r>
        <w:rPr>
          <w:rFonts w:hint="eastAsia"/>
        </w:rPr>
        <w:t>близки</w:t>
      </w:r>
      <w:r>
        <w:t xml:space="preserve"> </w:t>
      </w:r>
      <w:r>
        <w:rPr>
          <w:rFonts w:hint="eastAsia"/>
        </w:rPr>
        <w:t>соответствующим</w:t>
      </w:r>
      <w:r>
        <w:t xml:space="preserve"> </w:t>
      </w:r>
      <w:r>
        <w:rPr>
          <w:rFonts w:hint="eastAsia"/>
        </w:rPr>
        <w:t>механизмам</w:t>
      </w:r>
      <w:r>
        <w:t xml:space="preserve">, </w:t>
      </w:r>
      <w:r>
        <w:rPr>
          <w:rFonts w:hint="eastAsia"/>
        </w:rPr>
        <w:t>установ</w:t>
      </w:r>
      <w:r>
        <w:t>-</w:t>
      </w:r>
      <w:r>
        <w:rPr>
          <w:rFonts w:hint="eastAsia"/>
        </w:rPr>
        <w:t>ленным</w:t>
      </w:r>
      <w:r>
        <w:t xml:space="preserve"> </w:t>
      </w:r>
      <w:r>
        <w:rPr>
          <w:rFonts w:hint="eastAsia"/>
        </w:rPr>
        <w:t>или</w:t>
      </w:r>
      <w:r>
        <w:t xml:space="preserve"> </w:t>
      </w:r>
      <w:r>
        <w:rPr>
          <w:rFonts w:hint="eastAsia"/>
        </w:rPr>
        <w:t>предполагаемым</w:t>
      </w:r>
      <w:r>
        <w:t xml:space="preserve"> </w:t>
      </w:r>
      <w:r>
        <w:rPr>
          <w:rFonts w:hint="eastAsia"/>
        </w:rPr>
        <w:t>для</w:t>
      </w:r>
      <w:r>
        <w:t xml:space="preserve"> </w:t>
      </w:r>
      <w:r>
        <w:rPr>
          <w:rFonts w:hint="eastAsia"/>
        </w:rPr>
        <w:t>современного</w:t>
      </w:r>
      <w:r>
        <w:t xml:space="preserve"> </w:t>
      </w:r>
      <w:r>
        <w:rPr>
          <w:rFonts w:hint="eastAsia"/>
        </w:rPr>
        <w:t>Антарктического</w:t>
      </w:r>
      <w:r>
        <w:t xml:space="preserve"> </w:t>
      </w:r>
      <w:r>
        <w:rPr>
          <w:rFonts w:hint="eastAsia"/>
        </w:rPr>
        <w:t>ледникового</w:t>
      </w:r>
      <w:r>
        <w:t xml:space="preserve"> </w:t>
      </w:r>
      <w:r>
        <w:rPr>
          <w:rFonts w:hint="eastAsia"/>
        </w:rPr>
        <w:t>покрова</w:t>
      </w:r>
      <w:r>
        <w:t xml:space="preserve">. </w:t>
      </w:r>
      <w:r>
        <w:rPr>
          <w:rFonts w:hint="eastAsia"/>
        </w:rPr>
        <w:t>В</w:t>
      </w:r>
      <w:r>
        <w:t xml:space="preserve"> </w:t>
      </w:r>
      <w:r>
        <w:rPr>
          <w:rFonts w:hint="eastAsia"/>
        </w:rPr>
        <w:t>частности</w:t>
      </w:r>
      <w:r>
        <w:t xml:space="preserve">, </w:t>
      </w:r>
      <w:r>
        <w:rPr>
          <w:rFonts w:hint="eastAsia"/>
        </w:rPr>
        <w:t>эти</w:t>
      </w:r>
      <w:r>
        <w:t xml:space="preserve"> </w:t>
      </w:r>
      <w:r>
        <w:rPr>
          <w:rFonts w:hint="eastAsia"/>
        </w:rPr>
        <w:t>системы</w:t>
      </w:r>
      <w:r>
        <w:t xml:space="preserve"> </w:t>
      </w:r>
      <w:r>
        <w:rPr>
          <w:rFonts w:hint="eastAsia"/>
        </w:rPr>
        <w:t>могли</w:t>
      </w:r>
      <w:r>
        <w:t xml:space="preserve"> </w:t>
      </w:r>
      <w:r>
        <w:rPr>
          <w:rFonts w:hint="eastAsia"/>
        </w:rPr>
        <w:t>быть</w:t>
      </w:r>
      <w:r>
        <w:t xml:space="preserve"> </w:t>
      </w:r>
      <w:r>
        <w:rPr>
          <w:rFonts w:hint="eastAsia"/>
        </w:rPr>
        <w:t>неустойчивыми</w:t>
      </w:r>
      <w:r>
        <w:t xml:space="preserve"> </w:t>
      </w:r>
      <w:r>
        <w:rPr>
          <w:rFonts w:hint="eastAsia"/>
        </w:rPr>
        <w:t>и</w:t>
      </w:r>
      <w:r>
        <w:t xml:space="preserve"> </w:t>
      </w:r>
      <w:r>
        <w:rPr>
          <w:rFonts w:hint="eastAsia"/>
        </w:rPr>
        <w:t>испытывать</w:t>
      </w:r>
      <w:r>
        <w:t xml:space="preserve"> </w:t>
      </w:r>
      <w:r>
        <w:rPr>
          <w:rFonts w:hint="eastAsia"/>
        </w:rPr>
        <w:t>периодические</w:t>
      </w:r>
      <w:r>
        <w:t xml:space="preserve"> </w:t>
      </w:r>
      <w:r>
        <w:rPr>
          <w:rFonts w:hint="eastAsia"/>
        </w:rPr>
        <w:t>сёрджи</w:t>
      </w:r>
      <w:r>
        <w:t xml:space="preserve">, </w:t>
      </w:r>
      <w:r>
        <w:rPr>
          <w:rFonts w:hint="eastAsia"/>
        </w:rPr>
        <w:t>сопровождавшиеся</w:t>
      </w:r>
      <w:r>
        <w:t xml:space="preserve"> </w:t>
      </w:r>
      <w:r>
        <w:rPr>
          <w:rFonts w:hint="eastAsia"/>
        </w:rPr>
        <w:t>массовым</w:t>
      </w:r>
      <w:r>
        <w:t xml:space="preserve"> </w:t>
      </w:r>
      <w:r>
        <w:rPr>
          <w:rFonts w:hint="eastAsia"/>
        </w:rPr>
        <w:t>сбросом</w:t>
      </w:r>
      <w:r>
        <w:t xml:space="preserve"> </w:t>
      </w:r>
      <w:r>
        <w:rPr>
          <w:rFonts w:hint="eastAsia"/>
        </w:rPr>
        <w:t>льда</w:t>
      </w:r>
      <w:r>
        <w:t xml:space="preserve"> </w:t>
      </w:r>
      <w:r>
        <w:rPr>
          <w:rFonts w:hint="eastAsia"/>
        </w:rPr>
        <w:t>в</w:t>
      </w:r>
      <w:r>
        <w:t xml:space="preserve"> </w:t>
      </w:r>
      <w:r>
        <w:rPr>
          <w:rFonts w:hint="eastAsia"/>
        </w:rPr>
        <w:t>океан</w:t>
      </w:r>
      <w:r>
        <w:t xml:space="preserve"> </w:t>
      </w:r>
      <w:r>
        <w:rPr>
          <w:rFonts w:hint="eastAsia"/>
        </w:rPr>
        <w:t>и</w:t>
      </w:r>
      <w:r>
        <w:t xml:space="preserve"> </w:t>
      </w:r>
      <w:r>
        <w:rPr>
          <w:rFonts w:hint="eastAsia"/>
        </w:rPr>
        <w:t>быстрыми</w:t>
      </w:r>
      <w:r>
        <w:t xml:space="preserve"> </w:t>
      </w:r>
      <w:r>
        <w:rPr>
          <w:rFonts w:hint="eastAsia"/>
        </w:rPr>
        <w:t>колебаниями</w:t>
      </w:r>
      <w:r>
        <w:t xml:space="preserve"> </w:t>
      </w:r>
      <w:r>
        <w:rPr>
          <w:rFonts w:hint="eastAsia"/>
        </w:rPr>
        <w:t>океанского</w:t>
      </w:r>
      <w:r>
        <w:t xml:space="preserve"> </w:t>
      </w:r>
      <w:r>
        <w:rPr>
          <w:rFonts w:hint="eastAsia"/>
        </w:rPr>
        <w:t>уровня</w:t>
      </w:r>
      <w:r>
        <w:t xml:space="preserve">. </w:t>
      </w:r>
      <w:r>
        <w:rPr>
          <w:rFonts w:hint="eastAsia"/>
        </w:rPr>
        <w:t>Отсюда</w:t>
      </w:r>
      <w:r>
        <w:t xml:space="preserve"> </w:t>
      </w:r>
      <w:r>
        <w:rPr>
          <w:rFonts w:hint="eastAsia"/>
        </w:rPr>
        <w:t>следует</w:t>
      </w:r>
      <w:r>
        <w:t xml:space="preserve">, </w:t>
      </w:r>
      <w:r>
        <w:rPr>
          <w:rFonts w:hint="eastAsia"/>
        </w:rPr>
        <w:t>что</w:t>
      </w:r>
      <w:r>
        <w:t xml:space="preserve"> </w:t>
      </w:r>
      <w:r>
        <w:rPr>
          <w:rFonts w:hint="eastAsia"/>
        </w:rPr>
        <w:t>к</w:t>
      </w:r>
      <w:r>
        <w:t xml:space="preserve"> </w:t>
      </w:r>
      <w:r>
        <w:rPr>
          <w:rFonts w:hint="eastAsia"/>
        </w:rPr>
        <w:t>описанию</w:t>
      </w:r>
      <w:r>
        <w:t xml:space="preserve"> </w:t>
      </w:r>
      <w:r>
        <w:rPr>
          <w:rFonts w:hint="eastAsia"/>
        </w:rPr>
        <w:t>развития</w:t>
      </w:r>
      <w:r>
        <w:t xml:space="preserve"> </w:t>
      </w:r>
      <w:r>
        <w:rPr>
          <w:rFonts w:hint="eastAsia"/>
        </w:rPr>
        <w:t>древних</w:t>
      </w:r>
      <w:r>
        <w:t xml:space="preserve"> </w:t>
      </w:r>
      <w:r>
        <w:rPr>
          <w:rFonts w:hint="eastAsia"/>
        </w:rPr>
        <w:t>оледенений</w:t>
      </w:r>
      <w:r>
        <w:t xml:space="preserve"> </w:t>
      </w:r>
      <w:r>
        <w:rPr>
          <w:rFonts w:hint="eastAsia"/>
        </w:rPr>
        <w:t>обоих</w:t>
      </w:r>
      <w:r>
        <w:t xml:space="preserve"> </w:t>
      </w:r>
      <w:r>
        <w:rPr>
          <w:rFonts w:hint="eastAsia"/>
        </w:rPr>
        <w:t>полушарий</w:t>
      </w:r>
      <w:r>
        <w:t xml:space="preserve">, </w:t>
      </w:r>
      <w:r>
        <w:rPr>
          <w:rFonts w:hint="eastAsia"/>
        </w:rPr>
        <w:t>как</w:t>
      </w:r>
      <w:r>
        <w:t xml:space="preserve"> </w:t>
      </w:r>
      <w:r>
        <w:rPr>
          <w:rFonts w:hint="eastAsia"/>
        </w:rPr>
        <w:t>четвертичных</w:t>
      </w:r>
      <w:r>
        <w:t xml:space="preserve">, </w:t>
      </w:r>
      <w:r>
        <w:rPr>
          <w:rFonts w:hint="eastAsia"/>
        </w:rPr>
        <w:t>так</w:t>
      </w:r>
      <w:r>
        <w:t xml:space="preserve"> </w:t>
      </w:r>
      <w:r>
        <w:rPr>
          <w:rFonts w:hint="eastAsia"/>
        </w:rPr>
        <w:t>и</w:t>
      </w:r>
      <w:r>
        <w:t xml:space="preserve"> </w:t>
      </w:r>
      <w:r>
        <w:rPr>
          <w:rFonts w:hint="eastAsia"/>
        </w:rPr>
        <w:t>докайнозойских</w:t>
      </w:r>
      <w:r>
        <w:t xml:space="preserve">, </w:t>
      </w:r>
      <w:r>
        <w:rPr>
          <w:rFonts w:hint="eastAsia"/>
        </w:rPr>
        <w:t>следует</w:t>
      </w:r>
      <w:r>
        <w:t xml:space="preserve"> </w:t>
      </w:r>
      <w:r>
        <w:rPr>
          <w:rFonts w:hint="eastAsia"/>
        </w:rPr>
        <w:t>прилагать</w:t>
      </w:r>
      <w:r>
        <w:t xml:space="preserve"> </w:t>
      </w:r>
      <w:r>
        <w:rPr>
          <w:rFonts w:hint="eastAsia"/>
        </w:rPr>
        <w:t>’’антарк</w:t>
      </w:r>
      <w:r>
        <w:rPr>
          <w:rFonts w:hint="eastAsia"/>
        </w:rPr>
        <w:t>¬</w:t>
      </w:r>
      <w:r>
        <w:rPr>
          <w:rFonts w:hint="eastAsia"/>
        </w:rPr>
        <w:t>тическую</w:t>
      </w:r>
      <w:r>
        <w:t xml:space="preserve"> </w:t>
      </w:r>
      <w:r>
        <w:rPr>
          <w:rFonts w:hint="eastAsia"/>
        </w:rPr>
        <w:t>модель”</w:t>
      </w:r>
      <w:r>
        <w:t xml:space="preserve">. </w:t>
      </w:r>
    </w:p>
    <w:p w14:paraId="5D4CC880" w14:textId="77777777" w:rsidR="004D1D52" w:rsidRDefault="004D1D52" w:rsidP="004D1D52">
      <w:r>
        <w:rPr>
          <w:rFonts w:hint="eastAsia"/>
        </w:rPr>
        <w:t>Поскольку</w:t>
      </w:r>
      <w:r>
        <w:t xml:space="preserve"> </w:t>
      </w:r>
      <w:r>
        <w:rPr>
          <w:rFonts w:hint="eastAsia"/>
        </w:rPr>
        <w:t>оледенения</w:t>
      </w:r>
      <w:r>
        <w:t xml:space="preserve"> </w:t>
      </w:r>
      <w:r>
        <w:rPr>
          <w:rFonts w:hint="eastAsia"/>
        </w:rPr>
        <w:t>охватывали</w:t>
      </w:r>
      <w:r>
        <w:t xml:space="preserve"> </w:t>
      </w:r>
      <w:r>
        <w:rPr>
          <w:rFonts w:hint="eastAsia"/>
        </w:rPr>
        <w:t>не</w:t>
      </w:r>
      <w:r>
        <w:t xml:space="preserve"> </w:t>
      </w:r>
      <w:r>
        <w:rPr>
          <w:rFonts w:hint="eastAsia"/>
        </w:rPr>
        <w:t>только</w:t>
      </w:r>
      <w:r>
        <w:t xml:space="preserve"> </w:t>
      </w:r>
      <w:r>
        <w:rPr>
          <w:rFonts w:hint="eastAsia"/>
        </w:rPr>
        <w:t>сушу</w:t>
      </w:r>
      <w:r>
        <w:t xml:space="preserve">, </w:t>
      </w:r>
      <w:r>
        <w:rPr>
          <w:rFonts w:hint="eastAsia"/>
        </w:rPr>
        <w:t>но</w:t>
      </w:r>
      <w:r>
        <w:t xml:space="preserve"> </w:t>
      </w:r>
      <w:r>
        <w:rPr>
          <w:rFonts w:hint="eastAsia"/>
        </w:rPr>
        <w:t>также</w:t>
      </w:r>
      <w:r>
        <w:t xml:space="preserve"> </w:t>
      </w:r>
      <w:r>
        <w:rPr>
          <w:rFonts w:hint="eastAsia"/>
        </w:rPr>
        <w:t>обширные</w:t>
      </w:r>
      <w:r>
        <w:t xml:space="preserve"> </w:t>
      </w:r>
      <w:r>
        <w:rPr>
          <w:rFonts w:hint="eastAsia"/>
        </w:rPr>
        <w:t>океанские</w:t>
      </w:r>
      <w:r>
        <w:t xml:space="preserve"> </w:t>
      </w:r>
      <w:r>
        <w:rPr>
          <w:rFonts w:hint="eastAsia"/>
        </w:rPr>
        <w:t>акватории</w:t>
      </w:r>
      <w:r>
        <w:t xml:space="preserve">, </w:t>
      </w:r>
      <w:r>
        <w:rPr>
          <w:rFonts w:hint="eastAsia"/>
        </w:rPr>
        <w:t>их</w:t>
      </w:r>
      <w:r>
        <w:t xml:space="preserve"> </w:t>
      </w:r>
      <w:r>
        <w:rPr>
          <w:rFonts w:hint="eastAsia"/>
        </w:rPr>
        <w:t>зарождение</w:t>
      </w:r>
      <w:r>
        <w:t xml:space="preserve">, </w:t>
      </w:r>
      <w:r>
        <w:rPr>
          <w:rFonts w:hint="eastAsia"/>
        </w:rPr>
        <w:t>развитие</w:t>
      </w:r>
      <w:r>
        <w:t xml:space="preserve"> </w:t>
      </w:r>
      <w:r>
        <w:rPr>
          <w:rFonts w:hint="eastAsia"/>
        </w:rPr>
        <w:t>и</w:t>
      </w:r>
      <w:r>
        <w:t xml:space="preserve"> </w:t>
      </w:r>
      <w:r>
        <w:rPr>
          <w:rFonts w:hint="eastAsia"/>
        </w:rPr>
        <w:t>распад</w:t>
      </w:r>
      <w:r>
        <w:t xml:space="preserve"> </w:t>
      </w:r>
      <w:r>
        <w:rPr>
          <w:rFonts w:hint="eastAsia"/>
        </w:rPr>
        <w:t>контролировались</w:t>
      </w:r>
      <w:r>
        <w:t xml:space="preserve"> </w:t>
      </w:r>
      <w:r>
        <w:rPr>
          <w:rFonts w:hint="eastAsia"/>
        </w:rPr>
        <w:t>не</w:t>
      </w:r>
      <w:r>
        <w:t xml:space="preserve"> </w:t>
      </w:r>
      <w:r>
        <w:rPr>
          <w:rFonts w:hint="eastAsia"/>
        </w:rPr>
        <w:t>только</w:t>
      </w:r>
      <w:r>
        <w:t xml:space="preserve"> </w:t>
      </w:r>
      <w:r>
        <w:rPr>
          <w:rFonts w:hint="eastAsia"/>
        </w:rPr>
        <w:t>климати</w:t>
      </w:r>
      <w:r>
        <w:rPr>
          <w:rFonts w:hint="eastAsia"/>
        </w:rPr>
        <w:t>¬</w:t>
      </w:r>
      <w:r>
        <w:rPr>
          <w:rFonts w:hint="eastAsia"/>
        </w:rPr>
        <w:t>ческими</w:t>
      </w:r>
      <w:r>
        <w:t xml:space="preserve">, </w:t>
      </w:r>
      <w:r>
        <w:rPr>
          <w:rFonts w:hint="eastAsia"/>
        </w:rPr>
        <w:t>но</w:t>
      </w:r>
      <w:r>
        <w:t xml:space="preserve"> </w:t>
      </w:r>
      <w:r>
        <w:rPr>
          <w:rFonts w:hint="eastAsia"/>
        </w:rPr>
        <w:t>и</w:t>
      </w:r>
      <w:r>
        <w:t xml:space="preserve"> </w:t>
      </w:r>
      <w:r>
        <w:rPr>
          <w:rFonts w:hint="eastAsia"/>
        </w:rPr>
        <w:t>океанологическими</w:t>
      </w:r>
      <w:r>
        <w:t xml:space="preserve"> </w:t>
      </w:r>
      <w:r>
        <w:rPr>
          <w:rFonts w:hint="eastAsia"/>
        </w:rPr>
        <w:t>факторами</w:t>
      </w:r>
      <w:r>
        <w:t xml:space="preserve">: </w:t>
      </w:r>
      <w:r>
        <w:rPr>
          <w:rFonts w:hint="eastAsia"/>
        </w:rPr>
        <w:t>тепловым</w:t>
      </w:r>
      <w:r>
        <w:t xml:space="preserve"> </w:t>
      </w:r>
      <w:r>
        <w:rPr>
          <w:rFonts w:hint="eastAsia"/>
        </w:rPr>
        <w:t>состоянием</w:t>
      </w:r>
      <w:r>
        <w:t xml:space="preserve">, </w:t>
      </w:r>
      <w:r>
        <w:rPr>
          <w:rFonts w:hint="eastAsia"/>
        </w:rPr>
        <w:t>циркуляцией</w:t>
      </w:r>
      <w:r>
        <w:t xml:space="preserve"> </w:t>
      </w:r>
      <w:r>
        <w:rPr>
          <w:rFonts w:hint="eastAsia"/>
        </w:rPr>
        <w:t>и</w:t>
      </w:r>
      <w:r>
        <w:t xml:space="preserve"> </w:t>
      </w:r>
      <w:r>
        <w:rPr>
          <w:rFonts w:hint="eastAsia"/>
        </w:rPr>
        <w:t>колебаниями</w:t>
      </w:r>
      <w:r>
        <w:t xml:space="preserve"> </w:t>
      </w:r>
      <w:r>
        <w:rPr>
          <w:rFonts w:hint="eastAsia"/>
        </w:rPr>
        <w:t>уровня</w:t>
      </w:r>
      <w:r>
        <w:t xml:space="preserve"> </w:t>
      </w:r>
      <w:r>
        <w:rPr>
          <w:rFonts w:hint="eastAsia"/>
        </w:rPr>
        <w:t>океана</w:t>
      </w:r>
      <w:r>
        <w:t xml:space="preserve">, </w:t>
      </w:r>
      <w:r>
        <w:rPr>
          <w:rFonts w:hint="eastAsia"/>
        </w:rPr>
        <w:t>рельефом</w:t>
      </w:r>
      <w:r>
        <w:t xml:space="preserve"> </w:t>
      </w:r>
      <w:r>
        <w:rPr>
          <w:rFonts w:hint="eastAsia"/>
        </w:rPr>
        <w:t>и</w:t>
      </w:r>
      <w:r>
        <w:t xml:space="preserve"> </w:t>
      </w:r>
      <w:r>
        <w:rPr>
          <w:rFonts w:hint="eastAsia"/>
        </w:rPr>
        <w:t>вертикальными</w:t>
      </w:r>
      <w:r>
        <w:t xml:space="preserve"> </w:t>
      </w:r>
      <w:r>
        <w:rPr>
          <w:rFonts w:hint="eastAsia"/>
        </w:rPr>
        <w:t>движениями</w:t>
      </w:r>
      <w:r>
        <w:t xml:space="preserve"> </w:t>
      </w:r>
      <w:r>
        <w:rPr>
          <w:rFonts w:hint="eastAsia"/>
        </w:rPr>
        <w:t>морского</w:t>
      </w:r>
      <w:r>
        <w:t xml:space="preserve"> </w:t>
      </w:r>
      <w:r>
        <w:rPr>
          <w:rFonts w:hint="eastAsia"/>
        </w:rPr>
        <w:t>дна</w:t>
      </w:r>
      <w:r>
        <w:t xml:space="preserve">, </w:t>
      </w:r>
      <w:r>
        <w:rPr>
          <w:rFonts w:hint="eastAsia"/>
        </w:rPr>
        <w:t>конфигурацией</w:t>
      </w:r>
      <w:r>
        <w:t xml:space="preserve"> </w:t>
      </w:r>
      <w:r>
        <w:rPr>
          <w:rFonts w:hint="eastAsia"/>
        </w:rPr>
        <w:t>и</w:t>
      </w:r>
      <w:r>
        <w:t xml:space="preserve"> </w:t>
      </w:r>
      <w:r>
        <w:rPr>
          <w:rFonts w:hint="eastAsia"/>
        </w:rPr>
        <w:t>степенью</w:t>
      </w:r>
      <w:r>
        <w:t xml:space="preserve"> </w:t>
      </w:r>
      <w:r>
        <w:rPr>
          <w:rFonts w:hint="eastAsia"/>
        </w:rPr>
        <w:t>обособленности</w:t>
      </w:r>
      <w:r>
        <w:t xml:space="preserve"> </w:t>
      </w:r>
      <w:r>
        <w:rPr>
          <w:rFonts w:hint="eastAsia"/>
        </w:rPr>
        <w:t>отдельных</w:t>
      </w:r>
      <w:r>
        <w:t xml:space="preserve"> </w:t>
      </w:r>
      <w:r>
        <w:rPr>
          <w:rFonts w:hint="eastAsia"/>
        </w:rPr>
        <w:t>бассейнов</w:t>
      </w:r>
      <w:r>
        <w:t xml:space="preserve">. </w:t>
      </w:r>
      <w:r>
        <w:rPr>
          <w:rFonts w:hint="eastAsia"/>
        </w:rPr>
        <w:t>Оледенения</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оказывали</w:t>
      </w:r>
      <w:r>
        <w:t xml:space="preserve"> </w:t>
      </w:r>
      <w:r>
        <w:rPr>
          <w:rFonts w:hint="eastAsia"/>
        </w:rPr>
        <w:t>мощное</w:t>
      </w:r>
      <w:r>
        <w:t xml:space="preserve"> </w:t>
      </w:r>
      <w:r>
        <w:rPr>
          <w:rFonts w:hint="eastAsia"/>
        </w:rPr>
        <w:t>обратное</w:t>
      </w:r>
      <w:r>
        <w:t xml:space="preserve"> </w:t>
      </w:r>
      <w:r>
        <w:rPr>
          <w:rFonts w:hint="eastAsia"/>
        </w:rPr>
        <w:t>воздействие</w:t>
      </w:r>
      <w:r>
        <w:t xml:space="preserve"> </w:t>
      </w:r>
      <w:r>
        <w:rPr>
          <w:rFonts w:hint="eastAsia"/>
        </w:rPr>
        <w:t>на</w:t>
      </w:r>
      <w:r>
        <w:t xml:space="preserve"> </w:t>
      </w:r>
      <w:r>
        <w:rPr>
          <w:rFonts w:hint="eastAsia"/>
        </w:rPr>
        <w:t>Мировой</w:t>
      </w:r>
      <w:r>
        <w:t xml:space="preserve"> </w:t>
      </w:r>
      <w:r>
        <w:rPr>
          <w:rFonts w:hint="eastAsia"/>
        </w:rPr>
        <w:t>океан</w:t>
      </w:r>
      <w:r>
        <w:t xml:space="preserve">, </w:t>
      </w:r>
      <w:r>
        <w:rPr>
          <w:rFonts w:hint="eastAsia"/>
        </w:rPr>
        <w:t>вызывая</w:t>
      </w:r>
      <w:r>
        <w:t xml:space="preserve"> </w:t>
      </w:r>
      <w:r>
        <w:rPr>
          <w:rFonts w:hint="eastAsia"/>
        </w:rPr>
        <w:t>отклонения</w:t>
      </w:r>
      <w:r>
        <w:t xml:space="preserve"> </w:t>
      </w:r>
      <w:r>
        <w:rPr>
          <w:rFonts w:hint="eastAsia"/>
        </w:rPr>
        <w:t>течений</w:t>
      </w:r>
      <w:r>
        <w:t xml:space="preserve"> </w:t>
      </w:r>
      <w:r>
        <w:rPr>
          <w:rFonts w:hint="eastAsia"/>
        </w:rPr>
        <w:t>и</w:t>
      </w:r>
      <w:r>
        <w:t xml:space="preserve"> </w:t>
      </w:r>
      <w:r>
        <w:rPr>
          <w:rFonts w:hint="eastAsia"/>
        </w:rPr>
        <w:t>изоляцию</w:t>
      </w:r>
      <w:r>
        <w:t xml:space="preserve"> </w:t>
      </w:r>
      <w:r>
        <w:rPr>
          <w:rFonts w:hint="eastAsia"/>
        </w:rPr>
        <w:t>крупных</w:t>
      </w:r>
      <w:r>
        <w:t xml:space="preserve"> </w:t>
      </w:r>
      <w:r>
        <w:rPr>
          <w:rFonts w:hint="eastAsia"/>
        </w:rPr>
        <w:t>бассейнов</w:t>
      </w:r>
      <w:r>
        <w:t xml:space="preserve">, </w:t>
      </w:r>
      <w:r>
        <w:rPr>
          <w:rFonts w:hint="eastAsia"/>
        </w:rPr>
        <w:t>в</w:t>
      </w:r>
      <w:r>
        <w:t xml:space="preserve"> </w:t>
      </w:r>
      <w:r>
        <w:rPr>
          <w:rFonts w:hint="eastAsia"/>
        </w:rPr>
        <w:t>частности</w:t>
      </w:r>
      <w:r>
        <w:t xml:space="preserve"> </w:t>
      </w:r>
      <w:r>
        <w:rPr>
          <w:rFonts w:hint="eastAsia"/>
        </w:rPr>
        <w:t>Арктического</w:t>
      </w:r>
      <w:r>
        <w:t xml:space="preserve">, </w:t>
      </w:r>
      <w:r>
        <w:rPr>
          <w:rFonts w:hint="eastAsia"/>
        </w:rPr>
        <w:t>Нор</w:t>
      </w:r>
      <w:r>
        <w:rPr>
          <w:rFonts w:hint="eastAsia"/>
        </w:rPr>
        <w:t>¬</w:t>
      </w:r>
      <w:r>
        <w:rPr>
          <w:rFonts w:hint="eastAsia"/>
        </w:rPr>
        <w:t>вежско</w:t>
      </w:r>
      <w:r>
        <w:t>-</w:t>
      </w:r>
      <w:r>
        <w:rPr>
          <w:rFonts w:hint="eastAsia"/>
        </w:rPr>
        <w:t>Гренландского</w:t>
      </w:r>
      <w:r>
        <w:t xml:space="preserve"> </w:t>
      </w:r>
      <w:r>
        <w:rPr>
          <w:rFonts w:hint="eastAsia"/>
        </w:rPr>
        <w:t>и</w:t>
      </w:r>
      <w:r>
        <w:t xml:space="preserve"> </w:t>
      </w:r>
      <w:r>
        <w:rPr>
          <w:rFonts w:hint="eastAsia"/>
        </w:rPr>
        <w:t>Берингова</w:t>
      </w:r>
      <w:r>
        <w:t xml:space="preserve">, </w:t>
      </w:r>
      <w:r>
        <w:rPr>
          <w:rFonts w:hint="eastAsia"/>
        </w:rPr>
        <w:t>изменяя</w:t>
      </w:r>
      <w:r>
        <w:t xml:space="preserve"> </w:t>
      </w:r>
      <w:r>
        <w:rPr>
          <w:rFonts w:hint="eastAsia"/>
        </w:rPr>
        <w:t>условия</w:t>
      </w:r>
      <w:r>
        <w:t xml:space="preserve"> </w:t>
      </w:r>
      <w:r>
        <w:rPr>
          <w:rFonts w:hint="eastAsia"/>
        </w:rPr>
        <w:t>осадконакопления</w:t>
      </w:r>
      <w:r>
        <w:t xml:space="preserve"> </w:t>
      </w:r>
      <w:r>
        <w:rPr>
          <w:rFonts w:hint="eastAsia"/>
        </w:rPr>
        <w:t>и</w:t>
      </w:r>
      <w:r>
        <w:t xml:space="preserve"> </w:t>
      </w:r>
      <w:r>
        <w:rPr>
          <w:rFonts w:hint="eastAsia"/>
        </w:rPr>
        <w:t>биологи</w:t>
      </w:r>
      <w:r>
        <w:rPr>
          <w:rFonts w:hint="eastAsia"/>
        </w:rPr>
        <w:t>¬</w:t>
      </w:r>
      <w:r>
        <w:rPr>
          <w:rFonts w:hint="eastAsia"/>
        </w:rPr>
        <w:t>ческой</w:t>
      </w:r>
      <w:r>
        <w:t xml:space="preserve"> </w:t>
      </w:r>
      <w:r>
        <w:rPr>
          <w:rFonts w:hint="eastAsia"/>
        </w:rPr>
        <w:t>продуктивности</w:t>
      </w:r>
      <w:r>
        <w:t xml:space="preserve">, </w:t>
      </w:r>
      <w:r>
        <w:rPr>
          <w:rFonts w:hint="eastAsia"/>
        </w:rPr>
        <w:t>выпахивая</w:t>
      </w:r>
      <w:r>
        <w:t xml:space="preserve"> </w:t>
      </w:r>
      <w:r>
        <w:rPr>
          <w:rFonts w:hint="eastAsia"/>
        </w:rPr>
        <w:t>шельфы</w:t>
      </w:r>
      <w:r>
        <w:t xml:space="preserve"> </w:t>
      </w:r>
      <w:r>
        <w:rPr>
          <w:rFonts w:hint="eastAsia"/>
        </w:rPr>
        <w:t>и</w:t>
      </w:r>
      <w:r>
        <w:t xml:space="preserve"> </w:t>
      </w:r>
      <w:r>
        <w:rPr>
          <w:rFonts w:hint="eastAsia"/>
        </w:rPr>
        <w:t>аккумулируя</w:t>
      </w:r>
      <w:r>
        <w:t xml:space="preserve"> </w:t>
      </w:r>
      <w:r>
        <w:rPr>
          <w:rFonts w:hint="eastAsia"/>
        </w:rPr>
        <w:t>мощные</w:t>
      </w:r>
      <w:r>
        <w:t xml:space="preserve"> </w:t>
      </w:r>
      <w:r>
        <w:rPr>
          <w:rFonts w:hint="eastAsia"/>
        </w:rPr>
        <w:t>толщи</w:t>
      </w:r>
      <w:r>
        <w:t xml:space="preserve"> </w:t>
      </w:r>
      <w:r>
        <w:rPr>
          <w:rFonts w:hint="eastAsia"/>
        </w:rPr>
        <w:t>ледниково</w:t>
      </w:r>
      <w:r>
        <w:rPr>
          <w:rFonts w:hint="eastAsia"/>
        </w:rPr>
        <w:t>¬</w:t>
      </w:r>
      <w:r>
        <w:rPr>
          <w:rFonts w:hint="eastAsia"/>
        </w:rPr>
        <w:t>морских</w:t>
      </w:r>
      <w:r>
        <w:t xml:space="preserve"> </w:t>
      </w:r>
      <w:r>
        <w:rPr>
          <w:rFonts w:hint="eastAsia"/>
        </w:rPr>
        <w:t>осадков</w:t>
      </w:r>
      <w:r>
        <w:t xml:space="preserve"> </w:t>
      </w:r>
      <w:r>
        <w:rPr>
          <w:rFonts w:hint="eastAsia"/>
        </w:rPr>
        <w:t>на</w:t>
      </w:r>
      <w:r>
        <w:t xml:space="preserve"> </w:t>
      </w:r>
      <w:r>
        <w:rPr>
          <w:rFonts w:hint="eastAsia"/>
        </w:rPr>
        <w:t>материковых</w:t>
      </w:r>
      <w:r>
        <w:t xml:space="preserve"> </w:t>
      </w:r>
      <w:r>
        <w:rPr>
          <w:rFonts w:hint="eastAsia"/>
        </w:rPr>
        <w:t>склонах</w:t>
      </w:r>
      <w:r>
        <w:t xml:space="preserve">. </w:t>
      </w:r>
      <w:r>
        <w:rPr>
          <w:rFonts w:hint="eastAsia"/>
        </w:rPr>
        <w:t>Ледниковые</w:t>
      </w:r>
      <w:r>
        <w:t xml:space="preserve"> </w:t>
      </w:r>
      <w:r>
        <w:rPr>
          <w:rFonts w:hint="eastAsia"/>
        </w:rPr>
        <w:t>покровы</w:t>
      </w:r>
      <w:r>
        <w:t xml:space="preserve"> </w:t>
      </w:r>
      <w:r>
        <w:rPr>
          <w:rFonts w:hint="eastAsia"/>
        </w:rPr>
        <w:t>играли</w:t>
      </w:r>
      <w:r>
        <w:t xml:space="preserve"> </w:t>
      </w:r>
      <w:r>
        <w:rPr>
          <w:rFonts w:hint="eastAsia"/>
        </w:rPr>
        <w:t>главную</w:t>
      </w:r>
      <w:r>
        <w:t xml:space="preserve"> </w:t>
      </w:r>
      <w:r>
        <w:rPr>
          <w:rFonts w:hint="eastAsia"/>
        </w:rPr>
        <w:t>роль</w:t>
      </w:r>
      <w:r>
        <w:t xml:space="preserve"> </w:t>
      </w:r>
      <w:r>
        <w:rPr>
          <w:rFonts w:hint="eastAsia"/>
        </w:rPr>
        <w:t>в</w:t>
      </w:r>
      <w:r>
        <w:t xml:space="preserve"> </w:t>
      </w:r>
      <w:r>
        <w:rPr>
          <w:rFonts w:hint="eastAsia"/>
        </w:rPr>
        <w:t>формировании</w:t>
      </w:r>
      <w:r>
        <w:t xml:space="preserve"> </w:t>
      </w:r>
      <w:r>
        <w:rPr>
          <w:rFonts w:hint="eastAsia"/>
        </w:rPr>
        <w:t>масс</w:t>
      </w:r>
      <w:r>
        <w:t xml:space="preserve"> </w:t>
      </w:r>
      <w:r>
        <w:rPr>
          <w:rFonts w:hint="eastAsia"/>
        </w:rPr>
        <w:t>глубинной</w:t>
      </w:r>
      <w:r>
        <w:t xml:space="preserve"> </w:t>
      </w:r>
      <w:r>
        <w:rPr>
          <w:rFonts w:hint="eastAsia"/>
        </w:rPr>
        <w:t>воды</w:t>
      </w:r>
      <w:r>
        <w:t xml:space="preserve">, </w:t>
      </w:r>
      <w:r>
        <w:rPr>
          <w:rFonts w:hint="eastAsia"/>
        </w:rPr>
        <w:t>а</w:t>
      </w:r>
      <w:r>
        <w:t xml:space="preserve"> </w:t>
      </w:r>
      <w:r>
        <w:rPr>
          <w:rFonts w:hint="eastAsia"/>
        </w:rPr>
        <w:t>сёрджи</w:t>
      </w:r>
      <w:r>
        <w:t xml:space="preserve"> </w:t>
      </w:r>
      <w:r>
        <w:rPr>
          <w:rFonts w:hint="eastAsia"/>
        </w:rPr>
        <w:t>ледяных</w:t>
      </w:r>
      <w:r>
        <w:t xml:space="preserve"> </w:t>
      </w:r>
      <w:r>
        <w:rPr>
          <w:rFonts w:hint="eastAsia"/>
        </w:rPr>
        <w:t>потоков</w:t>
      </w:r>
      <w:r>
        <w:t xml:space="preserve">, </w:t>
      </w:r>
      <w:r>
        <w:rPr>
          <w:rFonts w:hint="eastAsia"/>
        </w:rPr>
        <w:t>спуск</w:t>
      </w:r>
      <w:r>
        <w:t xml:space="preserve"> </w:t>
      </w:r>
      <w:r>
        <w:rPr>
          <w:rFonts w:hint="eastAsia"/>
        </w:rPr>
        <w:t>льда</w:t>
      </w:r>
      <w:r>
        <w:t xml:space="preserve"> </w:t>
      </w:r>
      <w:r>
        <w:rPr>
          <w:rFonts w:hint="eastAsia"/>
        </w:rPr>
        <w:t>и</w:t>
      </w:r>
      <w:r>
        <w:t xml:space="preserve"> </w:t>
      </w:r>
      <w:r>
        <w:rPr>
          <w:rFonts w:hint="eastAsia"/>
        </w:rPr>
        <w:t>про</w:t>
      </w:r>
      <w:r>
        <w:rPr>
          <w:rFonts w:hint="eastAsia"/>
        </w:rPr>
        <w:t>¬</w:t>
      </w:r>
      <w:r>
        <w:rPr>
          <w:rFonts w:hint="eastAsia"/>
        </w:rPr>
        <w:t>рывы</w:t>
      </w:r>
      <w:r>
        <w:t xml:space="preserve"> </w:t>
      </w:r>
      <w:r>
        <w:rPr>
          <w:rFonts w:hint="eastAsia"/>
        </w:rPr>
        <w:t>ледниково</w:t>
      </w:r>
      <w:r>
        <w:t>-</w:t>
      </w:r>
      <w:r>
        <w:rPr>
          <w:rFonts w:hint="eastAsia"/>
        </w:rPr>
        <w:t>подпрудных</w:t>
      </w:r>
      <w:r>
        <w:t xml:space="preserve"> </w:t>
      </w:r>
      <w:r>
        <w:rPr>
          <w:rFonts w:hint="eastAsia"/>
        </w:rPr>
        <w:t>озер</w:t>
      </w:r>
      <w:r>
        <w:t xml:space="preserve"> </w:t>
      </w:r>
      <w:r>
        <w:rPr>
          <w:rFonts w:hint="eastAsia"/>
        </w:rPr>
        <w:t>вызывали</w:t>
      </w:r>
      <w:r>
        <w:t xml:space="preserve"> </w:t>
      </w:r>
      <w:r>
        <w:rPr>
          <w:rFonts w:hint="eastAsia"/>
        </w:rPr>
        <w:t>изменения</w:t>
      </w:r>
      <w:r>
        <w:t xml:space="preserve"> </w:t>
      </w:r>
      <w:r>
        <w:rPr>
          <w:rFonts w:hint="eastAsia"/>
        </w:rPr>
        <w:t>в</w:t>
      </w:r>
      <w:r>
        <w:t xml:space="preserve"> </w:t>
      </w:r>
      <w:r>
        <w:rPr>
          <w:rFonts w:hint="eastAsia"/>
        </w:rPr>
        <w:t>альбедо</w:t>
      </w:r>
      <w:r>
        <w:t xml:space="preserve"> </w:t>
      </w:r>
      <w:r>
        <w:rPr>
          <w:rFonts w:hint="eastAsia"/>
        </w:rPr>
        <w:t>поверхности</w:t>
      </w:r>
      <w:r>
        <w:t xml:space="preserve">, </w:t>
      </w:r>
      <w:r>
        <w:rPr>
          <w:rFonts w:hint="eastAsia"/>
        </w:rPr>
        <w:t>темпе</w:t>
      </w:r>
      <w:r>
        <w:rPr>
          <w:rFonts w:hint="eastAsia"/>
        </w:rPr>
        <w:t>¬</w:t>
      </w:r>
      <w:r>
        <w:rPr>
          <w:rFonts w:hint="eastAsia"/>
        </w:rPr>
        <w:t>ратурах</w:t>
      </w:r>
      <w:r>
        <w:t xml:space="preserve">, </w:t>
      </w:r>
      <w:r>
        <w:rPr>
          <w:rFonts w:hint="eastAsia"/>
        </w:rPr>
        <w:t>солености</w:t>
      </w:r>
      <w:r>
        <w:t xml:space="preserve"> </w:t>
      </w:r>
      <w:r>
        <w:rPr>
          <w:rFonts w:hint="eastAsia"/>
        </w:rPr>
        <w:t>и</w:t>
      </w:r>
      <w:r>
        <w:t xml:space="preserve"> </w:t>
      </w:r>
      <w:r>
        <w:rPr>
          <w:rFonts w:hint="eastAsia"/>
        </w:rPr>
        <w:t>изотопном</w:t>
      </w:r>
      <w:r>
        <w:t xml:space="preserve"> </w:t>
      </w:r>
      <w:r>
        <w:rPr>
          <w:rFonts w:hint="eastAsia"/>
        </w:rPr>
        <w:t>составе</w:t>
      </w:r>
      <w:r>
        <w:t xml:space="preserve"> </w:t>
      </w:r>
      <w:r>
        <w:rPr>
          <w:rFonts w:hint="eastAsia"/>
        </w:rPr>
        <w:t>морской</w:t>
      </w:r>
      <w:r>
        <w:t xml:space="preserve"> </w:t>
      </w:r>
      <w:r>
        <w:rPr>
          <w:rFonts w:hint="eastAsia"/>
        </w:rPr>
        <w:t>воды</w:t>
      </w:r>
      <w:r>
        <w:t xml:space="preserve">. </w:t>
      </w:r>
      <w:r>
        <w:rPr>
          <w:rFonts w:hint="eastAsia"/>
        </w:rPr>
        <w:t>Поэтому</w:t>
      </w:r>
      <w:r>
        <w:t xml:space="preserve"> </w:t>
      </w:r>
      <w:r>
        <w:rPr>
          <w:rFonts w:hint="eastAsia"/>
        </w:rPr>
        <w:t>есть</w:t>
      </w:r>
      <w:r>
        <w:t xml:space="preserve"> </w:t>
      </w:r>
      <w:r>
        <w:rPr>
          <w:rFonts w:hint="eastAsia"/>
        </w:rPr>
        <w:t>все</w:t>
      </w:r>
      <w:r>
        <w:t xml:space="preserve"> </w:t>
      </w:r>
      <w:r>
        <w:rPr>
          <w:rFonts w:hint="eastAsia"/>
        </w:rPr>
        <w:t>основания</w:t>
      </w:r>
      <w:r>
        <w:t xml:space="preserve"> </w:t>
      </w:r>
      <w:r>
        <w:rPr>
          <w:rFonts w:hint="eastAsia"/>
        </w:rPr>
        <w:t>говорить</w:t>
      </w:r>
      <w:r>
        <w:t xml:space="preserve">, </w:t>
      </w:r>
      <w:r>
        <w:rPr>
          <w:rFonts w:hint="eastAsia"/>
        </w:rPr>
        <w:t>что</w:t>
      </w:r>
      <w:r>
        <w:t xml:space="preserve"> </w:t>
      </w:r>
      <w:r>
        <w:rPr>
          <w:rFonts w:hint="eastAsia"/>
        </w:rPr>
        <w:t>мариногляциология</w:t>
      </w:r>
      <w:r>
        <w:t xml:space="preserve"> </w:t>
      </w:r>
      <w:r>
        <w:rPr>
          <w:rFonts w:hint="eastAsia"/>
        </w:rPr>
        <w:t>лежит</w:t>
      </w:r>
      <w:r>
        <w:t xml:space="preserve"> </w:t>
      </w:r>
      <w:r>
        <w:rPr>
          <w:rFonts w:hint="eastAsia"/>
        </w:rPr>
        <w:t>на</w:t>
      </w:r>
      <w:r>
        <w:t xml:space="preserve"> </w:t>
      </w:r>
      <w:r>
        <w:rPr>
          <w:rFonts w:hint="eastAsia"/>
        </w:rPr>
        <w:t>контакте</w:t>
      </w:r>
      <w:r>
        <w:t xml:space="preserve"> </w:t>
      </w:r>
      <w:r>
        <w:rPr>
          <w:rFonts w:hint="eastAsia"/>
        </w:rPr>
        <w:t>гляциологии</w:t>
      </w:r>
      <w:r>
        <w:t xml:space="preserve"> </w:t>
      </w:r>
      <w:r>
        <w:rPr>
          <w:rFonts w:hint="eastAsia"/>
        </w:rPr>
        <w:t>с</w:t>
      </w:r>
      <w:r>
        <w:t xml:space="preserve"> </w:t>
      </w:r>
      <w:r>
        <w:rPr>
          <w:rFonts w:hint="eastAsia"/>
        </w:rPr>
        <w:t>физической</w:t>
      </w:r>
      <w:r>
        <w:t xml:space="preserve"> </w:t>
      </w:r>
      <w:r>
        <w:rPr>
          <w:rFonts w:hint="eastAsia"/>
        </w:rPr>
        <w:t>гео</w:t>
      </w:r>
      <w:r>
        <w:t>-</w:t>
      </w:r>
      <w:r>
        <w:rPr>
          <w:rFonts w:hint="eastAsia"/>
        </w:rPr>
        <w:t>графией</w:t>
      </w:r>
      <w:r>
        <w:t xml:space="preserve"> </w:t>
      </w:r>
      <w:r>
        <w:rPr>
          <w:rFonts w:hint="eastAsia"/>
        </w:rPr>
        <w:t>океана</w:t>
      </w:r>
      <w:r>
        <w:t xml:space="preserve">, </w:t>
      </w:r>
      <w:r>
        <w:rPr>
          <w:rFonts w:hint="eastAsia"/>
        </w:rPr>
        <w:t>и</w:t>
      </w:r>
      <w:r>
        <w:t xml:space="preserve"> </w:t>
      </w:r>
      <w:r>
        <w:rPr>
          <w:rFonts w:hint="eastAsia"/>
        </w:rPr>
        <w:t>научное</w:t>
      </w:r>
      <w:r>
        <w:t xml:space="preserve"> </w:t>
      </w:r>
      <w:r>
        <w:rPr>
          <w:rFonts w:hint="eastAsia"/>
        </w:rPr>
        <w:t>объяснение</w:t>
      </w:r>
      <w:r>
        <w:t xml:space="preserve"> </w:t>
      </w:r>
      <w:r>
        <w:rPr>
          <w:rFonts w:hint="eastAsia"/>
        </w:rPr>
        <w:t>структуры</w:t>
      </w:r>
      <w:r>
        <w:t xml:space="preserve">, </w:t>
      </w:r>
      <w:r>
        <w:rPr>
          <w:rFonts w:hint="eastAsia"/>
        </w:rPr>
        <w:t>динамики</w:t>
      </w:r>
      <w:r>
        <w:t xml:space="preserve"> </w:t>
      </w:r>
      <w:r>
        <w:rPr>
          <w:rFonts w:hint="eastAsia"/>
        </w:rPr>
        <w:t>и</w:t>
      </w:r>
      <w:r>
        <w:t xml:space="preserve"> </w:t>
      </w:r>
      <w:r>
        <w:rPr>
          <w:rFonts w:hint="eastAsia"/>
        </w:rPr>
        <w:t>истории</w:t>
      </w:r>
      <w:r>
        <w:t xml:space="preserve"> </w:t>
      </w:r>
      <w:r>
        <w:rPr>
          <w:rFonts w:hint="eastAsia"/>
        </w:rPr>
        <w:t>развития</w:t>
      </w:r>
      <w:r>
        <w:t xml:space="preserve"> </w:t>
      </w:r>
      <w:r>
        <w:rPr>
          <w:rFonts w:hint="eastAsia"/>
        </w:rPr>
        <w:t>лед</w:t>
      </w:r>
      <w:r>
        <w:rPr>
          <w:rFonts w:hint="eastAsia"/>
        </w:rPr>
        <w:t>¬</w:t>
      </w:r>
      <w:r>
        <w:rPr>
          <w:rFonts w:hint="eastAsia"/>
        </w:rPr>
        <w:t>никовых</w:t>
      </w:r>
      <w:r>
        <w:t xml:space="preserve"> </w:t>
      </w:r>
      <w:r>
        <w:rPr>
          <w:rFonts w:hint="eastAsia"/>
        </w:rPr>
        <w:t>покровов</w:t>
      </w:r>
      <w:r>
        <w:t xml:space="preserve"> </w:t>
      </w:r>
      <w:r>
        <w:rPr>
          <w:rFonts w:hint="eastAsia"/>
        </w:rPr>
        <w:t>прошлого</w:t>
      </w:r>
      <w:r>
        <w:t xml:space="preserve"> </w:t>
      </w:r>
      <w:r>
        <w:rPr>
          <w:rFonts w:hint="eastAsia"/>
        </w:rPr>
        <w:t>требует</w:t>
      </w:r>
      <w:r>
        <w:t xml:space="preserve"> </w:t>
      </w:r>
      <w:r>
        <w:rPr>
          <w:rFonts w:hint="eastAsia"/>
        </w:rPr>
        <w:t>анализа</w:t>
      </w:r>
      <w:r>
        <w:t xml:space="preserve"> </w:t>
      </w:r>
      <w:r>
        <w:rPr>
          <w:rFonts w:hint="eastAsia"/>
        </w:rPr>
        <w:t>их</w:t>
      </w:r>
      <w:r>
        <w:t xml:space="preserve"> </w:t>
      </w:r>
      <w:r>
        <w:rPr>
          <w:rFonts w:hint="eastAsia"/>
        </w:rPr>
        <w:t>взаимодействия</w:t>
      </w:r>
      <w:r>
        <w:t xml:space="preserve"> </w:t>
      </w:r>
      <w:r>
        <w:rPr>
          <w:rFonts w:hint="eastAsia"/>
        </w:rPr>
        <w:t>не</w:t>
      </w:r>
      <w:r>
        <w:t xml:space="preserve"> </w:t>
      </w:r>
      <w:r>
        <w:rPr>
          <w:rFonts w:hint="eastAsia"/>
        </w:rPr>
        <w:t>только</w:t>
      </w:r>
      <w:r>
        <w:t xml:space="preserve"> </w:t>
      </w:r>
      <w:r>
        <w:rPr>
          <w:rFonts w:hint="eastAsia"/>
        </w:rPr>
        <w:t>с</w:t>
      </w:r>
      <w:r>
        <w:t xml:space="preserve"> </w:t>
      </w:r>
      <w:r>
        <w:rPr>
          <w:rFonts w:hint="eastAsia"/>
        </w:rPr>
        <w:t>атмосфе</w:t>
      </w:r>
      <w:r>
        <w:rPr>
          <w:rFonts w:hint="eastAsia"/>
        </w:rPr>
        <w:t>¬</w:t>
      </w:r>
      <w:r>
        <w:rPr>
          <w:rFonts w:hint="eastAsia"/>
        </w:rPr>
        <w:t>рой</w:t>
      </w:r>
      <w:r>
        <w:t xml:space="preserve"> </w:t>
      </w:r>
      <w:r>
        <w:rPr>
          <w:rFonts w:hint="eastAsia"/>
        </w:rPr>
        <w:t>и</w:t>
      </w:r>
      <w:r>
        <w:t xml:space="preserve"> </w:t>
      </w:r>
      <w:r>
        <w:rPr>
          <w:rFonts w:hint="eastAsia"/>
        </w:rPr>
        <w:t>зе</w:t>
      </w:r>
      <w:r>
        <w:rPr>
          <w:rFonts w:hint="eastAsia"/>
        </w:rPr>
        <w:lastRenderedPageBreak/>
        <w:t>мной</w:t>
      </w:r>
      <w:r>
        <w:t xml:space="preserve"> </w:t>
      </w:r>
      <w:r>
        <w:rPr>
          <w:rFonts w:hint="eastAsia"/>
        </w:rPr>
        <w:t>корой</w:t>
      </w:r>
      <w:r>
        <w:t xml:space="preserve">, </w:t>
      </w:r>
      <w:r>
        <w:rPr>
          <w:rFonts w:hint="eastAsia"/>
        </w:rPr>
        <w:t>но</w:t>
      </w:r>
      <w:r>
        <w:t xml:space="preserve"> </w:t>
      </w:r>
      <w:r>
        <w:rPr>
          <w:rFonts w:hint="eastAsia"/>
        </w:rPr>
        <w:t>и</w:t>
      </w:r>
      <w:r>
        <w:t xml:space="preserve"> </w:t>
      </w:r>
      <w:r>
        <w:rPr>
          <w:rFonts w:hint="eastAsia"/>
        </w:rPr>
        <w:t>с</w:t>
      </w:r>
      <w:r>
        <w:t xml:space="preserve"> </w:t>
      </w:r>
      <w:r>
        <w:rPr>
          <w:rFonts w:hint="eastAsia"/>
        </w:rPr>
        <w:t>водной</w:t>
      </w:r>
      <w:r>
        <w:t xml:space="preserve"> </w:t>
      </w:r>
      <w:r>
        <w:rPr>
          <w:rFonts w:hint="eastAsia"/>
        </w:rPr>
        <w:t>массой</w:t>
      </w:r>
      <w:r>
        <w:t xml:space="preserve"> </w:t>
      </w:r>
      <w:r>
        <w:rPr>
          <w:rFonts w:hint="eastAsia"/>
        </w:rPr>
        <w:t>Мирового</w:t>
      </w:r>
      <w:r>
        <w:t xml:space="preserve"> </w:t>
      </w:r>
      <w:r>
        <w:rPr>
          <w:rFonts w:hint="eastAsia"/>
        </w:rPr>
        <w:t>океана</w:t>
      </w:r>
      <w:r>
        <w:t xml:space="preserve">. </w:t>
      </w:r>
      <w:r>
        <w:rPr>
          <w:rFonts w:hint="eastAsia"/>
        </w:rPr>
        <w:t>И</w:t>
      </w:r>
      <w:r>
        <w:t xml:space="preserve"> </w:t>
      </w:r>
      <w:r>
        <w:rPr>
          <w:rFonts w:hint="eastAsia"/>
        </w:rPr>
        <w:t>наоборот</w:t>
      </w:r>
      <w:r>
        <w:t xml:space="preserve">: </w:t>
      </w:r>
      <w:r>
        <w:rPr>
          <w:rFonts w:hint="eastAsia"/>
        </w:rPr>
        <w:t>ни</w:t>
      </w:r>
      <w:r>
        <w:t xml:space="preserve"> </w:t>
      </w:r>
      <w:r>
        <w:rPr>
          <w:rFonts w:hint="eastAsia"/>
        </w:rPr>
        <w:t>одна</w:t>
      </w:r>
      <w:r>
        <w:t xml:space="preserve"> </w:t>
      </w:r>
      <w:r>
        <w:rPr>
          <w:rFonts w:hint="eastAsia"/>
        </w:rPr>
        <w:t>ре</w:t>
      </w:r>
      <w:r>
        <w:rPr>
          <w:rFonts w:hint="eastAsia"/>
        </w:rPr>
        <w:t>¬</w:t>
      </w:r>
      <w:r>
        <w:rPr>
          <w:rFonts w:hint="eastAsia"/>
        </w:rPr>
        <w:t>конструкция</w:t>
      </w:r>
      <w:r>
        <w:t xml:space="preserve"> </w:t>
      </w:r>
      <w:r>
        <w:rPr>
          <w:rFonts w:hint="eastAsia"/>
        </w:rPr>
        <w:t>позднекайнозойской</w:t>
      </w:r>
      <w:r>
        <w:t xml:space="preserve"> </w:t>
      </w:r>
      <w:r>
        <w:rPr>
          <w:rFonts w:hint="eastAsia"/>
        </w:rPr>
        <w:t>эволюции</w:t>
      </w:r>
      <w:r>
        <w:t xml:space="preserve"> </w:t>
      </w:r>
      <w:r>
        <w:rPr>
          <w:rFonts w:hint="eastAsia"/>
        </w:rPr>
        <w:t>Мирового</w:t>
      </w:r>
      <w:r>
        <w:t xml:space="preserve"> </w:t>
      </w:r>
      <w:r>
        <w:rPr>
          <w:rFonts w:hint="eastAsia"/>
        </w:rPr>
        <w:t>океана</w:t>
      </w:r>
      <w:r>
        <w:t xml:space="preserve"> </w:t>
      </w:r>
      <w:r>
        <w:rPr>
          <w:rFonts w:hint="eastAsia"/>
        </w:rPr>
        <w:t>не</w:t>
      </w:r>
      <w:r>
        <w:t xml:space="preserve"> </w:t>
      </w:r>
      <w:r>
        <w:rPr>
          <w:rFonts w:hint="eastAsia"/>
        </w:rPr>
        <w:t>может</w:t>
      </w:r>
      <w:r>
        <w:t xml:space="preserve"> </w:t>
      </w:r>
      <w:r>
        <w:rPr>
          <w:rFonts w:hint="eastAsia"/>
        </w:rPr>
        <w:t>претендовать</w:t>
      </w:r>
      <w:r>
        <w:t xml:space="preserve"> </w:t>
      </w:r>
      <w:r>
        <w:rPr>
          <w:rFonts w:hint="eastAsia"/>
        </w:rPr>
        <w:t>на</w:t>
      </w:r>
      <w:r>
        <w:t xml:space="preserve"> </w:t>
      </w:r>
      <w:r>
        <w:rPr>
          <w:rFonts w:hint="eastAsia"/>
        </w:rPr>
        <w:t>полноту</w:t>
      </w:r>
      <w:r>
        <w:t xml:space="preserve"> </w:t>
      </w:r>
      <w:r>
        <w:rPr>
          <w:rFonts w:hint="eastAsia"/>
        </w:rPr>
        <w:t>и</w:t>
      </w:r>
      <w:r>
        <w:t xml:space="preserve"> </w:t>
      </w:r>
      <w:r>
        <w:rPr>
          <w:rFonts w:hint="eastAsia"/>
        </w:rPr>
        <w:t>строгость</w:t>
      </w:r>
      <w:r>
        <w:t xml:space="preserve"> </w:t>
      </w:r>
      <w:r>
        <w:rPr>
          <w:rFonts w:hint="eastAsia"/>
        </w:rPr>
        <w:t>без</w:t>
      </w:r>
      <w:r>
        <w:t xml:space="preserve"> </w:t>
      </w:r>
      <w:r>
        <w:rPr>
          <w:rFonts w:hint="eastAsia"/>
        </w:rPr>
        <w:t>учета</w:t>
      </w:r>
      <w:r>
        <w:t xml:space="preserve"> </w:t>
      </w:r>
      <w:r>
        <w:rPr>
          <w:rFonts w:hint="eastAsia"/>
        </w:rPr>
        <w:t>его</w:t>
      </w:r>
      <w:r>
        <w:t xml:space="preserve"> </w:t>
      </w:r>
      <w:r>
        <w:rPr>
          <w:rFonts w:hint="eastAsia"/>
        </w:rPr>
        <w:t>взаимодействий</w:t>
      </w:r>
      <w:r>
        <w:t xml:space="preserve"> </w:t>
      </w:r>
      <w:r>
        <w:rPr>
          <w:rFonts w:hint="eastAsia"/>
        </w:rPr>
        <w:t>с’’морскими”</w:t>
      </w:r>
      <w:r>
        <w:t xml:space="preserve"> </w:t>
      </w:r>
      <w:r>
        <w:rPr>
          <w:rFonts w:hint="eastAsia"/>
        </w:rPr>
        <w:t>ледниковыми</w:t>
      </w:r>
      <w:r>
        <w:t xml:space="preserve"> </w:t>
      </w:r>
      <w:r>
        <w:rPr>
          <w:rFonts w:hint="eastAsia"/>
        </w:rPr>
        <w:t>по</w:t>
      </w:r>
      <w:r>
        <w:t>-</w:t>
      </w:r>
      <w:r>
        <w:rPr>
          <w:rFonts w:hint="eastAsia"/>
        </w:rPr>
        <w:t>кровами</w:t>
      </w:r>
      <w:r>
        <w:t xml:space="preserve">. </w:t>
      </w:r>
      <w:r>
        <w:rPr>
          <w:rFonts w:hint="eastAsia"/>
        </w:rPr>
        <w:t>А</w:t>
      </w:r>
      <w:r>
        <w:t xml:space="preserve"> </w:t>
      </w:r>
      <w:r>
        <w:rPr>
          <w:rFonts w:hint="eastAsia"/>
        </w:rPr>
        <w:t>при</w:t>
      </w:r>
      <w:r>
        <w:t xml:space="preserve"> </w:t>
      </w:r>
      <w:r>
        <w:rPr>
          <w:rFonts w:hint="eastAsia"/>
        </w:rPr>
        <w:t>анализе</w:t>
      </w:r>
      <w:r>
        <w:t xml:space="preserve"> </w:t>
      </w:r>
      <w:r>
        <w:rPr>
          <w:rFonts w:hint="eastAsia"/>
        </w:rPr>
        <w:t>общих</w:t>
      </w:r>
      <w:r>
        <w:t xml:space="preserve"> </w:t>
      </w:r>
      <w:r>
        <w:rPr>
          <w:rFonts w:hint="eastAsia"/>
        </w:rPr>
        <w:t>изменений</w:t>
      </w:r>
      <w:r>
        <w:t xml:space="preserve"> </w:t>
      </w:r>
      <w:r>
        <w:rPr>
          <w:rFonts w:hint="eastAsia"/>
        </w:rPr>
        <w:t>природы</w:t>
      </w:r>
      <w:r>
        <w:t xml:space="preserve"> </w:t>
      </w:r>
      <w:r>
        <w:rPr>
          <w:rFonts w:hint="eastAsia"/>
        </w:rPr>
        <w:t>Земли</w:t>
      </w:r>
      <w:r>
        <w:t xml:space="preserve"> </w:t>
      </w:r>
      <w:r>
        <w:rPr>
          <w:rFonts w:hint="eastAsia"/>
        </w:rPr>
        <w:t>в</w:t>
      </w:r>
      <w:r>
        <w:t xml:space="preserve"> </w:t>
      </w:r>
      <w:r>
        <w:rPr>
          <w:rFonts w:hint="eastAsia"/>
        </w:rPr>
        <w:t>позднем</w:t>
      </w:r>
      <w:r>
        <w:t xml:space="preserve"> </w:t>
      </w:r>
      <w:r>
        <w:rPr>
          <w:rFonts w:hint="eastAsia"/>
        </w:rPr>
        <w:t>кайнозое</w:t>
      </w:r>
      <w:r>
        <w:t xml:space="preserve"> </w:t>
      </w:r>
      <w:r>
        <w:rPr>
          <w:rFonts w:hint="eastAsia"/>
        </w:rPr>
        <w:t>следует</w:t>
      </w:r>
      <w:r>
        <w:t xml:space="preserve"> </w:t>
      </w:r>
      <w:r>
        <w:rPr>
          <w:rFonts w:hint="eastAsia"/>
        </w:rPr>
        <w:t>иметь</w:t>
      </w:r>
      <w:r>
        <w:t xml:space="preserve"> </w:t>
      </w:r>
      <w:r>
        <w:rPr>
          <w:rFonts w:hint="eastAsia"/>
        </w:rPr>
        <w:t>в</w:t>
      </w:r>
      <w:r>
        <w:t xml:space="preserve"> </w:t>
      </w:r>
      <w:r>
        <w:rPr>
          <w:rFonts w:hint="eastAsia"/>
        </w:rPr>
        <w:t>виду</w:t>
      </w:r>
      <w:r>
        <w:t xml:space="preserve">, </w:t>
      </w:r>
      <w:r>
        <w:rPr>
          <w:rFonts w:hint="eastAsia"/>
        </w:rPr>
        <w:t>что</w:t>
      </w:r>
      <w:r>
        <w:t xml:space="preserve"> </w:t>
      </w:r>
      <w:r>
        <w:rPr>
          <w:rFonts w:hint="eastAsia"/>
        </w:rPr>
        <w:t>геологические</w:t>
      </w:r>
      <w:r>
        <w:t xml:space="preserve"> </w:t>
      </w:r>
      <w:r>
        <w:rPr>
          <w:rFonts w:hint="eastAsia"/>
        </w:rPr>
        <w:t>эффекты</w:t>
      </w:r>
      <w:r>
        <w:t xml:space="preserve"> </w:t>
      </w:r>
      <w:r>
        <w:rPr>
          <w:rFonts w:hint="eastAsia"/>
        </w:rPr>
        <w:t>’’морских”</w:t>
      </w:r>
      <w:r>
        <w:t xml:space="preserve"> </w:t>
      </w:r>
      <w:r>
        <w:rPr>
          <w:rFonts w:hint="eastAsia"/>
        </w:rPr>
        <w:t>покровных</w:t>
      </w:r>
      <w:r>
        <w:t xml:space="preserve"> </w:t>
      </w:r>
      <w:r>
        <w:rPr>
          <w:rFonts w:hint="eastAsia"/>
        </w:rPr>
        <w:t>ледников</w:t>
      </w:r>
      <w:r>
        <w:t xml:space="preserve">, </w:t>
      </w:r>
      <w:r>
        <w:rPr>
          <w:rFonts w:hint="eastAsia"/>
        </w:rPr>
        <w:t>в</w:t>
      </w:r>
      <w:r>
        <w:t xml:space="preserve"> </w:t>
      </w:r>
      <w:r>
        <w:rPr>
          <w:rFonts w:hint="eastAsia"/>
        </w:rPr>
        <w:t>частности</w:t>
      </w:r>
      <w:r>
        <w:t xml:space="preserve"> </w:t>
      </w:r>
      <w:r>
        <w:rPr>
          <w:rFonts w:hint="eastAsia"/>
        </w:rPr>
        <w:t>расширение</w:t>
      </w:r>
      <w:r>
        <w:t xml:space="preserve"> </w:t>
      </w:r>
      <w:r>
        <w:rPr>
          <w:rFonts w:hint="eastAsia"/>
        </w:rPr>
        <w:t>шельфов</w:t>
      </w:r>
      <w:r>
        <w:t xml:space="preserve"> </w:t>
      </w:r>
      <w:r>
        <w:rPr>
          <w:rFonts w:hint="eastAsia"/>
        </w:rPr>
        <w:t>и</w:t>
      </w:r>
      <w:r>
        <w:t xml:space="preserve"> </w:t>
      </w:r>
      <w:r>
        <w:rPr>
          <w:rFonts w:hint="eastAsia"/>
        </w:rPr>
        <w:t>расчленение</w:t>
      </w:r>
      <w:r>
        <w:t xml:space="preserve"> </w:t>
      </w:r>
      <w:r>
        <w:rPr>
          <w:rFonts w:hint="eastAsia"/>
        </w:rPr>
        <w:t>побережий</w:t>
      </w:r>
      <w:r>
        <w:t xml:space="preserve">, </w:t>
      </w:r>
      <w:r>
        <w:rPr>
          <w:rFonts w:hint="eastAsia"/>
        </w:rPr>
        <w:t>вели</w:t>
      </w:r>
      <w:r>
        <w:t xml:space="preserve"> </w:t>
      </w:r>
      <w:r>
        <w:rPr>
          <w:rFonts w:hint="eastAsia"/>
        </w:rPr>
        <w:t>к</w:t>
      </w:r>
      <w:r>
        <w:t xml:space="preserve"> </w:t>
      </w:r>
      <w:r>
        <w:rPr>
          <w:rFonts w:hint="eastAsia"/>
        </w:rPr>
        <w:t>усилению</w:t>
      </w:r>
      <w:r>
        <w:t xml:space="preserve"> </w:t>
      </w:r>
      <w:r>
        <w:rPr>
          <w:rFonts w:hint="eastAsia"/>
        </w:rPr>
        <w:t>взаимо</w:t>
      </w:r>
      <w:r>
        <w:rPr>
          <w:rFonts w:hint="eastAsia"/>
        </w:rPr>
        <w:t>¬</w:t>
      </w:r>
      <w:r>
        <w:rPr>
          <w:rFonts w:hint="eastAsia"/>
        </w:rPr>
        <w:t>действий</w:t>
      </w:r>
      <w:r>
        <w:t xml:space="preserve"> </w:t>
      </w:r>
      <w:r>
        <w:rPr>
          <w:rFonts w:hint="eastAsia"/>
        </w:rPr>
        <w:t>оледенения</w:t>
      </w:r>
      <w:r>
        <w:t xml:space="preserve"> </w:t>
      </w:r>
      <w:r>
        <w:rPr>
          <w:rFonts w:hint="eastAsia"/>
        </w:rPr>
        <w:t>с</w:t>
      </w:r>
      <w:r>
        <w:t xml:space="preserve"> </w:t>
      </w:r>
      <w:r>
        <w:rPr>
          <w:rFonts w:hint="eastAsia"/>
        </w:rPr>
        <w:t>океаном</w:t>
      </w:r>
      <w:r>
        <w:t xml:space="preserve"> </w:t>
      </w:r>
      <w:r>
        <w:rPr>
          <w:rFonts w:hint="eastAsia"/>
        </w:rPr>
        <w:t>и</w:t>
      </w:r>
      <w:r>
        <w:t xml:space="preserve">, </w:t>
      </w:r>
      <w:r>
        <w:rPr>
          <w:rFonts w:hint="eastAsia"/>
        </w:rPr>
        <w:t>следовательно</w:t>
      </w:r>
      <w:r>
        <w:t xml:space="preserve">, </w:t>
      </w:r>
      <w:r>
        <w:rPr>
          <w:rFonts w:hint="eastAsia"/>
        </w:rPr>
        <w:t>служили</w:t>
      </w:r>
      <w:r>
        <w:t xml:space="preserve"> </w:t>
      </w:r>
      <w:r>
        <w:rPr>
          <w:rFonts w:hint="eastAsia"/>
        </w:rPr>
        <w:t>фактором</w:t>
      </w:r>
      <w:r>
        <w:t xml:space="preserve"> </w:t>
      </w:r>
      <w:r>
        <w:rPr>
          <w:rFonts w:hint="eastAsia"/>
        </w:rPr>
        <w:t>измене</w:t>
      </w:r>
      <w:r>
        <w:rPr>
          <w:rFonts w:hint="eastAsia"/>
        </w:rPr>
        <w:t>¬</w:t>
      </w:r>
      <w:r>
        <w:rPr>
          <w:rFonts w:hint="eastAsia"/>
        </w:rPr>
        <w:t>ния</w:t>
      </w:r>
      <w:r>
        <w:t xml:space="preserve"> </w:t>
      </w:r>
      <w:r>
        <w:rPr>
          <w:rFonts w:hint="eastAsia"/>
        </w:rPr>
        <w:t>климата</w:t>
      </w:r>
      <w:r>
        <w:t>.</w:t>
      </w:r>
    </w:p>
    <w:p w14:paraId="65B4C40B" w14:textId="77777777" w:rsidR="004D1D52" w:rsidRDefault="004D1D52" w:rsidP="004D1D52">
      <w:r>
        <w:rPr>
          <w:rFonts w:hint="eastAsia"/>
        </w:rPr>
        <w:t>Представленные</w:t>
      </w:r>
      <w:r>
        <w:t xml:space="preserve"> </w:t>
      </w:r>
      <w:r>
        <w:rPr>
          <w:rFonts w:hint="eastAsia"/>
        </w:rPr>
        <w:t>палеогляциологические</w:t>
      </w:r>
      <w:r>
        <w:t xml:space="preserve"> </w:t>
      </w:r>
      <w:r>
        <w:rPr>
          <w:rFonts w:hint="eastAsia"/>
        </w:rPr>
        <w:t>реконструкции</w:t>
      </w:r>
      <w:r>
        <w:t xml:space="preserve"> </w:t>
      </w:r>
      <w:r>
        <w:rPr>
          <w:rFonts w:hint="eastAsia"/>
        </w:rPr>
        <w:t>позволяют</w:t>
      </w:r>
      <w:r>
        <w:t xml:space="preserve"> </w:t>
      </w:r>
      <w:r>
        <w:rPr>
          <w:rFonts w:hint="eastAsia"/>
        </w:rPr>
        <w:t>наметить</w:t>
      </w:r>
      <w:r>
        <w:t xml:space="preserve"> </w:t>
      </w:r>
      <w:r>
        <w:rPr>
          <w:rFonts w:hint="eastAsia"/>
        </w:rPr>
        <w:t>новые</w:t>
      </w:r>
      <w:r>
        <w:t xml:space="preserve"> </w:t>
      </w:r>
      <w:r>
        <w:rPr>
          <w:rFonts w:hint="eastAsia"/>
        </w:rPr>
        <w:t>пути</w:t>
      </w:r>
      <w:r>
        <w:t xml:space="preserve"> </w:t>
      </w:r>
      <w:r>
        <w:rPr>
          <w:rFonts w:hint="eastAsia"/>
        </w:rPr>
        <w:t>решения</w:t>
      </w:r>
      <w:r>
        <w:t xml:space="preserve"> </w:t>
      </w:r>
      <w:r>
        <w:rPr>
          <w:rFonts w:hint="eastAsia"/>
        </w:rPr>
        <w:t>актуальных</w:t>
      </w:r>
      <w:r>
        <w:t xml:space="preserve"> </w:t>
      </w:r>
      <w:r>
        <w:rPr>
          <w:rFonts w:hint="eastAsia"/>
        </w:rPr>
        <w:t>проблем</w:t>
      </w:r>
      <w:r>
        <w:t xml:space="preserve"> </w:t>
      </w:r>
      <w:r>
        <w:rPr>
          <w:rFonts w:hint="eastAsia"/>
        </w:rPr>
        <w:t>и</w:t>
      </w:r>
      <w:r>
        <w:t xml:space="preserve"> </w:t>
      </w:r>
      <w:r>
        <w:rPr>
          <w:rFonts w:hint="eastAsia"/>
        </w:rPr>
        <w:t>некоторых</w:t>
      </w:r>
      <w:r>
        <w:t xml:space="preserve"> </w:t>
      </w:r>
      <w:r>
        <w:rPr>
          <w:rFonts w:hint="eastAsia"/>
        </w:rPr>
        <w:t>других</w:t>
      </w:r>
      <w:r>
        <w:t xml:space="preserve"> </w:t>
      </w:r>
      <w:r>
        <w:rPr>
          <w:rFonts w:hint="eastAsia"/>
        </w:rPr>
        <w:t>наук</w:t>
      </w:r>
      <w:r>
        <w:t xml:space="preserve"> </w:t>
      </w:r>
      <w:r>
        <w:rPr>
          <w:rFonts w:hint="eastAsia"/>
        </w:rPr>
        <w:t>о</w:t>
      </w:r>
      <w:r>
        <w:t xml:space="preserve"> </w:t>
      </w:r>
      <w:r>
        <w:rPr>
          <w:rFonts w:hint="eastAsia"/>
        </w:rPr>
        <w:t>Земле</w:t>
      </w:r>
      <w:r>
        <w:t xml:space="preserve">. </w:t>
      </w:r>
      <w:r>
        <w:rPr>
          <w:rFonts w:hint="eastAsia"/>
        </w:rPr>
        <w:t>В</w:t>
      </w:r>
      <w:r>
        <w:t xml:space="preserve"> </w:t>
      </w:r>
      <w:r>
        <w:rPr>
          <w:rFonts w:hint="eastAsia"/>
        </w:rPr>
        <w:t>частности</w:t>
      </w:r>
      <w:r>
        <w:t xml:space="preserve">, </w:t>
      </w:r>
      <w:r>
        <w:rPr>
          <w:rFonts w:hint="eastAsia"/>
        </w:rPr>
        <w:t>пере</w:t>
      </w:r>
      <w:r>
        <w:rPr>
          <w:rFonts w:hint="eastAsia"/>
        </w:rPr>
        <w:t>¬</w:t>
      </w:r>
      <w:r>
        <w:rPr>
          <w:rFonts w:hint="eastAsia"/>
        </w:rPr>
        <w:t>смотр</w:t>
      </w:r>
      <w:r>
        <w:t xml:space="preserve"> </w:t>
      </w:r>
      <w:r>
        <w:rPr>
          <w:rFonts w:hint="eastAsia"/>
        </w:rPr>
        <w:t>традиционных</w:t>
      </w:r>
      <w:r>
        <w:t xml:space="preserve"> </w:t>
      </w:r>
      <w:r>
        <w:rPr>
          <w:rFonts w:hint="eastAsia"/>
        </w:rPr>
        <w:t>взглядов</w:t>
      </w:r>
      <w:r>
        <w:t xml:space="preserve"> </w:t>
      </w:r>
      <w:r>
        <w:rPr>
          <w:rFonts w:hint="eastAsia"/>
        </w:rPr>
        <w:t>на</w:t>
      </w:r>
      <w:r>
        <w:t xml:space="preserve"> </w:t>
      </w:r>
      <w:r>
        <w:rPr>
          <w:rFonts w:hint="eastAsia"/>
        </w:rPr>
        <w:t>распространение</w:t>
      </w:r>
      <w:r>
        <w:t xml:space="preserve"> </w:t>
      </w:r>
      <w:r>
        <w:rPr>
          <w:rFonts w:hint="eastAsia"/>
        </w:rPr>
        <w:t>и</w:t>
      </w:r>
      <w:r>
        <w:t xml:space="preserve"> </w:t>
      </w:r>
      <w:r>
        <w:rPr>
          <w:rFonts w:hint="eastAsia"/>
        </w:rPr>
        <w:t>рельеф</w:t>
      </w:r>
      <w:r>
        <w:t xml:space="preserve"> </w:t>
      </w:r>
      <w:r>
        <w:rPr>
          <w:rFonts w:hint="eastAsia"/>
        </w:rPr>
        <w:t>ледниковых</w:t>
      </w:r>
      <w:r>
        <w:t xml:space="preserve"> </w:t>
      </w:r>
      <w:r>
        <w:rPr>
          <w:rFonts w:hint="eastAsia"/>
        </w:rPr>
        <w:t>покровов</w:t>
      </w:r>
      <w:r>
        <w:t xml:space="preserve"> </w:t>
      </w:r>
      <w:r>
        <w:rPr>
          <w:rFonts w:hint="eastAsia"/>
        </w:rPr>
        <w:t>прошлого</w:t>
      </w:r>
      <w:r>
        <w:t xml:space="preserve"> </w:t>
      </w:r>
      <w:r>
        <w:rPr>
          <w:rFonts w:hint="eastAsia"/>
        </w:rPr>
        <w:t>определяет</w:t>
      </w:r>
      <w:r>
        <w:t xml:space="preserve"> </w:t>
      </w:r>
      <w:r>
        <w:rPr>
          <w:rFonts w:hint="eastAsia"/>
        </w:rPr>
        <w:t>новую</w:t>
      </w:r>
      <w:r>
        <w:t xml:space="preserve"> </w:t>
      </w:r>
      <w:r>
        <w:rPr>
          <w:rFonts w:hint="eastAsia"/>
        </w:rPr>
        <w:t>картину</w:t>
      </w:r>
      <w:r>
        <w:t xml:space="preserve"> </w:t>
      </w:r>
      <w:r>
        <w:rPr>
          <w:rFonts w:hint="eastAsia"/>
        </w:rPr>
        <w:t>граничных</w:t>
      </w:r>
      <w:r>
        <w:t xml:space="preserve"> </w:t>
      </w:r>
      <w:r>
        <w:rPr>
          <w:rFonts w:hint="eastAsia"/>
        </w:rPr>
        <w:t>условий</w:t>
      </w:r>
      <w:r>
        <w:t xml:space="preserve"> </w:t>
      </w:r>
      <w:r>
        <w:rPr>
          <w:rFonts w:hint="eastAsia"/>
        </w:rPr>
        <w:t>для</w:t>
      </w:r>
      <w:r>
        <w:t xml:space="preserve"> </w:t>
      </w:r>
      <w:r>
        <w:rPr>
          <w:rFonts w:hint="eastAsia"/>
        </w:rPr>
        <w:t>реконструкций</w:t>
      </w:r>
      <w:r>
        <w:t xml:space="preserve"> </w:t>
      </w:r>
      <w:r>
        <w:rPr>
          <w:rFonts w:hint="eastAsia"/>
        </w:rPr>
        <w:t>палеокли</w:t>
      </w:r>
      <w:r>
        <w:rPr>
          <w:rFonts w:hint="eastAsia"/>
        </w:rPr>
        <w:t>¬</w:t>
      </w:r>
      <w:r>
        <w:rPr>
          <w:rFonts w:hint="eastAsia"/>
        </w:rPr>
        <w:t>мата</w:t>
      </w:r>
      <w:r>
        <w:t xml:space="preserve"> </w:t>
      </w:r>
      <w:r>
        <w:rPr>
          <w:rFonts w:hint="eastAsia"/>
        </w:rPr>
        <w:t>с</w:t>
      </w:r>
      <w:r>
        <w:t xml:space="preserve"> </w:t>
      </w:r>
      <w:r>
        <w:rPr>
          <w:rFonts w:hint="eastAsia"/>
        </w:rPr>
        <w:t>помощью</w:t>
      </w:r>
      <w:r>
        <w:t xml:space="preserve"> </w:t>
      </w:r>
      <w:r>
        <w:rPr>
          <w:rFonts w:hint="eastAsia"/>
        </w:rPr>
        <w:t>глобальных</w:t>
      </w:r>
      <w:r>
        <w:t xml:space="preserve"> </w:t>
      </w:r>
      <w:r>
        <w:rPr>
          <w:rFonts w:hint="eastAsia"/>
        </w:rPr>
        <w:t>циркуляционных</w:t>
      </w:r>
      <w:r>
        <w:t xml:space="preserve"> </w:t>
      </w:r>
      <w:r>
        <w:rPr>
          <w:rFonts w:hint="eastAsia"/>
        </w:rPr>
        <w:t>моделей</w:t>
      </w:r>
      <w:r>
        <w:t xml:space="preserve">, </w:t>
      </w:r>
      <w:r>
        <w:rPr>
          <w:rFonts w:hint="eastAsia"/>
        </w:rPr>
        <w:t>новую</w:t>
      </w:r>
      <w:r>
        <w:t xml:space="preserve"> </w:t>
      </w:r>
      <w:r>
        <w:rPr>
          <w:rFonts w:hint="eastAsia"/>
        </w:rPr>
        <w:t>оценку</w:t>
      </w:r>
      <w:r>
        <w:t xml:space="preserve"> </w:t>
      </w:r>
      <w:r>
        <w:rPr>
          <w:rFonts w:hint="eastAsia"/>
        </w:rPr>
        <w:t>вероятных</w:t>
      </w:r>
      <w:r>
        <w:t xml:space="preserve"> </w:t>
      </w:r>
      <w:r>
        <w:rPr>
          <w:rFonts w:hint="eastAsia"/>
        </w:rPr>
        <w:t>по</w:t>
      </w:r>
      <w:r>
        <w:t>-</w:t>
      </w:r>
      <w:r>
        <w:rPr>
          <w:rFonts w:hint="eastAsia"/>
        </w:rPr>
        <w:t>следствий</w:t>
      </w:r>
      <w:r>
        <w:t xml:space="preserve"> </w:t>
      </w:r>
      <w:r>
        <w:rPr>
          <w:rFonts w:hint="eastAsia"/>
        </w:rPr>
        <w:t>антропогенно</w:t>
      </w:r>
      <w:r>
        <w:t xml:space="preserve"> </w:t>
      </w:r>
      <w:r>
        <w:rPr>
          <w:rFonts w:hint="eastAsia"/>
        </w:rPr>
        <w:t>обусловленного</w:t>
      </w:r>
      <w:r>
        <w:t xml:space="preserve"> </w:t>
      </w:r>
      <w:r>
        <w:rPr>
          <w:rFonts w:hint="eastAsia"/>
        </w:rPr>
        <w:t>потепления</w:t>
      </w:r>
      <w:r>
        <w:t xml:space="preserve">, </w:t>
      </w:r>
      <w:r>
        <w:rPr>
          <w:rFonts w:hint="eastAsia"/>
        </w:rPr>
        <w:t>прогнозируемого</w:t>
      </w:r>
      <w:r>
        <w:t xml:space="preserve"> </w:t>
      </w:r>
      <w:r>
        <w:rPr>
          <w:rFonts w:hint="eastAsia"/>
        </w:rPr>
        <w:t>рядом</w:t>
      </w:r>
      <w:r>
        <w:t xml:space="preserve"> </w:t>
      </w:r>
      <w:r>
        <w:rPr>
          <w:rFonts w:hint="eastAsia"/>
        </w:rPr>
        <w:t>климато</w:t>
      </w:r>
      <w:r>
        <w:rPr>
          <w:rFonts w:hint="eastAsia"/>
        </w:rPr>
        <w:t>¬</w:t>
      </w:r>
      <w:r>
        <w:rPr>
          <w:rFonts w:hint="eastAsia"/>
        </w:rPr>
        <w:t>логов</w:t>
      </w:r>
      <w:r>
        <w:t xml:space="preserve">. </w:t>
      </w:r>
      <w:r>
        <w:rPr>
          <w:rFonts w:hint="eastAsia"/>
        </w:rPr>
        <w:t>Концепция</w:t>
      </w:r>
      <w:r>
        <w:t xml:space="preserve"> </w:t>
      </w:r>
      <w:r>
        <w:rPr>
          <w:rFonts w:hint="eastAsia"/>
        </w:rPr>
        <w:t>оледенений</w:t>
      </w:r>
      <w:r>
        <w:t xml:space="preserve"> </w:t>
      </w:r>
      <w:r>
        <w:rPr>
          <w:rFonts w:hint="eastAsia"/>
        </w:rPr>
        <w:t>полярных</w:t>
      </w:r>
      <w:r>
        <w:t xml:space="preserve"> </w:t>
      </w:r>
      <w:r>
        <w:rPr>
          <w:rFonts w:hint="eastAsia"/>
        </w:rPr>
        <w:t>морей</w:t>
      </w:r>
      <w:r>
        <w:t xml:space="preserve"> </w:t>
      </w:r>
      <w:r>
        <w:rPr>
          <w:rFonts w:hint="eastAsia"/>
        </w:rPr>
        <w:t>позволяет</w:t>
      </w:r>
      <w:r>
        <w:t xml:space="preserve"> </w:t>
      </w:r>
      <w:r>
        <w:rPr>
          <w:rFonts w:hint="eastAsia"/>
        </w:rPr>
        <w:t>объяснить</w:t>
      </w:r>
      <w:r>
        <w:t xml:space="preserve"> </w:t>
      </w:r>
      <w:r>
        <w:rPr>
          <w:rFonts w:hint="eastAsia"/>
        </w:rPr>
        <w:t>специфику</w:t>
      </w:r>
      <w:r>
        <w:t xml:space="preserve"> </w:t>
      </w:r>
      <w:r>
        <w:rPr>
          <w:rFonts w:hint="eastAsia"/>
        </w:rPr>
        <w:t>осад</w:t>
      </w:r>
      <w:r>
        <w:rPr>
          <w:rFonts w:hint="eastAsia"/>
        </w:rPr>
        <w:t>¬</w:t>
      </w:r>
      <w:r>
        <w:rPr>
          <w:rFonts w:hint="eastAsia"/>
        </w:rPr>
        <w:t>кообразования</w:t>
      </w:r>
      <w:r>
        <w:t xml:space="preserve"> </w:t>
      </w:r>
      <w:r>
        <w:rPr>
          <w:rFonts w:hint="eastAsia"/>
        </w:rPr>
        <w:t>на</w:t>
      </w:r>
      <w:r>
        <w:t xml:space="preserve"> </w:t>
      </w:r>
      <w:r>
        <w:rPr>
          <w:rFonts w:hint="eastAsia"/>
        </w:rPr>
        <w:t>гляциальных</w:t>
      </w:r>
      <w:r>
        <w:t xml:space="preserve"> </w:t>
      </w:r>
      <w:r>
        <w:rPr>
          <w:rFonts w:hint="eastAsia"/>
        </w:rPr>
        <w:t>шельфах</w:t>
      </w:r>
      <w:r>
        <w:t xml:space="preserve">, </w:t>
      </w:r>
      <w:r>
        <w:rPr>
          <w:rFonts w:hint="eastAsia"/>
        </w:rPr>
        <w:t>в</w:t>
      </w:r>
      <w:r>
        <w:t xml:space="preserve"> </w:t>
      </w:r>
      <w:r>
        <w:rPr>
          <w:rFonts w:hint="eastAsia"/>
        </w:rPr>
        <w:t>частности</w:t>
      </w:r>
      <w:r>
        <w:t xml:space="preserve"> </w:t>
      </w:r>
      <w:r>
        <w:rPr>
          <w:rFonts w:hint="eastAsia"/>
        </w:rPr>
        <w:t>чередование</w:t>
      </w:r>
      <w:r>
        <w:t xml:space="preserve"> </w:t>
      </w:r>
      <w:r>
        <w:rPr>
          <w:rFonts w:hint="eastAsia"/>
        </w:rPr>
        <w:t>этапов</w:t>
      </w:r>
      <w:r>
        <w:t xml:space="preserve"> </w:t>
      </w:r>
      <w:r>
        <w:rPr>
          <w:rFonts w:hint="eastAsia"/>
        </w:rPr>
        <w:t>накопления</w:t>
      </w:r>
      <w:r>
        <w:t xml:space="preserve"> </w:t>
      </w:r>
      <w:r>
        <w:rPr>
          <w:rFonts w:hint="eastAsia"/>
        </w:rPr>
        <w:t>ледниковых</w:t>
      </w:r>
      <w:r>
        <w:t xml:space="preserve"> </w:t>
      </w:r>
      <w:r>
        <w:rPr>
          <w:rFonts w:hint="eastAsia"/>
        </w:rPr>
        <w:t>и</w:t>
      </w:r>
      <w:r>
        <w:t xml:space="preserve"> </w:t>
      </w:r>
      <w:r>
        <w:rPr>
          <w:rFonts w:hint="eastAsia"/>
        </w:rPr>
        <w:t>ледниково</w:t>
      </w:r>
      <w:r>
        <w:t>-</w:t>
      </w:r>
      <w:r>
        <w:rPr>
          <w:rFonts w:hint="eastAsia"/>
        </w:rPr>
        <w:t>морских</w:t>
      </w:r>
      <w:r>
        <w:t xml:space="preserve"> </w:t>
      </w:r>
      <w:r>
        <w:rPr>
          <w:rFonts w:hint="eastAsia"/>
        </w:rPr>
        <w:t>осадков</w:t>
      </w:r>
      <w:r>
        <w:t xml:space="preserve"> </w:t>
      </w:r>
      <w:r>
        <w:rPr>
          <w:rFonts w:hint="eastAsia"/>
        </w:rPr>
        <w:t>с</w:t>
      </w:r>
      <w:r>
        <w:t xml:space="preserve"> </w:t>
      </w:r>
      <w:r>
        <w:rPr>
          <w:rFonts w:hint="eastAsia"/>
        </w:rPr>
        <w:t>этапами</w:t>
      </w:r>
      <w:r>
        <w:t xml:space="preserve"> </w:t>
      </w:r>
      <w:r>
        <w:rPr>
          <w:rFonts w:hint="eastAsia"/>
        </w:rPr>
        <w:t>интенсивного</w:t>
      </w:r>
      <w:r>
        <w:tab/>
      </w:r>
      <w:r>
        <w:rPr>
          <w:rFonts w:hint="eastAsia"/>
        </w:rPr>
        <w:t>сноса</w:t>
      </w:r>
      <w:r>
        <w:t xml:space="preserve"> </w:t>
      </w:r>
      <w:r>
        <w:rPr>
          <w:rFonts w:hint="eastAsia"/>
        </w:rPr>
        <w:t>идущего</w:t>
      </w:r>
      <w:r>
        <w:t xml:space="preserve"> </w:t>
      </w:r>
      <w:r>
        <w:rPr>
          <w:rFonts w:hint="eastAsia"/>
        </w:rPr>
        <w:t>без</w:t>
      </w:r>
    </w:p>
    <w:p w14:paraId="62D1C943" w14:textId="77777777" w:rsidR="004D1D52" w:rsidRDefault="004D1D52" w:rsidP="004D1D52">
      <w:r>
        <w:rPr>
          <w:rFonts w:hint="eastAsia"/>
        </w:rPr>
        <w:t>поднятий</w:t>
      </w:r>
      <w:r>
        <w:t xml:space="preserve"> </w:t>
      </w:r>
      <w:r>
        <w:rPr>
          <w:rFonts w:hint="eastAsia"/>
        </w:rPr>
        <w:t>и</w:t>
      </w:r>
      <w:r>
        <w:t xml:space="preserve"> </w:t>
      </w:r>
      <w:r>
        <w:rPr>
          <w:rFonts w:hint="eastAsia"/>
        </w:rPr>
        <w:t>осушения</w:t>
      </w:r>
      <w:r>
        <w:t xml:space="preserve">. </w:t>
      </w:r>
      <w:r>
        <w:rPr>
          <w:rFonts w:hint="eastAsia"/>
        </w:rPr>
        <w:t>С</w:t>
      </w:r>
      <w:r>
        <w:t xml:space="preserve"> </w:t>
      </w:r>
      <w:r>
        <w:rPr>
          <w:rFonts w:hint="eastAsia"/>
        </w:rPr>
        <w:t>нашей</w:t>
      </w:r>
      <w:r>
        <w:t xml:space="preserve"> </w:t>
      </w:r>
      <w:r>
        <w:rPr>
          <w:rFonts w:hint="eastAsia"/>
        </w:rPr>
        <w:t>точки</w:t>
      </w:r>
      <w:r>
        <w:t xml:space="preserve"> </w:t>
      </w:r>
      <w:r>
        <w:rPr>
          <w:rFonts w:hint="eastAsia"/>
        </w:rPr>
        <w:t>зрения</w:t>
      </w:r>
      <w:r>
        <w:t xml:space="preserve">, </w:t>
      </w:r>
      <w:r>
        <w:rPr>
          <w:rFonts w:hint="eastAsia"/>
        </w:rPr>
        <w:t>комплекс</w:t>
      </w:r>
      <w:r>
        <w:t xml:space="preserve"> </w:t>
      </w:r>
      <w:r>
        <w:rPr>
          <w:rFonts w:hint="eastAsia"/>
        </w:rPr>
        <w:t>форм</w:t>
      </w:r>
      <w:r>
        <w:t xml:space="preserve"> </w:t>
      </w:r>
      <w:r>
        <w:rPr>
          <w:rFonts w:hint="eastAsia"/>
        </w:rPr>
        <w:t>рельефа</w:t>
      </w:r>
      <w:r>
        <w:t xml:space="preserve"> </w:t>
      </w:r>
      <w:r>
        <w:rPr>
          <w:rFonts w:hint="eastAsia"/>
        </w:rPr>
        <w:t>и</w:t>
      </w:r>
      <w:r>
        <w:t xml:space="preserve"> </w:t>
      </w:r>
      <w:r>
        <w:rPr>
          <w:rFonts w:hint="eastAsia"/>
        </w:rPr>
        <w:t>отложений</w:t>
      </w:r>
      <w:r>
        <w:t xml:space="preserve">, </w:t>
      </w:r>
      <w:r>
        <w:rPr>
          <w:rFonts w:hint="eastAsia"/>
        </w:rPr>
        <w:t>обра</w:t>
      </w:r>
      <w:r>
        <w:rPr>
          <w:rFonts w:hint="eastAsia"/>
        </w:rPr>
        <w:t>¬</w:t>
      </w:r>
      <w:r>
        <w:rPr>
          <w:rFonts w:hint="eastAsia"/>
        </w:rPr>
        <w:t>зующих</w:t>
      </w:r>
      <w:r>
        <w:t xml:space="preserve"> </w:t>
      </w:r>
      <w:r>
        <w:rPr>
          <w:rFonts w:hint="eastAsia"/>
        </w:rPr>
        <w:t>классическую</w:t>
      </w:r>
      <w:r>
        <w:t xml:space="preserve"> </w:t>
      </w:r>
      <w:r>
        <w:rPr>
          <w:rFonts w:hint="eastAsia"/>
        </w:rPr>
        <w:t>’’ледниковую</w:t>
      </w:r>
      <w:r>
        <w:t xml:space="preserve"> </w:t>
      </w:r>
      <w:r>
        <w:rPr>
          <w:rFonts w:hint="eastAsia"/>
        </w:rPr>
        <w:t>серию”</w:t>
      </w:r>
      <w:r>
        <w:t xml:space="preserve">, </w:t>
      </w:r>
      <w:r>
        <w:rPr>
          <w:rFonts w:hint="eastAsia"/>
        </w:rPr>
        <w:t>является</w:t>
      </w:r>
      <w:r>
        <w:t xml:space="preserve"> </w:t>
      </w:r>
      <w:r>
        <w:rPr>
          <w:rFonts w:hint="eastAsia"/>
        </w:rPr>
        <w:t>частным</w:t>
      </w:r>
      <w:r>
        <w:t xml:space="preserve"> </w:t>
      </w:r>
      <w:r>
        <w:rPr>
          <w:rFonts w:hint="eastAsia"/>
        </w:rPr>
        <w:t>случаем</w:t>
      </w:r>
      <w:r>
        <w:t xml:space="preserve"> </w:t>
      </w:r>
      <w:r>
        <w:rPr>
          <w:rFonts w:hint="eastAsia"/>
        </w:rPr>
        <w:t>геологических</w:t>
      </w:r>
      <w:r>
        <w:t xml:space="preserve"> </w:t>
      </w:r>
      <w:r>
        <w:rPr>
          <w:rFonts w:hint="eastAsia"/>
        </w:rPr>
        <w:t>следов</w:t>
      </w:r>
      <w:r>
        <w:t xml:space="preserve"> </w:t>
      </w:r>
      <w:r>
        <w:rPr>
          <w:rFonts w:hint="eastAsia"/>
        </w:rPr>
        <w:t>оледенения</w:t>
      </w:r>
      <w:r>
        <w:t xml:space="preserve"> </w:t>
      </w:r>
      <w:r>
        <w:rPr>
          <w:rFonts w:hint="eastAsia"/>
        </w:rPr>
        <w:t>и</w:t>
      </w:r>
      <w:r>
        <w:t xml:space="preserve"> </w:t>
      </w:r>
      <w:r>
        <w:rPr>
          <w:rFonts w:hint="eastAsia"/>
        </w:rPr>
        <w:t>не</w:t>
      </w:r>
      <w:r>
        <w:t xml:space="preserve"> </w:t>
      </w:r>
      <w:r>
        <w:rPr>
          <w:rFonts w:hint="eastAsia"/>
        </w:rPr>
        <w:t>исчерпывает</w:t>
      </w:r>
      <w:r>
        <w:t xml:space="preserve"> </w:t>
      </w:r>
      <w:r>
        <w:rPr>
          <w:rFonts w:hint="eastAsia"/>
        </w:rPr>
        <w:t>их</w:t>
      </w:r>
      <w:r>
        <w:t xml:space="preserve"> </w:t>
      </w:r>
      <w:r>
        <w:rPr>
          <w:rFonts w:hint="eastAsia"/>
        </w:rPr>
        <w:t>’’наборов”</w:t>
      </w:r>
      <w:r>
        <w:t xml:space="preserve">, </w:t>
      </w:r>
      <w:r>
        <w:rPr>
          <w:rFonts w:hint="eastAsia"/>
        </w:rPr>
        <w:t>фактически</w:t>
      </w:r>
      <w:r>
        <w:t xml:space="preserve"> </w:t>
      </w:r>
      <w:r>
        <w:rPr>
          <w:rFonts w:hint="eastAsia"/>
        </w:rPr>
        <w:t>представленных</w:t>
      </w:r>
      <w:r>
        <w:t xml:space="preserve"> </w:t>
      </w:r>
      <w:r>
        <w:rPr>
          <w:rFonts w:hint="eastAsia"/>
        </w:rPr>
        <w:t>на</w:t>
      </w:r>
      <w:r>
        <w:t xml:space="preserve"> </w:t>
      </w:r>
      <w:r>
        <w:rPr>
          <w:rFonts w:hint="eastAsia"/>
        </w:rPr>
        <w:t>Земле</w:t>
      </w:r>
      <w:r>
        <w:t xml:space="preserve">. </w:t>
      </w:r>
      <w:r>
        <w:rPr>
          <w:rFonts w:hint="eastAsia"/>
        </w:rPr>
        <w:t>С</w:t>
      </w:r>
      <w:r>
        <w:t xml:space="preserve"> </w:t>
      </w:r>
      <w:r>
        <w:rPr>
          <w:rFonts w:hint="eastAsia"/>
        </w:rPr>
        <w:t>позиций</w:t>
      </w:r>
      <w:r>
        <w:t xml:space="preserve"> </w:t>
      </w:r>
      <w:r>
        <w:rPr>
          <w:rFonts w:hint="eastAsia"/>
        </w:rPr>
        <w:t>той</w:t>
      </w:r>
      <w:r>
        <w:t xml:space="preserve"> </w:t>
      </w:r>
      <w:r>
        <w:rPr>
          <w:rFonts w:hint="eastAsia"/>
        </w:rPr>
        <w:t>же</w:t>
      </w:r>
      <w:r>
        <w:t xml:space="preserve"> </w:t>
      </w:r>
      <w:r>
        <w:rPr>
          <w:rFonts w:hint="eastAsia"/>
        </w:rPr>
        <w:t>концепции</w:t>
      </w:r>
      <w:r>
        <w:t xml:space="preserve"> </w:t>
      </w:r>
      <w:r>
        <w:rPr>
          <w:rFonts w:hint="eastAsia"/>
        </w:rPr>
        <w:t>вертикальные</w:t>
      </w:r>
      <w:r>
        <w:t xml:space="preserve"> </w:t>
      </w:r>
      <w:r>
        <w:rPr>
          <w:rFonts w:hint="eastAsia"/>
        </w:rPr>
        <w:t>движения</w:t>
      </w:r>
      <w:r>
        <w:t xml:space="preserve"> </w:t>
      </w:r>
      <w:r>
        <w:rPr>
          <w:rFonts w:hint="eastAsia"/>
        </w:rPr>
        <w:t>коры</w:t>
      </w:r>
      <w:r>
        <w:t xml:space="preserve">, </w:t>
      </w:r>
      <w:r>
        <w:rPr>
          <w:rFonts w:hint="eastAsia"/>
        </w:rPr>
        <w:t>связанные</w:t>
      </w:r>
      <w:r>
        <w:t xml:space="preserve"> </w:t>
      </w:r>
      <w:r>
        <w:rPr>
          <w:rFonts w:hint="eastAsia"/>
        </w:rPr>
        <w:t>с</w:t>
      </w:r>
      <w:r>
        <w:t xml:space="preserve"> </w:t>
      </w:r>
      <w:r>
        <w:rPr>
          <w:rFonts w:hint="eastAsia"/>
        </w:rPr>
        <w:t>изостатическими</w:t>
      </w:r>
      <w:r>
        <w:t xml:space="preserve"> </w:t>
      </w:r>
      <w:r>
        <w:rPr>
          <w:rFonts w:hint="eastAsia"/>
        </w:rPr>
        <w:t>эффектами</w:t>
      </w:r>
      <w:r>
        <w:t xml:space="preserve"> </w:t>
      </w:r>
      <w:r>
        <w:rPr>
          <w:rFonts w:hint="eastAsia"/>
        </w:rPr>
        <w:t>’’морских”</w:t>
      </w:r>
      <w:r>
        <w:t xml:space="preserve"> </w:t>
      </w:r>
      <w:r>
        <w:rPr>
          <w:rFonts w:hint="eastAsia"/>
        </w:rPr>
        <w:t>оледенений</w:t>
      </w:r>
      <w:r>
        <w:t xml:space="preserve">, </w:t>
      </w:r>
      <w:r>
        <w:rPr>
          <w:rFonts w:hint="eastAsia"/>
        </w:rPr>
        <w:t>могли</w:t>
      </w:r>
      <w:r>
        <w:t xml:space="preserve"> </w:t>
      </w:r>
      <w:r>
        <w:rPr>
          <w:rFonts w:hint="eastAsia"/>
        </w:rPr>
        <w:t>вызывать</w:t>
      </w:r>
      <w:r>
        <w:t xml:space="preserve"> </w:t>
      </w:r>
      <w:r>
        <w:rPr>
          <w:rFonts w:hint="eastAsia"/>
        </w:rPr>
        <w:t>трансгрессии</w:t>
      </w:r>
      <w:r>
        <w:t xml:space="preserve"> </w:t>
      </w:r>
      <w:r>
        <w:rPr>
          <w:rFonts w:hint="eastAsia"/>
        </w:rPr>
        <w:t>морей</w:t>
      </w:r>
      <w:r>
        <w:t xml:space="preserve"> </w:t>
      </w:r>
      <w:r>
        <w:rPr>
          <w:rFonts w:hint="eastAsia"/>
        </w:rPr>
        <w:t>на</w:t>
      </w:r>
      <w:r>
        <w:t xml:space="preserve"> </w:t>
      </w:r>
      <w:r>
        <w:rPr>
          <w:rFonts w:hint="eastAsia"/>
        </w:rPr>
        <w:t>приморские</w:t>
      </w:r>
      <w:r>
        <w:t xml:space="preserve"> </w:t>
      </w:r>
      <w:r>
        <w:rPr>
          <w:rFonts w:hint="eastAsia"/>
        </w:rPr>
        <w:t>низменности</w:t>
      </w:r>
      <w:r>
        <w:t xml:space="preserve">, </w:t>
      </w:r>
      <w:r>
        <w:rPr>
          <w:rFonts w:hint="eastAsia"/>
        </w:rPr>
        <w:t>превращая</w:t>
      </w:r>
      <w:r>
        <w:t xml:space="preserve"> </w:t>
      </w:r>
      <w:r>
        <w:rPr>
          <w:rFonts w:hint="eastAsia"/>
        </w:rPr>
        <w:t>их</w:t>
      </w:r>
      <w:r>
        <w:t xml:space="preserve"> </w:t>
      </w:r>
      <w:r>
        <w:rPr>
          <w:rFonts w:hint="eastAsia"/>
        </w:rPr>
        <w:t>в</w:t>
      </w:r>
      <w:r>
        <w:t xml:space="preserve"> </w:t>
      </w:r>
      <w:r>
        <w:rPr>
          <w:rFonts w:hint="eastAsia"/>
        </w:rPr>
        <w:t>бассейны</w:t>
      </w:r>
      <w:r>
        <w:t xml:space="preserve"> </w:t>
      </w:r>
      <w:r>
        <w:rPr>
          <w:rFonts w:hint="eastAsia"/>
        </w:rPr>
        <w:t>аккумуляции</w:t>
      </w:r>
      <w:r>
        <w:t xml:space="preserve"> </w:t>
      </w:r>
      <w:r>
        <w:rPr>
          <w:rFonts w:hint="eastAsia"/>
        </w:rPr>
        <w:t>подводных</w:t>
      </w:r>
      <w:r>
        <w:t xml:space="preserve"> </w:t>
      </w:r>
      <w:r>
        <w:rPr>
          <w:rFonts w:hint="eastAsia"/>
        </w:rPr>
        <w:t>морен</w:t>
      </w:r>
      <w:r>
        <w:t xml:space="preserve"> </w:t>
      </w:r>
      <w:r>
        <w:rPr>
          <w:rFonts w:hint="eastAsia"/>
        </w:rPr>
        <w:t>и</w:t>
      </w:r>
      <w:r>
        <w:t xml:space="preserve"> </w:t>
      </w:r>
      <w:r>
        <w:rPr>
          <w:rFonts w:hint="eastAsia"/>
        </w:rPr>
        <w:t>айсберго</w:t>
      </w:r>
      <w:r>
        <w:t xml:space="preserve">- </w:t>
      </w:r>
      <w:r>
        <w:rPr>
          <w:rFonts w:hint="eastAsia"/>
        </w:rPr>
        <w:t>вых</w:t>
      </w:r>
      <w:r>
        <w:t xml:space="preserve"> </w:t>
      </w:r>
      <w:r>
        <w:rPr>
          <w:rFonts w:hint="eastAsia"/>
        </w:rPr>
        <w:t>осадков</w:t>
      </w:r>
      <w:r>
        <w:t xml:space="preserve">. </w:t>
      </w:r>
      <w:r>
        <w:rPr>
          <w:rFonts w:hint="eastAsia"/>
        </w:rPr>
        <w:t>В</w:t>
      </w:r>
      <w:r>
        <w:t xml:space="preserve"> </w:t>
      </w:r>
      <w:r>
        <w:rPr>
          <w:rFonts w:hint="eastAsia"/>
        </w:rPr>
        <w:t>силу</w:t>
      </w:r>
      <w:r>
        <w:t xml:space="preserve"> </w:t>
      </w:r>
      <w:r>
        <w:rPr>
          <w:rFonts w:hint="eastAsia"/>
        </w:rPr>
        <w:t>этого</w:t>
      </w:r>
      <w:r>
        <w:t xml:space="preserve"> </w:t>
      </w:r>
      <w:r>
        <w:rPr>
          <w:rFonts w:hint="eastAsia"/>
        </w:rPr>
        <w:t>внутри</w:t>
      </w:r>
      <w:r>
        <w:t xml:space="preserve"> </w:t>
      </w:r>
      <w:r>
        <w:rPr>
          <w:rFonts w:hint="eastAsia"/>
        </w:rPr>
        <w:t>ледниковых</w:t>
      </w:r>
      <w:r>
        <w:t xml:space="preserve"> </w:t>
      </w:r>
      <w:r>
        <w:rPr>
          <w:rFonts w:hint="eastAsia"/>
        </w:rPr>
        <w:t>осадочных</w:t>
      </w:r>
      <w:r>
        <w:t xml:space="preserve"> </w:t>
      </w:r>
      <w:r>
        <w:rPr>
          <w:rFonts w:hint="eastAsia"/>
        </w:rPr>
        <w:t>толщ</w:t>
      </w:r>
      <w:r>
        <w:t xml:space="preserve"> </w:t>
      </w:r>
      <w:r>
        <w:rPr>
          <w:rFonts w:hint="eastAsia"/>
        </w:rPr>
        <w:t>не</w:t>
      </w:r>
      <w:r>
        <w:t xml:space="preserve"> </w:t>
      </w:r>
      <w:r>
        <w:rPr>
          <w:rFonts w:hint="eastAsia"/>
        </w:rPr>
        <w:t>только</w:t>
      </w:r>
      <w:r>
        <w:t xml:space="preserve"> </w:t>
      </w:r>
      <w:r>
        <w:rPr>
          <w:rFonts w:hint="eastAsia"/>
        </w:rPr>
        <w:t>могут</w:t>
      </w:r>
      <w:r>
        <w:t xml:space="preserve">, </w:t>
      </w:r>
      <w:r>
        <w:rPr>
          <w:rFonts w:hint="eastAsia"/>
        </w:rPr>
        <w:t>но</w:t>
      </w:r>
      <w:r>
        <w:t xml:space="preserve"> </w:t>
      </w:r>
      <w:r>
        <w:rPr>
          <w:rFonts w:hint="eastAsia"/>
        </w:rPr>
        <w:t>й</w:t>
      </w:r>
      <w:r>
        <w:t xml:space="preserve"> </w:t>
      </w:r>
      <w:r>
        <w:rPr>
          <w:rFonts w:hint="eastAsia"/>
        </w:rPr>
        <w:t>должны</w:t>
      </w:r>
      <w:r>
        <w:t xml:space="preserve"> </w:t>
      </w:r>
      <w:r>
        <w:rPr>
          <w:rFonts w:hint="eastAsia"/>
        </w:rPr>
        <w:t>присутствовать</w:t>
      </w:r>
      <w:r>
        <w:t xml:space="preserve"> </w:t>
      </w:r>
      <w:r>
        <w:rPr>
          <w:rFonts w:hint="eastAsia"/>
        </w:rPr>
        <w:t>ледниково</w:t>
      </w:r>
      <w:r>
        <w:t>-</w:t>
      </w:r>
      <w:r>
        <w:rPr>
          <w:rFonts w:hint="eastAsia"/>
        </w:rPr>
        <w:t>морские</w:t>
      </w:r>
      <w:r>
        <w:t xml:space="preserve"> </w:t>
      </w:r>
      <w:r>
        <w:rPr>
          <w:rFonts w:hint="eastAsia"/>
        </w:rPr>
        <w:t>и</w:t>
      </w:r>
      <w:r>
        <w:t xml:space="preserve"> </w:t>
      </w:r>
      <w:r>
        <w:rPr>
          <w:rFonts w:hint="eastAsia"/>
        </w:rPr>
        <w:t>холодные</w:t>
      </w:r>
      <w:r>
        <w:t xml:space="preserve"> </w:t>
      </w:r>
      <w:r>
        <w:rPr>
          <w:rFonts w:hint="eastAsia"/>
        </w:rPr>
        <w:t>морские</w:t>
      </w:r>
      <w:r>
        <w:t xml:space="preserve"> </w:t>
      </w:r>
      <w:r>
        <w:rPr>
          <w:rFonts w:hint="eastAsia"/>
        </w:rPr>
        <w:t>слои</w:t>
      </w:r>
      <w:r>
        <w:t xml:space="preserve">. </w:t>
      </w:r>
      <w:r>
        <w:rPr>
          <w:rFonts w:hint="eastAsia"/>
        </w:rPr>
        <w:t>Данный</w:t>
      </w:r>
      <w:r>
        <w:t xml:space="preserve"> </w:t>
      </w:r>
      <w:r>
        <w:rPr>
          <w:rFonts w:hint="eastAsia"/>
        </w:rPr>
        <w:t>вывод</w:t>
      </w:r>
      <w:r>
        <w:t xml:space="preserve"> </w:t>
      </w:r>
      <w:r>
        <w:rPr>
          <w:rFonts w:hint="eastAsia"/>
        </w:rPr>
        <w:t>создает</w:t>
      </w:r>
      <w:r>
        <w:t xml:space="preserve"> </w:t>
      </w:r>
      <w:r>
        <w:rPr>
          <w:rFonts w:hint="eastAsia"/>
        </w:rPr>
        <w:t>возможность</w:t>
      </w:r>
      <w:r>
        <w:t xml:space="preserve"> </w:t>
      </w:r>
      <w:r>
        <w:rPr>
          <w:rFonts w:hint="eastAsia"/>
        </w:rPr>
        <w:t>для</w:t>
      </w:r>
      <w:r>
        <w:t xml:space="preserve"> </w:t>
      </w:r>
      <w:r>
        <w:rPr>
          <w:rFonts w:hint="eastAsia"/>
        </w:rPr>
        <w:t>преодоления</w:t>
      </w:r>
      <w:r>
        <w:t xml:space="preserve"> </w:t>
      </w:r>
      <w:r>
        <w:rPr>
          <w:rFonts w:hint="eastAsia"/>
        </w:rPr>
        <w:t>кризисных</w:t>
      </w:r>
      <w:r>
        <w:t xml:space="preserve"> </w:t>
      </w:r>
      <w:r>
        <w:rPr>
          <w:rFonts w:hint="eastAsia"/>
        </w:rPr>
        <w:t>явлений</w:t>
      </w:r>
      <w:r>
        <w:t xml:space="preserve"> </w:t>
      </w:r>
      <w:r>
        <w:rPr>
          <w:rFonts w:hint="eastAsia"/>
        </w:rPr>
        <w:t>в</w:t>
      </w:r>
      <w:r>
        <w:t xml:space="preserve"> </w:t>
      </w:r>
      <w:r>
        <w:rPr>
          <w:rFonts w:hint="eastAsia"/>
        </w:rPr>
        <w:t>современной</w:t>
      </w:r>
      <w:r>
        <w:t xml:space="preserve"> </w:t>
      </w:r>
      <w:r>
        <w:rPr>
          <w:rFonts w:hint="eastAsia"/>
        </w:rPr>
        <w:t>четвертичной</w:t>
      </w:r>
      <w:r>
        <w:t xml:space="preserve"> </w:t>
      </w:r>
      <w:r>
        <w:rPr>
          <w:rFonts w:hint="eastAsia"/>
        </w:rPr>
        <w:t>геологии</w:t>
      </w:r>
      <w:r>
        <w:t xml:space="preserve"> </w:t>
      </w:r>
      <w:r>
        <w:rPr>
          <w:rFonts w:hint="eastAsia"/>
        </w:rPr>
        <w:t>и</w:t>
      </w:r>
      <w:r>
        <w:t xml:space="preserve"> </w:t>
      </w:r>
      <w:r>
        <w:rPr>
          <w:rFonts w:hint="eastAsia"/>
        </w:rPr>
        <w:t>палеогеографии</w:t>
      </w:r>
      <w:r>
        <w:t xml:space="preserve">, </w:t>
      </w:r>
      <w:r>
        <w:rPr>
          <w:rFonts w:hint="eastAsia"/>
        </w:rPr>
        <w:t>связанных</w:t>
      </w:r>
      <w:r>
        <w:t xml:space="preserve"> </w:t>
      </w:r>
      <w:r>
        <w:rPr>
          <w:rFonts w:hint="eastAsia"/>
        </w:rPr>
        <w:t>с</w:t>
      </w:r>
      <w:r>
        <w:t xml:space="preserve"> </w:t>
      </w:r>
      <w:r>
        <w:rPr>
          <w:rFonts w:hint="eastAsia"/>
        </w:rPr>
        <w:t>маринистской</w:t>
      </w:r>
      <w:r>
        <w:t xml:space="preserve"> </w:t>
      </w:r>
      <w:r>
        <w:rPr>
          <w:rFonts w:hint="eastAsia"/>
        </w:rPr>
        <w:t>критикой</w:t>
      </w:r>
      <w:r>
        <w:t xml:space="preserve"> </w:t>
      </w:r>
      <w:r>
        <w:rPr>
          <w:rFonts w:hint="eastAsia"/>
        </w:rPr>
        <w:t>основ</w:t>
      </w:r>
      <w:r>
        <w:t xml:space="preserve"> </w:t>
      </w:r>
      <w:r>
        <w:rPr>
          <w:rFonts w:hint="eastAsia"/>
        </w:rPr>
        <w:t>этих</w:t>
      </w:r>
      <w:r>
        <w:t xml:space="preserve"> </w:t>
      </w:r>
      <w:r>
        <w:rPr>
          <w:rFonts w:hint="eastAsia"/>
        </w:rPr>
        <w:t>наук</w:t>
      </w:r>
      <w:r>
        <w:t xml:space="preserve">. </w:t>
      </w:r>
      <w:r>
        <w:rPr>
          <w:rFonts w:hint="eastAsia"/>
        </w:rPr>
        <w:t>Наконец</w:t>
      </w:r>
      <w:r>
        <w:t xml:space="preserve">, </w:t>
      </w:r>
      <w:r>
        <w:rPr>
          <w:rFonts w:hint="eastAsia"/>
        </w:rPr>
        <w:t>изложенные</w:t>
      </w:r>
      <w:r>
        <w:t xml:space="preserve"> </w:t>
      </w:r>
      <w:r>
        <w:rPr>
          <w:rFonts w:hint="eastAsia"/>
        </w:rPr>
        <w:t>представления</w:t>
      </w:r>
      <w:r>
        <w:t xml:space="preserve"> </w:t>
      </w:r>
      <w:r>
        <w:rPr>
          <w:rFonts w:hint="eastAsia"/>
        </w:rPr>
        <w:t>позволяют</w:t>
      </w:r>
      <w:r>
        <w:t xml:space="preserve"> </w:t>
      </w:r>
      <w:r>
        <w:rPr>
          <w:rFonts w:hint="eastAsia"/>
        </w:rPr>
        <w:t>по</w:t>
      </w:r>
      <w:r>
        <w:t>-</w:t>
      </w:r>
      <w:r>
        <w:rPr>
          <w:rFonts w:hint="eastAsia"/>
        </w:rPr>
        <w:t>новому</w:t>
      </w:r>
      <w:r>
        <w:t xml:space="preserve"> </w:t>
      </w:r>
      <w:r>
        <w:rPr>
          <w:rFonts w:hint="eastAsia"/>
        </w:rPr>
        <w:t>подойти</w:t>
      </w:r>
      <w:r>
        <w:t xml:space="preserve"> </w:t>
      </w:r>
      <w:r>
        <w:rPr>
          <w:rFonts w:hint="eastAsia"/>
        </w:rPr>
        <w:t>к</w:t>
      </w:r>
      <w:r>
        <w:t xml:space="preserve"> </w:t>
      </w:r>
      <w:r>
        <w:rPr>
          <w:rFonts w:hint="eastAsia"/>
        </w:rPr>
        <w:t>проблемам</w:t>
      </w:r>
      <w:r>
        <w:t xml:space="preserve"> </w:t>
      </w:r>
      <w:r>
        <w:rPr>
          <w:rFonts w:hint="eastAsia"/>
        </w:rPr>
        <w:t>палео</w:t>
      </w:r>
      <w:r>
        <w:rPr>
          <w:rFonts w:hint="eastAsia"/>
        </w:rPr>
        <w:t>¬</w:t>
      </w:r>
      <w:r>
        <w:rPr>
          <w:rFonts w:hint="eastAsia"/>
        </w:rPr>
        <w:t>гидрологии</w:t>
      </w:r>
      <w:r>
        <w:t xml:space="preserve"> </w:t>
      </w:r>
      <w:r>
        <w:rPr>
          <w:rFonts w:hint="eastAsia"/>
        </w:rPr>
        <w:t>суши</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к</w:t>
      </w:r>
      <w:r>
        <w:t xml:space="preserve"> </w:t>
      </w:r>
      <w:r>
        <w:rPr>
          <w:rFonts w:hint="eastAsia"/>
        </w:rPr>
        <w:t>вопросам</w:t>
      </w:r>
      <w:r>
        <w:t xml:space="preserve"> </w:t>
      </w:r>
      <w:r>
        <w:rPr>
          <w:rFonts w:hint="eastAsia"/>
        </w:rPr>
        <w:t>развития</w:t>
      </w:r>
      <w:r>
        <w:t xml:space="preserve"> </w:t>
      </w:r>
      <w:r>
        <w:rPr>
          <w:rFonts w:hint="eastAsia"/>
        </w:rPr>
        <w:t>внутриконтинентальных</w:t>
      </w:r>
      <w:r>
        <w:t xml:space="preserve"> </w:t>
      </w:r>
      <w:r>
        <w:rPr>
          <w:rFonts w:hint="eastAsia"/>
        </w:rPr>
        <w:t>морей</w:t>
      </w:r>
      <w:r>
        <w:t xml:space="preserve"> </w:t>
      </w:r>
      <w:r>
        <w:rPr>
          <w:rFonts w:hint="eastAsia"/>
        </w:rPr>
        <w:t>и</w:t>
      </w:r>
      <w:r>
        <w:t xml:space="preserve"> </w:t>
      </w:r>
      <w:r>
        <w:rPr>
          <w:rFonts w:hint="eastAsia"/>
        </w:rPr>
        <w:t>перестроек</w:t>
      </w:r>
      <w:r>
        <w:t xml:space="preserve"> </w:t>
      </w:r>
      <w:r>
        <w:rPr>
          <w:rFonts w:hint="eastAsia"/>
        </w:rPr>
        <w:t>гидрографической</w:t>
      </w:r>
      <w:r>
        <w:t xml:space="preserve"> </w:t>
      </w:r>
      <w:r>
        <w:rPr>
          <w:rFonts w:hint="eastAsia"/>
        </w:rPr>
        <w:t>сети</w:t>
      </w:r>
      <w:r>
        <w:t xml:space="preserve">, </w:t>
      </w:r>
      <w:r>
        <w:rPr>
          <w:rFonts w:hint="eastAsia"/>
        </w:rPr>
        <w:t>предложить</w:t>
      </w:r>
      <w:r>
        <w:t xml:space="preserve"> </w:t>
      </w:r>
      <w:r>
        <w:rPr>
          <w:rFonts w:hint="eastAsia"/>
        </w:rPr>
        <w:t>новые</w:t>
      </w:r>
      <w:r>
        <w:t xml:space="preserve"> </w:t>
      </w:r>
      <w:r>
        <w:rPr>
          <w:rFonts w:hint="eastAsia"/>
        </w:rPr>
        <w:t>пути</w:t>
      </w:r>
      <w:r>
        <w:t xml:space="preserve"> </w:t>
      </w:r>
      <w:r>
        <w:rPr>
          <w:rFonts w:hint="eastAsia"/>
        </w:rPr>
        <w:t>решения</w:t>
      </w:r>
      <w:r>
        <w:t xml:space="preserve"> </w:t>
      </w:r>
      <w:r>
        <w:rPr>
          <w:rFonts w:hint="eastAsia"/>
        </w:rPr>
        <w:t>вопросов</w:t>
      </w:r>
      <w:r>
        <w:t xml:space="preserve"> </w:t>
      </w:r>
      <w:r>
        <w:rPr>
          <w:rFonts w:hint="eastAsia"/>
        </w:rPr>
        <w:t>гео</w:t>
      </w:r>
      <w:r>
        <w:rPr>
          <w:rFonts w:hint="eastAsia"/>
        </w:rPr>
        <w:t>¬</w:t>
      </w:r>
      <w:r>
        <w:rPr>
          <w:rFonts w:hint="eastAsia"/>
        </w:rPr>
        <w:t>морфологии</w:t>
      </w:r>
      <w:r>
        <w:t xml:space="preserve">, </w:t>
      </w:r>
      <w:r>
        <w:rPr>
          <w:rFonts w:hint="eastAsia"/>
        </w:rPr>
        <w:t>биогеографии</w:t>
      </w:r>
      <w:r>
        <w:t xml:space="preserve"> </w:t>
      </w:r>
      <w:r>
        <w:rPr>
          <w:rFonts w:hint="eastAsia"/>
        </w:rPr>
        <w:t>и</w:t>
      </w:r>
      <w:r>
        <w:t xml:space="preserve"> </w:t>
      </w:r>
      <w:r>
        <w:rPr>
          <w:rFonts w:hint="eastAsia"/>
        </w:rPr>
        <w:t>эволюции</w:t>
      </w:r>
      <w:r>
        <w:t xml:space="preserve"> </w:t>
      </w:r>
      <w:r>
        <w:rPr>
          <w:rFonts w:hint="eastAsia"/>
        </w:rPr>
        <w:t>древнего</w:t>
      </w:r>
      <w:r>
        <w:t xml:space="preserve"> </w:t>
      </w:r>
      <w:r>
        <w:rPr>
          <w:rFonts w:hint="eastAsia"/>
        </w:rPr>
        <w:t>человека</w:t>
      </w:r>
      <w:r>
        <w:t>.</w:t>
      </w:r>
    </w:p>
    <w:p w14:paraId="6B346BBF" w14:textId="2523056E" w:rsidR="004D1D52" w:rsidRPr="004D1D52" w:rsidRDefault="004D1D52" w:rsidP="004D1D52">
      <w:r>
        <w:rPr>
          <w:rFonts w:hint="eastAsia"/>
        </w:rPr>
        <w:t>Гляциология</w:t>
      </w:r>
      <w:r>
        <w:t xml:space="preserve"> </w:t>
      </w:r>
      <w:r>
        <w:rPr>
          <w:rFonts w:hint="eastAsia"/>
        </w:rPr>
        <w:t>’’морских”</w:t>
      </w:r>
      <w:r>
        <w:t xml:space="preserve"> </w:t>
      </w:r>
      <w:r>
        <w:rPr>
          <w:rFonts w:hint="eastAsia"/>
        </w:rPr>
        <w:t>покровных</w:t>
      </w:r>
      <w:r>
        <w:t xml:space="preserve"> </w:t>
      </w:r>
      <w:r>
        <w:rPr>
          <w:rFonts w:hint="eastAsia"/>
        </w:rPr>
        <w:t>ледников</w:t>
      </w:r>
      <w:r>
        <w:t xml:space="preserve"> </w:t>
      </w:r>
      <w:r>
        <w:rPr>
          <w:rFonts w:hint="eastAsia"/>
        </w:rPr>
        <w:t>имее</w:t>
      </w:r>
      <w:r>
        <w:rPr>
          <w:rFonts w:hint="eastAsia"/>
        </w:rPr>
        <w:lastRenderedPageBreak/>
        <w:t>т</w:t>
      </w:r>
      <w:r>
        <w:t xml:space="preserve"> </w:t>
      </w:r>
      <w:r>
        <w:rPr>
          <w:rFonts w:hint="eastAsia"/>
        </w:rPr>
        <w:t>и</w:t>
      </w:r>
      <w:r>
        <w:t xml:space="preserve"> </w:t>
      </w:r>
      <w:r>
        <w:rPr>
          <w:rFonts w:hint="eastAsia"/>
        </w:rPr>
        <w:t>существенные</w:t>
      </w:r>
      <w:r>
        <w:t xml:space="preserve"> </w:t>
      </w:r>
      <w:r>
        <w:rPr>
          <w:rFonts w:hint="eastAsia"/>
        </w:rPr>
        <w:t>практические</w:t>
      </w:r>
      <w:r>
        <w:t xml:space="preserve"> </w:t>
      </w:r>
      <w:r>
        <w:rPr>
          <w:rFonts w:hint="eastAsia"/>
        </w:rPr>
        <w:t>аспекты</w:t>
      </w:r>
      <w:r>
        <w:t xml:space="preserve">. </w:t>
      </w:r>
      <w:r>
        <w:rPr>
          <w:rFonts w:hint="eastAsia"/>
        </w:rPr>
        <w:t>Палео</w:t>
      </w:r>
      <w:r>
        <w:t xml:space="preserve"> </w:t>
      </w:r>
      <w:r>
        <w:rPr>
          <w:rFonts w:hint="eastAsia"/>
        </w:rPr>
        <w:t>гляциологический</w:t>
      </w:r>
      <w:r>
        <w:t xml:space="preserve"> </w:t>
      </w:r>
      <w:r>
        <w:rPr>
          <w:rFonts w:hint="eastAsia"/>
        </w:rPr>
        <w:t>анализ</w:t>
      </w:r>
      <w:r>
        <w:t xml:space="preserve"> </w:t>
      </w:r>
      <w:r>
        <w:rPr>
          <w:rFonts w:hint="eastAsia"/>
        </w:rPr>
        <w:t>может</w:t>
      </w:r>
      <w:r>
        <w:t xml:space="preserve"> </w:t>
      </w:r>
      <w:r>
        <w:rPr>
          <w:rFonts w:hint="eastAsia"/>
        </w:rPr>
        <w:t>стать</w:t>
      </w:r>
      <w:r>
        <w:t xml:space="preserve"> </w:t>
      </w:r>
      <w:r>
        <w:rPr>
          <w:rFonts w:hint="eastAsia"/>
        </w:rPr>
        <w:t>одним</w:t>
      </w:r>
      <w:r>
        <w:t xml:space="preserve"> </w:t>
      </w:r>
      <w:r>
        <w:rPr>
          <w:rFonts w:hint="eastAsia"/>
        </w:rPr>
        <w:t>из</w:t>
      </w:r>
      <w:r>
        <w:t xml:space="preserve"> </w:t>
      </w:r>
      <w:r>
        <w:rPr>
          <w:rFonts w:hint="eastAsia"/>
        </w:rPr>
        <w:t>факторов</w:t>
      </w:r>
      <w:r>
        <w:t xml:space="preserve"> </w:t>
      </w:r>
      <w:r>
        <w:rPr>
          <w:rFonts w:hint="eastAsia"/>
        </w:rPr>
        <w:t>научного</w:t>
      </w:r>
      <w:r>
        <w:t xml:space="preserve"> </w:t>
      </w:r>
      <w:r>
        <w:rPr>
          <w:rFonts w:hint="eastAsia"/>
        </w:rPr>
        <w:t>прог</w:t>
      </w:r>
      <w:r>
        <w:rPr>
          <w:rFonts w:hint="eastAsia"/>
        </w:rPr>
        <w:t>¬</w:t>
      </w:r>
      <w:r>
        <w:rPr>
          <w:rFonts w:hint="eastAsia"/>
        </w:rPr>
        <w:t>ноза</w:t>
      </w:r>
      <w:r>
        <w:t xml:space="preserve"> </w:t>
      </w:r>
      <w:r>
        <w:rPr>
          <w:rFonts w:hint="eastAsia"/>
        </w:rPr>
        <w:t>распределения</w:t>
      </w:r>
      <w:r>
        <w:t xml:space="preserve"> </w:t>
      </w:r>
      <w:r>
        <w:rPr>
          <w:rFonts w:hint="eastAsia"/>
        </w:rPr>
        <w:t>полезных</w:t>
      </w:r>
      <w:r>
        <w:t xml:space="preserve"> </w:t>
      </w:r>
      <w:r>
        <w:rPr>
          <w:rFonts w:hint="eastAsia"/>
        </w:rPr>
        <w:t>ископаемых</w:t>
      </w:r>
      <w:r>
        <w:t xml:space="preserve">, </w:t>
      </w:r>
      <w:r>
        <w:rPr>
          <w:rFonts w:hint="eastAsia"/>
        </w:rPr>
        <w:t>прежде</w:t>
      </w:r>
      <w:r>
        <w:t xml:space="preserve"> </w:t>
      </w:r>
      <w:r>
        <w:rPr>
          <w:rFonts w:hint="eastAsia"/>
        </w:rPr>
        <w:t>всего</w:t>
      </w:r>
      <w:r>
        <w:t xml:space="preserve"> </w:t>
      </w:r>
      <w:r>
        <w:rPr>
          <w:rFonts w:hint="eastAsia"/>
        </w:rPr>
        <w:t>нефти</w:t>
      </w:r>
      <w:r>
        <w:t xml:space="preserve"> </w:t>
      </w:r>
      <w:r>
        <w:rPr>
          <w:rFonts w:hint="eastAsia"/>
        </w:rPr>
        <w:t>и</w:t>
      </w:r>
      <w:r>
        <w:t xml:space="preserve"> </w:t>
      </w:r>
      <w:r>
        <w:rPr>
          <w:rFonts w:hint="eastAsia"/>
        </w:rPr>
        <w:t>газа</w:t>
      </w:r>
      <w:r>
        <w:t xml:space="preserve">, </w:t>
      </w:r>
      <w:r>
        <w:rPr>
          <w:rFonts w:hint="eastAsia"/>
        </w:rPr>
        <w:t>на</w:t>
      </w:r>
      <w:r>
        <w:t xml:space="preserve"> </w:t>
      </w:r>
      <w:r>
        <w:rPr>
          <w:rFonts w:hint="eastAsia"/>
        </w:rPr>
        <w:t>континенталь</w:t>
      </w:r>
      <w:r>
        <w:rPr>
          <w:rFonts w:hint="eastAsia"/>
        </w:rPr>
        <w:t>¬</w:t>
      </w:r>
      <w:r>
        <w:rPr>
          <w:rFonts w:hint="eastAsia"/>
        </w:rPr>
        <w:t>ных</w:t>
      </w:r>
      <w:r>
        <w:t xml:space="preserve"> </w:t>
      </w:r>
      <w:r>
        <w:rPr>
          <w:rFonts w:hint="eastAsia"/>
        </w:rPr>
        <w:t>шельфах</w:t>
      </w:r>
      <w:r>
        <w:t xml:space="preserve"> </w:t>
      </w:r>
      <w:r>
        <w:rPr>
          <w:rFonts w:hint="eastAsia"/>
        </w:rPr>
        <w:t>и</w:t>
      </w:r>
      <w:r>
        <w:t xml:space="preserve"> </w:t>
      </w:r>
      <w:r>
        <w:rPr>
          <w:rFonts w:hint="eastAsia"/>
        </w:rPr>
        <w:t>приморских</w:t>
      </w:r>
      <w:r>
        <w:t xml:space="preserve"> </w:t>
      </w:r>
      <w:r>
        <w:rPr>
          <w:rFonts w:hint="eastAsia"/>
        </w:rPr>
        <w:t>низменностях</w:t>
      </w:r>
      <w:r>
        <w:t xml:space="preserve">, </w:t>
      </w:r>
      <w:r>
        <w:rPr>
          <w:rFonts w:hint="eastAsia"/>
        </w:rPr>
        <w:t>подобных</w:t>
      </w:r>
      <w:r>
        <w:t xml:space="preserve"> </w:t>
      </w:r>
      <w:r>
        <w:rPr>
          <w:rFonts w:hint="eastAsia"/>
        </w:rPr>
        <w:t>северной</w:t>
      </w:r>
      <w:r>
        <w:t xml:space="preserve"> </w:t>
      </w:r>
      <w:r>
        <w:rPr>
          <w:rFonts w:hint="eastAsia"/>
        </w:rPr>
        <w:t>половине</w:t>
      </w:r>
      <w:r>
        <w:t xml:space="preserve"> </w:t>
      </w:r>
      <w:r>
        <w:rPr>
          <w:rFonts w:hint="eastAsia"/>
        </w:rPr>
        <w:t>Западной</w:t>
      </w:r>
      <w:r>
        <w:t xml:space="preserve"> </w:t>
      </w:r>
      <w:r>
        <w:rPr>
          <w:rFonts w:hint="eastAsia"/>
        </w:rPr>
        <w:t>Сибири</w:t>
      </w:r>
      <w:r>
        <w:t xml:space="preserve">. </w:t>
      </w:r>
      <w:r>
        <w:rPr>
          <w:rFonts w:hint="eastAsia"/>
        </w:rPr>
        <w:t>Следует</w:t>
      </w:r>
      <w:r>
        <w:t xml:space="preserve"> </w:t>
      </w:r>
      <w:r>
        <w:rPr>
          <w:rFonts w:hint="eastAsia"/>
        </w:rPr>
        <w:t>надеяться</w:t>
      </w:r>
      <w:r>
        <w:t xml:space="preserve">, </w:t>
      </w:r>
      <w:r>
        <w:rPr>
          <w:rFonts w:hint="eastAsia"/>
        </w:rPr>
        <w:t>что</w:t>
      </w:r>
      <w:r>
        <w:t xml:space="preserve"> </w:t>
      </w:r>
      <w:r>
        <w:rPr>
          <w:rFonts w:hint="eastAsia"/>
        </w:rPr>
        <w:t>его</w:t>
      </w:r>
      <w:r>
        <w:t xml:space="preserve"> </w:t>
      </w:r>
      <w:r>
        <w:rPr>
          <w:rFonts w:hint="eastAsia"/>
        </w:rPr>
        <w:t>результаты</w:t>
      </w:r>
      <w:r>
        <w:t xml:space="preserve"> </w:t>
      </w:r>
      <w:r>
        <w:rPr>
          <w:rFonts w:hint="eastAsia"/>
        </w:rPr>
        <w:t>будут</w:t>
      </w:r>
      <w:r>
        <w:t xml:space="preserve"> </w:t>
      </w:r>
      <w:r>
        <w:rPr>
          <w:rFonts w:hint="eastAsia"/>
        </w:rPr>
        <w:t>учитываться</w:t>
      </w:r>
      <w:r>
        <w:t xml:space="preserve"> </w:t>
      </w:r>
      <w:r>
        <w:rPr>
          <w:rFonts w:hint="eastAsia"/>
        </w:rPr>
        <w:t>при</w:t>
      </w:r>
      <w:r>
        <w:t xml:space="preserve"> </w:t>
      </w:r>
      <w:r>
        <w:rPr>
          <w:rFonts w:hint="eastAsia"/>
        </w:rPr>
        <w:t>проектировании</w:t>
      </w:r>
      <w:r>
        <w:t xml:space="preserve"> </w:t>
      </w:r>
      <w:r>
        <w:rPr>
          <w:rFonts w:hint="eastAsia"/>
        </w:rPr>
        <w:t>инженерных</w:t>
      </w:r>
      <w:r>
        <w:t xml:space="preserve"> </w:t>
      </w:r>
      <w:r>
        <w:rPr>
          <w:rFonts w:hint="eastAsia"/>
        </w:rPr>
        <w:t>сооружений</w:t>
      </w:r>
      <w:r>
        <w:t xml:space="preserve"> </w:t>
      </w:r>
      <w:r>
        <w:rPr>
          <w:rFonts w:hint="eastAsia"/>
        </w:rPr>
        <w:t>на</w:t>
      </w:r>
      <w:r>
        <w:t xml:space="preserve"> </w:t>
      </w:r>
      <w:r>
        <w:rPr>
          <w:rFonts w:hint="eastAsia"/>
        </w:rPr>
        <w:t>морских</w:t>
      </w:r>
      <w:r>
        <w:t xml:space="preserve"> </w:t>
      </w:r>
      <w:r>
        <w:rPr>
          <w:rFonts w:hint="eastAsia"/>
        </w:rPr>
        <w:t>побережьях</w:t>
      </w:r>
      <w:r>
        <w:t xml:space="preserve"> </w:t>
      </w:r>
      <w:r>
        <w:rPr>
          <w:rFonts w:hint="eastAsia"/>
        </w:rPr>
        <w:t>и</w:t>
      </w:r>
      <w:r>
        <w:t xml:space="preserve"> </w:t>
      </w:r>
      <w:r>
        <w:rPr>
          <w:rFonts w:hint="eastAsia"/>
        </w:rPr>
        <w:t>шельфах</w:t>
      </w:r>
      <w:r>
        <w:t xml:space="preserve">, </w:t>
      </w:r>
      <w:r>
        <w:rPr>
          <w:rFonts w:hint="eastAsia"/>
        </w:rPr>
        <w:t>помогут</w:t>
      </w:r>
      <w:r>
        <w:t xml:space="preserve"> </w:t>
      </w:r>
      <w:r>
        <w:rPr>
          <w:rFonts w:hint="eastAsia"/>
        </w:rPr>
        <w:t>в</w:t>
      </w:r>
      <w:r>
        <w:t xml:space="preserve"> </w:t>
      </w:r>
      <w:r>
        <w:rPr>
          <w:rFonts w:hint="eastAsia"/>
        </w:rPr>
        <w:t>выработке</w:t>
      </w:r>
      <w:r>
        <w:t xml:space="preserve"> </w:t>
      </w:r>
      <w:r>
        <w:rPr>
          <w:rFonts w:hint="eastAsia"/>
        </w:rPr>
        <w:t>критериев</w:t>
      </w:r>
      <w:r>
        <w:t xml:space="preserve"> </w:t>
      </w:r>
      <w:r>
        <w:rPr>
          <w:rFonts w:hint="eastAsia"/>
        </w:rPr>
        <w:t>оценки</w:t>
      </w:r>
      <w:r>
        <w:t xml:space="preserve"> </w:t>
      </w:r>
      <w:r>
        <w:rPr>
          <w:rFonts w:hint="eastAsia"/>
        </w:rPr>
        <w:t>возможных</w:t>
      </w:r>
      <w:r>
        <w:t xml:space="preserve"> </w:t>
      </w:r>
      <w:r>
        <w:rPr>
          <w:rFonts w:hint="eastAsia"/>
        </w:rPr>
        <w:t>последствий</w:t>
      </w:r>
      <w:r>
        <w:t xml:space="preserve"> </w:t>
      </w:r>
      <w:r>
        <w:rPr>
          <w:rFonts w:hint="eastAsia"/>
        </w:rPr>
        <w:t>крупных</w:t>
      </w:r>
      <w:r>
        <w:t xml:space="preserve"> </w:t>
      </w:r>
      <w:r>
        <w:rPr>
          <w:rFonts w:hint="eastAsia"/>
        </w:rPr>
        <w:t>проектов</w:t>
      </w:r>
      <w:r>
        <w:t xml:space="preserve">, </w:t>
      </w:r>
      <w:r>
        <w:rPr>
          <w:rFonts w:hint="eastAsia"/>
        </w:rPr>
        <w:t>предусматривающих</w:t>
      </w:r>
      <w:r>
        <w:t xml:space="preserve"> </w:t>
      </w:r>
      <w:r>
        <w:rPr>
          <w:rFonts w:hint="eastAsia"/>
        </w:rPr>
        <w:t>искусственное</w:t>
      </w:r>
      <w:r>
        <w:t xml:space="preserve"> </w:t>
      </w:r>
      <w:r>
        <w:rPr>
          <w:rFonts w:hint="eastAsia"/>
        </w:rPr>
        <w:t>перераспределение</w:t>
      </w:r>
      <w:r>
        <w:t xml:space="preserve"> </w:t>
      </w:r>
      <w:r>
        <w:rPr>
          <w:rFonts w:hint="eastAsia"/>
        </w:rPr>
        <w:t>стока</w:t>
      </w:r>
      <w:r>
        <w:t xml:space="preserve"> </w:t>
      </w:r>
      <w:r>
        <w:rPr>
          <w:rFonts w:hint="eastAsia"/>
        </w:rPr>
        <w:t>между</w:t>
      </w:r>
      <w:r>
        <w:t xml:space="preserve"> </w:t>
      </w:r>
      <w:r>
        <w:rPr>
          <w:rFonts w:hint="eastAsia"/>
        </w:rPr>
        <w:t>речными</w:t>
      </w:r>
      <w:r>
        <w:t xml:space="preserve"> </w:t>
      </w:r>
      <w:r>
        <w:rPr>
          <w:rFonts w:hint="eastAsia"/>
        </w:rPr>
        <w:t>бассейнами</w:t>
      </w:r>
    </w:p>
    <w:sectPr w:rsidR="004D1D52" w:rsidRPr="004D1D52" w:rsidSect="00CE53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B4EC" w14:textId="77777777" w:rsidR="00CE533C" w:rsidRDefault="00CE533C">
      <w:pPr>
        <w:spacing w:after="0" w:line="240" w:lineRule="auto"/>
      </w:pPr>
      <w:r>
        <w:separator/>
      </w:r>
    </w:p>
  </w:endnote>
  <w:endnote w:type="continuationSeparator" w:id="0">
    <w:p w14:paraId="2EE76359" w14:textId="77777777" w:rsidR="00CE533C" w:rsidRDefault="00CE5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A387" w14:textId="77777777" w:rsidR="00CE533C" w:rsidRDefault="00CE533C"/>
    <w:p w14:paraId="35CF50AE" w14:textId="77777777" w:rsidR="00CE533C" w:rsidRDefault="00CE533C"/>
    <w:p w14:paraId="6D56E67E" w14:textId="77777777" w:rsidR="00CE533C" w:rsidRDefault="00CE533C"/>
    <w:p w14:paraId="39D57453" w14:textId="77777777" w:rsidR="00CE533C" w:rsidRDefault="00CE533C"/>
    <w:p w14:paraId="4CDC5411" w14:textId="77777777" w:rsidR="00CE533C" w:rsidRDefault="00CE533C"/>
    <w:p w14:paraId="3B91E7B1" w14:textId="77777777" w:rsidR="00CE533C" w:rsidRDefault="00CE533C"/>
    <w:p w14:paraId="67725122" w14:textId="77777777" w:rsidR="00CE533C" w:rsidRDefault="00CE53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6B09AC" wp14:editId="625EEB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622D0" w14:textId="77777777" w:rsidR="00CE533C" w:rsidRDefault="00CE53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6B09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0622D0" w14:textId="77777777" w:rsidR="00CE533C" w:rsidRDefault="00CE53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9F6B68" w14:textId="77777777" w:rsidR="00CE533C" w:rsidRDefault="00CE533C"/>
    <w:p w14:paraId="29E83765" w14:textId="77777777" w:rsidR="00CE533C" w:rsidRDefault="00CE533C"/>
    <w:p w14:paraId="4CA1E386" w14:textId="77777777" w:rsidR="00CE533C" w:rsidRDefault="00CE53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84C7D4" wp14:editId="76F30A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20BA5" w14:textId="77777777" w:rsidR="00CE533C" w:rsidRDefault="00CE533C"/>
                          <w:p w14:paraId="20E5AD15" w14:textId="77777777" w:rsidR="00CE533C" w:rsidRDefault="00CE53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4C7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E20BA5" w14:textId="77777777" w:rsidR="00CE533C" w:rsidRDefault="00CE533C"/>
                    <w:p w14:paraId="20E5AD15" w14:textId="77777777" w:rsidR="00CE533C" w:rsidRDefault="00CE53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A2709B" w14:textId="77777777" w:rsidR="00CE533C" w:rsidRDefault="00CE533C"/>
    <w:p w14:paraId="67C6DDD9" w14:textId="77777777" w:rsidR="00CE533C" w:rsidRDefault="00CE533C">
      <w:pPr>
        <w:rPr>
          <w:sz w:val="2"/>
          <w:szCs w:val="2"/>
        </w:rPr>
      </w:pPr>
    </w:p>
    <w:p w14:paraId="5339AB44" w14:textId="77777777" w:rsidR="00CE533C" w:rsidRDefault="00CE533C"/>
    <w:p w14:paraId="666C3CF2" w14:textId="77777777" w:rsidR="00CE533C" w:rsidRDefault="00CE533C">
      <w:pPr>
        <w:spacing w:after="0" w:line="240" w:lineRule="auto"/>
      </w:pPr>
    </w:p>
  </w:footnote>
  <w:footnote w:type="continuationSeparator" w:id="0">
    <w:p w14:paraId="6D5F2EA3" w14:textId="77777777" w:rsidR="00CE533C" w:rsidRDefault="00CE5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C"/>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16593</TotalTime>
  <Pages>9</Pages>
  <Words>2007</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2562</cp:revision>
  <cp:lastPrinted>2009-02-06T05:36:00Z</cp:lastPrinted>
  <dcterms:created xsi:type="dcterms:W3CDTF">2024-04-09T10:20:00Z</dcterms:created>
  <dcterms:modified xsi:type="dcterms:W3CDTF">2024-04-29T11:00:00Z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