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БАЖАНОВА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ВІКТОРІЯ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ОЛЕГІВНА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Назва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дисертаційної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роботи</w:t>
      </w:r>
      <w:r w:rsidRPr="005E61AD">
        <w:rPr>
          <w:rFonts w:ascii="Verdana" w:hAnsi="Verdana"/>
          <w:color w:val="000000"/>
          <w:shd w:val="clear" w:color="auto" w:fill="FFFFFF"/>
        </w:rPr>
        <w:t>: "</w:t>
      </w: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p>
    <w:p w:rsidR="005E61AD" w:rsidRPr="005E61AD" w:rsidRDefault="005E61AD" w:rsidP="005E61AD">
      <w:pPr>
        <w:rPr>
          <w:rFonts w:ascii="Verdana" w:hAnsi="Verdana"/>
          <w:color w:val="000000"/>
          <w:shd w:val="clear" w:color="auto" w:fill="FFFFFF"/>
        </w:rPr>
      </w:pPr>
    </w:p>
    <w:p w:rsidR="005E61AD" w:rsidRPr="005E61AD" w:rsidRDefault="005E61AD" w:rsidP="005E61AD">
      <w:pPr>
        <w:rPr>
          <w:rFonts w:ascii="Verdana" w:hAnsi="Verdana"/>
          <w:color w:val="000000"/>
          <w:shd w:val="clear" w:color="auto" w:fill="FFFFFF"/>
        </w:rPr>
      </w:pP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МІНІСТЕРСТВО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ОСВІТИ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УКРАЇНИ</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КИЇВСЬКИЙ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НАЦІОНАЛЬНИЙ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УНІВЕРСИТЕТ</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ІМЕНІ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ТАРАСА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ШЕВЧЕНКА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рукопису</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Бажанова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Вікторія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Олегівна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УДК</w:t>
      </w:r>
      <w:r w:rsidRPr="005E61AD">
        <w:rPr>
          <w:rFonts w:ascii="Verdana" w:hAnsi="Verdana"/>
          <w:color w:val="000000"/>
          <w:shd w:val="clear" w:color="auto" w:fill="FFFFFF"/>
        </w:rPr>
        <w:t xml:space="preserve"> 347.626</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Спеціальність</w:t>
      </w:r>
      <w:r w:rsidRPr="005E61AD">
        <w:rPr>
          <w:rFonts w:ascii="Verdana" w:hAnsi="Verdana"/>
          <w:color w:val="000000"/>
          <w:shd w:val="clear" w:color="auto" w:fill="FFFFFF"/>
        </w:rPr>
        <w:t xml:space="preserve">: 12.00.03 </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цивільне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цивільний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процес</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сімейне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міжнародне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приватне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Дисертація</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здобуття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наукового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ступеня</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кандидата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юридичних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Науковий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керівник</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доктор</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юридичних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професор</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дійсний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член</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академік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НАПрН</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України</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Майданик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Роман</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Андрійович</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Київ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2016</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2</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ЗМІСТ</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Вступ</w:t>
      </w:r>
      <w:r w:rsidRPr="005E61AD">
        <w:rPr>
          <w:rFonts w:ascii="Verdana" w:hAnsi="Verdana"/>
          <w:color w:val="000000"/>
          <w:shd w:val="clear" w:color="auto" w:fill="FFFFFF"/>
        </w:rPr>
        <w:t xml:space="preserve"> 3</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Розділ</w:t>
      </w:r>
      <w:r w:rsidRPr="005E61AD">
        <w:rPr>
          <w:rFonts w:ascii="Verdana" w:hAnsi="Verdana"/>
          <w:color w:val="000000"/>
          <w:shd w:val="clear" w:color="auto" w:fill="FFFFFF"/>
        </w:rPr>
        <w:t xml:space="preserve"> 1. </w:t>
      </w:r>
      <w:r w:rsidRPr="005E61AD">
        <w:rPr>
          <w:rFonts w:ascii="Verdana" w:hAnsi="Verdana" w:hint="eastAsia"/>
          <w:color w:val="000000"/>
          <w:shd w:val="clear" w:color="auto" w:fill="FFFFFF"/>
        </w:rPr>
        <w:t>Загально</w:t>
      </w:r>
      <w:r w:rsidRPr="005E61AD">
        <w:rPr>
          <w:rFonts w:ascii="Verdana" w:hAnsi="Verdana"/>
          <w:color w:val="000000"/>
          <w:shd w:val="clear" w:color="auto" w:fill="FFFFFF"/>
        </w:rPr>
        <w:t>-</w:t>
      </w:r>
      <w:r w:rsidRPr="005E61AD">
        <w:rPr>
          <w:rFonts w:ascii="Verdana" w:hAnsi="Verdana" w:hint="eastAsia"/>
          <w:color w:val="000000"/>
          <w:shd w:val="clear" w:color="auto" w:fill="FFFFFF"/>
        </w:rPr>
        <w:t>теоретична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характеристика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1.1. </w:t>
      </w:r>
      <w:r w:rsidRPr="005E61AD">
        <w:rPr>
          <w:rFonts w:ascii="Verdana" w:hAnsi="Verdana" w:hint="eastAsia"/>
          <w:color w:val="000000"/>
          <w:shd w:val="clear" w:color="auto" w:fill="FFFFFF"/>
        </w:rPr>
        <w:t>Поняття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елементи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13</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1.2. </w:t>
      </w:r>
      <w:r w:rsidRPr="005E61AD">
        <w:rPr>
          <w:rFonts w:ascii="Verdana" w:hAnsi="Verdana" w:hint="eastAsia"/>
          <w:color w:val="000000"/>
          <w:shd w:val="clear" w:color="auto" w:fill="FFFFFF"/>
        </w:rPr>
        <w:t>Поняття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класифікація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правових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режимів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53</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Висновки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Розділу</w:t>
      </w:r>
      <w:r w:rsidRPr="005E61AD">
        <w:rPr>
          <w:rFonts w:ascii="Verdana" w:hAnsi="Verdana"/>
          <w:color w:val="000000"/>
          <w:shd w:val="clear" w:color="auto" w:fill="FFFFFF"/>
        </w:rPr>
        <w:t xml:space="preserve"> 1 68</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Розділ</w:t>
      </w:r>
      <w:r w:rsidRPr="005E61AD">
        <w:rPr>
          <w:rFonts w:ascii="Verdana" w:hAnsi="Verdana"/>
          <w:color w:val="000000"/>
          <w:shd w:val="clear" w:color="auto" w:fill="FFFFFF"/>
        </w:rPr>
        <w:t xml:space="preserve"> 2. </w:t>
      </w: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законного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режиму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2.1. </w:t>
      </w: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рухомі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нерухомі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речі</w:t>
      </w:r>
      <w:r w:rsidRPr="005E61AD">
        <w:rPr>
          <w:rFonts w:ascii="Verdana" w:hAnsi="Verdana"/>
          <w:color w:val="000000"/>
          <w:shd w:val="clear" w:color="auto" w:fill="FFFFFF"/>
        </w:rPr>
        <w:t xml:space="preserve"> 72</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2.2. </w:t>
      </w: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окремі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види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майнових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w:t>
      </w:r>
      <w:r w:rsidRPr="005E61AD">
        <w:rPr>
          <w:rFonts w:ascii="Verdana" w:hAnsi="Verdana"/>
          <w:color w:val="000000"/>
          <w:shd w:val="clear" w:color="auto" w:fill="FFFFFF"/>
        </w:rPr>
        <w:t xml:space="preserve"> 93</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Висновки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Розділу</w:t>
      </w:r>
      <w:r w:rsidRPr="005E61AD">
        <w:rPr>
          <w:rFonts w:ascii="Verdana" w:hAnsi="Verdana"/>
          <w:color w:val="000000"/>
          <w:shd w:val="clear" w:color="auto" w:fill="FFFFFF"/>
        </w:rPr>
        <w:t xml:space="preserve"> 2 150</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Розділ</w:t>
      </w:r>
      <w:r w:rsidRPr="005E61AD">
        <w:rPr>
          <w:rFonts w:ascii="Verdana" w:hAnsi="Verdana"/>
          <w:color w:val="000000"/>
          <w:shd w:val="clear" w:color="auto" w:fill="FFFFFF"/>
        </w:rPr>
        <w:t xml:space="preserve"> 3. </w:t>
      </w: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договірного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режиму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3.1. </w:t>
      </w:r>
      <w:r w:rsidRPr="005E61AD">
        <w:rPr>
          <w:rFonts w:ascii="Verdana" w:hAnsi="Verdana" w:hint="eastAsia"/>
          <w:color w:val="000000"/>
          <w:shd w:val="clear" w:color="auto" w:fill="FFFFFF"/>
        </w:rPr>
        <w:t>Види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договорів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визначення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правового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режиму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156</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3.2. </w:t>
      </w: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шлюбним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договором</w:t>
      </w:r>
      <w:r w:rsidRPr="005E61AD">
        <w:rPr>
          <w:rFonts w:ascii="Verdana" w:hAnsi="Verdana"/>
          <w:color w:val="000000"/>
          <w:shd w:val="clear" w:color="auto" w:fill="FFFFFF"/>
        </w:rPr>
        <w:t xml:space="preserve"> 158</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3.3. </w:t>
      </w:r>
      <w:r w:rsidRPr="005E61AD">
        <w:rPr>
          <w:rFonts w:ascii="Verdana" w:hAnsi="Verdana" w:hint="eastAsia"/>
          <w:color w:val="000000"/>
          <w:shd w:val="clear" w:color="auto" w:fill="FFFFFF"/>
        </w:rPr>
        <w:t>Інші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договори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визначення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правового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режиму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168</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Висновки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Розділу</w:t>
      </w:r>
      <w:r w:rsidRPr="005E61AD">
        <w:rPr>
          <w:rFonts w:ascii="Verdana" w:hAnsi="Verdana"/>
          <w:color w:val="000000"/>
          <w:shd w:val="clear" w:color="auto" w:fill="FFFFFF"/>
        </w:rPr>
        <w:t xml:space="preserve"> 3 174</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Висновки</w:t>
      </w:r>
      <w:r w:rsidRPr="005E61AD">
        <w:rPr>
          <w:rFonts w:ascii="Verdana" w:hAnsi="Verdana"/>
          <w:color w:val="000000"/>
          <w:shd w:val="clear" w:color="auto" w:fill="FFFFFF"/>
        </w:rPr>
        <w:t xml:space="preserve"> 176</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Список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використаних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джерел</w:t>
      </w:r>
      <w:r w:rsidRPr="005E61AD">
        <w:rPr>
          <w:rFonts w:ascii="Verdana" w:hAnsi="Verdana"/>
          <w:color w:val="000000"/>
          <w:shd w:val="clear" w:color="auto" w:fill="FFFFFF"/>
        </w:rPr>
        <w:t xml:space="preserve"> 182</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3</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ВСТУП</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Актуальність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теми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дослідження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зумовлена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необхідністю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вивчення</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проблематики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зв’язку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значним</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поширенням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кількості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правочинів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укладаються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їх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майна</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умовах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сьогодення</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Шлюб</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однією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найвагоміших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соціальних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цінностей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сучасного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суспільства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Майнові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відносини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поряд</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немайновими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посідають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значне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місце</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сімейних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відносинах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виникають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між</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подружжям</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повсякденному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житті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виникає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багато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практичних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проблем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пов’язані</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із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визначенням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спільною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сумісною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власністю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або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особистою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приватною</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власністю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дружини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чоловіка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безпосередньо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пов’язані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здійсненням</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таке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майно</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Комплексне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дослідження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аналіз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законного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договірного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режимів</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дає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змогу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розробити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оптимальні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підходи</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для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вирішення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ряду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проблем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безпосередньо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пов’язані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законодавчим</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регулюванням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Актуальність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теми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дослідження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зумовлена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також</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необхідністю</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розглянути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сучасному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етапі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цивільної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практики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питання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пов’язані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із</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здійсненням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рухомі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нерухомі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речі</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корпоративних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майнових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інтелектуальної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укладенням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договорів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визначення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правового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режиму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тощо</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Варто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прийняти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уваги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також</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Україні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сьогодні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практично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відсутні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комплексні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дослідження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загальнотеоретичних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практичних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проблем</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наукових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працях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зазвичай</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розглядаються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окремі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питання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віднесення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спільної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сумісної</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або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особистої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приватної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дружини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чоловіка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також</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питання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пов’язані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укладенням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правочинів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певного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виду</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майна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Зокрема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мова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йде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дисертації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Жилінкової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Проблеми</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правового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режиму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членів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сім</w:t>
      </w:r>
      <w:r w:rsidRPr="005E61AD">
        <w:rPr>
          <w:rFonts w:ascii="Verdana" w:hAnsi="Verdana"/>
          <w:color w:val="000000"/>
          <w:shd w:val="clear" w:color="auto" w:fill="FFFFFF"/>
        </w:rPr>
        <w:t>'</w:t>
      </w:r>
      <w:r w:rsidRPr="005E61AD">
        <w:rPr>
          <w:rFonts w:ascii="Verdana" w:hAnsi="Verdana" w:hint="eastAsia"/>
          <w:color w:val="000000"/>
          <w:shd w:val="clear" w:color="auto" w:fill="FFFFFF"/>
        </w:rPr>
        <w:t>ї</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Харків</w:t>
      </w:r>
      <w:r w:rsidRPr="005E61AD">
        <w:rPr>
          <w:rFonts w:ascii="Verdana" w:hAnsi="Verdana"/>
          <w:color w:val="000000"/>
          <w:shd w:val="clear" w:color="auto" w:fill="FFFFFF"/>
        </w:rPr>
        <w:t xml:space="preserve">, 2000 </w:t>
      </w:r>
      <w:r w:rsidRPr="005E61AD">
        <w:rPr>
          <w:rFonts w:ascii="Verdana" w:hAnsi="Verdana" w:hint="eastAsia"/>
          <w:color w:val="000000"/>
          <w:shd w:val="clear" w:color="auto" w:fill="FFFFFF"/>
        </w:rPr>
        <w:t>рік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Ариванюк</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4</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Правове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регулювання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відносин</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між</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подружжям</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Київ</w:t>
      </w:r>
      <w:r w:rsidRPr="005E61AD">
        <w:rPr>
          <w:rFonts w:ascii="Verdana" w:hAnsi="Verdana"/>
          <w:color w:val="000000"/>
          <w:shd w:val="clear" w:color="auto" w:fill="FFFFFF"/>
        </w:rPr>
        <w:t xml:space="preserve">, 2002 </w:t>
      </w:r>
      <w:r w:rsidRPr="005E61AD">
        <w:rPr>
          <w:rFonts w:ascii="Verdana" w:hAnsi="Verdana" w:hint="eastAsia"/>
          <w:color w:val="000000"/>
          <w:shd w:val="clear" w:color="auto" w:fill="FFFFFF"/>
        </w:rPr>
        <w:t>рік</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Ульяненко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Шлюбний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договір</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сімейному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України</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Київ</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2003 </w:t>
      </w:r>
      <w:r w:rsidRPr="005E61AD">
        <w:rPr>
          <w:rFonts w:ascii="Verdana" w:hAnsi="Verdana" w:hint="eastAsia"/>
          <w:color w:val="000000"/>
          <w:shd w:val="clear" w:color="auto" w:fill="FFFFFF"/>
        </w:rPr>
        <w:t>рік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Антошкіної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Договірне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регулювання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відносин</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hint="eastAsi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w:t>
      </w:r>
      <w:r w:rsidRPr="005E61AD">
        <w:rPr>
          <w:rFonts w:ascii="Verdana" w:hAnsi="Verdana" w:hint="eastAsia"/>
          <w:color w:val="000000"/>
          <w:shd w:val="clear" w:color="auto" w:fill="FFFFFF"/>
        </w:rPr>
        <w:t>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Харків</w:t>
      </w:r>
      <w:r w:rsidRPr="005E61AD">
        <w:rPr>
          <w:rFonts w:ascii="Verdana" w:hAnsi="Verdana"/>
          <w:color w:val="000000"/>
          <w:shd w:val="clear" w:color="auto" w:fill="FFFFFF"/>
        </w:rPr>
        <w:t xml:space="preserve">, 2006 </w:t>
      </w:r>
      <w:r w:rsidRPr="005E61AD">
        <w:rPr>
          <w:rFonts w:ascii="Verdana" w:hAnsi="Verdana" w:hint="eastAsia"/>
          <w:color w:val="000000"/>
          <w:shd w:val="clear" w:color="auto" w:fill="FFFFFF"/>
        </w:rPr>
        <w:t>рік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Новохатської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Правове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регулювання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майнових</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відносин</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порівняльно</w:t>
      </w:r>
      <w:r w:rsidRPr="005E61AD">
        <w:rPr>
          <w:rFonts w:ascii="Verdana" w:hAnsi="Verdana"/>
          <w:color w:val="000000"/>
          <w:shd w:val="clear" w:color="auto" w:fill="FFFFFF"/>
        </w:rPr>
        <w:t>-</w:t>
      </w:r>
      <w:r w:rsidRPr="005E61AD">
        <w:rPr>
          <w:rFonts w:ascii="Verdana" w:hAnsi="Verdana" w:hint="eastAsia"/>
          <w:color w:val="000000"/>
          <w:shd w:val="clear" w:color="auto" w:fill="FFFFFF"/>
        </w:rPr>
        <w:t>правовий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аспект</w:t>
      </w:r>
      <w:r w:rsidRPr="005E61AD">
        <w:rPr>
          <w:rFonts w:ascii="Verdana" w:hAnsi="Verdana"/>
          <w:color w:val="000000"/>
          <w:shd w:val="clear" w:color="auto" w:fill="FFFFFF"/>
        </w:rPr>
        <w:t>)</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Харків</w:t>
      </w:r>
      <w:r w:rsidRPr="005E61AD">
        <w:rPr>
          <w:rFonts w:ascii="Verdana" w:hAnsi="Verdana"/>
          <w:color w:val="000000"/>
          <w:shd w:val="clear" w:color="auto" w:fill="FFFFFF"/>
        </w:rPr>
        <w:t xml:space="preserve">, 2006 </w:t>
      </w:r>
      <w:r w:rsidRPr="005E61AD">
        <w:rPr>
          <w:rFonts w:ascii="Verdana" w:hAnsi="Verdana" w:hint="eastAsia"/>
          <w:color w:val="000000"/>
          <w:shd w:val="clear" w:color="auto" w:fill="FFFFFF"/>
        </w:rPr>
        <w:t>рік</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Гриняка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Цивільно</w:t>
      </w:r>
      <w:r w:rsidRPr="005E61AD">
        <w:rPr>
          <w:rFonts w:ascii="Verdana" w:hAnsi="Verdana"/>
          <w:color w:val="000000"/>
          <w:shd w:val="clear" w:color="auto" w:fill="FFFFFF"/>
        </w:rPr>
        <w:t>-</w:t>
      </w:r>
      <w:r w:rsidRPr="005E61AD">
        <w:rPr>
          <w:rFonts w:ascii="Verdana" w:hAnsi="Verdana" w:hint="eastAsia"/>
          <w:color w:val="000000"/>
          <w:shd w:val="clear" w:color="auto" w:fill="FFFFFF"/>
        </w:rPr>
        <w:t>правовий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договір</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підстава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виникнення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спільної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фізичних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осіб</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Київ</w:t>
      </w:r>
      <w:r w:rsidRPr="005E61AD">
        <w:rPr>
          <w:rFonts w:ascii="Verdana" w:hAnsi="Verdana"/>
          <w:color w:val="000000"/>
          <w:shd w:val="clear" w:color="auto" w:fill="FFFFFF"/>
        </w:rPr>
        <w:t xml:space="preserve">, 2007 </w:t>
      </w:r>
      <w:r w:rsidRPr="005E61AD">
        <w:rPr>
          <w:rFonts w:ascii="Verdana" w:hAnsi="Verdana" w:hint="eastAsia"/>
          <w:color w:val="000000"/>
          <w:shd w:val="clear" w:color="auto" w:fill="FFFFFF"/>
        </w:rPr>
        <w:t>рік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Фолошні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Спільна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власність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членів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сім’ї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законодавством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України</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Одеса</w:t>
      </w:r>
      <w:r w:rsidRPr="005E61AD">
        <w:rPr>
          <w:rFonts w:ascii="Verdana" w:hAnsi="Verdana"/>
          <w:color w:val="000000"/>
          <w:shd w:val="clear" w:color="auto" w:fill="FFFFFF"/>
        </w:rPr>
        <w:t xml:space="preserve">, 2015 </w:t>
      </w:r>
      <w:r w:rsidRPr="005E61AD">
        <w:rPr>
          <w:rFonts w:ascii="Verdana" w:hAnsi="Verdana" w:hint="eastAsia"/>
          <w:color w:val="000000"/>
          <w:shd w:val="clear" w:color="auto" w:fill="FFFFFF"/>
        </w:rPr>
        <w:t>рік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Мельниченко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Поділ</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законодавством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України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країн</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Європейського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Союзу</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Київ</w:t>
      </w:r>
      <w:r w:rsidRPr="005E61AD">
        <w:rPr>
          <w:rFonts w:ascii="Verdana" w:hAnsi="Verdana"/>
          <w:color w:val="000000"/>
          <w:shd w:val="clear" w:color="auto" w:fill="FFFFFF"/>
        </w:rPr>
        <w:t xml:space="preserve">, 2015 </w:t>
      </w:r>
      <w:r w:rsidRPr="005E61AD">
        <w:rPr>
          <w:rFonts w:ascii="Verdana" w:hAnsi="Verdana" w:hint="eastAsia"/>
          <w:color w:val="000000"/>
          <w:shd w:val="clear" w:color="auto" w:fill="FFFFFF"/>
        </w:rPr>
        <w:t>рік</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Отже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питання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недостатньо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досліджені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теоретичному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практичному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рівні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свідчить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своєчасність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звернення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цієї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теми</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Зв’язок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роботи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науковими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програмами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планами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темами</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Дослідження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виконувалося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відповідно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державної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бюджетної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науководослідної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теми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Доктрина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правовій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системі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України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теоретичний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практичний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аспекти</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11 </w:t>
      </w:r>
      <w:r w:rsidRPr="005E61AD">
        <w:rPr>
          <w:rFonts w:ascii="Verdana" w:hAnsi="Verdana" w:hint="eastAsia"/>
          <w:color w:val="000000"/>
          <w:shd w:val="clear" w:color="auto" w:fill="FFFFFF"/>
        </w:rPr>
        <w:t>БФ</w:t>
      </w:r>
      <w:r w:rsidRPr="005E61AD">
        <w:rPr>
          <w:rFonts w:ascii="Verdana" w:hAnsi="Verdana"/>
          <w:color w:val="000000"/>
          <w:shd w:val="clear" w:color="auto" w:fill="FFFFFF"/>
        </w:rPr>
        <w:t xml:space="preserve"> 042-01 (</w:t>
      </w:r>
      <w:r w:rsidRPr="005E61AD">
        <w:rPr>
          <w:rFonts w:ascii="Verdana" w:hAnsi="Verdana" w:hint="eastAsia"/>
          <w:color w:val="000000"/>
          <w:shd w:val="clear" w:color="auto" w:fill="FFFFFF"/>
        </w:rPr>
        <w:t>номер</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державної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реєстрації</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0111U008337), </w:t>
      </w:r>
      <w:r w:rsidRPr="005E61AD">
        <w:rPr>
          <w:rFonts w:ascii="Verdana" w:hAnsi="Verdana" w:hint="eastAsia"/>
          <w:color w:val="000000"/>
          <w:shd w:val="clear" w:color="auto" w:fill="FFFFFF"/>
        </w:rPr>
        <w:t>яка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досліджувалася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юридичному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факультеті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Київського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національного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університету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імені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Тараса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Шевченка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w:t>
      </w:r>
      <w:r w:rsidRPr="005E61AD">
        <w:rPr>
          <w:rFonts w:ascii="Verdana" w:hAnsi="Verdana"/>
          <w:color w:val="000000"/>
          <w:shd w:val="clear" w:color="auto" w:fill="FFFFFF"/>
        </w:rPr>
        <w:t xml:space="preserve"> 01 </w:t>
      </w:r>
      <w:r w:rsidRPr="005E61AD">
        <w:rPr>
          <w:rFonts w:ascii="Verdana" w:hAnsi="Verdana" w:hint="eastAsia"/>
          <w:color w:val="000000"/>
          <w:shd w:val="clear" w:color="auto" w:fill="FFFFFF"/>
        </w:rPr>
        <w:t>січня</w:t>
      </w:r>
      <w:r w:rsidRPr="005E61AD">
        <w:rPr>
          <w:rFonts w:ascii="Verdana" w:hAnsi="Verdana"/>
          <w:color w:val="000000"/>
          <w:shd w:val="clear" w:color="auto" w:fill="FFFFFF"/>
        </w:rPr>
        <w:t xml:space="preserve"> 2011 </w:t>
      </w:r>
      <w:r w:rsidRPr="005E61AD">
        <w:rPr>
          <w:rFonts w:ascii="Verdana" w:hAnsi="Verdana" w:hint="eastAsia"/>
          <w:color w:val="000000"/>
          <w:shd w:val="clear" w:color="auto" w:fill="FFFFFF"/>
        </w:rPr>
        <w:t>р</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31 </w:t>
      </w:r>
      <w:r w:rsidRPr="005E61AD">
        <w:rPr>
          <w:rFonts w:ascii="Verdana" w:hAnsi="Verdana" w:hint="eastAsia"/>
          <w:color w:val="000000"/>
          <w:shd w:val="clear" w:color="auto" w:fill="FFFFFF"/>
        </w:rPr>
        <w:t>грудня</w:t>
      </w:r>
      <w:r w:rsidRPr="005E61AD">
        <w:rPr>
          <w:rFonts w:ascii="Verdana" w:hAnsi="Verdana"/>
          <w:color w:val="000000"/>
          <w:shd w:val="clear" w:color="auto" w:fill="FFFFFF"/>
        </w:rPr>
        <w:t xml:space="preserve"> 2015 </w:t>
      </w:r>
      <w:r w:rsidRPr="005E61AD">
        <w:rPr>
          <w:rFonts w:ascii="Verdana" w:hAnsi="Verdana" w:hint="eastAsia"/>
          <w:color w:val="000000"/>
          <w:shd w:val="clear" w:color="auto" w:fill="FFFFFF"/>
        </w:rPr>
        <w:t>р</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Мета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завдання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дослідження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Метою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дисертаційного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дослідження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є</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системний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аналіз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положень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законодавства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України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практики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застосування</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судами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норм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регулюють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відносини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також</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формування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підставі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результатів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проведеного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аналізу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науковотеоретичних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практичних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рекомендацій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правового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регулювання</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відносин</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правозастосовної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практики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цій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сфері</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Для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досягнення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поставленої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мети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основну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увагу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дисертації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приділено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вирішенню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таких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завдань</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визначити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поняття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складові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елементи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5</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провести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класифікацію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правових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режимів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дослідити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правовідносини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виникають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зв’язку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здійсненням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рухомі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нерухомі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речі</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розкрити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особливості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корпоративних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майнових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інтелектуальної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дослідити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договори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визначення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правового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режиму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виявити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особливості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шлюбного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договору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правочину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щодо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визначення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правового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режиму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здійснити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аналіз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судової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практики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застосування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положень</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законодавства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України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регулює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основні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засади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надати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конкретні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теоретичні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практичні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пропозиції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рекомендації</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щодо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вдосконалення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правового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регулювання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низку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інших</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Об’єктом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дослідження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відносини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складаються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зв’язку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із</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здійсненням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Предметом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дослідження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законодавчі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доктринальні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правозастосовчі</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положення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викладені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міжнародних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актах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нормах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чинного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законодавства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України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зарубіжних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країн</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судовій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практиці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наукових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джерелах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стосуються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Методи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дослідження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Відповідно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мети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завдань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об’єкта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предмета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дослідження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були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використані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загальнонаукові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спеціальні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методи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наукового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пізнання</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Діалектичний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історичний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методи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дозволили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вивчити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основні</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досліджувані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роботі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явища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процесі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їх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розвитку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проаналізувати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природу</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підрозділ</w:t>
      </w:r>
      <w:r w:rsidRPr="005E61AD">
        <w:rPr>
          <w:rFonts w:ascii="Verdana" w:hAnsi="Verdana"/>
          <w:color w:val="000000"/>
          <w:shd w:val="clear" w:color="auto" w:fill="FFFFFF"/>
        </w:rPr>
        <w:t xml:space="preserve"> 1.1. </w:t>
      </w:r>
      <w:r w:rsidRPr="005E61AD">
        <w:rPr>
          <w:rFonts w:ascii="Verdana" w:hAnsi="Verdana" w:hint="eastAsia"/>
          <w:color w:val="000000"/>
          <w:shd w:val="clear" w:color="auto" w:fill="FFFFFF"/>
        </w:rPr>
        <w:t>розділу</w:t>
      </w:r>
      <w:r w:rsidRPr="005E61AD">
        <w:rPr>
          <w:rFonts w:ascii="Verdana" w:hAnsi="Verdana"/>
          <w:color w:val="000000"/>
          <w:shd w:val="clear" w:color="auto" w:fill="FFFFFF"/>
        </w:rPr>
        <w:t xml:space="preserve"> 1).</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Аналіз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правових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дефініцій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норм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національного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зарубіжного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законодавства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правозастосовної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практики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доктринальних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підходів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6</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визначення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поняття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правових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режимів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корпоративних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майнових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інтелектуальної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здійснено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допомогою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методів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аналізу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синтезу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підрозділ</w:t>
      </w:r>
      <w:r w:rsidRPr="005E61AD">
        <w:rPr>
          <w:rFonts w:ascii="Verdana" w:hAnsi="Verdana"/>
          <w:color w:val="000000"/>
          <w:shd w:val="clear" w:color="auto" w:fill="FFFFFF"/>
        </w:rPr>
        <w:t xml:space="preserve"> 1.2. </w:t>
      </w:r>
      <w:r w:rsidRPr="005E61AD">
        <w:rPr>
          <w:rFonts w:ascii="Verdana" w:hAnsi="Verdana" w:hint="eastAsia"/>
          <w:color w:val="000000"/>
          <w:shd w:val="clear" w:color="auto" w:fill="FFFFFF"/>
        </w:rPr>
        <w:t>розділу</w:t>
      </w:r>
      <w:r w:rsidRPr="005E61AD">
        <w:rPr>
          <w:rFonts w:ascii="Verdana" w:hAnsi="Verdana"/>
          <w:color w:val="000000"/>
          <w:shd w:val="clear" w:color="auto" w:fill="FFFFFF"/>
        </w:rPr>
        <w:t xml:space="preserve"> 1,</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підрозділ</w:t>
      </w:r>
      <w:r w:rsidRPr="005E61AD">
        <w:rPr>
          <w:rFonts w:ascii="Verdana" w:hAnsi="Verdana"/>
          <w:color w:val="000000"/>
          <w:shd w:val="clear" w:color="auto" w:fill="FFFFFF"/>
        </w:rPr>
        <w:t xml:space="preserve"> 2.2. </w:t>
      </w:r>
      <w:r w:rsidRPr="005E61AD">
        <w:rPr>
          <w:rFonts w:ascii="Verdana" w:hAnsi="Verdana" w:hint="eastAsia"/>
          <w:color w:val="000000"/>
          <w:shd w:val="clear" w:color="auto" w:fill="FFFFFF"/>
        </w:rPr>
        <w:t>розділу</w:t>
      </w:r>
      <w:r w:rsidRPr="005E61AD">
        <w:rPr>
          <w:rFonts w:ascii="Verdana" w:hAnsi="Verdana"/>
          <w:color w:val="000000"/>
          <w:shd w:val="clear" w:color="auto" w:fill="FFFFFF"/>
        </w:rPr>
        <w:t xml:space="preserve"> 2).</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Формально</w:t>
      </w:r>
      <w:r w:rsidRPr="005E61AD">
        <w:rPr>
          <w:rFonts w:ascii="Verdana" w:hAnsi="Verdana"/>
          <w:color w:val="000000"/>
          <w:shd w:val="clear" w:color="auto" w:fill="FFFFFF"/>
        </w:rPr>
        <w:t>-</w:t>
      </w:r>
      <w:r w:rsidRPr="005E61AD">
        <w:rPr>
          <w:rFonts w:ascii="Verdana" w:hAnsi="Verdana" w:hint="eastAsia"/>
          <w:color w:val="000000"/>
          <w:shd w:val="clear" w:color="auto" w:fill="FFFFFF"/>
        </w:rPr>
        <w:t>логічний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системно</w:t>
      </w:r>
      <w:r w:rsidRPr="005E61AD">
        <w:rPr>
          <w:rFonts w:ascii="Verdana" w:hAnsi="Verdana"/>
          <w:color w:val="000000"/>
          <w:shd w:val="clear" w:color="auto" w:fill="FFFFFF"/>
        </w:rPr>
        <w:t>-</w:t>
      </w:r>
      <w:r w:rsidRPr="005E61AD">
        <w:rPr>
          <w:rFonts w:ascii="Verdana" w:hAnsi="Verdana" w:hint="eastAsia"/>
          <w:color w:val="000000"/>
          <w:shd w:val="clear" w:color="auto" w:fill="FFFFFF"/>
        </w:rPr>
        <w:t>структурний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методи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було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використано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для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дослідження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сучасних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концептуальних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підходів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визначення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класифікації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договорів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визначення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правового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режиму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w:t>
      </w:r>
      <w:r w:rsidRPr="005E61AD">
        <w:rPr>
          <w:rFonts w:ascii="Verdana" w:hAnsi="Verdana" w:hint="eastAsia"/>
          <w:color w:val="000000"/>
          <w:shd w:val="clear" w:color="auto" w:fill="FFFFFF"/>
        </w:rPr>
        <w:t>підрозділ</w:t>
      </w:r>
      <w:r w:rsidRPr="005E61AD">
        <w:rPr>
          <w:rFonts w:ascii="Verdana" w:hAnsi="Verdana"/>
          <w:color w:val="000000"/>
          <w:shd w:val="clear" w:color="auto" w:fill="FFFFFF"/>
        </w:rPr>
        <w:t xml:space="preserve"> 3.1. </w:t>
      </w:r>
      <w:r w:rsidRPr="005E61AD">
        <w:rPr>
          <w:rFonts w:ascii="Verdana" w:hAnsi="Verdana" w:hint="eastAsia"/>
          <w:color w:val="000000"/>
          <w:shd w:val="clear" w:color="auto" w:fill="FFFFFF"/>
        </w:rPr>
        <w:t>розділу</w:t>
      </w:r>
      <w:r w:rsidRPr="005E61AD">
        <w:rPr>
          <w:rFonts w:ascii="Verdana" w:hAnsi="Verdana"/>
          <w:color w:val="000000"/>
          <w:shd w:val="clear" w:color="auto" w:fill="FFFFFF"/>
        </w:rPr>
        <w:t xml:space="preserve"> 3).</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Спеціальні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наукові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методи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було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використано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таким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чином</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порівняльно</w:t>
      </w:r>
      <w:r w:rsidRPr="005E61AD">
        <w:rPr>
          <w:rFonts w:ascii="Verdana" w:hAnsi="Verdana"/>
          <w:color w:val="000000"/>
          <w:shd w:val="clear" w:color="auto" w:fill="FFFFFF"/>
        </w:rPr>
        <w:t>-</w:t>
      </w:r>
      <w:r w:rsidRPr="005E61AD">
        <w:rPr>
          <w:rFonts w:ascii="Verdana" w:hAnsi="Verdana" w:hint="eastAsia"/>
          <w:color w:val="000000"/>
          <w:shd w:val="clear" w:color="auto" w:fill="FFFFFF"/>
        </w:rPr>
        <w:t>правовий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метод</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був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використаний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для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порівнянні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різних</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підходів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регулювання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шлюбного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договору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правочину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визначення</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правового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режиму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підрозділ</w:t>
      </w:r>
      <w:r w:rsidRPr="005E61AD">
        <w:rPr>
          <w:rFonts w:ascii="Verdana" w:hAnsi="Verdana"/>
          <w:color w:val="000000"/>
          <w:shd w:val="clear" w:color="auto" w:fill="FFFFFF"/>
        </w:rPr>
        <w:t xml:space="preserve"> 3.2. </w:t>
      </w:r>
      <w:r w:rsidRPr="005E61AD">
        <w:rPr>
          <w:rFonts w:ascii="Verdana" w:hAnsi="Verdana" w:hint="eastAsia"/>
          <w:color w:val="000000"/>
          <w:shd w:val="clear" w:color="auto" w:fill="FFFFFF"/>
        </w:rPr>
        <w:t>розділу</w:t>
      </w:r>
      <w:r w:rsidRPr="005E61AD">
        <w:rPr>
          <w:rFonts w:ascii="Verdana" w:hAnsi="Verdana"/>
          <w:color w:val="000000"/>
          <w:shd w:val="clear" w:color="auto" w:fill="FFFFFF"/>
        </w:rPr>
        <w:t xml:space="preserve"> 3).</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метод</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моделювання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використовувався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формуванні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теоретичних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практичних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рекомендацій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пропозицій</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Науково</w:t>
      </w:r>
      <w:r w:rsidRPr="005E61AD">
        <w:rPr>
          <w:rFonts w:ascii="Verdana" w:hAnsi="Verdana"/>
          <w:color w:val="000000"/>
          <w:shd w:val="clear" w:color="auto" w:fill="FFFFFF"/>
        </w:rPr>
        <w:t>-</w:t>
      </w:r>
      <w:r w:rsidRPr="005E61AD">
        <w:rPr>
          <w:rFonts w:ascii="Verdana" w:hAnsi="Verdana" w:hint="eastAsia"/>
          <w:color w:val="000000"/>
          <w:shd w:val="clear" w:color="auto" w:fill="FFFFFF"/>
        </w:rPr>
        <w:t>теоретична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основа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дослідження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складається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праць</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вітчизняних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зарубіжних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вчених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галузі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цивільного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дореволюційного</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радянського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сучасного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періодів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Сформульовані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дисертаційній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роботі</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теоретичні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висновки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практичні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рекомендації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ґрунтуються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наукових</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дослідженнях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Агаркова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Антокольскої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Антошкіної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Ариванюк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Безклубого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Боднар</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Борисової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Граве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Грибанова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Гриняка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Давида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Дзери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Діковської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Дюма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Жилінкової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Іоффе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Калаура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Кохановської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Кузнєцової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Луця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Майданика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Г</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Матвєєва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Михальнюк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Отраднової</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Покровського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Л</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Радченко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Ромовської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Сергєєва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Слєпакової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Спасибо</w:t>
      </w:r>
      <w:r w:rsidRPr="005E61AD">
        <w:rPr>
          <w:rFonts w:ascii="Verdana" w:hAnsi="Verdana"/>
          <w:color w:val="000000"/>
          <w:shd w:val="clear" w:color="auto" w:fill="FFFFFF"/>
        </w:rPr>
        <w:t>-</w:t>
      </w:r>
      <w:r w:rsidRPr="005E61AD">
        <w:rPr>
          <w:rFonts w:ascii="Verdana" w:hAnsi="Verdana" w:hint="eastAsia"/>
          <w:color w:val="000000"/>
          <w:shd w:val="clear" w:color="auto" w:fill="FFFFFF"/>
        </w:rPr>
        <w:t>Фатєєвої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Стендлі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Стефанчука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Суханова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Фурси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Харитонова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Харитонової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Червоного</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Шевченко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інших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дослідників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загальних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проблем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цивільного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так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проблем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пов’язаних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здійсненням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Наукова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новизна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одержаних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результатів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проведеного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дослідження</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полягає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тому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робота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стала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першим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комплексним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дослідженням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Україні</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7</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результатами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дослідження</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сформульовано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низку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науково</w:t>
      </w:r>
      <w:r w:rsidRPr="005E61AD">
        <w:rPr>
          <w:rFonts w:ascii="Verdana" w:hAnsi="Verdana"/>
          <w:color w:val="000000"/>
          <w:shd w:val="clear" w:color="auto" w:fill="FFFFFF"/>
        </w:rPr>
        <w:t>-</w:t>
      </w:r>
      <w:r w:rsidRPr="005E61AD">
        <w:rPr>
          <w:rFonts w:ascii="Verdana" w:hAnsi="Verdana" w:hint="eastAsia"/>
          <w:color w:val="000000"/>
          <w:shd w:val="clear" w:color="auto" w:fill="FFFFFF"/>
        </w:rPr>
        <w:t>теоретичних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положень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висновків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пропозицій</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мають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ознаки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наукової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новизни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виносяться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захист</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основними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є</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такі</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Вперше</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1) </w:t>
      </w:r>
      <w:r w:rsidRPr="005E61AD">
        <w:rPr>
          <w:rFonts w:ascii="Verdana" w:hAnsi="Verdana" w:hint="eastAsia"/>
          <w:color w:val="000000"/>
          <w:shd w:val="clear" w:color="auto" w:fill="FFFFFF"/>
        </w:rPr>
        <w:t>сформульовано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доктринальне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визначення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поняття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використання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правомочностей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вчинення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подружжям</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або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одним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становлять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складову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змісту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конкретного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суб’єктивного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зокрема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володіння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користування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розпорядження</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об’єктами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метою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досягнення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певного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правового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фактичного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результату</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2) </w:t>
      </w:r>
      <w:r w:rsidRPr="005E61AD">
        <w:rPr>
          <w:rFonts w:ascii="Verdana" w:hAnsi="Verdana" w:hint="eastAsia"/>
          <w:color w:val="000000"/>
          <w:shd w:val="clear" w:color="auto" w:fill="FFFFFF"/>
        </w:rPr>
        <w:t>обґрунтовано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висновок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особа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належать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інтелектуальної</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знак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для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товарів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послуг</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торговельну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марку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свідоцтво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який</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було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отримане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період</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існування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шлюбу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заявка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була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подана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укладення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шлюбу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самостійно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без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згоди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другого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розпоряджатися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правами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такий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знак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для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товарів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послуг</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торговельну</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марку</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3) </w:t>
      </w:r>
      <w:r w:rsidRPr="005E61AD">
        <w:rPr>
          <w:rFonts w:ascii="Verdana" w:hAnsi="Verdana" w:hint="eastAsia"/>
          <w:color w:val="000000"/>
          <w:shd w:val="clear" w:color="auto" w:fill="FFFFFF"/>
        </w:rPr>
        <w:t>обґрунтовано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висновок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правовий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режим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набутого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одним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підставі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інвестиційного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договору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безпосередньо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залежить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правового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режиму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коштів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були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сплачені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інвестиційним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договором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той</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час</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момент</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набуття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об’єкт</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інвестиційного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договору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не</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впливає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визначення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правового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режиму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такого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майна</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4) </w:t>
      </w:r>
      <w:r w:rsidRPr="005E61AD">
        <w:rPr>
          <w:rFonts w:ascii="Verdana" w:hAnsi="Verdana" w:hint="eastAsia"/>
          <w:color w:val="000000"/>
          <w:shd w:val="clear" w:color="auto" w:fill="FFFFFF"/>
        </w:rPr>
        <w:t>обґрунтовано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одного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здійснювати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набуте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договором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довічного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утримання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залежить</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виключно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моменту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набуття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таке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Дружина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або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чоловік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мають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самостійно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здійснювати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набуте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договором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довічного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утримання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навіть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тому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випадку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смерть</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відчужувача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настала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вже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після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розірвання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шлюбу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оскільки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набуте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договором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період</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перебування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зареєстрованому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шлюбі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належить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спільної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сумісної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8</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5) </w:t>
      </w:r>
      <w:r w:rsidRPr="005E61AD">
        <w:rPr>
          <w:rFonts w:ascii="Verdana" w:hAnsi="Verdana" w:hint="eastAsia"/>
          <w:color w:val="000000"/>
          <w:shd w:val="clear" w:color="auto" w:fill="FFFFFF"/>
        </w:rPr>
        <w:t>обґрунтовано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необхідність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закріплення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імперативної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вимоги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щодо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наявності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обов’язкової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нотаріально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засвідченої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згоди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другого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вчинення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правочинів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внесення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статутного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капіталу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товариства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обмеженою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відповідальністю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приватного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підприємства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оскільки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поділу</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підлягають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лише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одержані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доходи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діяльності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таких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юридичних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осіб</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не</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саме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було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внесене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статутного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капіталу</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Удосконалено</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6) </w:t>
      </w:r>
      <w:r w:rsidRPr="005E61AD">
        <w:rPr>
          <w:rFonts w:ascii="Verdana" w:hAnsi="Verdana" w:hint="eastAsia"/>
          <w:color w:val="000000"/>
          <w:shd w:val="clear" w:color="auto" w:fill="FFFFFF"/>
        </w:rPr>
        <w:t>визначення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спільного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під</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яким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запропоновано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розуміти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річ</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або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сукупність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речей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тому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числі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гроші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цінні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папери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набуті</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за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час</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шлюбу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сукупність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майнових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обов</w:t>
      </w:r>
      <w:r w:rsidRPr="005E61AD">
        <w:rPr>
          <w:rFonts w:ascii="Verdana" w:hAnsi="Verdana"/>
          <w:color w:val="000000"/>
          <w:shd w:val="clear" w:color="auto" w:fill="FFFFFF"/>
        </w:rPr>
        <w:t>'</w:t>
      </w:r>
      <w:r w:rsidRPr="005E61AD">
        <w:rPr>
          <w:rFonts w:ascii="Verdana" w:hAnsi="Verdana" w:hint="eastAsia"/>
          <w:color w:val="000000"/>
          <w:shd w:val="clear" w:color="auto" w:fill="FFFFFF"/>
        </w:rPr>
        <w:t>язків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виникли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період</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існування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шлюбу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належать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спільної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сумісної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7) </w:t>
      </w:r>
      <w:r w:rsidRPr="005E61AD">
        <w:rPr>
          <w:rFonts w:ascii="Verdana" w:hAnsi="Verdana" w:hint="eastAsia"/>
          <w:color w:val="000000"/>
          <w:shd w:val="clear" w:color="auto" w:fill="FFFFFF"/>
        </w:rPr>
        <w:t>висновок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необхідність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розмежування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майнових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авторських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виникають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одного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зв’язку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створенням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твору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матеріальну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форму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вираження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твору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оскільки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матеріальна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форма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вираження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твору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скульптури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твори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живопису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графіки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рукописи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художніх</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або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літературних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творів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тощо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відміну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майнових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авторських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може</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бути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об’єктом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спільної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сумісної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8) </w:t>
      </w:r>
      <w:r w:rsidRPr="005E61AD">
        <w:rPr>
          <w:rFonts w:ascii="Verdana" w:hAnsi="Verdana" w:hint="eastAsia"/>
          <w:color w:val="000000"/>
          <w:shd w:val="clear" w:color="auto" w:fill="FFFFFF"/>
        </w:rPr>
        <w:t>правову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позицію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визнання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факту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отримання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одним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авторської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винагороди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процесу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створення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твору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юридичним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фактом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який</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впливає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віднесення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авторської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винагороди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об’єктів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спільної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сумісної</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Доведено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авторська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винагорода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отримана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одним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із</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під</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час</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перебування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зареєстрованому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шлюбі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об’єктом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спільної</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сумісної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незалежно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дати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створення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твору</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Набули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подальшого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розвитку</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9) </w:t>
      </w:r>
      <w:r w:rsidRPr="005E61AD">
        <w:rPr>
          <w:rFonts w:ascii="Verdana" w:hAnsi="Verdana" w:hint="eastAsia"/>
          <w:color w:val="000000"/>
          <w:shd w:val="clear" w:color="auto" w:fill="FFFFFF"/>
        </w:rPr>
        <w:t>наукові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положення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подвійну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правову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природу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відносин</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таких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можуть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абсолютний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відносний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характер</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Обґрунтовано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абсолютний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характер</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відносин</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проявляється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переважно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відносинах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іншими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третіми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особами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відносний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характер</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перш</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все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відносинах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між</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чоловіком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дружиною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приводу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належного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їм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майна</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9</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10) </w:t>
      </w:r>
      <w:r w:rsidRPr="005E61AD">
        <w:rPr>
          <w:rFonts w:ascii="Verdana" w:hAnsi="Verdana" w:hint="eastAsia"/>
          <w:color w:val="000000"/>
          <w:shd w:val="clear" w:color="auto" w:fill="FFFFFF"/>
        </w:rPr>
        <w:t>висновок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необхідність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розмежування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понять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спільна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власність</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подружжя</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спільне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Обґрунтовано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поняття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спільне</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майно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більш</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широким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поняття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спільна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власність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hint="eastAsia"/>
          <w:color w:val="000000"/>
          <w:shd w:val="clear" w:color="auto" w:fill="FFFFFF"/>
        </w:rPr>
        <w:t>»</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оскільки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поділі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спільного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судовому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порядку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суд</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обов</w:t>
      </w:r>
      <w:r w:rsidRPr="005E61AD">
        <w:rPr>
          <w:rFonts w:ascii="Verdana" w:hAnsi="Verdana"/>
          <w:color w:val="000000"/>
          <w:shd w:val="clear" w:color="auto" w:fill="FFFFFF"/>
        </w:rPr>
        <w:t>'</w:t>
      </w:r>
      <w:r w:rsidRPr="005E61AD">
        <w:rPr>
          <w:rFonts w:ascii="Verdana" w:hAnsi="Verdana" w:hint="eastAsia"/>
          <w:color w:val="000000"/>
          <w:shd w:val="clear" w:color="auto" w:fill="FFFFFF"/>
        </w:rPr>
        <w:t>язково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має</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враховувати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боргові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зобов</w:t>
      </w:r>
      <w:r w:rsidRPr="005E61AD">
        <w:rPr>
          <w:rFonts w:ascii="Verdana" w:hAnsi="Verdana"/>
          <w:color w:val="000000"/>
          <w:shd w:val="clear" w:color="auto" w:fill="FFFFFF"/>
        </w:rPr>
        <w:t>'</w:t>
      </w:r>
      <w:r w:rsidRPr="005E61AD">
        <w:rPr>
          <w:rFonts w:ascii="Verdana" w:hAnsi="Verdana" w:hint="eastAsia"/>
          <w:color w:val="000000"/>
          <w:shd w:val="clear" w:color="auto" w:fill="FFFFFF"/>
        </w:rPr>
        <w:t>язання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дружини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чоловіка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тому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складу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їхнього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майна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повинні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також</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включатися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борги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відтак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майнові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відносини</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зводяться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тільки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відносин</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11) </w:t>
      </w:r>
      <w:r w:rsidRPr="005E61AD">
        <w:rPr>
          <w:rFonts w:ascii="Verdana" w:hAnsi="Verdana" w:hint="eastAsia"/>
          <w:color w:val="000000"/>
          <w:shd w:val="clear" w:color="auto" w:fill="FFFFFF"/>
        </w:rPr>
        <w:t>висновок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поняття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особиста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приватна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власність</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є</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пережитком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минулого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більш</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прогресивним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таким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відповідає</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сучасному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розвитку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суспільства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правової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поняття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закріплене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ЦК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України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право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приватної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Запропоновано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привести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відповідність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ЦК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України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основним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нормативно</w:t>
      </w:r>
      <w:r w:rsidRPr="005E61AD">
        <w:rPr>
          <w:rFonts w:ascii="Verdana" w:hAnsi="Verdana"/>
          <w:color w:val="000000"/>
          <w:shd w:val="clear" w:color="auto" w:fill="FFFFFF"/>
        </w:rPr>
        <w:t>-</w:t>
      </w:r>
      <w:r w:rsidRPr="005E61AD">
        <w:rPr>
          <w:rFonts w:ascii="Verdana" w:hAnsi="Verdana" w:hint="eastAsia"/>
          <w:color w:val="000000"/>
          <w:shd w:val="clear" w:color="auto" w:fill="FFFFFF"/>
        </w:rPr>
        <w:t>правовим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актом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регулює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відносини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між</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особами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України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спеціальним</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нормативно</w:t>
      </w:r>
      <w:r w:rsidRPr="005E61AD">
        <w:rPr>
          <w:rFonts w:ascii="Verdana" w:hAnsi="Verdana"/>
          <w:color w:val="000000"/>
          <w:shd w:val="clear" w:color="auto" w:fill="FFFFFF"/>
        </w:rPr>
        <w:t>-</w:t>
      </w:r>
      <w:r w:rsidRPr="005E61AD">
        <w:rPr>
          <w:rFonts w:ascii="Verdana" w:hAnsi="Verdana" w:hint="eastAsia"/>
          <w:color w:val="000000"/>
          <w:shd w:val="clear" w:color="auto" w:fill="FFFFFF"/>
        </w:rPr>
        <w:t>правовим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актом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регулює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відносини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внести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зміни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України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шляхом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заміни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терміну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особиста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приватна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власність</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терміном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приватна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власність</w:t>
      </w:r>
      <w:r w:rsidRPr="005E61AD">
        <w:rPr>
          <w:rFonts w:ascii="Verdana" w:hAnsi="Verdana" w:hint="eastAsia"/>
          <w:color w:val="000000"/>
          <w:shd w:val="clear" w:color="auto" w:fill="FFFFFF"/>
        </w:rPr>
        <w:t>»</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12) </w:t>
      </w:r>
      <w:r w:rsidRPr="005E61AD">
        <w:rPr>
          <w:rFonts w:ascii="Verdana" w:hAnsi="Verdana" w:hint="eastAsia"/>
          <w:color w:val="000000"/>
          <w:shd w:val="clear" w:color="auto" w:fill="FFFFFF"/>
        </w:rPr>
        <w:t>висновок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дружина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або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чоловік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якій</w:t>
      </w:r>
      <w:r w:rsidRPr="005E61AD">
        <w:rPr>
          <w:rFonts w:ascii="Verdana" w:hAnsi="Verdana"/>
          <w:color w:val="000000"/>
          <w:shd w:val="clear" w:color="auto" w:fill="FFFFFF"/>
        </w:rPr>
        <w:t>/</w:t>
      </w:r>
      <w:r w:rsidRPr="005E61AD">
        <w:rPr>
          <w:rFonts w:ascii="Verdana" w:hAnsi="Verdana" w:hint="eastAsia"/>
          <w:color w:val="000000"/>
          <w:shd w:val="clear" w:color="auto" w:fill="FFFFFF"/>
        </w:rPr>
        <w:t>якому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належать</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майнові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інтелектуальної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засвідчені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патентом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можуть</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здійснювати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дані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без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згоди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другого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оскільки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другого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члена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виникають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інтелектуальної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винахід</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корисну</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модель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промисловий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зразок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Обґрунтовано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згода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другого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майнових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інтелектуальної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об’єкти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патентного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необхідна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лише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тому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випадку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такі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об’єкти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належать</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дружині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чоловікові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спільно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зокрема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дружина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чоловік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спільною</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творчою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працею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створили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винахід</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корисну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модель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або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співавторами</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промислового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зразка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тощо</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13) </w:t>
      </w:r>
      <w:r w:rsidRPr="005E61AD">
        <w:rPr>
          <w:rFonts w:ascii="Verdana" w:hAnsi="Verdana" w:hint="eastAsia"/>
          <w:color w:val="000000"/>
          <w:shd w:val="clear" w:color="auto" w:fill="FFFFFF"/>
        </w:rPr>
        <w:t>висновок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необхідність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розширення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предмету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шлюбного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договору</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Україні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Обґрунтовано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доцільність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закріплення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законодавчому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рівні</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можливості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передачі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підставі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шлюбного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договору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власність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підлягає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державній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реєстрації</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10</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підставі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проведеного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аналізу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внесено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пропозиції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вдосконалення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чинного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законодавства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України</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1) </w:t>
      </w:r>
      <w:r w:rsidRPr="005E61AD">
        <w:rPr>
          <w:rFonts w:ascii="Verdana" w:hAnsi="Verdana" w:hint="eastAsia"/>
          <w:color w:val="000000"/>
          <w:shd w:val="clear" w:color="auto" w:fill="FFFFFF"/>
        </w:rPr>
        <w:t>доповнити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ч</w:t>
      </w:r>
      <w:r w:rsidRPr="005E61AD">
        <w:rPr>
          <w:rFonts w:ascii="Verdana" w:hAnsi="Verdana"/>
          <w:color w:val="000000"/>
          <w:shd w:val="clear" w:color="auto" w:fill="FFFFFF"/>
        </w:rPr>
        <w:t xml:space="preserve">. 2 </w:t>
      </w:r>
      <w:r w:rsidRPr="005E61AD">
        <w:rPr>
          <w:rFonts w:ascii="Verdana" w:hAnsi="Verdana" w:hint="eastAsia"/>
          <w:color w:val="000000"/>
          <w:shd w:val="clear" w:color="auto" w:fill="FFFFFF"/>
        </w:rPr>
        <w:t>ст</w:t>
      </w:r>
      <w:r w:rsidRPr="005E61AD">
        <w:rPr>
          <w:rFonts w:ascii="Verdana" w:hAnsi="Verdana"/>
          <w:color w:val="000000"/>
          <w:shd w:val="clear" w:color="auto" w:fill="FFFFFF"/>
        </w:rPr>
        <w:t xml:space="preserve">. 115 </w:t>
      </w:r>
      <w:r w:rsidRPr="005E61AD">
        <w:rPr>
          <w:rFonts w:ascii="Verdana" w:hAnsi="Verdana" w:hint="eastAsia"/>
          <w:color w:val="000000"/>
          <w:shd w:val="clear" w:color="auto" w:fill="FFFFFF"/>
        </w:rPr>
        <w:t>ЦК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України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пунктом</w:t>
      </w:r>
      <w:r w:rsidRPr="005E61AD">
        <w:rPr>
          <w:rFonts w:ascii="Verdana" w:hAnsi="Verdana"/>
          <w:color w:val="000000"/>
          <w:shd w:val="clear" w:color="auto" w:fill="FFFFFF"/>
        </w:rPr>
        <w:t xml:space="preserve"> 3 </w:t>
      </w:r>
      <w:r w:rsidRPr="005E61AD">
        <w:rPr>
          <w:rFonts w:ascii="Verdana" w:hAnsi="Verdana" w:hint="eastAsia"/>
          <w:color w:val="000000"/>
          <w:shd w:val="clear" w:color="auto" w:fill="FFFFFF"/>
        </w:rPr>
        <w:t>такого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змісту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Внесення</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вкладу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господарського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товариства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здійснюється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виключно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попередньою</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письмовою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нотаріально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засвідченою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згодою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другого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особа</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яка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вносить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вклад</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перебуває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зареєстрованому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шлюбі</w:t>
      </w:r>
      <w:r w:rsidRPr="005E61AD">
        <w:rPr>
          <w:rFonts w:ascii="Verdana" w:hAnsi="Verdana" w:hint="eastAsia"/>
          <w:color w:val="000000"/>
          <w:shd w:val="clear" w:color="auto" w:fill="FFFFFF"/>
        </w:rPr>
        <w:t>»</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2) </w:t>
      </w:r>
      <w:r w:rsidRPr="005E61AD">
        <w:rPr>
          <w:rFonts w:ascii="Verdana" w:hAnsi="Verdana" w:hint="eastAsia"/>
          <w:color w:val="000000"/>
          <w:shd w:val="clear" w:color="auto" w:fill="FFFFFF"/>
        </w:rPr>
        <w:t>викласти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ч</w:t>
      </w:r>
      <w:r w:rsidRPr="005E61AD">
        <w:rPr>
          <w:rFonts w:ascii="Verdana" w:hAnsi="Verdana"/>
          <w:color w:val="000000"/>
          <w:shd w:val="clear" w:color="auto" w:fill="FFFFFF"/>
        </w:rPr>
        <w:t xml:space="preserve">. 5 </w:t>
      </w:r>
      <w:r w:rsidRPr="005E61AD">
        <w:rPr>
          <w:rFonts w:ascii="Verdana" w:hAnsi="Verdana" w:hint="eastAsia"/>
          <w:color w:val="000000"/>
          <w:shd w:val="clear" w:color="auto" w:fill="FFFFFF"/>
        </w:rPr>
        <w:t>ст</w:t>
      </w:r>
      <w:r w:rsidRPr="005E61AD">
        <w:rPr>
          <w:rFonts w:ascii="Verdana" w:hAnsi="Verdana"/>
          <w:color w:val="000000"/>
          <w:shd w:val="clear" w:color="auto" w:fill="FFFFFF"/>
        </w:rPr>
        <w:t xml:space="preserve">. 93 </w:t>
      </w:r>
      <w:r w:rsidRPr="005E61AD">
        <w:rPr>
          <w:rFonts w:ascii="Verdana" w:hAnsi="Verdana" w:hint="eastAsia"/>
          <w:color w:val="000000"/>
          <w:shd w:val="clear" w:color="auto" w:fill="FFFFFF"/>
        </w:rPr>
        <w:t>СК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України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такій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редакції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підставі</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шлюбного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договору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також</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може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передаватися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власність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одному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нерухоме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інше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майно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підлягає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державній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реєстрації</w:t>
      </w:r>
      <w:r w:rsidRPr="005E61AD">
        <w:rPr>
          <w:rFonts w:ascii="Verdana" w:hAnsi="Verdana" w:hint="eastAsia"/>
          <w:color w:val="000000"/>
          <w:shd w:val="clear" w:color="auto" w:fill="FFFFFF"/>
        </w:rPr>
        <w:t>»</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Практичне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значення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одержаних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результатів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дослідження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полягає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тому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вони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можуть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бути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використані</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науково</w:t>
      </w:r>
      <w:r w:rsidRPr="005E61AD">
        <w:rPr>
          <w:rFonts w:ascii="Verdana" w:hAnsi="Verdana"/>
          <w:color w:val="000000"/>
          <w:shd w:val="clear" w:color="auto" w:fill="FFFFFF"/>
        </w:rPr>
        <w:t>-</w:t>
      </w:r>
      <w:r w:rsidRPr="005E61AD">
        <w:rPr>
          <w:rFonts w:ascii="Verdana" w:hAnsi="Verdana" w:hint="eastAsia"/>
          <w:color w:val="000000"/>
          <w:shd w:val="clear" w:color="auto" w:fill="FFFFFF"/>
        </w:rPr>
        <w:t>дослідній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діяльності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підґрунтя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для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подальшого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наукового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дослідження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проблем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здійснення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правотворчій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діяльності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для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вдосконалення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положень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чинного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законодавства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України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регулює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відносини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пов’язані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роботі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сформульовано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конкретні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пропозиції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внесення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змін</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доповнень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законодавства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України</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правозастосовній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практиці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зокрема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вирішенні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судами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спорів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виникають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правовідносин</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пов’язаних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здійсненням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подружжя</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навчальному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процесі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викладанні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навчальних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дисциплін</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Цивільне</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право</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Сімейне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Право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інтелектуальної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власності</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спецкурсів</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Договірне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Актуальні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проблеми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загальної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частини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цивільного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hint="eastAsi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інших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навчальних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дисциплін</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для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студентів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вищих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навчальних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закладів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також</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для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підготовки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навчальних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посібників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підручників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вказаних</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дисциплін</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Особистий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внесок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здобувача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Дисертація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є</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самостійною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науковою</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працею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всі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опубліковані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дисертанткою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наукові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праці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що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відображають</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результати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проведеного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дослідження</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11</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Сформульовані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теоретичні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положення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висновки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пропозиції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були</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одержані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результаті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аналізу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безпосереднього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використання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роботі</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науково</w:t>
      </w:r>
      <w:r w:rsidRPr="005E61AD">
        <w:rPr>
          <w:rFonts w:ascii="Verdana" w:hAnsi="Verdana"/>
          <w:color w:val="000000"/>
          <w:shd w:val="clear" w:color="auto" w:fill="FFFFFF"/>
        </w:rPr>
        <w:t>-</w:t>
      </w:r>
      <w:r w:rsidRPr="005E61AD">
        <w:rPr>
          <w:rFonts w:ascii="Verdana" w:hAnsi="Verdana" w:hint="eastAsia"/>
          <w:color w:val="000000"/>
          <w:shd w:val="clear" w:color="auto" w:fill="FFFFFF"/>
        </w:rPr>
        <w:t>інформаційних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нормативно</w:t>
      </w:r>
      <w:r w:rsidRPr="005E61AD">
        <w:rPr>
          <w:rFonts w:ascii="Verdana" w:hAnsi="Verdana"/>
          <w:color w:val="000000"/>
          <w:shd w:val="clear" w:color="auto" w:fill="FFFFFF"/>
        </w:rPr>
        <w:t>-</w:t>
      </w:r>
      <w:r w:rsidRPr="005E61AD">
        <w:rPr>
          <w:rFonts w:ascii="Verdana" w:hAnsi="Verdana" w:hint="eastAsia"/>
          <w:color w:val="000000"/>
          <w:shd w:val="clear" w:color="auto" w:fill="FFFFFF"/>
        </w:rPr>
        <w:t>правових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джерел</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матеріалів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судової</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практики</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Апробація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результатів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дисертаційного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дослідження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Основні</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положення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дисертаційного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дослідження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обговорювалися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засіданнях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кафедри</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цивільного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юридичного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факультету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Київського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національного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університету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імені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Тараса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Шевченка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семи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міжнародних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науковопрактичних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конференціях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Міжнародній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науково</w:t>
      </w:r>
      <w:r w:rsidRPr="005E61AD">
        <w:rPr>
          <w:rFonts w:ascii="Verdana" w:hAnsi="Verdana"/>
          <w:color w:val="000000"/>
          <w:shd w:val="clear" w:color="auto" w:fill="FFFFFF"/>
        </w:rPr>
        <w:t>-</w:t>
      </w:r>
      <w:r w:rsidRPr="005E61AD">
        <w:rPr>
          <w:rFonts w:ascii="Verdana" w:hAnsi="Verdana" w:hint="eastAsia"/>
          <w:color w:val="000000"/>
          <w:shd w:val="clear" w:color="auto" w:fill="FFFFFF"/>
        </w:rPr>
        <w:t>практичній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конференції</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Юридичні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історія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сучасний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стан</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перспективи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досліджень</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Київ</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 xml:space="preserve">13-14 </w:t>
      </w:r>
      <w:r w:rsidRPr="005E61AD">
        <w:rPr>
          <w:rFonts w:ascii="Verdana" w:hAnsi="Verdana" w:hint="eastAsia"/>
          <w:color w:val="000000"/>
          <w:shd w:val="clear" w:color="auto" w:fill="FFFFFF"/>
        </w:rPr>
        <w:t>грудня</w:t>
      </w:r>
      <w:r w:rsidRPr="005E61AD">
        <w:rPr>
          <w:rFonts w:ascii="Verdana" w:hAnsi="Verdana"/>
          <w:color w:val="000000"/>
          <w:shd w:val="clear" w:color="auto" w:fill="FFFFFF"/>
        </w:rPr>
        <w:t xml:space="preserve"> 2013 </w:t>
      </w:r>
      <w:r w:rsidRPr="005E61AD">
        <w:rPr>
          <w:rFonts w:ascii="Verdana" w:hAnsi="Verdana" w:hint="eastAsia"/>
          <w:color w:val="000000"/>
          <w:shd w:val="clear" w:color="auto" w:fill="FFFFFF"/>
        </w:rPr>
        <w:t>року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Міжнародній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науково</w:t>
      </w:r>
      <w:r w:rsidRPr="005E61AD">
        <w:rPr>
          <w:rFonts w:ascii="Verdana" w:hAnsi="Verdana"/>
          <w:color w:val="000000"/>
          <w:shd w:val="clear" w:color="auto" w:fill="FFFFFF"/>
        </w:rPr>
        <w:t>-</w:t>
      </w:r>
      <w:r w:rsidRPr="005E61AD">
        <w:rPr>
          <w:rFonts w:ascii="Verdana" w:hAnsi="Verdana" w:hint="eastAsia"/>
          <w:color w:val="000000"/>
          <w:shd w:val="clear" w:color="auto" w:fill="FFFFFF"/>
        </w:rPr>
        <w:t>практичний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конференції</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Юридична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виклики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сьогодення</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Одеса</w:t>
      </w:r>
      <w:r w:rsidRPr="005E61AD">
        <w:rPr>
          <w:rFonts w:ascii="Verdana" w:hAnsi="Verdana"/>
          <w:color w:val="000000"/>
          <w:shd w:val="clear" w:color="auto" w:fill="FFFFFF"/>
        </w:rPr>
        <w:t xml:space="preserve">, 12-13 </w:t>
      </w:r>
      <w:r w:rsidRPr="005E61AD">
        <w:rPr>
          <w:rFonts w:ascii="Verdana" w:hAnsi="Verdana" w:hint="eastAsia"/>
          <w:color w:val="000000"/>
          <w:shd w:val="clear" w:color="auto" w:fill="FFFFFF"/>
        </w:rPr>
        <w:t>квітня</w:t>
      </w:r>
      <w:r w:rsidRPr="005E61AD">
        <w:rPr>
          <w:rFonts w:ascii="Verdana" w:hAnsi="Verdana"/>
          <w:color w:val="000000"/>
          <w:shd w:val="clear" w:color="auto" w:fill="FFFFFF"/>
        </w:rPr>
        <w:t xml:space="preserve"> 2014 </w:t>
      </w:r>
      <w:r w:rsidRPr="005E61AD">
        <w:rPr>
          <w:rFonts w:ascii="Verdana" w:hAnsi="Verdana" w:hint="eastAsia"/>
          <w:color w:val="000000"/>
          <w:shd w:val="clear" w:color="auto" w:fill="FFFFFF"/>
        </w:rPr>
        <w:t>року</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Міжнародній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науково</w:t>
      </w:r>
      <w:r w:rsidRPr="005E61AD">
        <w:rPr>
          <w:rFonts w:ascii="Verdana" w:hAnsi="Verdana"/>
          <w:color w:val="000000"/>
          <w:shd w:val="clear" w:color="auto" w:fill="FFFFFF"/>
        </w:rPr>
        <w:t>-</w:t>
      </w:r>
      <w:r w:rsidRPr="005E61AD">
        <w:rPr>
          <w:rFonts w:ascii="Verdana" w:hAnsi="Verdana" w:hint="eastAsia"/>
          <w:color w:val="000000"/>
          <w:shd w:val="clear" w:color="auto" w:fill="FFFFFF"/>
        </w:rPr>
        <w:t>практичній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конференції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Вітчизняна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юридична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умовах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сучасності</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Харків</w:t>
      </w:r>
      <w:r w:rsidRPr="005E61AD">
        <w:rPr>
          <w:rFonts w:ascii="Verdana" w:hAnsi="Verdana"/>
          <w:color w:val="000000"/>
          <w:shd w:val="clear" w:color="auto" w:fill="FFFFFF"/>
        </w:rPr>
        <w:t xml:space="preserve">, 18-19 </w:t>
      </w:r>
      <w:r w:rsidRPr="005E61AD">
        <w:rPr>
          <w:rFonts w:ascii="Verdana" w:hAnsi="Verdana" w:hint="eastAsia"/>
          <w:color w:val="000000"/>
          <w:shd w:val="clear" w:color="auto" w:fill="FFFFFF"/>
        </w:rPr>
        <w:t>квітня</w:t>
      </w:r>
      <w:r w:rsidRPr="005E61AD">
        <w:rPr>
          <w:rFonts w:ascii="Verdana" w:hAnsi="Verdana"/>
          <w:color w:val="000000"/>
          <w:shd w:val="clear" w:color="auto" w:fill="FFFFFF"/>
        </w:rPr>
        <w:t xml:space="preserve"> 2014 </w:t>
      </w:r>
      <w:r w:rsidRPr="005E61AD">
        <w:rPr>
          <w:rFonts w:ascii="Verdana" w:hAnsi="Verdana" w:hint="eastAsia"/>
          <w:color w:val="000000"/>
          <w:shd w:val="clear" w:color="auto" w:fill="FFFFFF"/>
        </w:rPr>
        <w:t>року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Міжнародній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науковопрактичній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конференції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Цивілістична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доктрина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формування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громадянського</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суспільства</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Київ</w:t>
      </w:r>
      <w:r w:rsidRPr="005E61AD">
        <w:rPr>
          <w:rFonts w:ascii="Verdana" w:hAnsi="Verdana"/>
          <w:color w:val="000000"/>
          <w:shd w:val="clear" w:color="auto" w:fill="FFFFFF"/>
        </w:rPr>
        <w:t xml:space="preserve">, 03 </w:t>
      </w:r>
      <w:r w:rsidRPr="005E61AD">
        <w:rPr>
          <w:rFonts w:ascii="Verdana" w:hAnsi="Verdana" w:hint="eastAsia"/>
          <w:color w:val="000000"/>
          <w:shd w:val="clear" w:color="auto" w:fill="FFFFFF"/>
        </w:rPr>
        <w:t>жовтня</w:t>
      </w:r>
      <w:r w:rsidRPr="005E61AD">
        <w:rPr>
          <w:rFonts w:ascii="Verdana" w:hAnsi="Verdana"/>
          <w:color w:val="000000"/>
          <w:shd w:val="clear" w:color="auto" w:fill="FFFFFF"/>
        </w:rPr>
        <w:t xml:space="preserve"> 2014 </w:t>
      </w:r>
      <w:r w:rsidRPr="005E61AD">
        <w:rPr>
          <w:rFonts w:ascii="Verdana" w:hAnsi="Verdana" w:hint="eastAsia"/>
          <w:color w:val="000000"/>
          <w:shd w:val="clear" w:color="auto" w:fill="FFFFFF"/>
        </w:rPr>
        <w:t>року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Міжнародній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науково</w:t>
      </w:r>
      <w:r w:rsidRPr="005E61AD">
        <w:rPr>
          <w:rFonts w:ascii="Verdana" w:hAnsi="Verdana"/>
          <w:color w:val="000000"/>
          <w:shd w:val="clear" w:color="auto" w:fill="FFFFFF"/>
        </w:rPr>
        <w:t>-</w:t>
      </w:r>
      <w:r w:rsidRPr="005E61AD">
        <w:rPr>
          <w:rFonts w:ascii="Verdana" w:hAnsi="Verdana" w:hint="eastAsia"/>
          <w:color w:val="000000"/>
          <w:shd w:val="clear" w:color="auto" w:fill="FFFFFF"/>
        </w:rPr>
        <w:t>практичній</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конференції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Матвєєвські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читання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Звільнення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від</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цивільно</w:t>
      </w:r>
      <w:r w:rsidRPr="005E61AD">
        <w:rPr>
          <w:rFonts w:ascii="Verdana" w:hAnsi="Verdana"/>
          <w:color w:val="000000"/>
          <w:shd w:val="clear" w:color="auto" w:fill="FFFFFF"/>
        </w:rPr>
        <w:t>-</w:t>
      </w:r>
      <w:r w:rsidRPr="005E61AD">
        <w:rPr>
          <w:rFonts w:ascii="Verdana" w:hAnsi="Verdana" w:hint="eastAsia"/>
          <w:color w:val="000000"/>
          <w:shd w:val="clear" w:color="auto" w:fill="FFFFFF"/>
        </w:rPr>
        <w:t>правової</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відповідальності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сучасних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реаліях</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Київ</w:t>
      </w:r>
      <w:r w:rsidRPr="005E61AD">
        <w:rPr>
          <w:rFonts w:ascii="Verdana" w:hAnsi="Verdana"/>
          <w:color w:val="000000"/>
          <w:shd w:val="clear" w:color="auto" w:fill="FFFFFF"/>
        </w:rPr>
        <w:t xml:space="preserve">, 20 </w:t>
      </w:r>
      <w:r w:rsidRPr="005E61AD">
        <w:rPr>
          <w:rFonts w:ascii="Verdana" w:hAnsi="Verdana" w:hint="eastAsia"/>
          <w:color w:val="000000"/>
          <w:shd w:val="clear" w:color="auto" w:fill="FFFFFF"/>
        </w:rPr>
        <w:t>листопада</w:t>
      </w:r>
      <w:r w:rsidRPr="005E61AD">
        <w:rPr>
          <w:rFonts w:ascii="Verdana" w:hAnsi="Verdana"/>
          <w:color w:val="000000"/>
          <w:shd w:val="clear" w:color="auto" w:fill="FFFFFF"/>
        </w:rPr>
        <w:t xml:space="preserve"> 2015 </w:t>
      </w:r>
      <w:r w:rsidRPr="005E61AD">
        <w:rPr>
          <w:rFonts w:ascii="Verdana" w:hAnsi="Verdana" w:hint="eastAsia"/>
          <w:color w:val="000000"/>
          <w:shd w:val="clear" w:color="auto" w:fill="FFFFFF"/>
        </w:rPr>
        <w:t>року</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Міжнародній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юридичній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науково</w:t>
      </w:r>
      <w:r w:rsidRPr="005E61AD">
        <w:rPr>
          <w:rFonts w:ascii="Verdana" w:hAnsi="Verdana"/>
          <w:color w:val="000000"/>
          <w:shd w:val="clear" w:color="auto" w:fill="FFFFFF"/>
        </w:rPr>
        <w:t>-</w:t>
      </w:r>
      <w:r w:rsidRPr="005E61AD">
        <w:rPr>
          <w:rFonts w:ascii="Verdana" w:hAnsi="Verdana" w:hint="eastAsia"/>
          <w:color w:val="000000"/>
          <w:shd w:val="clear" w:color="auto" w:fill="FFFFFF"/>
        </w:rPr>
        <w:t>практичній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конференції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Актуальна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юриспруденція</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Київ</w:t>
      </w:r>
      <w:r w:rsidRPr="005E61AD">
        <w:rPr>
          <w:rFonts w:ascii="Verdana" w:hAnsi="Verdana"/>
          <w:color w:val="000000"/>
          <w:shd w:val="clear" w:color="auto" w:fill="FFFFFF"/>
        </w:rPr>
        <w:t xml:space="preserve">, 25 </w:t>
      </w:r>
      <w:r w:rsidRPr="005E61AD">
        <w:rPr>
          <w:rFonts w:ascii="Verdana" w:hAnsi="Verdana" w:hint="eastAsia"/>
          <w:color w:val="000000"/>
          <w:shd w:val="clear" w:color="auto" w:fill="FFFFFF"/>
        </w:rPr>
        <w:t>лютого</w:t>
      </w:r>
      <w:r w:rsidRPr="005E61AD">
        <w:rPr>
          <w:rFonts w:ascii="Verdana" w:hAnsi="Verdana"/>
          <w:color w:val="000000"/>
          <w:shd w:val="clear" w:color="auto" w:fill="FFFFFF"/>
        </w:rPr>
        <w:t xml:space="preserve"> 2016 </w:t>
      </w:r>
      <w:r w:rsidRPr="005E61AD">
        <w:rPr>
          <w:rFonts w:ascii="Verdana" w:hAnsi="Verdana" w:hint="eastAsia"/>
          <w:color w:val="000000"/>
          <w:shd w:val="clear" w:color="auto" w:fill="FFFFFF"/>
        </w:rPr>
        <w:t>року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Міжнародному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цивілістичному</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форумі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r w:rsidRPr="005E61AD">
        <w:rPr>
          <w:rFonts w:ascii="Verdana" w:hAnsi="Verdana" w:hint="eastAsia"/>
          <w:color w:val="000000"/>
          <w:shd w:val="clear" w:color="auto" w:fill="FFFFFF"/>
        </w:rPr>
        <w:t>Приватне</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право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України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європейська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інтеграція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тенденції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перспективи</w:t>
      </w:r>
      <w:r w:rsidRPr="005E61AD">
        <w:rPr>
          <w:rFonts w:ascii="Verdana" w:hAnsi="Verdana" w:hint="eastAsia"/>
          <w:color w:val="000000"/>
          <w:shd w:val="clear" w:color="auto" w:fill="FFFFFF"/>
        </w:rPr>
        <w:t>»</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Київ</w:t>
      </w:r>
      <w:r w:rsidRPr="005E61AD">
        <w:rPr>
          <w:rFonts w:ascii="Verdana" w:hAnsi="Verdana"/>
          <w:color w:val="000000"/>
          <w:shd w:val="clear" w:color="auto" w:fill="FFFFFF"/>
        </w:rPr>
        <w:t xml:space="preserve">, 14-15 </w:t>
      </w:r>
      <w:r w:rsidRPr="005E61AD">
        <w:rPr>
          <w:rFonts w:ascii="Verdana" w:hAnsi="Verdana" w:hint="eastAsia"/>
          <w:color w:val="000000"/>
          <w:shd w:val="clear" w:color="auto" w:fill="FFFFFF"/>
        </w:rPr>
        <w:t>квітня</w:t>
      </w:r>
      <w:r w:rsidRPr="005E61AD">
        <w:rPr>
          <w:rFonts w:ascii="Verdana" w:hAnsi="Verdana"/>
          <w:color w:val="000000"/>
          <w:shd w:val="clear" w:color="auto" w:fill="FFFFFF"/>
        </w:rPr>
        <w:t xml:space="preserve"> 2016 </w:t>
      </w:r>
      <w:r w:rsidRPr="005E61AD">
        <w:rPr>
          <w:rFonts w:ascii="Verdana" w:hAnsi="Verdana" w:hint="eastAsia"/>
          <w:color w:val="000000"/>
          <w:shd w:val="clear" w:color="auto" w:fill="FFFFFF"/>
        </w:rPr>
        <w:t>року</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Публікації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Основні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теоретичні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положення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висновки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дисертації</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викладені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12 </w:t>
      </w:r>
      <w:r w:rsidRPr="005E61AD">
        <w:rPr>
          <w:rFonts w:ascii="Verdana" w:hAnsi="Verdana" w:hint="eastAsia"/>
          <w:color w:val="000000"/>
          <w:shd w:val="clear" w:color="auto" w:fill="FFFFFF"/>
        </w:rPr>
        <w:t>наукових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працях</w:t>
      </w:r>
      <w:r w:rsidRPr="005E61AD">
        <w:rPr>
          <w:rFonts w:ascii="Verdana" w:hAnsi="Verdana"/>
          <w:color w:val="000000"/>
          <w:shd w:val="clear" w:color="auto" w:fill="FFFFFF"/>
        </w:rPr>
        <w:t xml:space="preserve">: 5 </w:t>
      </w:r>
      <w:r w:rsidRPr="005E61AD">
        <w:rPr>
          <w:rFonts w:ascii="Verdana" w:hAnsi="Verdana" w:hint="eastAsia"/>
          <w:color w:val="000000"/>
          <w:shd w:val="clear" w:color="auto" w:fill="FFFFFF"/>
        </w:rPr>
        <w:t>наукових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статтях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яких</w:t>
      </w:r>
      <w:r w:rsidRPr="005E61AD">
        <w:rPr>
          <w:rFonts w:ascii="Verdana" w:hAnsi="Verdana"/>
          <w:color w:val="000000"/>
          <w:shd w:val="clear" w:color="auto" w:fill="FFFFFF"/>
        </w:rPr>
        <w:t xml:space="preserve"> 4 </w:t>
      </w:r>
      <w:r w:rsidRPr="005E61AD">
        <w:rPr>
          <w:rFonts w:ascii="Verdana" w:hAnsi="Verdana" w:hint="eastAsia"/>
          <w:color w:val="000000"/>
          <w:shd w:val="clear" w:color="auto" w:fill="FFFFFF"/>
        </w:rPr>
        <w:t>вийшли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друком</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вітчизняних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фахових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юридичних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виданнях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1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науковому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виданні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іноземної</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держави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також</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w:t>
      </w:r>
      <w:r w:rsidRPr="005E61AD">
        <w:rPr>
          <w:rFonts w:ascii="Verdana" w:hAnsi="Verdana"/>
          <w:color w:val="000000"/>
          <w:shd w:val="clear" w:color="auto" w:fill="FFFFFF"/>
        </w:rPr>
        <w:t xml:space="preserve"> 7 </w:t>
      </w:r>
      <w:r w:rsidRPr="005E61AD">
        <w:rPr>
          <w:rFonts w:ascii="Verdana" w:hAnsi="Verdana" w:hint="eastAsia"/>
          <w:color w:val="000000"/>
          <w:shd w:val="clear" w:color="auto" w:fill="FFFFFF"/>
        </w:rPr>
        <w:t>тезах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доповідей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науково</w:t>
      </w:r>
      <w:r w:rsidRPr="005E61AD">
        <w:rPr>
          <w:rFonts w:ascii="Verdana" w:hAnsi="Verdana"/>
          <w:color w:val="000000"/>
          <w:shd w:val="clear" w:color="auto" w:fill="FFFFFF"/>
        </w:rPr>
        <w:t>-</w:t>
      </w:r>
      <w:r w:rsidRPr="005E61AD">
        <w:rPr>
          <w:rFonts w:ascii="Verdana" w:hAnsi="Verdana" w:hint="eastAsia"/>
          <w:color w:val="000000"/>
          <w:shd w:val="clear" w:color="auto" w:fill="FFFFFF"/>
        </w:rPr>
        <w:t>практичних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конференціях</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Структура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дисертації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Дисертація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складається</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зі</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вступу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трьох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розділів</w:t>
      </w:r>
      <w:r w:rsidRPr="005E61AD">
        <w:rPr>
          <w:rFonts w:ascii="Verdana" w:hAnsi="Verdan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семи</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підрозділів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висновків</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списку</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використаних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джерел</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Загальний</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обсяг</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дисертації</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налічує</w:t>
      </w:r>
      <w:r w:rsidRPr="005E61AD">
        <w:rPr>
          <w:rFonts w:ascii="Verdana" w:hAnsi="Verdana"/>
          <w:color w:val="000000"/>
          <w:shd w:val="clear" w:color="auto" w:fill="FFFFFF"/>
        </w:rPr>
        <w:t xml:space="preserve"> 207 </w:t>
      </w:r>
      <w:r w:rsidRPr="005E61AD">
        <w:rPr>
          <w:rFonts w:ascii="Verdana" w:hAnsi="Verdana" w:hint="eastAsia"/>
          <w:color w:val="000000"/>
          <w:shd w:val="clear" w:color="auto" w:fill="FFFFFF"/>
        </w:rPr>
        <w:t>сторінок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з</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яких</w:t>
      </w:r>
      <w:r w:rsidRPr="005E61AD">
        <w:rPr>
          <w:rFonts w:ascii="Verdana" w:hAnsi="Verdana"/>
          <w:color w:val="000000"/>
          <w:shd w:val="clear" w:color="auto" w:fill="FFFFFF"/>
        </w:rPr>
        <w:t xml:space="preserve"> 181 </w:t>
      </w:r>
      <w:r w:rsidRPr="005E61AD">
        <w:rPr>
          <w:rFonts w:ascii="Verdana" w:hAnsi="Verdana" w:hint="eastAsia"/>
          <w:color w:val="000000"/>
          <w:shd w:val="clear" w:color="auto" w:fill="FFFFFF"/>
        </w:rPr>
        <w:t>основного</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тексту</w:t>
      </w:r>
      <w:r w:rsidRPr="005E61AD">
        <w:rPr>
          <w:rFonts w:ascii="Verdana" w:hAnsi="Verdana"/>
          <w:color w:val="000000"/>
          <w:shd w:val="clear" w:color="auto" w:fill="FFFFFF"/>
        </w:rPr>
        <w:t xml:space="preserve">, 26 </w:t>
      </w:r>
      <w:r w:rsidRPr="005E61AD">
        <w:rPr>
          <w:rFonts w:ascii="Verdana" w:hAnsi="Verdana" w:hint="eastAsia"/>
          <w:color w:val="000000"/>
          <w:shd w:val="clear" w:color="auto" w:fill="FFFFFF"/>
        </w:rPr>
        <w:t>сторінок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w:t>
      </w:r>
    </w:p>
    <w:p w:rsidR="005E61AD" w:rsidRPr="005E61AD" w:rsidRDefault="005E61AD" w:rsidP="005E61AD">
      <w:pPr>
        <w:rPr>
          <w:rFonts w:ascii="Verdana" w:hAnsi="Verdana"/>
          <w:color w:val="000000"/>
          <w:shd w:val="clear" w:color="auto" w:fill="FFFFFF"/>
        </w:rPr>
      </w:pPr>
      <w:r w:rsidRPr="005E61AD">
        <w:rPr>
          <w:rFonts w:ascii="Verdana" w:hAnsi="Verdana"/>
          <w:color w:val="000000"/>
          <w:shd w:val="clear" w:color="auto" w:fill="FFFFFF"/>
        </w:rPr>
        <w:t>12</w:t>
      </w:r>
    </w:p>
    <w:p w:rsidR="005E61AD" w:rsidRPr="005E61AD"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список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використаних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джерел</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Список</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використаних</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джерел</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містить</w:t>
      </w:r>
      <w:r w:rsidRPr="005E61AD">
        <w:rPr>
          <w:rFonts w:ascii="Verdana" w:hAnsi="Verdana"/>
          <w:color w:val="000000"/>
          <w:shd w:val="clear" w:color="auto" w:fill="FFFFFF"/>
        </w:rPr>
        <w:t xml:space="preserve"> 250</w:t>
      </w:r>
    </w:p>
    <w:p w:rsidR="00454E16" w:rsidRDefault="005E61AD" w:rsidP="005E61AD">
      <w:pPr>
        <w:rPr>
          <w:rFonts w:ascii="Verdana" w:hAnsi="Verdana"/>
          <w:color w:val="000000"/>
          <w:shd w:val="clear" w:color="auto" w:fill="FFFFFF"/>
        </w:rPr>
      </w:pPr>
      <w:r w:rsidRPr="005E61AD">
        <w:rPr>
          <w:rFonts w:ascii="Verdana" w:hAnsi="Verdana" w:hint="eastAsia"/>
          <w:color w:val="000000"/>
          <w:shd w:val="clear" w:color="auto" w:fill="FFFFFF"/>
        </w:rPr>
        <w:t>найменувань</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українською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російською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та</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англійською</w:t>
      </w:r>
      <w:r w:rsidRPr="005E61AD">
        <w:rPr>
          <w:rFonts w:ascii="Verdana" w:hAnsi="Verdana"/>
          <w:color w:val="000000"/>
          <w:shd w:val="clear" w:color="auto" w:fill="FFFFFF"/>
        </w:rPr>
        <w:t xml:space="preserve"> </w:t>
      </w:r>
      <w:r w:rsidRPr="005E61AD">
        <w:rPr>
          <w:rFonts w:ascii="Verdana" w:hAnsi="Verdana" w:hint="eastAsia"/>
          <w:color w:val="000000"/>
          <w:shd w:val="clear" w:color="auto" w:fill="FFFFFF"/>
        </w:rPr>
        <w:t>мовою</w:t>
      </w:r>
      <w:r w:rsidRPr="005E61AD">
        <w:rPr>
          <w:rFonts w:ascii="Verdana" w:hAnsi="Verdana"/>
          <w:color w:val="000000"/>
          <w:shd w:val="clear" w:color="auto" w:fill="FFFFFF"/>
        </w:rPr>
        <w:t>.</w:t>
      </w:r>
    </w:p>
    <w:p w:rsidR="005E61AD" w:rsidRDefault="005E61AD" w:rsidP="005E61AD">
      <w:pPr>
        <w:rPr>
          <w:rFonts w:ascii="Verdana" w:hAnsi="Verdana"/>
          <w:color w:val="000000"/>
          <w:shd w:val="clear" w:color="auto" w:fill="FFFFFF"/>
        </w:rPr>
      </w:pPr>
    </w:p>
    <w:p w:rsidR="005E61AD" w:rsidRDefault="005E61AD" w:rsidP="005E61AD">
      <w:pPr>
        <w:rPr>
          <w:rFonts w:ascii="Verdana" w:hAnsi="Verdana"/>
          <w:color w:val="000000"/>
          <w:shd w:val="clear" w:color="auto" w:fill="FFFFFF"/>
        </w:rPr>
      </w:pPr>
    </w:p>
    <w:p w:rsidR="005E61AD" w:rsidRDefault="005E61AD" w:rsidP="005E61AD">
      <w:r>
        <w:rPr>
          <w:rFonts w:hint="eastAsia"/>
        </w:rPr>
        <w:t>ВИСНОВКИ</w:t>
      </w:r>
    </w:p>
    <w:p w:rsidR="005E61AD" w:rsidRDefault="005E61AD" w:rsidP="005E61AD">
      <w:r>
        <w:rPr>
          <w:rFonts w:hint="eastAsia"/>
        </w:rPr>
        <w:t>Під</w:t>
      </w:r>
      <w:r>
        <w:t></w:t>
      </w:r>
      <w:r>
        <w:rPr>
          <w:rFonts w:hint="eastAsia"/>
        </w:rPr>
        <w:t>здійсненням</w:t>
      </w:r>
      <w:r>
        <w:t></w:t>
      </w:r>
      <w:r>
        <w:rPr>
          <w:rFonts w:hint="eastAsia"/>
        </w:rPr>
        <w:t>права</w:t>
      </w:r>
      <w:r>
        <w:t></w:t>
      </w:r>
      <w:r>
        <w:rPr>
          <w:rFonts w:hint="eastAsia"/>
        </w:rPr>
        <w:t>власності</w:t>
      </w:r>
      <w:r>
        <w:t></w:t>
      </w:r>
      <w:r>
        <w:rPr>
          <w:rFonts w:hint="eastAsia"/>
        </w:rPr>
        <w:t>подружжя</w:t>
      </w:r>
      <w:r>
        <w:t></w:t>
      </w:r>
      <w:r>
        <w:rPr>
          <w:rFonts w:hint="eastAsia"/>
        </w:rPr>
        <w:t>слід</w:t>
      </w:r>
      <w:r>
        <w:t></w:t>
      </w:r>
      <w:r>
        <w:rPr>
          <w:rFonts w:hint="eastAsia"/>
        </w:rPr>
        <w:t>розуміти</w:t>
      </w:r>
      <w:r>
        <w:t></w:t>
      </w:r>
      <w:r>
        <w:rPr>
          <w:rFonts w:hint="eastAsia"/>
        </w:rPr>
        <w:t>використання</w:t>
      </w:r>
    </w:p>
    <w:p w:rsidR="005E61AD" w:rsidRDefault="005E61AD" w:rsidP="005E61AD">
      <w:r>
        <w:rPr>
          <w:rFonts w:hint="eastAsia"/>
        </w:rPr>
        <w:t>правомочностей</w:t>
      </w:r>
      <w:r>
        <w:t></w:t>
      </w:r>
      <w:r>
        <w:t></w:t>
      </w:r>
      <w:r>
        <w:rPr>
          <w:rFonts w:hint="eastAsia"/>
        </w:rPr>
        <w:t>вчинення</w:t>
      </w:r>
      <w:r>
        <w:t></w:t>
      </w:r>
      <w:r>
        <w:rPr>
          <w:rFonts w:hint="eastAsia"/>
        </w:rPr>
        <w:t>подружжям</w:t>
      </w:r>
      <w:r>
        <w:t></w:t>
      </w:r>
      <w:r>
        <w:rPr>
          <w:rFonts w:hint="eastAsia"/>
        </w:rPr>
        <w:t>або</w:t>
      </w:r>
      <w:r>
        <w:t></w:t>
      </w:r>
      <w:r>
        <w:rPr>
          <w:rFonts w:hint="eastAsia"/>
        </w:rPr>
        <w:t>одним</w:t>
      </w:r>
      <w:r>
        <w:t></w:t>
      </w:r>
      <w:r>
        <w:rPr>
          <w:rFonts w:hint="eastAsia"/>
        </w:rPr>
        <w:t>з</w:t>
      </w:r>
      <w:r>
        <w:t></w:t>
      </w:r>
      <w:r>
        <w:rPr>
          <w:rFonts w:hint="eastAsia"/>
        </w:rPr>
        <w:t>подружжя</w:t>
      </w:r>
      <w:r>
        <w:t></w:t>
      </w:r>
      <w:r>
        <w:rPr>
          <w:rFonts w:hint="eastAsia"/>
        </w:rPr>
        <w:t>дій</w:t>
      </w:r>
      <w:r>
        <w:t></w:t>
      </w:r>
      <w:r>
        <w:t></w:t>
      </w:r>
      <w:r>
        <w:rPr>
          <w:rFonts w:hint="eastAsia"/>
        </w:rPr>
        <w:t>що</w:t>
      </w:r>
    </w:p>
    <w:p w:rsidR="005E61AD" w:rsidRDefault="005E61AD" w:rsidP="005E61AD">
      <w:r>
        <w:rPr>
          <w:rFonts w:hint="eastAsia"/>
        </w:rPr>
        <w:t>становлять</w:t>
      </w:r>
      <w:r>
        <w:t></w:t>
      </w:r>
      <w:r>
        <w:rPr>
          <w:rFonts w:hint="eastAsia"/>
        </w:rPr>
        <w:t>складову</w:t>
      </w:r>
      <w:r>
        <w:t></w:t>
      </w:r>
      <w:r>
        <w:rPr>
          <w:rFonts w:hint="eastAsia"/>
        </w:rPr>
        <w:t>змісту</w:t>
      </w:r>
      <w:r>
        <w:t></w:t>
      </w:r>
      <w:r>
        <w:rPr>
          <w:rFonts w:hint="eastAsia"/>
        </w:rPr>
        <w:t>конкретного</w:t>
      </w:r>
      <w:r>
        <w:t></w:t>
      </w:r>
      <w:r>
        <w:rPr>
          <w:rFonts w:hint="eastAsia"/>
        </w:rPr>
        <w:t>суб’єктивного</w:t>
      </w:r>
      <w:r>
        <w:t></w:t>
      </w:r>
      <w:r>
        <w:rPr>
          <w:rFonts w:hint="eastAsia"/>
        </w:rPr>
        <w:t>права</w:t>
      </w:r>
      <w:r>
        <w:t></w:t>
      </w:r>
      <w:r>
        <w:t></w:t>
      </w:r>
      <w:r>
        <w:rPr>
          <w:rFonts w:hint="eastAsia"/>
        </w:rPr>
        <w:t>зокрема</w:t>
      </w:r>
      <w:r>
        <w:t></w:t>
      </w:r>
    </w:p>
    <w:p w:rsidR="005E61AD" w:rsidRDefault="005E61AD" w:rsidP="005E61AD">
      <w:r>
        <w:rPr>
          <w:rFonts w:hint="eastAsia"/>
        </w:rPr>
        <w:t>володіння</w:t>
      </w:r>
      <w:r>
        <w:t></w:t>
      </w:r>
      <w:r>
        <w:t></w:t>
      </w:r>
      <w:r>
        <w:rPr>
          <w:rFonts w:hint="eastAsia"/>
        </w:rPr>
        <w:t>користування</w:t>
      </w:r>
      <w:r>
        <w:t></w:t>
      </w:r>
      <w:r>
        <w:rPr>
          <w:rFonts w:hint="eastAsia"/>
        </w:rPr>
        <w:t>та</w:t>
      </w:r>
      <w:r>
        <w:t></w:t>
      </w:r>
      <w:r>
        <w:rPr>
          <w:rFonts w:hint="eastAsia"/>
        </w:rPr>
        <w:t>розпорядження</w:t>
      </w:r>
      <w:r>
        <w:t></w:t>
      </w:r>
      <w:r>
        <w:rPr>
          <w:rFonts w:hint="eastAsia"/>
        </w:rPr>
        <w:t>об’єктами</w:t>
      </w:r>
      <w:r>
        <w:t></w:t>
      </w:r>
      <w:r>
        <w:rPr>
          <w:rFonts w:hint="eastAsia"/>
        </w:rPr>
        <w:t>права</w:t>
      </w:r>
      <w:r>
        <w:t></w:t>
      </w:r>
      <w:r>
        <w:rPr>
          <w:rFonts w:hint="eastAsia"/>
        </w:rPr>
        <w:t>власності</w:t>
      </w:r>
    </w:p>
    <w:p w:rsidR="005E61AD" w:rsidRDefault="005E61AD" w:rsidP="005E61AD">
      <w:r>
        <w:rPr>
          <w:rFonts w:hint="eastAsia"/>
        </w:rPr>
        <w:t>подружжя</w:t>
      </w:r>
      <w:r>
        <w:t></w:t>
      </w:r>
      <w:r>
        <w:t></w:t>
      </w:r>
      <w:r>
        <w:rPr>
          <w:rFonts w:hint="eastAsia"/>
        </w:rPr>
        <w:t>з</w:t>
      </w:r>
      <w:r>
        <w:t></w:t>
      </w:r>
      <w:r>
        <w:rPr>
          <w:rFonts w:hint="eastAsia"/>
        </w:rPr>
        <w:t>метою</w:t>
      </w:r>
      <w:r>
        <w:t></w:t>
      </w:r>
      <w:r>
        <w:rPr>
          <w:rFonts w:hint="eastAsia"/>
        </w:rPr>
        <w:t>досягнення</w:t>
      </w:r>
      <w:r>
        <w:t></w:t>
      </w:r>
      <w:r>
        <w:rPr>
          <w:rFonts w:hint="eastAsia"/>
        </w:rPr>
        <w:t>певного</w:t>
      </w:r>
      <w:r>
        <w:t></w:t>
      </w:r>
      <w:r>
        <w:rPr>
          <w:rFonts w:hint="eastAsia"/>
        </w:rPr>
        <w:t>правового</w:t>
      </w:r>
      <w:r>
        <w:t></w:t>
      </w:r>
      <w:r>
        <w:rPr>
          <w:rFonts w:hint="eastAsia"/>
        </w:rPr>
        <w:t>та</w:t>
      </w:r>
      <w:r>
        <w:t></w:t>
      </w:r>
      <w:r>
        <w:rPr>
          <w:rFonts w:hint="eastAsia"/>
        </w:rPr>
        <w:t>фактичного</w:t>
      </w:r>
      <w:r>
        <w:t></w:t>
      </w:r>
      <w:r>
        <w:rPr>
          <w:rFonts w:hint="eastAsia"/>
        </w:rPr>
        <w:t>результату</w:t>
      </w:r>
      <w:r>
        <w:t></w:t>
      </w:r>
    </w:p>
    <w:p w:rsidR="005E61AD" w:rsidRDefault="005E61AD" w:rsidP="005E61AD">
      <w:r>
        <w:rPr>
          <w:rFonts w:hint="eastAsia"/>
        </w:rPr>
        <w:t>Поняття</w:t>
      </w:r>
      <w:r>
        <w:t></w:t>
      </w:r>
      <w:r>
        <w:t></w:t>
      </w:r>
      <w:r>
        <w:rPr>
          <w:rFonts w:hint="eastAsia"/>
        </w:rPr>
        <w:t>спільне</w:t>
      </w:r>
      <w:r>
        <w:t></w:t>
      </w:r>
      <w:r>
        <w:rPr>
          <w:rFonts w:hint="eastAsia"/>
        </w:rPr>
        <w:t>майно</w:t>
      </w:r>
      <w:r>
        <w:t></w:t>
      </w:r>
      <w:r>
        <w:rPr>
          <w:rFonts w:hint="eastAsia"/>
        </w:rPr>
        <w:t>подружжя</w:t>
      </w:r>
      <w:r>
        <w:t></w:t>
      </w:r>
      <w:r>
        <w:t></w:t>
      </w:r>
      <w:r>
        <w:rPr>
          <w:rFonts w:hint="eastAsia"/>
        </w:rPr>
        <w:t>є</w:t>
      </w:r>
      <w:r>
        <w:t></w:t>
      </w:r>
      <w:r>
        <w:rPr>
          <w:rFonts w:hint="eastAsia"/>
        </w:rPr>
        <w:t>більш</w:t>
      </w:r>
      <w:r>
        <w:t></w:t>
      </w:r>
      <w:r>
        <w:rPr>
          <w:rFonts w:hint="eastAsia"/>
        </w:rPr>
        <w:t>широким</w:t>
      </w:r>
      <w:r>
        <w:t></w:t>
      </w:r>
      <w:r>
        <w:rPr>
          <w:rFonts w:hint="eastAsia"/>
        </w:rPr>
        <w:t>за</w:t>
      </w:r>
      <w:r>
        <w:t></w:t>
      </w:r>
      <w:r>
        <w:rPr>
          <w:rFonts w:hint="eastAsia"/>
        </w:rPr>
        <w:t>поняття</w:t>
      </w:r>
      <w:r>
        <w:t></w:t>
      </w:r>
      <w:r>
        <w:t></w:t>
      </w:r>
      <w:r>
        <w:rPr>
          <w:rFonts w:hint="eastAsia"/>
        </w:rPr>
        <w:t>спільна</w:t>
      </w:r>
    </w:p>
    <w:p w:rsidR="005E61AD" w:rsidRDefault="005E61AD" w:rsidP="005E61AD">
      <w:r>
        <w:rPr>
          <w:rFonts w:hint="eastAsia"/>
        </w:rPr>
        <w:t>власність</w:t>
      </w:r>
      <w:r>
        <w:t></w:t>
      </w:r>
      <w:r>
        <w:rPr>
          <w:rFonts w:hint="eastAsia"/>
        </w:rPr>
        <w:t>подружжя</w:t>
      </w:r>
      <w:r>
        <w:t></w:t>
      </w:r>
      <w:r>
        <w:t></w:t>
      </w:r>
      <w:r>
        <w:t></w:t>
      </w:r>
      <w:r>
        <w:rPr>
          <w:rFonts w:hint="eastAsia"/>
        </w:rPr>
        <w:t>оскільки</w:t>
      </w:r>
      <w:r>
        <w:t></w:t>
      </w:r>
      <w:r>
        <w:rPr>
          <w:rFonts w:hint="eastAsia"/>
        </w:rPr>
        <w:t>при</w:t>
      </w:r>
      <w:r>
        <w:t></w:t>
      </w:r>
      <w:r>
        <w:rPr>
          <w:rFonts w:hint="eastAsia"/>
        </w:rPr>
        <w:t>поділі</w:t>
      </w:r>
      <w:r>
        <w:t></w:t>
      </w:r>
      <w:r>
        <w:rPr>
          <w:rFonts w:hint="eastAsia"/>
        </w:rPr>
        <w:t>спільного</w:t>
      </w:r>
      <w:r>
        <w:t></w:t>
      </w:r>
      <w:r>
        <w:rPr>
          <w:rFonts w:hint="eastAsia"/>
        </w:rPr>
        <w:t>майна</w:t>
      </w:r>
      <w:r>
        <w:t></w:t>
      </w:r>
      <w:r>
        <w:rPr>
          <w:rFonts w:hint="eastAsia"/>
        </w:rPr>
        <w:t>у</w:t>
      </w:r>
      <w:r>
        <w:t></w:t>
      </w:r>
      <w:r>
        <w:rPr>
          <w:rFonts w:hint="eastAsia"/>
        </w:rPr>
        <w:t>судовому</w:t>
      </w:r>
      <w:r>
        <w:t></w:t>
      </w:r>
      <w:r>
        <w:rPr>
          <w:rFonts w:hint="eastAsia"/>
        </w:rPr>
        <w:t>порядку</w:t>
      </w:r>
    </w:p>
    <w:p w:rsidR="005E61AD" w:rsidRDefault="005E61AD" w:rsidP="005E61AD">
      <w:r>
        <w:rPr>
          <w:rFonts w:hint="eastAsia"/>
        </w:rPr>
        <w:t>суд</w:t>
      </w:r>
      <w:r>
        <w:t></w:t>
      </w:r>
      <w:r>
        <w:rPr>
          <w:rFonts w:hint="eastAsia"/>
        </w:rPr>
        <w:t>обов</w:t>
      </w:r>
      <w:r>
        <w:t></w:t>
      </w:r>
      <w:r>
        <w:rPr>
          <w:rFonts w:hint="eastAsia"/>
        </w:rPr>
        <w:t>язково</w:t>
      </w:r>
      <w:r>
        <w:t></w:t>
      </w:r>
      <w:r>
        <w:rPr>
          <w:rFonts w:hint="eastAsia"/>
        </w:rPr>
        <w:t>має</w:t>
      </w:r>
      <w:r>
        <w:t></w:t>
      </w:r>
      <w:r>
        <w:rPr>
          <w:rFonts w:hint="eastAsia"/>
        </w:rPr>
        <w:t>враховувати</w:t>
      </w:r>
      <w:r>
        <w:t></w:t>
      </w:r>
      <w:r>
        <w:rPr>
          <w:rFonts w:hint="eastAsia"/>
        </w:rPr>
        <w:t>боргові</w:t>
      </w:r>
      <w:r>
        <w:t></w:t>
      </w:r>
      <w:r>
        <w:rPr>
          <w:rFonts w:hint="eastAsia"/>
        </w:rPr>
        <w:t>зобов</w:t>
      </w:r>
      <w:r>
        <w:t></w:t>
      </w:r>
      <w:r>
        <w:rPr>
          <w:rFonts w:hint="eastAsia"/>
        </w:rPr>
        <w:t>язання</w:t>
      </w:r>
      <w:r>
        <w:t></w:t>
      </w:r>
      <w:r>
        <w:rPr>
          <w:rFonts w:hint="eastAsia"/>
        </w:rPr>
        <w:t>дружини</w:t>
      </w:r>
      <w:r>
        <w:t></w:t>
      </w:r>
      <w:r>
        <w:rPr>
          <w:rFonts w:hint="eastAsia"/>
        </w:rPr>
        <w:t>та</w:t>
      </w:r>
      <w:r>
        <w:t></w:t>
      </w:r>
      <w:r>
        <w:rPr>
          <w:rFonts w:hint="eastAsia"/>
        </w:rPr>
        <w:t>чоловіка</w:t>
      </w:r>
      <w:r>
        <w:t></w:t>
      </w:r>
    </w:p>
    <w:p w:rsidR="005E61AD" w:rsidRDefault="005E61AD" w:rsidP="005E61AD">
      <w:r>
        <w:rPr>
          <w:rFonts w:hint="eastAsia"/>
        </w:rPr>
        <w:t>тому</w:t>
      </w:r>
      <w:r>
        <w:t></w:t>
      </w:r>
      <w:r>
        <w:rPr>
          <w:rFonts w:hint="eastAsia"/>
        </w:rPr>
        <w:t>до</w:t>
      </w:r>
      <w:r>
        <w:t></w:t>
      </w:r>
      <w:r>
        <w:rPr>
          <w:rFonts w:hint="eastAsia"/>
        </w:rPr>
        <w:t>складу</w:t>
      </w:r>
      <w:r>
        <w:t></w:t>
      </w:r>
      <w:r>
        <w:rPr>
          <w:rFonts w:hint="eastAsia"/>
        </w:rPr>
        <w:t>їхнього</w:t>
      </w:r>
      <w:r>
        <w:t></w:t>
      </w:r>
      <w:r>
        <w:rPr>
          <w:rFonts w:hint="eastAsia"/>
        </w:rPr>
        <w:t>майна</w:t>
      </w:r>
      <w:r>
        <w:t></w:t>
      </w:r>
      <w:r>
        <w:rPr>
          <w:rFonts w:hint="eastAsia"/>
        </w:rPr>
        <w:t>повинні</w:t>
      </w:r>
      <w:r>
        <w:t></w:t>
      </w:r>
      <w:r>
        <w:rPr>
          <w:rFonts w:hint="eastAsia"/>
        </w:rPr>
        <w:t>також</w:t>
      </w:r>
      <w:r>
        <w:t></w:t>
      </w:r>
      <w:r>
        <w:rPr>
          <w:rFonts w:hint="eastAsia"/>
        </w:rPr>
        <w:t>включатися</w:t>
      </w:r>
      <w:r>
        <w:t></w:t>
      </w:r>
      <w:r>
        <w:rPr>
          <w:rFonts w:hint="eastAsia"/>
        </w:rPr>
        <w:t>борги</w:t>
      </w:r>
      <w:r>
        <w:t></w:t>
      </w:r>
      <w:r>
        <w:rPr>
          <w:rFonts w:hint="eastAsia"/>
        </w:rPr>
        <w:t>подружжя</w:t>
      </w:r>
      <w:r>
        <w:t></w:t>
      </w:r>
      <w:r>
        <w:t></w:t>
      </w:r>
      <w:r>
        <w:rPr>
          <w:rFonts w:hint="eastAsia"/>
        </w:rPr>
        <w:t>а</w:t>
      </w:r>
    </w:p>
    <w:p w:rsidR="005E61AD" w:rsidRDefault="005E61AD" w:rsidP="005E61AD">
      <w:r>
        <w:rPr>
          <w:rFonts w:hint="eastAsia"/>
        </w:rPr>
        <w:t>відтак</w:t>
      </w:r>
      <w:r>
        <w:t></w:t>
      </w:r>
      <w:r>
        <w:rPr>
          <w:rFonts w:hint="eastAsia"/>
        </w:rPr>
        <w:t>майнові</w:t>
      </w:r>
      <w:r>
        <w:t></w:t>
      </w:r>
      <w:r>
        <w:rPr>
          <w:rFonts w:hint="eastAsia"/>
        </w:rPr>
        <w:t>відносини</w:t>
      </w:r>
      <w:r>
        <w:t></w:t>
      </w:r>
      <w:r>
        <w:rPr>
          <w:rFonts w:hint="eastAsia"/>
        </w:rPr>
        <w:t>подружжя</w:t>
      </w:r>
      <w:r>
        <w:t></w:t>
      </w:r>
      <w:r>
        <w:rPr>
          <w:rFonts w:hint="eastAsia"/>
        </w:rPr>
        <w:t>не</w:t>
      </w:r>
      <w:r>
        <w:t></w:t>
      </w:r>
      <w:r>
        <w:rPr>
          <w:rFonts w:hint="eastAsia"/>
        </w:rPr>
        <w:t>зводяться</w:t>
      </w:r>
      <w:r>
        <w:t></w:t>
      </w:r>
      <w:r>
        <w:rPr>
          <w:rFonts w:hint="eastAsia"/>
        </w:rPr>
        <w:t>тільки</w:t>
      </w:r>
      <w:r>
        <w:t></w:t>
      </w:r>
      <w:r>
        <w:rPr>
          <w:rFonts w:hint="eastAsia"/>
        </w:rPr>
        <w:t>до</w:t>
      </w:r>
      <w:r>
        <w:t></w:t>
      </w:r>
      <w:r>
        <w:rPr>
          <w:rFonts w:hint="eastAsia"/>
        </w:rPr>
        <w:t>відносин</w:t>
      </w:r>
      <w:r>
        <w:t></w:t>
      </w:r>
      <w:r>
        <w:rPr>
          <w:rFonts w:hint="eastAsia"/>
        </w:rPr>
        <w:t>власності</w:t>
      </w:r>
      <w:r>
        <w:t></w:t>
      </w:r>
    </w:p>
    <w:p w:rsidR="005E61AD" w:rsidRDefault="005E61AD" w:rsidP="005E61AD">
      <w:r>
        <w:rPr>
          <w:rFonts w:hint="eastAsia"/>
        </w:rPr>
        <w:t>Спільне</w:t>
      </w:r>
      <w:r>
        <w:t></w:t>
      </w:r>
      <w:r>
        <w:rPr>
          <w:rFonts w:hint="eastAsia"/>
        </w:rPr>
        <w:t>майно</w:t>
      </w:r>
      <w:r>
        <w:t></w:t>
      </w:r>
      <w:r>
        <w:rPr>
          <w:rFonts w:hint="eastAsia"/>
        </w:rPr>
        <w:t>подружжя</w:t>
      </w:r>
      <w:r>
        <w:t></w:t>
      </w:r>
      <w:r>
        <w:rPr>
          <w:rFonts w:hint="eastAsia"/>
        </w:rPr>
        <w:t>–</w:t>
      </w:r>
      <w:r>
        <w:t></w:t>
      </w:r>
      <w:r>
        <w:rPr>
          <w:rFonts w:hint="eastAsia"/>
        </w:rPr>
        <w:t>це</w:t>
      </w:r>
      <w:r>
        <w:t></w:t>
      </w:r>
      <w:r>
        <w:rPr>
          <w:rFonts w:hint="eastAsia"/>
        </w:rPr>
        <w:t>річ</w:t>
      </w:r>
      <w:r>
        <w:t></w:t>
      </w:r>
      <w:r>
        <w:rPr>
          <w:rFonts w:hint="eastAsia"/>
        </w:rPr>
        <w:t>або</w:t>
      </w:r>
      <w:r>
        <w:t></w:t>
      </w:r>
      <w:r>
        <w:rPr>
          <w:rFonts w:hint="eastAsia"/>
        </w:rPr>
        <w:t>сукупність</w:t>
      </w:r>
      <w:r>
        <w:t></w:t>
      </w:r>
      <w:r>
        <w:rPr>
          <w:rFonts w:hint="eastAsia"/>
        </w:rPr>
        <w:t>речей</w:t>
      </w:r>
      <w:r>
        <w:t></w:t>
      </w:r>
      <w:r>
        <w:t></w:t>
      </w:r>
      <w:r>
        <w:rPr>
          <w:rFonts w:hint="eastAsia"/>
        </w:rPr>
        <w:t>у</w:t>
      </w:r>
      <w:r>
        <w:t></w:t>
      </w:r>
      <w:r>
        <w:rPr>
          <w:rFonts w:hint="eastAsia"/>
        </w:rPr>
        <w:t>тому</w:t>
      </w:r>
      <w:r>
        <w:t></w:t>
      </w:r>
      <w:r>
        <w:rPr>
          <w:rFonts w:hint="eastAsia"/>
        </w:rPr>
        <w:t>числі</w:t>
      </w:r>
      <w:r>
        <w:t></w:t>
      </w:r>
    </w:p>
    <w:p w:rsidR="005E61AD" w:rsidRDefault="005E61AD" w:rsidP="005E61AD">
      <w:r>
        <w:rPr>
          <w:rFonts w:hint="eastAsia"/>
        </w:rPr>
        <w:t>гроші</w:t>
      </w:r>
      <w:r>
        <w:t></w:t>
      </w:r>
      <w:r>
        <w:rPr>
          <w:rFonts w:hint="eastAsia"/>
        </w:rPr>
        <w:t>та</w:t>
      </w:r>
      <w:r>
        <w:t></w:t>
      </w:r>
      <w:r>
        <w:rPr>
          <w:rFonts w:hint="eastAsia"/>
        </w:rPr>
        <w:t>цінні</w:t>
      </w:r>
      <w:r>
        <w:t></w:t>
      </w:r>
      <w:r>
        <w:rPr>
          <w:rFonts w:hint="eastAsia"/>
        </w:rPr>
        <w:t>папери</w:t>
      </w:r>
      <w:r>
        <w:t></w:t>
      </w:r>
      <w:r>
        <w:t></w:t>
      </w:r>
      <w:r>
        <w:t></w:t>
      </w:r>
      <w:r>
        <w:rPr>
          <w:rFonts w:hint="eastAsia"/>
        </w:rPr>
        <w:t>набуті</w:t>
      </w:r>
      <w:r>
        <w:t></w:t>
      </w:r>
      <w:r>
        <w:rPr>
          <w:rFonts w:hint="eastAsia"/>
        </w:rPr>
        <w:t>за</w:t>
      </w:r>
      <w:r>
        <w:t></w:t>
      </w:r>
      <w:r>
        <w:rPr>
          <w:rFonts w:hint="eastAsia"/>
        </w:rPr>
        <w:t>час</w:t>
      </w:r>
      <w:r>
        <w:t></w:t>
      </w:r>
      <w:r>
        <w:rPr>
          <w:rFonts w:hint="eastAsia"/>
        </w:rPr>
        <w:t>шлюбу</w:t>
      </w:r>
      <w:r>
        <w:t></w:t>
      </w:r>
      <w:r>
        <w:t></w:t>
      </w:r>
      <w:r>
        <w:rPr>
          <w:rFonts w:hint="eastAsia"/>
        </w:rPr>
        <w:t>сукупність</w:t>
      </w:r>
      <w:r>
        <w:t></w:t>
      </w:r>
      <w:r>
        <w:rPr>
          <w:rFonts w:hint="eastAsia"/>
        </w:rPr>
        <w:t>майнових</w:t>
      </w:r>
      <w:r>
        <w:t></w:t>
      </w:r>
      <w:r>
        <w:rPr>
          <w:rFonts w:hint="eastAsia"/>
        </w:rPr>
        <w:t>прав</w:t>
      </w:r>
      <w:r>
        <w:t></w:t>
      </w:r>
      <w:r>
        <w:rPr>
          <w:rFonts w:hint="eastAsia"/>
        </w:rPr>
        <w:t>та</w:t>
      </w:r>
    </w:p>
    <w:p w:rsidR="005E61AD" w:rsidRDefault="005E61AD" w:rsidP="005E61AD">
      <w:r>
        <w:rPr>
          <w:rFonts w:hint="eastAsia"/>
        </w:rPr>
        <w:t>обов</w:t>
      </w:r>
      <w:r>
        <w:t></w:t>
      </w:r>
      <w:r>
        <w:rPr>
          <w:rFonts w:hint="eastAsia"/>
        </w:rPr>
        <w:t>язків</w:t>
      </w:r>
      <w:r>
        <w:t></w:t>
      </w:r>
      <w:r>
        <w:t></w:t>
      </w:r>
      <w:r>
        <w:rPr>
          <w:rFonts w:hint="eastAsia"/>
        </w:rPr>
        <w:t>що</w:t>
      </w:r>
      <w:r>
        <w:t></w:t>
      </w:r>
      <w:r>
        <w:rPr>
          <w:rFonts w:hint="eastAsia"/>
        </w:rPr>
        <w:t>виникли</w:t>
      </w:r>
      <w:r>
        <w:t></w:t>
      </w:r>
      <w:r>
        <w:rPr>
          <w:rFonts w:hint="eastAsia"/>
        </w:rPr>
        <w:t>у</w:t>
      </w:r>
      <w:r>
        <w:t></w:t>
      </w:r>
      <w:r>
        <w:rPr>
          <w:rFonts w:hint="eastAsia"/>
        </w:rPr>
        <w:t>період</w:t>
      </w:r>
      <w:r>
        <w:t></w:t>
      </w:r>
      <w:r>
        <w:rPr>
          <w:rFonts w:hint="eastAsia"/>
        </w:rPr>
        <w:t>існування</w:t>
      </w:r>
      <w:r>
        <w:t></w:t>
      </w:r>
      <w:r>
        <w:rPr>
          <w:rFonts w:hint="eastAsia"/>
        </w:rPr>
        <w:t>шлюбу</w:t>
      </w:r>
      <w:r>
        <w:t></w:t>
      </w:r>
      <w:r>
        <w:t></w:t>
      </w:r>
      <w:r>
        <w:rPr>
          <w:rFonts w:hint="eastAsia"/>
        </w:rPr>
        <w:t>які</w:t>
      </w:r>
      <w:r>
        <w:t></w:t>
      </w:r>
      <w:r>
        <w:rPr>
          <w:rFonts w:hint="eastAsia"/>
        </w:rPr>
        <w:t>належать</w:t>
      </w:r>
      <w:r>
        <w:t></w:t>
      </w:r>
      <w:r>
        <w:rPr>
          <w:rFonts w:hint="eastAsia"/>
        </w:rPr>
        <w:t>подружжю</w:t>
      </w:r>
      <w:r>
        <w:t></w:t>
      </w:r>
      <w:r>
        <w:rPr>
          <w:rFonts w:hint="eastAsia"/>
        </w:rPr>
        <w:t>на</w:t>
      </w:r>
    </w:p>
    <w:p w:rsidR="005E61AD" w:rsidRDefault="005E61AD" w:rsidP="005E61AD">
      <w:r>
        <w:rPr>
          <w:rFonts w:hint="eastAsia"/>
        </w:rPr>
        <w:t>праві</w:t>
      </w:r>
      <w:r>
        <w:t></w:t>
      </w:r>
      <w:r>
        <w:rPr>
          <w:rFonts w:hint="eastAsia"/>
        </w:rPr>
        <w:t>спільної</w:t>
      </w:r>
      <w:r>
        <w:t></w:t>
      </w:r>
      <w:r>
        <w:rPr>
          <w:rFonts w:hint="eastAsia"/>
        </w:rPr>
        <w:t>сумісної</w:t>
      </w:r>
      <w:r>
        <w:t></w:t>
      </w:r>
      <w:r>
        <w:rPr>
          <w:rFonts w:hint="eastAsia"/>
        </w:rPr>
        <w:t>власності</w:t>
      </w:r>
      <w:r>
        <w:t></w:t>
      </w:r>
    </w:p>
    <w:p w:rsidR="005E61AD" w:rsidRDefault="005E61AD" w:rsidP="005E61AD">
      <w:r>
        <w:rPr>
          <w:rFonts w:hint="eastAsia"/>
        </w:rPr>
        <w:t>Чинне</w:t>
      </w:r>
      <w:r>
        <w:t></w:t>
      </w:r>
      <w:r>
        <w:rPr>
          <w:rFonts w:hint="eastAsia"/>
        </w:rPr>
        <w:t>законодавство</w:t>
      </w:r>
      <w:r>
        <w:t></w:t>
      </w:r>
      <w:r>
        <w:rPr>
          <w:rFonts w:hint="eastAsia"/>
        </w:rPr>
        <w:t>України</w:t>
      </w:r>
      <w:r>
        <w:t></w:t>
      </w:r>
      <w:r>
        <w:rPr>
          <w:rFonts w:hint="eastAsia"/>
        </w:rPr>
        <w:t>передбачає</w:t>
      </w:r>
      <w:r>
        <w:t></w:t>
      </w:r>
      <w:r>
        <w:rPr>
          <w:rFonts w:hint="eastAsia"/>
        </w:rPr>
        <w:t>два</w:t>
      </w:r>
      <w:r>
        <w:t></w:t>
      </w:r>
      <w:r>
        <w:rPr>
          <w:rFonts w:hint="eastAsia"/>
        </w:rPr>
        <w:t>правові</w:t>
      </w:r>
      <w:r>
        <w:t></w:t>
      </w:r>
      <w:r>
        <w:rPr>
          <w:rFonts w:hint="eastAsia"/>
        </w:rPr>
        <w:t>режими</w:t>
      </w:r>
      <w:r>
        <w:t></w:t>
      </w:r>
      <w:r>
        <w:rPr>
          <w:rFonts w:hint="eastAsia"/>
        </w:rPr>
        <w:t>здійснення</w:t>
      </w:r>
    </w:p>
    <w:p w:rsidR="005E61AD" w:rsidRDefault="005E61AD" w:rsidP="005E61AD">
      <w:r>
        <w:rPr>
          <w:rFonts w:hint="eastAsia"/>
        </w:rPr>
        <w:t>права</w:t>
      </w:r>
      <w:r>
        <w:t></w:t>
      </w:r>
      <w:r>
        <w:rPr>
          <w:rFonts w:hint="eastAsia"/>
        </w:rPr>
        <w:t>власності</w:t>
      </w:r>
      <w:r>
        <w:t></w:t>
      </w:r>
      <w:r>
        <w:rPr>
          <w:rFonts w:hint="eastAsia"/>
        </w:rPr>
        <w:t>подружжя</w:t>
      </w:r>
      <w:r>
        <w:t></w:t>
      </w:r>
      <w:r>
        <w:t></w:t>
      </w:r>
      <w:r>
        <w:rPr>
          <w:rFonts w:hint="eastAsia"/>
        </w:rPr>
        <w:t>законний</w:t>
      </w:r>
      <w:r>
        <w:t></w:t>
      </w:r>
      <w:r>
        <w:rPr>
          <w:rFonts w:hint="eastAsia"/>
        </w:rPr>
        <w:t>та</w:t>
      </w:r>
      <w:r>
        <w:t></w:t>
      </w:r>
      <w:r>
        <w:rPr>
          <w:rFonts w:hint="eastAsia"/>
        </w:rPr>
        <w:t>договірний</w:t>
      </w:r>
      <w:r>
        <w:t></w:t>
      </w:r>
      <w:r>
        <w:t></w:t>
      </w:r>
      <w:r>
        <w:rPr>
          <w:rFonts w:hint="eastAsia"/>
        </w:rPr>
        <w:t>які</w:t>
      </w:r>
      <w:r>
        <w:t></w:t>
      </w:r>
      <w:r>
        <w:rPr>
          <w:rFonts w:hint="eastAsia"/>
        </w:rPr>
        <w:t>безпосередньо</w:t>
      </w:r>
      <w:r>
        <w:t></w:t>
      </w:r>
      <w:r>
        <w:rPr>
          <w:rFonts w:hint="eastAsia"/>
        </w:rPr>
        <w:t>пов’язані</w:t>
      </w:r>
    </w:p>
    <w:p w:rsidR="005E61AD" w:rsidRDefault="005E61AD" w:rsidP="005E61AD">
      <w:r>
        <w:rPr>
          <w:rFonts w:hint="eastAsia"/>
        </w:rPr>
        <w:t>із</w:t>
      </w:r>
      <w:r>
        <w:t></w:t>
      </w:r>
      <w:r>
        <w:rPr>
          <w:rFonts w:hint="eastAsia"/>
        </w:rPr>
        <w:t>необхідністю</w:t>
      </w:r>
      <w:r>
        <w:t></w:t>
      </w:r>
      <w:r>
        <w:rPr>
          <w:rFonts w:hint="eastAsia"/>
        </w:rPr>
        <w:t>визначення</w:t>
      </w:r>
      <w:r>
        <w:t></w:t>
      </w:r>
      <w:r>
        <w:rPr>
          <w:rFonts w:hint="eastAsia"/>
        </w:rPr>
        <w:t>правового</w:t>
      </w:r>
      <w:r>
        <w:t></w:t>
      </w:r>
      <w:r>
        <w:rPr>
          <w:rFonts w:hint="eastAsia"/>
        </w:rPr>
        <w:t>режиму</w:t>
      </w:r>
      <w:r>
        <w:t></w:t>
      </w:r>
      <w:r>
        <w:rPr>
          <w:rFonts w:hint="eastAsia"/>
        </w:rPr>
        <w:t>майна</w:t>
      </w:r>
      <w:r>
        <w:t></w:t>
      </w:r>
      <w:r>
        <w:t></w:t>
      </w:r>
      <w:r>
        <w:rPr>
          <w:rFonts w:hint="eastAsia"/>
        </w:rPr>
        <w:t>щодо</w:t>
      </w:r>
      <w:r>
        <w:t></w:t>
      </w:r>
      <w:r>
        <w:rPr>
          <w:rFonts w:hint="eastAsia"/>
        </w:rPr>
        <w:t>якого</w:t>
      </w:r>
      <w:r>
        <w:t></w:t>
      </w:r>
      <w:r>
        <w:rPr>
          <w:rFonts w:hint="eastAsia"/>
        </w:rPr>
        <w:t>подружжя</w:t>
      </w:r>
    </w:p>
    <w:p w:rsidR="005E61AD" w:rsidRDefault="005E61AD" w:rsidP="005E61AD">
      <w:r>
        <w:rPr>
          <w:rFonts w:hint="eastAsia"/>
        </w:rPr>
        <w:t>здійснює</w:t>
      </w:r>
      <w:r>
        <w:t></w:t>
      </w:r>
      <w:r>
        <w:rPr>
          <w:rFonts w:hint="eastAsia"/>
        </w:rPr>
        <w:t>свої</w:t>
      </w:r>
      <w:r>
        <w:t></w:t>
      </w:r>
      <w:r>
        <w:rPr>
          <w:rFonts w:hint="eastAsia"/>
        </w:rPr>
        <w:t>повноваження</w:t>
      </w:r>
      <w:r>
        <w:t></w:t>
      </w:r>
      <w:r>
        <w:rPr>
          <w:rFonts w:hint="eastAsia"/>
        </w:rPr>
        <w:t>власника</w:t>
      </w:r>
      <w:r>
        <w:t></w:t>
      </w:r>
    </w:p>
    <w:p w:rsidR="005E61AD" w:rsidRDefault="005E61AD" w:rsidP="005E61AD">
      <w:r>
        <w:rPr>
          <w:rFonts w:hint="eastAsia"/>
        </w:rPr>
        <w:t>Основним</w:t>
      </w:r>
      <w:r>
        <w:t></w:t>
      </w:r>
      <w:r>
        <w:rPr>
          <w:rFonts w:hint="eastAsia"/>
        </w:rPr>
        <w:t>правовим</w:t>
      </w:r>
      <w:r>
        <w:t></w:t>
      </w:r>
      <w:r>
        <w:rPr>
          <w:rFonts w:hint="eastAsia"/>
        </w:rPr>
        <w:t>режимом</w:t>
      </w:r>
      <w:r>
        <w:t></w:t>
      </w:r>
      <w:r>
        <w:rPr>
          <w:rFonts w:hint="eastAsia"/>
        </w:rPr>
        <w:t>майна</w:t>
      </w:r>
      <w:r>
        <w:t></w:t>
      </w:r>
      <w:r>
        <w:rPr>
          <w:rFonts w:hint="eastAsia"/>
        </w:rPr>
        <w:t>подружжя</w:t>
      </w:r>
      <w:r>
        <w:t></w:t>
      </w:r>
      <w:r>
        <w:rPr>
          <w:rFonts w:hint="eastAsia"/>
        </w:rPr>
        <w:t>є</w:t>
      </w:r>
      <w:r>
        <w:t></w:t>
      </w:r>
      <w:r>
        <w:rPr>
          <w:rFonts w:hint="eastAsia"/>
        </w:rPr>
        <w:t>режим</w:t>
      </w:r>
      <w:r>
        <w:t></w:t>
      </w:r>
      <w:r>
        <w:rPr>
          <w:rFonts w:hint="eastAsia"/>
        </w:rPr>
        <w:t>спільності</w:t>
      </w:r>
      <w:r>
        <w:t></w:t>
      </w:r>
      <w:r>
        <w:rPr>
          <w:rFonts w:hint="eastAsia"/>
        </w:rPr>
        <w:t>майна</w:t>
      </w:r>
      <w:r>
        <w:t></w:t>
      </w:r>
    </w:p>
    <w:p w:rsidR="005E61AD" w:rsidRDefault="005E61AD" w:rsidP="005E61AD">
      <w:r>
        <w:rPr>
          <w:rFonts w:hint="eastAsia"/>
        </w:rPr>
        <w:t>який</w:t>
      </w:r>
      <w:r>
        <w:t></w:t>
      </w:r>
      <w:r>
        <w:rPr>
          <w:rFonts w:hint="eastAsia"/>
        </w:rPr>
        <w:t>передбачає</w:t>
      </w:r>
      <w:r>
        <w:t></w:t>
      </w:r>
      <w:r>
        <w:rPr>
          <w:rFonts w:hint="eastAsia"/>
        </w:rPr>
        <w:t>об</w:t>
      </w:r>
      <w:r>
        <w:t></w:t>
      </w:r>
      <w:r>
        <w:rPr>
          <w:rFonts w:hint="eastAsia"/>
        </w:rPr>
        <w:t>єднання</w:t>
      </w:r>
      <w:r>
        <w:t></w:t>
      </w:r>
      <w:r>
        <w:rPr>
          <w:rFonts w:hint="eastAsia"/>
        </w:rPr>
        <w:t>майна</w:t>
      </w:r>
      <w:r>
        <w:t></w:t>
      </w:r>
      <w:r>
        <w:rPr>
          <w:rFonts w:hint="eastAsia"/>
        </w:rPr>
        <w:t>дружини</w:t>
      </w:r>
      <w:r>
        <w:t></w:t>
      </w:r>
      <w:r>
        <w:rPr>
          <w:rFonts w:hint="eastAsia"/>
        </w:rPr>
        <w:t>та</w:t>
      </w:r>
      <w:r>
        <w:t></w:t>
      </w:r>
      <w:r>
        <w:rPr>
          <w:rFonts w:hint="eastAsia"/>
        </w:rPr>
        <w:t>чоловіка</w:t>
      </w:r>
      <w:r>
        <w:t></w:t>
      </w:r>
      <w:r>
        <w:rPr>
          <w:rFonts w:hint="eastAsia"/>
        </w:rPr>
        <w:t>в</w:t>
      </w:r>
      <w:r>
        <w:t></w:t>
      </w:r>
      <w:r>
        <w:rPr>
          <w:rFonts w:hint="eastAsia"/>
        </w:rPr>
        <w:t>єдину</w:t>
      </w:r>
      <w:r>
        <w:t></w:t>
      </w:r>
      <w:r>
        <w:rPr>
          <w:rFonts w:hint="eastAsia"/>
        </w:rPr>
        <w:t>майнову</w:t>
      </w:r>
      <w:r>
        <w:t></w:t>
      </w:r>
      <w:r>
        <w:rPr>
          <w:rFonts w:hint="eastAsia"/>
        </w:rPr>
        <w:t>масу</w:t>
      </w:r>
    </w:p>
    <w:p w:rsidR="005E61AD" w:rsidRDefault="005E61AD" w:rsidP="005E61AD">
      <w:r>
        <w:rPr>
          <w:rFonts w:hint="eastAsia"/>
        </w:rPr>
        <w:t>та</w:t>
      </w:r>
      <w:r>
        <w:t></w:t>
      </w:r>
      <w:r>
        <w:rPr>
          <w:rFonts w:hint="eastAsia"/>
        </w:rPr>
        <w:t>визначає</w:t>
      </w:r>
      <w:r>
        <w:t></w:t>
      </w:r>
      <w:r>
        <w:rPr>
          <w:rFonts w:hint="eastAsia"/>
        </w:rPr>
        <w:t>дошлюбне</w:t>
      </w:r>
      <w:r>
        <w:t></w:t>
      </w:r>
      <w:r>
        <w:rPr>
          <w:rFonts w:hint="eastAsia"/>
        </w:rPr>
        <w:t>майно</w:t>
      </w:r>
      <w:r>
        <w:t></w:t>
      </w:r>
      <w:r>
        <w:rPr>
          <w:rFonts w:hint="eastAsia"/>
        </w:rPr>
        <w:t>як</w:t>
      </w:r>
      <w:r>
        <w:t></w:t>
      </w:r>
      <w:r>
        <w:rPr>
          <w:rFonts w:hint="eastAsia"/>
        </w:rPr>
        <w:t>роздільне</w:t>
      </w:r>
      <w:r>
        <w:t></w:t>
      </w:r>
      <w:r>
        <w:rPr>
          <w:rFonts w:hint="eastAsia"/>
        </w:rPr>
        <w:t>приватне</w:t>
      </w:r>
      <w:r>
        <w:t></w:t>
      </w:r>
      <w:r>
        <w:rPr>
          <w:rFonts w:hint="eastAsia"/>
        </w:rPr>
        <w:t>майно</w:t>
      </w:r>
      <w:r>
        <w:t></w:t>
      </w:r>
      <w:r>
        <w:rPr>
          <w:rFonts w:hint="eastAsia"/>
        </w:rPr>
        <w:t>кожного</w:t>
      </w:r>
      <w:r>
        <w:t></w:t>
      </w:r>
      <w:r>
        <w:rPr>
          <w:rFonts w:hint="eastAsia"/>
        </w:rPr>
        <w:t>члена</w:t>
      </w:r>
    </w:p>
    <w:p w:rsidR="005E61AD" w:rsidRDefault="005E61AD" w:rsidP="005E61AD">
      <w:r>
        <w:rPr>
          <w:rFonts w:hint="eastAsia"/>
        </w:rPr>
        <w:t>подружжя</w:t>
      </w:r>
      <w:r>
        <w:t></w:t>
      </w:r>
      <w:r>
        <w:t></w:t>
      </w:r>
      <w:r>
        <w:rPr>
          <w:rFonts w:hint="eastAsia"/>
        </w:rPr>
        <w:t>Водночас</w:t>
      </w:r>
      <w:r>
        <w:t></w:t>
      </w:r>
      <w:r>
        <w:t></w:t>
      </w:r>
      <w:r>
        <w:rPr>
          <w:rFonts w:hint="eastAsia"/>
        </w:rPr>
        <w:t>подружжя</w:t>
      </w:r>
      <w:r>
        <w:t></w:t>
      </w:r>
      <w:r>
        <w:rPr>
          <w:rFonts w:hint="eastAsia"/>
        </w:rPr>
        <w:t>має</w:t>
      </w:r>
      <w:r>
        <w:t></w:t>
      </w:r>
      <w:r>
        <w:rPr>
          <w:rFonts w:hint="eastAsia"/>
        </w:rPr>
        <w:t>право</w:t>
      </w:r>
      <w:r>
        <w:t></w:t>
      </w:r>
      <w:r>
        <w:rPr>
          <w:rFonts w:hint="eastAsia"/>
        </w:rPr>
        <w:t>вчиняти</w:t>
      </w:r>
      <w:r>
        <w:t></w:t>
      </w:r>
      <w:r>
        <w:rPr>
          <w:rFonts w:hint="eastAsia"/>
        </w:rPr>
        <w:t>будь</w:t>
      </w:r>
      <w:r>
        <w:t></w:t>
      </w:r>
      <w:r>
        <w:rPr>
          <w:rFonts w:hint="eastAsia"/>
        </w:rPr>
        <w:t>які</w:t>
      </w:r>
      <w:r>
        <w:t></w:t>
      </w:r>
      <w:r>
        <w:rPr>
          <w:rFonts w:hint="eastAsia"/>
        </w:rPr>
        <w:t>дії</w:t>
      </w:r>
      <w:r>
        <w:t></w:t>
      </w:r>
      <w:r>
        <w:rPr>
          <w:rFonts w:hint="eastAsia"/>
        </w:rPr>
        <w:t>щодо</w:t>
      </w:r>
    </w:p>
    <w:p w:rsidR="005E61AD" w:rsidRDefault="005E61AD" w:rsidP="005E61AD">
      <w:r>
        <w:rPr>
          <w:rFonts w:hint="eastAsia"/>
        </w:rPr>
        <w:t>придбаного</w:t>
      </w:r>
      <w:r>
        <w:t></w:t>
      </w:r>
      <w:r>
        <w:rPr>
          <w:rFonts w:hint="eastAsia"/>
        </w:rPr>
        <w:t>в</w:t>
      </w:r>
      <w:r>
        <w:t></w:t>
      </w:r>
      <w:r>
        <w:rPr>
          <w:rFonts w:hint="eastAsia"/>
        </w:rPr>
        <w:t>період</w:t>
      </w:r>
      <w:r>
        <w:t></w:t>
      </w:r>
      <w:r>
        <w:rPr>
          <w:rFonts w:hint="eastAsia"/>
        </w:rPr>
        <w:t>шлюбу</w:t>
      </w:r>
      <w:r>
        <w:t></w:t>
      </w:r>
      <w:r>
        <w:rPr>
          <w:rFonts w:hint="eastAsia"/>
        </w:rPr>
        <w:t>майна</w:t>
      </w:r>
      <w:r>
        <w:t></w:t>
      </w:r>
      <w:r>
        <w:t></w:t>
      </w:r>
      <w:r>
        <w:rPr>
          <w:rFonts w:hint="eastAsia"/>
        </w:rPr>
        <w:t>у</w:t>
      </w:r>
      <w:r>
        <w:t></w:t>
      </w:r>
      <w:r>
        <w:rPr>
          <w:rFonts w:hint="eastAsia"/>
        </w:rPr>
        <w:t>тому</w:t>
      </w:r>
      <w:r>
        <w:t></w:t>
      </w:r>
      <w:r>
        <w:rPr>
          <w:rFonts w:hint="eastAsia"/>
        </w:rPr>
        <w:t>числі</w:t>
      </w:r>
      <w:r>
        <w:t></w:t>
      </w:r>
      <w:r>
        <w:t></w:t>
      </w:r>
      <w:r>
        <w:rPr>
          <w:rFonts w:hint="eastAsia"/>
        </w:rPr>
        <w:t>може</w:t>
      </w:r>
      <w:r>
        <w:t></w:t>
      </w:r>
      <w:r>
        <w:rPr>
          <w:rFonts w:hint="eastAsia"/>
        </w:rPr>
        <w:t>змінити</w:t>
      </w:r>
      <w:r>
        <w:t></w:t>
      </w:r>
      <w:r>
        <w:rPr>
          <w:rFonts w:hint="eastAsia"/>
        </w:rPr>
        <w:t>його</w:t>
      </w:r>
      <w:r>
        <w:t></w:t>
      </w:r>
      <w:r>
        <w:rPr>
          <w:rFonts w:hint="eastAsia"/>
        </w:rPr>
        <w:t>правовий</w:t>
      </w:r>
    </w:p>
    <w:p w:rsidR="005E61AD" w:rsidRDefault="005E61AD" w:rsidP="005E61AD">
      <w:r>
        <w:rPr>
          <w:rFonts w:hint="eastAsia"/>
        </w:rPr>
        <w:t>режим</w:t>
      </w:r>
      <w:r>
        <w:t></w:t>
      </w:r>
      <w:r>
        <w:rPr>
          <w:rFonts w:hint="eastAsia"/>
        </w:rPr>
        <w:t>шляхом</w:t>
      </w:r>
      <w:r>
        <w:t></w:t>
      </w:r>
      <w:r>
        <w:rPr>
          <w:rFonts w:hint="eastAsia"/>
        </w:rPr>
        <w:t>укладення</w:t>
      </w:r>
      <w:r>
        <w:t></w:t>
      </w:r>
      <w:r>
        <w:rPr>
          <w:rFonts w:hint="eastAsia"/>
        </w:rPr>
        <w:t>відповідного</w:t>
      </w:r>
      <w:r>
        <w:t></w:t>
      </w:r>
      <w:r>
        <w:rPr>
          <w:rFonts w:hint="eastAsia"/>
        </w:rPr>
        <w:t>правочину</w:t>
      </w:r>
      <w:r>
        <w:t></w:t>
      </w:r>
    </w:p>
    <w:p w:rsidR="005E61AD" w:rsidRDefault="005E61AD" w:rsidP="005E61AD">
      <w:r>
        <w:rPr>
          <w:rFonts w:hint="eastAsia"/>
        </w:rPr>
        <w:t>Повноваження</w:t>
      </w:r>
      <w:r>
        <w:t></w:t>
      </w:r>
      <w:r>
        <w:rPr>
          <w:rFonts w:hint="eastAsia"/>
        </w:rPr>
        <w:t>дружини</w:t>
      </w:r>
      <w:r>
        <w:t></w:t>
      </w:r>
      <w:r>
        <w:rPr>
          <w:rFonts w:hint="eastAsia"/>
        </w:rPr>
        <w:t>та</w:t>
      </w:r>
      <w:r>
        <w:t></w:t>
      </w:r>
      <w:r>
        <w:rPr>
          <w:rFonts w:hint="eastAsia"/>
        </w:rPr>
        <w:t>чоловіка</w:t>
      </w:r>
      <w:r>
        <w:t></w:t>
      </w:r>
      <w:r>
        <w:rPr>
          <w:rFonts w:hint="eastAsia"/>
        </w:rPr>
        <w:t>щодо</w:t>
      </w:r>
      <w:r>
        <w:t></w:t>
      </w:r>
      <w:r>
        <w:rPr>
          <w:rFonts w:hint="eastAsia"/>
        </w:rPr>
        <w:t>розпорядження</w:t>
      </w:r>
      <w:r>
        <w:t></w:t>
      </w:r>
      <w:r>
        <w:rPr>
          <w:rFonts w:hint="eastAsia"/>
        </w:rPr>
        <w:t>майном</w:t>
      </w:r>
      <w:r>
        <w:t></w:t>
      </w:r>
      <w:r>
        <w:t></w:t>
      </w:r>
      <w:r>
        <w:rPr>
          <w:rFonts w:hint="eastAsia"/>
        </w:rPr>
        <w:t>яке</w:t>
      </w:r>
    </w:p>
    <w:p w:rsidR="005E61AD" w:rsidRDefault="005E61AD" w:rsidP="005E61AD">
      <w:r>
        <w:rPr>
          <w:rFonts w:hint="eastAsia"/>
        </w:rPr>
        <w:t>належить</w:t>
      </w:r>
      <w:r>
        <w:t></w:t>
      </w:r>
      <w:r>
        <w:rPr>
          <w:rFonts w:hint="eastAsia"/>
        </w:rPr>
        <w:t>до</w:t>
      </w:r>
      <w:r>
        <w:t></w:t>
      </w:r>
      <w:r>
        <w:rPr>
          <w:rFonts w:hint="eastAsia"/>
        </w:rPr>
        <w:t>спільної</w:t>
      </w:r>
      <w:r>
        <w:t></w:t>
      </w:r>
      <w:r>
        <w:rPr>
          <w:rFonts w:hint="eastAsia"/>
        </w:rPr>
        <w:t>сумісної</w:t>
      </w:r>
      <w:r>
        <w:t></w:t>
      </w:r>
      <w:r>
        <w:rPr>
          <w:rFonts w:hint="eastAsia"/>
        </w:rPr>
        <w:t>власності</w:t>
      </w:r>
      <w:r>
        <w:t></w:t>
      </w:r>
      <w:r>
        <w:rPr>
          <w:rFonts w:hint="eastAsia"/>
        </w:rPr>
        <w:t>подружжя</w:t>
      </w:r>
      <w:r>
        <w:t></w:t>
      </w:r>
      <w:r>
        <w:t></w:t>
      </w:r>
      <w:r>
        <w:rPr>
          <w:rFonts w:hint="eastAsia"/>
        </w:rPr>
        <w:t>є</w:t>
      </w:r>
      <w:r>
        <w:t></w:t>
      </w:r>
      <w:r>
        <w:rPr>
          <w:rFonts w:hint="eastAsia"/>
        </w:rPr>
        <w:t>взаємно</w:t>
      </w:r>
      <w:r>
        <w:t></w:t>
      </w:r>
      <w:r>
        <w:rPr>
          <w:rFonts w:hint="eastAsia"/>
        </w:rPr>
        <w:t>обмеженими</w:t>
      </w:r>
      <w:r>
        <w:t></w:t>
      </w:r>
      <w:r>
        <w:t></w:t>
      </w:r>
      <w:r>
        <w:rPr>
          <w:rFonts w:hint="eastAsia"/>
        </w:rPr>
        <w:t>що</w:t>
      </w:r>
    </w:p>
    <w:p w:rsidR="005E61AD" w:rsidRDefault="005E61AD" w:rsidP="005E61AD">
      <w:r>
        <w:rPr>
          <w:rFonts w:hint="eastAsia"/>
        </w:rPr>
        <w:t>свідчить</w:t>
      </w:r>
      <w:r>
        <w:t></w:t>
      </w:r>
      <w:r>
        <w:rPr>
          <w:rFonts w:hint="eastAsia"/>
        </w:rPr>
        <w:t>про</w:t>
      </w:r>
      <w:r>
        <w:t></w:t>
      </w:r>
      <w:r>
        <w:rPr>
          <w:rFonts w:hint="eastAsia"/>
        </w:rPr>
        <w:t>той</w:t>
      </w:r>
      <w:r>
        <w:t></w:t>
      </w:r>
      <w:r>
        <w:rPr>
          <w:rFonts w:hint="eastAsia"/>
        </w:rPr>
        <w:t>факт</w:t>
      </w:r>
      <w:r>
        <w:t></w:t>
      </w:r>
      <w:r>
        <w:t></w:t>
      </w:r>
      <w:r>
        <w:rPr>
          <w:rFonts w:hint="eastAsia"/>
        </w:rPr>
        <w:t>що</w:t>
      </w:r>
      <w:r>
        <w:t></w:t>
      </w:r>
      <w:r>
        <w:rPr>
          <w:rFonts w:hint="eastAsia"/>
        </w:rPr>
        <w:t>дружина</w:t>
      </w:r>
      <w:r>
        <w:t></w:t>
      </w:r>
      <w:r>
        <w:rPr>
          <w:rFonts w:hint="eastAsia"/>
        </w:rPr>
        <w:t>та</w:t>
      </w:r>
      <w:r>
        <w:t></w:t>
      </w:r>
      <w:r>
        <w:rPr>
          <w:rFonts w:hint="eastAsia"/>
        </w:rPr>
        <w:t>чоловік</w:t>
      </w:r>
      <w:r>
        <w:t></w:t>
      </w:r>
      <w:r>
        <w:rPr>
          <w:rFonts w:hint="eastAsia"/>
        </w:rPr>
        <w:t>повинні</w:t>
      </w:r>
      <w:r>
        <w:t></w:t>
      </w:r>
      <w:r>
        <w:rPr>
          <w:rFonts w:hint="eastAsia"/>
        </w:rPr>
        <w:t>координувати</w:t>
      </w:r>
      <w:r>
        <w:t></w:t>
      </w:r>
      <w:r>
        <w:rPr>
          <w:rFonts w:hint="eastAsia"/>
        </w:rPr>
        <w:t>свої</w:t>
      </w:r>
      <w:r>
        <w:t></w:t>
      </w:r>
      <w:r>
        <w:rPr>
          <w:rFonts w:hint="eastAsia"/>
        </w:rPr>
        <w:t>дії</w:t>
      </w:r>
    </w:p>
    <w:p w:rsidR="005E61AD" w:rsidRDefault="005E61AD" w:rsidP="005E61AD">
      <w:r>
        <w:rPr>
          <w:rFonts w:hint="eastAsia"/>
        </w:rPr>
        <w:t>щодо</w:t>
      </w:r>
      <w:r>
        <w:t></w:t>
      </w:r>
      <w:r>
        <w:rPr>
          <w:rFonts w:hint="eastAsia"/>
        </w:rPr>
        <w:t>такого</w:t>
      </w:r>
      <w:r>
        <w:t></w:t>
      </w:r>
      <w:r>
        <w:rPr>
          <w:rFonts w:hint="eastAsia"/>
        </w:rPr>
        <w:t>майна</w:t>
      </w:r>
      <w:r>
        <w:t></w:t>
      </w:r>
    </w:p>
    <w:p w:rsidR="005E61AD" w:rsidRDefault="005E61AD" w:rsidP="005E61AD">
      <w:r>
        <w:t></w:t>
      </w:r>
      <w:r>
        <w:t></w:t>
      </w:r>
      <w:r>
        <w:t></w:t>
      </w:r>
    </w:p>
    <w:p w:rsidR="005E61AD" w:rsidRDefault="005E61AD" w:rsidP="005E61AD">
      <w:r>
        <w:rPr>
          <w:rFonts w:hint="eastAsia"/>
        </w:rPr>
        <w:t>Майно</w:t>
      </w:r>
      <w:r>
        <w:t></w:t>
      </w:r>
      <w:r>
        <w:t></w:t>
      </w:r>
      <w:r>
        <w:rPr>
          <w:rFonts w:hint="eastAsia"/>
        </w:rPr>
        <w:t>набуте</w:t>
      </w:r>
      <w:r>
        <w:t></w:t>
      </w:r>
      <w:r>
        <w:rPr>
          <w:rFonts w:hint="eastAsia"/>
        </w:rPr>
        <w:t>за</w:t>
      </w:r>
      <w:r>
        <w:t></w:t>
      </w:r>
      <w:r>
        <w:rPr>
          <w:rFonts w:hint="eastAsia"/>
        </w:rPr>
        <w:t>договором</w:t>
      </w:r>
      <w:r>
        <w:t></w:t>
      </w:r>
      <w:r>
        <w:rPr>
          <w:rFonts w:hint="eastAsia"/>
        </w:rPr>
        <w:t>довічного</w:t>
      </w:r>
      <w:r>
        <w:t></w:t>
      </w:r>
      <w:r>
        <w:rPr>
          <w:rFonts w:hint="eastAsia"/>
        </w:rPr>
        <w:t>утримання</w:t>
      </w:r>
      <w:r>
        <w:t></w:t>
      </w:r>
      <w:r>
        <w:rPr>
          <w:rFonts w:hint="eastAsia"/>
        </w:rPr>
        <w:t>у</w:t>
      </w:r>
      <w:r>
        <w:t></w:t>
      </w:r>
      <w:r>
        <w:rPr>
          <w:rFonts w:hint="eastAsia"/>
        </w:rPr>
        <w:t>період</w:t>
      </w:r>
      <w:r>
        <w:t></w:t>
      </w:r>
      <w:r>
        <w:rPr>
          <w:rFonts w:hint="eastAsia"/>
        </w:rPr>
        <w:t>перебування</w:t>
      </w:r>
    </w:p>
    <w:p w:rsidR="005E61AD" w:rsidRDefault="005E61AD" w:rsidP="005E61AD">
      <w:r>
        <w:rPr>
          <w:rFonts w:hint="eastAsia"/>
        </w:rPr>
        <w:t>набувача</w:t>
      </w:r>
      <w:r>
        <w:t></w:t>
      </w:r>
      <w:r>
        <w:rPr>
          <w:rFonts w:hint="eastAsia"/>
        </w:rPr>
        <w:t>у</w:t>
      </w:r>
      <w:r>
        <w:t></w:t>
      </w:r>
      <w:r>
        <w:rPr>
          <w:rFonts w:hint="eastAsia"/>
        </w:rPr>
        <w:t>зареєстрованому</w:t>
      </w:r>
      <w:r>
        <w:t></w:t>
      </w:r>
      <w:r>
        <w:rPr>
          <w:rFonts w:hint="eastAsia"/>
        </w:rPr>
        <w:t>шлюбі</w:t>
      </w:r>
      <w:r>
        <w:t></w:t>
      </w:r>
      <w:r>
        <w:t></w:t>
      </w:r>
      <w:r>
        <w:rPr>
          <w:rFonts w:hint="eastAsia"/>
        </w:rPr>
        <w:t>належить</w:t>
      </w:r>
      <w:r>
        <w:t></w:t>
      </w:r>
      <w:r>
        <w:rPr>
          <w:rFonts w:hint="eastAsia"/>
        </w:rPr>
        <w:t>до</w:t>
      </w:r>
      <w:r>
        <w:t></w:t>
      </w:r>
      <w:r>
        <w:rPr>
          <w:rFonts w:hint="eastAsia"/>
        </w:rPr>
        <w:t>спільної</w:t>
      </w:r>
      <w:r>
        <w:t></w:t>
      </w:r>
      <w:r>
        <w:rPr>
          <w:rFonts w:hint="eastAsia"/>
        </w:rPr>
        <w:t>сумісної</w:t>
      </w:r>
      <w:r>
        <w:t></w:t>
      </w:r>
      <w:r>
        <w:rPr>
          <w:rFonts w:hint="eastAsia"/>
        </w:rPr>
        <w:t>власності</w:t>
      </w:r>
    </w:p>
    <w:p w:rsidR="005E61AD" w:rsidRDefault="005E61AD" w:rsidP="005E61AD">
      <w:r>
        <w:rPr>
          <w:rFonts w:hint="eastAsia"/>
        </w:rPr>
        <w:t>подружжя</w:t>
      </w:r>
      <w:r>
        <w:t></w:t>
      </w:r>
      <w:r>
        <w:t></w:t>
      </w:r>
      <w:r>
        <w:rPr>
          <w:rFonts w:hint="eastAsia"/>
        </w:rPr>
        <w:t>навіть</w:t>
      </w:r>
      <w:r>
        <w:t></w:t>
      </w:r>
      <w:r>
        <w:rPr>
          <w:rFonts w:hint="eastAsia"/>
        </w:rPr>
        <w:t>у</w:t>
      </w:r>
      <w:r>
        <w:t></w:t>
      </w:r>
      <w:r>
        <w:rPr>
          <w:rFonts w:hint="eastAsia"/>
        </w:rPr>
        <w:t>тому</w:t>
      </w:r>
      <w:r>
        <w:t></w:t>
      </w:r>
      <w:r>
        <w:rPr>
          <w:rFonts w:hint="eastAsia"/>
        </w:rPr>
        <w:t>випадку</w:t>
      </w:r>
      <w:r>
        <w:t></w:t>
      </w:r>
      <w:r>
        <w:t></w:t>
      </w:r>
      <w:r>
        <w:rPr>
          <w:rFonts w:hint="eastAsia"/>
        </w:rPr>
        <w:t>якщо</w:t>
      </w:r>
      <w:r>
        <w:t></w:t>
      </w:r>
      <w:r>
        <w:rPr>
          <w:rFonts w:hint="eastAsia"/>
        </w:rPr>
        <w:t>смерть</w:t>
      </w:r>
      <w:r>
        <w:t></w:t>
      </w:r>
      <w:r>
        <w:rPr>
          <w:rFonts w:hint="eastAsia"/>
        </w:rPr>
        <w:t>відчужувача</w:t>
      </w:r>
      <w:r>
        <w:t></w:t>
      </w:r>
      <w:r>
        <w:rPr>
          <w:rFonts w:hint="eastAsia"/>
        </w:rPr>
        <w:t>настала</w:t>
      </w:r>
      <w:r>
        <w:t></w:t>
      </w:r>
      <w:r>
        <w:rPr>
          <w:rFonts w:hint="eastAsia"/>
        </w:rPr>
        <w:t>вже</w:t>
      </w:r>
      <w:r>
        <w:t></w:t>
      </w:r>
      <w:r>
        <w:rPr>
          <w:rFonts w:hint="eastAsia"/>
        </w:rPr>
        <w:t>після</w:t>
      </w:r>
    </w:p>
    <w:p w:rsidR="005E61AD" w:rsidRDefault="005E61AD" w:rsidP="005E61AD">
      <w:r>
        <w:rPr>
          <w:rFonts w:hint="eastAsia"/>
        </w:rPr>
        <w:t>розірвання</w:t>
      </w:r>
      <w:r>
        <w:t></w:t>
      </w:r>
      <w:r>
        <w:rPr>
          <w:rFonts w:hint="eastAsia"/>
        </w:rPr>
        <w:t>шлюбу</w:t>
      </w:r>
      <w:r>
        <w:t></w:t>
      </w:r>
      <w:r>
        <w:t></w:t>
      </w:r>
      <w:r>
        <w:rPr>
          <w:rFonts w:hint="eastAsia"/>
        </w:rPr>
        <w:t>Як</w:t>
      </w:r>
      <w:r>
        <w:t></w:t>
      </w:r>
      <w:r>
        <w:rPr>
          <w:rFonts w:hint="eastAsia"/>
        </w:rPr>
        <w:t>наслідок</w:t>
      </w:r>
      <w:r>
        <w:t></w:t>
      </w:r>
      <w:r>
        <w:t></w:t>
      </w:r>
      <w:r>
        <w:rPr>
          <w:rFonts w:hint="eastAsia"/>
        </w:rPr>
        <w:t>після</w:t>
      </w:r>
      <w:r>
        <w:t></w:t>
      </w:r>
      <w:r>
        <w:rPr>
          <w:rFonts w:hint="eastAsia"/>
        </w:rPr>
        <w:t>розірвання</w:t>
      </w:r>
      <w:r>
        <w:t></w:t>
      </w:r>
      <w:r>
        <w:rPr>
          <w:rFonts w:hint="eastAsia"/>
        </w:rPr>
        <w:t>шлюбу</w:t>
      </w:r>
      <w:r>
        <w:t></w:t>
      </w:r>
      <w:r>
        <w:rPr>
          <w:rFonts w:hint="eastAsia"/>
        </w:rPr>
        <w:t>набувач</w:t>
      </w:r>
      <w:r>
        <w:t></w:t>
      </w:r>
      <w:r>
        <w:rPr>
          <w:rFonts w:hint="eastAsia"/>
        </w:rPr>
        <w:t>за</w:t>
      </w:r>
      <w:r>
        <w:t></w:t>
      </w:r>
      <w:r>
        <w:rPr>
          <w:rFonts w:hint="eastAsia"/>
        </w:rPr>
        <w:t>договором</w:t>
      </w:r>
    </w:p>
    <w:p w:rsidR="005E61AD" w:rsidRDefault="005E61AD" w:rsidP="005E61AD">
      <w:r>
        <w:rPr>
          <w:rFonts w:hint="eastAsia"/>
        </w:rPr>
        <w:t>довічного</w:t>
      </w:r>
      <w:r>
        <w:t></w:t>
      </w:r>
      <w:r>
        <w:rPr>
          <w:rFonts w:hint="eastAsia"/>
        </w:rPr>
        <w:t>утримання</w:t>
      </w:r>
      <w:r>
        <w:t></w:t>
      </w:r>
      <w:r>
        <w:rPr>
          <w:rFonts w:hint="eastAsia"/>
        </w:rPr>
        <w:t>не</w:t>
      </w:r>
      <w:r>
        <w:t></w:t>
      </w:r>
      <w:r>
        <w:rPr>
          <w:rFonts w:hint="eastAsia"/>
        </w:rPr>
        <w:t>має</w:t>
      </w:r>
      <w:r>
        <w:t></w:t>
      </w:r>
      <w:r>
        <w:rPr>
          <w:rFonts w:hint="eastAsia"/>
        </w:rPr>
        <w:t>права</w:t>
      </w:r>
      <w:r>
        <w:t></w:t>
      </w:r>
      <w:r>
        <w:rPr>
          <w:rFonts w:hint="eastAsia"/>
        </w:rPr>
        <w:t>самостійно</w:t>
      </w:r>
      <w:r>
        <w:t></w:t>
      </w:r>
      <w:r>
        <w:rPr>
          <w:rFonts w:hint="eastAsia"/>
        </w:rPr>
        <w:t>здійснювати</w:t>
      </w:r>
      <w:r>
        <w:t></w:t>
      </w:r>
      <w:r>
        <w:rPr>
          <w:rFonts w:hint="eastAsia"/>
        </w:rPr>
        <w:t>право</w:t>
      </w:r>
      <w:r>
        <w:t></w:t>
      </w:r>
      <w:r>
        <w:rPr>
          <w:rFonts w:hint="eastAsia"/>
        </w:rPr>
        <w:t>власності</w:t>
      </w:r>
      <w:r>
        <w:t></w:t>
      </w:r>
      <w:r>
        <w:rPr>
          <w:rFonts w:hint="eastAsia"/>
        </w:rPr>
        <w:t>на</w:t>
      </w:r>
    </w:p>
    <w:p w:rsidR="005E61AD" w:rsidRDefault="005E61AD" w:rsidP="005E61AD">
      <w:r>
        <w:rPr>
          <w:rFonts w:hint="eastAsia"/>
        </w:rPr>
        <w:t>набуте</w:t>
      </w:r>
      <w:r>
        <w:t></w:t>
      </w:r>
      <w:r>
        <w:rPr>
          <w:rFonts w:hint="eastAsia"/>
        </w:rPr>
        <w:t>майно</w:t>
      </w:r>
      <w:r>
        <w:t></w:t>
      </w:r>
    </w:p>
    <w:p w:rsidR="005E61AD" w:rsidRDefault="005E61AD" w:rsidP="005E61AD">
      <w:r>
        <w:rPr>
          <w:rFonts w:hint="eastAsia"/>
        </w:rPr>
        <w:t>При</w:t>
      </w:r>
      <w:r>
        <w:t></w:t>
      </w:r>
      <w:r>
        <w:rPr>
          <w:rFonts w:hint="eastAsia"/>
        </w:rPr>
        <w:t>вирішенні</w:t>
      </w:r>
      <w:r>
        <w:t></w:t>
      </w:r>
      <w:r>
        <w:rPr>
          <w:rFonts w:hint="eastAsia"/>
        </w:rPr>
        <w:t>питання</w:t>
      </w:r>
      <w:r>
        <w:t></w:t>
      </w:r>
      <w:r>
        <w:rPr>
          <w:rFonts w:hint="eastAsia"/>
        </w:rPr>
        <w:t>поділу</w:t>
      </w:r>
      <w:r>
        <w:t></w:t>
      </w:r>
      <w:r>
        <w:rPr>
          <w:rFonts w:hint="eastAsia"/>
        </w:rPr>
        <w:t>майна</w:t>
      </w:r>
      <w:r>
        <w:t></w:t>
      </w:r>
      <w:r>
        <w:t></w:t>
      </w:r>
      <w:r>
        <w:rPr>
          <w:rFonts w:hint="eastAsia"/>
        </w:rPr>
        <w:t>набутого</w:t>
      </w:r>
      <w:r>
        <w:t></w:t>
      </w:r>
      <w:r>
        <w:rPr>
          <w:rFonts w:hint="eastAsia"/>
        </w:rPr>
        <w:t>за</w:t>
      </w:r>
      <w:r>
        <w:t></w:t>
      </w:r>
      <w:r>
        <w:rPr>
          <w:rFonts w:hint="eastAsia"/>
        </w:rPr>
        <w:t>договором</w:t>
      </w:r>
      <w:r>
        <w:t></w:t>
      </w:r>
      <w:r>
        <w:rPr>
          <w:rFonts w:hint="eastAsia"/>
        </w:rPr>
        <w:t>довічного</w:t>
      </w:r>
    </w:p>
    <w:p w:rsidR="005E61AD" w:rsidRDefault="005E61AD" w:rsidP="005E61AD">
      <w:r>
        <w:rPr>
          <w:rFonts w:hint="eastAsia"/>
        </w:rPr>
        <w:t>утримання</w:t>
      </w:r>
      <w:r>
        <w:t></w:t>
      </w:r>
      <w:r>
        <w:t></w:t>
      </w:r>
      <w:r>
        <w:rPr>
          <w:rFonts w:hint="eastAsia"/>
        </w:rPr>
        <w:t>необхідно</w:t>
      </w:r>
      <w:r>
        <w:t></w:t>
      </w:r>
      <w:r>
        <w:rPr>
          <w:rFonts w:hint="eastAsia"/>
        </w:rPr>
        <w:t>виходити</w:t>
      </w:r>
      <w:r>
        <w:t></w:t>
      </w:r>
      <w:r>
        <w:rPr>
          <w:rFonts w:hint="eastAsia"/>
        </w:rPr>
        <w:t>з</w:t>
      </w:r>
      <w:r>
        <w:t></w:t>
      </w:r>
      <w:r>
        <w:rPr>
          <w:rFonts w:hint="eastAsia"/>
        </w:rPr>
        <w:t>того</w:t>
      </w:r>
      <w:r>
        <w:t></w:t>
      </w:r>
      <w:r>
        <w:t></w:t>
      </w:r>
      <w:r>
        <w:rPr>
          <w:rFonts w:hint="eastAsia"/>
        </w:rPr>
        <w:t>що</w:t>
      </w:r>
      <w:r>
        <w:t></w:t>
      </w:r>
      <w:r>
        <w:rPr>
          <w:rFonts w:hint="eastAsia"/>
        </w:rPr>
        <w:t>договір</w:t>
      </w:r>
      <w:r>
        <w:t></w:t>
      </w:r>
      <w:r>
        <w:rPr>
          <w:rFonts w:hint="eastAsia"/>
        </w:rPr>
        <w:t>довічного</w:t>
      </w:r>
      <w:r>
        <w:t></w:t>
      </w:r>
      <w:r>
        <w:rPr>
          <w:rFonts w:hint="eastAsia"/>
        </w:rPr>
        <w:t>утримання</w:t>
      </w:r>
      <w:r>
        <w:t></w:t>
      </w:r>
      <w:r>
        <w:rPr>
          <w:rFonts w:hint="eastAsia"/>
        </w:rPr>
        <w:t>є</w:t>
      </w:r>
    </w:p>
    <w:p w:rsidR="005E61AD" w:rsidRDefault="005E61AD" w:rsidP="005E61AD">
      <w:r>
        <w:rPr>
          <w:rFonts w:hint="eastAsia"/>
        </w:rPr>
        <w:t>оплатним</w:t>
      </w:r>
      <w:r>
        <w:t></w:t>
      </w:r>
      <w:r>
        <w:rPr>
          <w:rFonts w:hint="eastAsia"/>
        </w:rPr>
        <w:t>договором</w:t>
      </w:r>
      <w:r>
        <w:t></w:t>
      </w:r>
      <w:r>
        <w:t></w:t>
      </w:r>
      <w:r>
        <w:rPr>
          <w:rFonts w:hint="eastAsia"/>
        </w:rPr>
        <w:t>та</w:t>
      </w:r>
      <w:r>
        <w:t></w:t>
      </w:r>
      <w:r>
        <w:rPr>
          <w:rFonts w:hint="eastAsia"/>
        </w:rPr>
        <w:t>враховувати</w:t>
      </w:r>
      <w:r>
        <w:t></w:t>
      </w:r>
      <w:r>
        <w:t></w:t>
      </w:r>
      <w:r>
        <w:rPr>
          <w:rFonts w:hint="eastAsia"/>
        </w:rPr>
        <w:t>що</w:t>
      </w:r>
      <w:r>
        <w:t></w:t>
      </w:r>
      <w:r>
        <w:rPr>
          <w:rFonts w:hint="eastAsia"/>
        </w:rPr>
        <w:t>суд</w:t>
      </w:r>
      <w:r>
        <w:t></w:t>
      </w:r>
      <w:r>
        <w:rPr>
          <w:rFonts w:hint="eastAsia"/>
        </w:rPr>
        <w:t>може</w:t>
      </w:r>
      <w:r>
        <w:t></w:t>
      </w:r>
      <w:r>
        <w:rPr>
          <w:rFonts w:hint="eastAsia"/>
        </w:rPr>
        <w:t>відступити</w:t>
      </w:r>
      <w:r>
        <w:t></w:t>
      </w:r>
      <w:r>
        <w:rPr>
          <w:rFonts w:hint="eastAsia"/>
        </w:rPr>
        <w:t>від</w:t>
      </w:r>
      <w:r>
        <w:t></w:t>
      </w:r>
      <w:r>
        <w:rPr>
          <w:rFonts w:hint="eastAsia"/>
        </w:rPr>
        <w:t>засади</w:t>
      </w:r>
    </w:p>
    <w:p w:rsidR="005E61AD" w:rsidRDefault="005E61AD" w:rsidP="005E61AD">
      <w:r>
        <w:rPr>
          <w:rFonts w:hint="eastAsia"/>
        </w:rPr>
        <w:t>рівності</w:t>
      </w:r>
      <w:r>
        <w:t></w:t>
      </w:r>
      <w:r>
        <w:rPr>
          <w:rFonts w:hint="eastAsia"/>
        </w:rPr>
        <w:t>часток</w:t>
      </w:r>
      <w:r>
        <w:t></w:t>
      </w:r>
      <w:r>
        <w:rPr>
          <w:rFonts w:hint="eastAsia"/>
        </w:rPr>
        <w:t>подружжя</w:t>
      </w:r>
      <w:r>
        <w:t></w:t>
      </w:r>
      <w:r>
        <w:rPr>
          <w:rFonts w:hint="eastAsia"/>
        </w:rPr>
        <w:t>у</w:t>
      </w:r>
      <w:r>
        <w:t></w:t>
      </w:r>
      <w:r>
        <w:rPr>
          <w:rFonts w:hint="eastAsia"/>
        </w:rPr>
        <w:t>випадку</w:t>
      </w:r>
      <w:r>
        <w:t></w:t>
      </w:r>
      <w:r>
        <w:t></w:t>
      </w:r>
      <w:r>
        <w:rPr>
          <w:rFonts w:hint="eastAsia"/>
        </w:rPr>
        <w:t>якщо</w:t>
      </w:r>
      <w:r>
        <w:t></w:t>
      </w:r>
      <w:r>
        <w:rPr>
          <w:rFonts w:hint="eastAsia"/>
        </w:rPr>
        <w:t>буде</w:t>
      </w:r>
      <w:r>
        <w:t></w:t>
      </w:r>
      <w:r>
        <w:rPr>
          <w:rFonts w:hint="eastAsia"/>
        </w:rPr>
        <w:t>встановлено</w:t>
      </w:r>
      <w:r>
        <w:t></w:t>
      </w:r>
      <w:r>
        <w:t></w:t>
      </w:r>
      <w:r>
        <w:rPr>
          <w:rFonts w:hint="eastAsia"/>
        </w:rPr>
        <w:t>що</w:t>
      </w:r>
      <w:r>
        <w:t></w:t>
      </w:r>
      <w:r>
        <w:rPr>
          <w:rFonts w:hint="eastAsia"/>
        </w:rPr>
        <w:t>під</w:t>
      </w:r>
      <w:r>
        <w:t></w:t>
      </w:r>
      <w:r>
        <w:rPr>
          <w:rFonts w:hint="eastAsia"/>
        </w:rPr>
        <w:t>час</w:t>
      </w:r>
      <w:r>
        <w:t></w:t>
      </w:r>
      <w:r>
        <w:rPr>
          <w:rFonts w:hint="eastAsia"/>
        </w:rPr>
        <w:t>шлюбу</w:t>
      </w:r>
    </w:p>
    <w:p w:rsidR="005E61AD" w:rsidRDefault="005E61AD" w:rsidP="005E61AD">
      <w:r>
        <w:rPr>
          <w:rFonts w:hint="eastAsia"/>
        </w:rPr>
        <w:t>або</w:t>
      </w:r>
      <w:r>
        <w:t></w:t>
      </w:r>
      <w:r>
        <w:rPr>
          <w:rFonts w:hint="eastAsia"/>
        </w:rPr>
        <w:t>після</w:t>
      </w:r>
      <w:r>
        <w:t></w:t>
      </w:r>
      <w:r>
        <w:rPr>
          <w:rFonts w:hint="eastAsia"/>
        </w:rPr>
        <w:t>його</w:t>
      </w:r>
      <w:r>
        <w:t></w:t>
      </w:r>
      <w:r>
        <w:rPr>
          <w:rFonts w:hint="eastAsia"/>
        </w:rPr>
        <w:t>розірвання</w:t>
      </w:r>
      <w:r>
        <w:t></w:t>
      </w:r>
      <w:r>
        <w:rPr>
          <w:rFonts w:hint="eastAsia"/>
        </w:rPr>
        <w:t>утримання</w:t>
      </w:r>
      <w:r>
        <w:t></w:t>
      </w:r>
      <w:r>
        <w:rPr>
          <w:rFonts w:hint="eastAsia"/>
        </w:rPr>
        <w:t>надавалось</w:t>
      </w:r>
      <w:r>
        <w:t></w:t>
      </w:r>
      <w:r>
        <w:rPr>
          <w:rFonts w:hint="eastAsia"/>
        </w:rPr>
        <w:t>тільки</w:t>
      </w:r>
      <w:r>
        <w:t></w:t>
      </w:r>
      <w:r>
        <w:rPr>
          <w:rFonts w:hint="eastAsia"/>
        </w:rPr>
        <w:t>за</w:t>
      </w:r>
      <w:r>
        <w:t></w:t>
      </w:r>
      <w:r>
        <w:rPr>
          <w:rFonts w:hint="eastAsia"/>
        </w:rPr>
        <w:t>особисті</w:t>
      </w:r>
      <w:r>
        <w:t></w:t>
      </w:r>
      <w:r>
        <w:rPr>
          <w:rFonts w:hint="eastAsia"/>
        </w:rPr>
        <w:t>кошти</w:t>
      </w:r>
    </w:p>
    <w:p w:rsidR="005E61AD" w:rsidRDefault="005E61AD" w:rsidP="005E61AD">
      <w:r>
        <w:rPr>
          <w:rFonts w:hint="eastAsia"/>
        </w:rPr>
        <w:t>дружини</w:t>
      </w:r>
      <w:r>
        <w:t></w:t>
      </w:r>
      <w:r>
        <w:rPr>
          <w:rFonts w:hint="eastAsia"/>
        </w:rPr>
        <w:t>або</w:t>
      </w:r>
      <w:r>
        <w:t></w:t>
      </w:r>
      <w:r>
        <w:rPr>
          <w:rFonts w:hint="eastAsia"/>
        </w:rPr>
        <w:t>чоловіка</w:t>
      </w:r>
      <w:r>
        <w:t></w:t>
      </w:r>
    </w:p>
    <w:p w:rsidR="005E61AD" w:rsidRDefault="005E61AD" w:rsidP="005E61AD">
      <w:r>
        <w:rPr>
          <w:rFonts w:hint="eastAsia"/>
        </w:rPr>
        <w:t>Членам</w:t>
      </w:r>
      <w:r>
        <w:t></w:t>
      </w:r>
      <w:r>
        <w:rPr>
          <w:rFonts w:hint="eastAsia"/>
        </w:rPr>
        <w:t>подружжя</w:t>
      </w:r>
      <w:r>
        <w:t></w:t>
      </w:r>
      <w:r>
        <w:rPr>
          <w:rFonts w:hint="eastAsia"/>
        </w:rPr>
        <w:t>потрібно</w:t>
      </w:r>
      <w:r>
        <w:t></w:t>
      </w:r>
      <w:r>
        <w:rPr>
          <w:rFonts w:hint="eastAsia"/>
        </w:rPr>
        <w:t>враховувати</w:t>
      </w:r>
      <w:r>
        <w:t></w:t>
      </w:r>
      <w:r>
        <w:t></w:t>
      </w:r>
      <w:r>
        <w:rPr>
          <w:rFonts w:hint="eastAsia"/>
        </w:rPr>
        <w:t>що</w:t>
      </w:r>
      <w:r>
        <w:t></w:t>
      </w:r>
      <w:r>
        <w:rPr>
          <w:rFonts w:hint="eastAsia"/>
        </w:rPr>
        <w:t>за</w:t>
      </w:r>
      <w:r>
        <w:t></w:t>
      </w:r>
      <w:r>
        <w:rPr>
          <w:rFonts w:hint="eastAsia"/>
        </w:rPr>
        <w:t>умови</w:t>
      </w:r>
      <w:r>
        <w:t></w:t>
      </w:r>
      <w:r>
        <w:t></w:t>
      </w:r>
      <w:r>
        <w:rPr>
          <w:rFonts w:hint="eastAsia"/>
        </w:rPr>
        <w:t>якщо</w:t>
      </w:r>
    </w:p>
    <w:p w:rsidR="005E61AD" w:rsidRDefault="005E61AD" w:rsidP="005E61AD">
      <w:r>
        <w:rPr>
          <w:rFonts w:hint="eastAsia"/>
        </w:rPr>
        <w:t>інвестиційний</w:t>
      </w:r>
      <w:r>
        <w:t></w:t>
      </w:r>
      <w:r>
        <w:rPr>
          <w:rFonts w:hint="eastAsia"/>
        </w:rPr>
        <w:t>договір</w:t>
      </w:r>
      <w:r>
        <w:t></w:t>
      </w:r>
      <w:r>
        <w:rPr>
          <w:rFonts w:hint="eastAsia"/>
        </w:rPr>
        <w:t>укладався</w:t>
      </w:r>
      <w:r>
        <w:t></w:t>
      </w:r>
      <w:r>
        <w:rPr>
          <w:rFonts w:hint="eastAsia"/>
        </w:rPr>
        <w:t>до</w:t>
      </w:r>
      <w:r>
        <w:t></w:t>
      </w:r>
      <w:r>
        <w:rPr>
          <w:rFonts w:hint="eastAsia"/>
        </w:rPr>
        <w:t>реєстрації</w:t>
      </w:r>
      <w:r>
        <w:t></w:t>
      </w:r>
      <w:r>
        <w:rPr>
          <w:rFonts w:hint="eastAsia"/>
        </w:rPr>
        <w:t>шлюбу</w:t>
      </w:r>
      <w:r>
        <w:t></w:t>
      </w:r>
      <w:r>
        <w:t></w:t>
      </w:r>
      <w:r>
        <w:rPr>
          <w:rFonts w:hint="eastAsia"/>
        </w:rPr>
        <w:t>а</w:t>
      </w:r>
      <w:r>
        <w:t></w:t>
      </w:r>
      <w:r>
        <w:rPr>
          <w:rFonts w:hint="eastAsia"/>
        </w:rPr>
        <w:t>інвестиції</w:t>
      </w:r>
      <w:r>
        <w:t></w:t>
      </w:r>
      <w:r>
        <w:t></w:t>
      </w:r>
      <w:r>
        <w:rPr>
          <w:rFonts w:hint="eastAsia"/>
        </w:rPr>
        <w:t>гроші</w:t>
      </w:r>
      <w:r>
        <w:t></w:t>
      </w:r>
    </w:p>
    <w:p w:rsidR="005E61AD" w:rsidRDefault="005E61AD" w:rsidP="005E61AD">
      <w:r>
        <w:rPr>
          <w:rFonts w:hint="eastAsia"/>
        </w:rPr>
        <w:t>вносилися</w:t>
      </w:r>
      <w:r>
        <w:t></w:t>
      </w:r>
      <w:r>
        <w:rPr>
          <w:rFonts w:hint="eastAsia"/>
        </w:rPr>
        <w:t>тільки</w:t>
      </w:r>
      <w:r>
        <w:t></w:t>
      </w:r>
      <w:r>
        <w:rPr>
          <w:rFonts w:hint="eastAsia"/>
        </w:rPr>
        <w:t>однією</w:t>
      </w:r>
      <w:r>
        <w:t></w:t>
      </w:r>
      <w:r>
        <w:rPr>
          <w:rFonts w:hint="eastAsia"/>
        </w:rPr>
        <w:t>особою</w:t>
      </w:r>
      <w:r>
        <w:t></w:t>
      </w:r>
      <w:r>
        <w:t></w:t>
      </w:r>
      <w:r>
        <w:rPr>
          <w:rFonts w:hint="eastAsia"/>
        </w:rPr>
        <w:t>такі</w:t>
      </w:r>
      <w:r>
        <w:t></w:t>
      </w:r>
      <w:r>
        <w:rPr>
          <w:rFonts w:hint="eastAsia"/>
        </w:rPr>
        <w:t>інвестиції</w:t>
      </w:r>
      <w:r>
        <w:t></w:t>
      </w:r>
      <w:r>
        <w:rPr>
          <w:rFonts w:hint="eastAsia"/>
        </w:rPr>
        <w:t>належать</w:t>
      </w:r>
      <w:r>
        <w:t></w:t>
      </w:r>
      <w:r>
        <w:rPr>
          <w:rFonts w:hint="eastAsia"/>
        </w:rPr>
        <w:t>до</w:t>
      </w:r>
      <w:r>
        <w:t></w:t>
      </w:r>
      <w:r>
        <w:rPr>
          <w:rFonts w:hint="eastAsia"/>
        </w:rPr>
        <w:t>особистої</w:t>
      </w:r>
    </w:p>
    <w:p w:rsidR="005E61AD" w:rsidRDefault="005E61AD" w:rsidP="005E61AD">
      <w:r>
        <w:rPr>
          <w:rFonts w:hint="eastAsia"/>
        </w:rPr>
        <w:t>приватної</w:t>
      </w:r>
      <w:r>
        <w:t></w:t>
      </w:r>
      <w:r>
        <w:rPr>
          <w:rFonts w:hint="eastAsia"/>
        </w:rPr>
        <w:t>власності</w:t>
      </w:r>
      <w:r>
        <w:t></w:t>
      </w:r>
      <w:r>
        <w:rPr>
          <w:rFonts w:hint="eastAsia"/>
        </w:rPr>
        <w:t>дружини</w:t>
      </w:r>
      <w:r>
        <w:t></w:t>
      </w:r>
      <w:r>
        <w:rPr>
          <w:rFonts w:hint="eastAsia"/>
        </w:rPr>
        <w:t>або</w:t>
      </w:r>
      <w:r>
        <w:t></w:t>
      </w:r>
      <w:r>
        <w:rPr>
          <w:rFonts w:hint="eastAsia"/>
        </w:rPr>
        <w:t>чоловіка</w:t>
      </w:r>
      <w:r>
        <w:t></w:t>
      </w:r>
      <w:r>
        <w:t></w:t>
      </w:r>
      <w:r>
        <w:rPr>
          <w:rFonts w:hint="eastAsia"/>
        </w:rPr>
        <w:t>Як</w:t>
      </w:r>
      <w:r>
        <w:t></w:t>
      </w:r>
      <w:r>
        <w:rPr>
          <w:rFonts w:hint="eastAsia"/>
        </w:rPr>
        <w:t>наслідок</w:t>
      </w:r>
      <w:r>
        <w:t></w:t>
      </w:r>
      <w:r>
        <w:t></w:t>
      </w:r>
      <w:r>
        <w:rPr>
          <w:rFonts w:hint="eastAsia"/>
        </w:rPr>
        <w:t>особа</w:t>
      </w:r>
      <w:r>
        <w:t></w:t>
      </w:r>
      <w:r>
        <w:rPr>
          <w:rFonts w:hint="eastAsia"/>
        </w:rPr>
        <w:t>–</w:t>
      </w:r>
      <w:r>
        <w:t></w:t>
      </w:r>
      <w:r>
        <w:rPr>
          <w:rFonts w:hint="eastAsia"/>
        </w:rPr>
        <w:t>інвестор</w:t>
      </w:r>
      <w:r>
        <w:t></w:t>
      </w:r>
      <w:r>
        <w:rPr>
          <w:rFonts w:hint="eastAsia"/>
        </w:rPr>
        <w:t>за</w:t>
      </w:r>
    </w:p>
    <w:p w:rsidR="005E61AD" w:rsidRDefault="005E61AD" w:rsidP="005E61AD">
      <w:r>
        <w:rPr>
          <w:rFonts w:hint="eastAsia"/>
        </w:rPr>
        <w:t>таким</w:t>
      </w:r>
      <w:r>
        <w:t></w:t>
      </w:r>
      <w:r>
        <w:rPr>
          <w:rFonts w:hint="eastAsia"/>
        </w:rPr>
        <w:t>інвестиційним</w:t>
      </w:r>
      <w:r>
        <w:t></w:t>
      </w:r>
      <w:r>
        <w:rPr>
          <w:rFonts w:hint="eastAsia"/>
        </w:rPr>
        <w:t>договором</w:t>
      </w:r>
      <w:r>
        <w:t></w:t>
      </w:r>
      <w:r>
        <w:t></w:t>
      </w:r>
      <w:r>
        <w:rPr>
          <w:rFonts w:hint="eastAsia"/>
        </w:rPr>
        <w:t>що</w:t>
      </w:r>
      <w:r>
        <w:t></w:t>
      </w:r>
      <w:r>
        <w:rPr>
          <w:rFonts w:hint="eastAsia"/>
        </w:rPr>
        <w:t>був</w:t>
      </w:r>
      <w:r>
        <w:t></w:t>
      </w:r>
      <w:r>
        <w:rPr>
          <w:rFonts w:hint="eastAsia"/>
        </w:rPr>
        <w:t>укладений</w:t>
      </w:r>
      <w:r>
        <w:t></w:t>
      </w:r>
      <w:r>
        <w:rPr>
          <w:rFonts w:hint="eastAsia"/>
        </w:rPr>
        <w:t>до</w:t>
      </w:r>
      <w:r>
        <w:t></w:t>
      </w:r>
      <w:r>
        <w:rPr>
          <w:rFonts w:hint="eastAsia"/>
        </w:rPr>
        <w:t>шлюбу</w:t>
      </w:r>
      <w:r>
        <w:t></w:t>
      </w:r>
      <w:r>
        <w:t></w:t>
      </w:r>
      <w:r>
        <w:rPr>
          <w:rFonts w:hint="eastAsia"/>
        </w:rPr>
        <w:t>і</w:t>
      </w:r>
      <w:r>
        <w:t></w:t>
      </w:r>
      <w:r>
        <w:rPr>
          <w:rFonts w:hint="eastAsia"/>
        </w:rPr>
        <w:t>кошти</w:t>
      </w:r>
      <w:r>
        <w:t></w:t>
      </w:r>
      <w:r>
        <w:rPr>
          <w:rFonts w:hint="eastAsia"/>
        </w:rPr>
        <w:t>за</w:t>
      </w:r>
      <w:r>
        <w:t></w:t>
      </w:r>
      <w:r>
        <w:rPr>
          <w:rFonts w:hint="eastAsia"/>
        </w:rPr>
        <w:t>яким</w:t>
      </w:r>
    </w:p>
    <w:p w:rsidR="005E61AD" w:rsidRDefault="005E61AD" w:rsidP="005E61AD">
      <w:r>
        <w:rPr>
          <w:rFonts w:hint="eastAsia"/>
        </w:rPr>
        <w:t>також</w:t>
      </w:r>
      <w:r>
        <w:t></w:t>
      </w:r>
      <w:r>
        <w:rPr>
          <w:rFonts w:hint="eastAsia"/>
        </w:rPr>
        <w:t>були</w:t>
      </w:r>
      <w:r>
        <w:t></w:t>
      </w:r>
      <w:r>
        <w:rPr>
          <w:rFonts w:hint="eastAsia"/>
        </w:rPr>
        <w:t>сплачені</w:t>
      </w:r>
      <w:r>
        <w:t></w:t>
      </w:r>
      <w:r>
        <w:rPr>
          <w:rFonts w:hint="eastAsia"/>
        </w:rPr>
        <w:t>до</w:t>
      </w:r>
      <w:r>
        <w:t></w:t>
      </w:r>
      <w:r>
        <w:rPr>
          <w:rFonts w:hint="eastAsia"/>
        </w:rPr>
        <w:t>укладення</w:t>
      </w:r>
      <w:r>
        <w:t></w:t>
      </w:r>
      <w:r>
        <w:rPr>
          <w:rFonts w:hint="eastAsia"/>
        </w:rPr>
        <w:t>шлюбу</w:t>
      </w:r>
      <w:r>
        <w:t></w:t>
      </w:r>
      <w:r>
        <w:t></w:t>
      </w:r>
      <w:r>
        <w:rPr>
          <w:rFonts w:hint="eastAsia"/>
        </w:rPr>
        <w:t>може</w:t>
      </w:r>
      <w:r>
        <w:t></w:t>
      </w:r>
      <w:r>
        <w:rPr>
          <w:rFonts w:hint="eastAsia"/>
        </w:rPr>
        <w:t>самостійно</w:t>
      </w:r>
      <w:r>
        <w:t></w:t>
      </w:r>
      <w:r>
        <w:rPr>
          <w:rFonts w:hint="eastAsia"/>
        </w:rPr>
        <w:t>здійснювати</w:t>
      </w:r>
      <w:r>
        <w:t></w:t>
      </w:r>
      <w:r>
        <w:rPr>
          <w:rFonts w:hint="eastAsia"/>
        </w:rPr>
        <w:t>право</w:t>
      </w:r>
    </w:p>
    <w:p w:rsidR="005E61AD" w:rsidRDefault="005E61AD" w:rsidP="005E61AD">
      <w:r>
        <w:rPr>
          <w:rFonts w:hint="eastAsia"/>
        </w:rPr>
        <w:t>власності</w:t>
      </w:r>
      <w:r>
        <w:t></w:t>
      </w:r>
      <w:r>
        <w:rPr>
          <w:rFonts w:hint="eastAsia"/>
        </w:rPr>
        <w:t>на</w:t>
      </w:r>
      <w:r>
        <w:t></w:t>
      </w:r>
      <w:r>
        <w:rPr>
          <w:rFonts w:hint="eastAsia"/>
        </w:rPr>
        <w:t>таке</w:t>
      </w:r>
      <w:r>
        <w:t></w:t>
      </w:r>
      <w:r>
        <w:rPr>
          <w:rFonts w:hint="eastAsia"/>
        </w:rPr>
        <w:t>майно</w:t>
      </w:r>
      <w:r>
        <w:t></w:t>
      </w:r>
      <w:r>
        <w:rPr>
          <w:rFonts w:hint="eastAsia"/>
        </w:rPr>
        <w:t>–</w:t>
      </w:r>
      <w:r>
        <w:t></w:t>
      </w:r>
      <w:r>
        <w:rPr>
          <w:rFonts w:hint="eastAsia"/>
        </w:rPr>
        <w:t>об</w:t>
      </w:r>
      <w:r>
        <w:t></w:t>
      </w:r>
      <w:r>
        <w:rPr>
          <w:rFonts w:hint="eastAsia"/>
        </w:rPr>
        <w:t>єкт</w:t>
      </w:r>
      <w:r>
        <w:t></w:t>
      </w:r>
      <w:r>
        <w:rPr>
          <w:rFonts w:hint="eastAsia"/>
        </w:rPr>
        <w:t>інвестиційного</w:t>
      </w:r>
      <w:r>
        <w:t></w:t>
      </w:r>
      <w:r>
        <w:rPr>
          <w:rFonts w:hint="eastAsia"/>
        </w:rPr>
        <w:t>договору</w:t>
      </w:r>
      <w:r>
        <w:t></w:t>
      </w:r>
      <w:r>
        <w:t></w:t>
      </w:r>
      <w:r>
        <w:rPr>
          <w:rFonts w:hint="eastAsia"/>
        </w:rPr>
        <w:t>навіть</w:t>
      </w:r>
      <w:r>
        <w:t></w:t>
      </w:r>
      <w:r>
        <w:rPr>
          <w:rFonts w:hint="eastAsia"/>
        </w:rPr>
        <w:t>у</w:t>
      </w:r>
      <w:r>
        <w:t></w:t>
      </w:r>
      <w:r>
        <w:rPr>
          <w:rFonts w:hint="eastAsia"/>
        </w:rPr>
        <w:t>випадку</w:t>
      </w:r>
    </w:p>
    <w:p w:rsidR="005E61AD" w:rsidRDefault="005E61AD" w:rsidP="005E61AD">
      <w:r>
        <w:rPr>
          <w:rFonts w:hint="eastAsia"/>
        </w:rPr>
        <w:t>набуття</w:t>
      </w:r>
      <w:r>
        <w:t></w:t>
      </w:r>
      <w:r>
        <w:rPr>
          <w:rFonts w:hint="eastAsia"/>
        </w:rPr>
        <w:t>права</w:t>
      </w:r>
      <w:r>
        <w:t></w:t>
      </w:r>
      <w:r>
        <w:rPr>
          <w:rFonts w:hint="eastAsia"/>
        </w:rPr>
        <w:t>власності</w:t>
      </w:r>
      <w:r>
        <w:t></w:t>
      </w:r>
      <w:r>
        <w:rPr>
          <w:rFonts w:hint="eastAsia"/>
        </w:rPr>
        <w:t>на</w:t>
      </w:r>
      <w:r>
        <w:t></w:t>
      </w:r>
      <w:r>
        <w:rPr>
          <w:rFonts w:hint="eastAsia"/>
        </w:rPr>
        <w:t>об’єкт</w:t>
      </w:r>
      <w:r>
        <w:t></w:t>
      </w:r>
      <w:r>
        <w:rPr>
          <w:rFonts w:hint="eastAsia"/>
        </w:rPr>
        <w:t>інвестиційного</w:t>
      </w:r>
      <w:r>
        <w:t></w:t>
      </w:r>
      <w:r>
        <w:rPr>
          <w:rFonts w:hint="eastAsia"/>
        </w:rPr>
        <w:t>договору</w:t>
      </w:r>
      <w:r>
        <w:t></w:t>
      </w:r>
      <w:r>
        <w:rPr>
          <w:rFonts w:hint="eastAsia"/>
        </w:rPr>
        <w:t>після</w:t>
      </w:r>
      <w:r>
        <w:t></w:t>
      </w:r>
      <w:r>
        <w:rPr>
          <w:rFonts w:hint="eastAsia"/>
        </w:rPr>
        <w:t>укладення</w:t>
      </w:r>
    </w:p>
    <w:p w:rsidR="005E61AD" w:rsidRDefault="005E61AD" w:rsidP="005E61AD">
      <w:r>
        <w:rPr>
          <w:rFonts w:hint="eastAsia"/>
        </w:rPr>
        <w:t>шлюбу</w:t>
      </w:r>
      <w:r>
        <w:t></w:t>
      </w:r>
      <w:r>
        <w:t></w:t>
      </w:r>
      <w:r>
        <w:rPr>
          <w:rFonts w:hint="eastAsia"/>
        </w:rPr>
        <w:t>Водночас</w:t>
      </w:r>
      <w:r>
        <w:t></w:t>
      </w:r>
      <w:r>
        <w:t></w:t>
      </w:r>
      <w:r>
        <w:rPr>
          <w:rFonts w:hint="eastAsia"/>
        </w:rPr>
        <w:t>якщо</w:t>
      </w:r>
      <w:r>
        <w:t></w:t>
      </w:r>
      <w:r>
        <w:rPr>
          <w:rFonts w:hint="eastAsia"/>
        </w:rPr>
        <w:t>інвестування</w:t>
      </w:r>
      <w:r>
        <w:t></w:t>
      </w:r>
      <w:r>
        <w:rPr>
          <w:rFonts w:hint="eastAsia"/>
        </w:rPr>
        <w:t>об</w:t>
      </w:r>
      <w:r>
        <w:t></w:t>
      </w:r>
      <w:r>
        <w:rPr>
          <w:rFonts w:hint="eastAsia"/>
        </w:rPr>
        <w:t>єкта</w:t>
      </w:r>
      <w:r>
        <w:t></w:t>
      </w:r>
      <w:r>
        <w:rPr>
          <w:rFonts w:hint="eastAsia"/>
        </w:rPr>
        <w:t>нерухомості</w:t>
      </w:r>
      <w:r>
        <w:t></w:t>
      </w:r>
      <w:r>
        <w:rPr>
          <w:rFonts w:hint="eastAsia"/>
        </w:rPr>
        <w:t>за</w:t>
      </w:r>
      <w:r>
        <w:t></w:t>
      </w:r>
      <w:r>
        <w:rPr>
          <w:rFonts w:hint="eastAsia"/>
        </w:rPr>
        <w:t>інвестиційним</w:t>
      </w:r>
    </w:p>
    <w:p w:rsidR="005E61AD" w:rsidRDefault="005E61AD" w:rsidP="005E61AD">
      <w:r>
        <w:rPr>
          <w:rFonts w:hint="eastAsia"/>
        </w:rPr>
        <w:t>договором</w:t>
      </w:r>
      <w:r>
        <w:t></w:t>
      </w:r>
      <w:r>
        <w:rPr>
          <w:rFonts w:hint="eastAsia"/>
        </w:rPr>
        <w:t>здійснювалось</w:t>
      </w:r>
      <w:r>
        <w:t></w:t>
      </w:r>
      <w:r>
        <w:rPr>
          <w:rFonts w:hint="eastAsia"/>
        </w:rPr>
        <w:t>за</w:t>
      </w:r>
      <w:r>
        <w:t></w:t>
      </w:r>
      <w:r>
        <w:rPr>
          <w:rFonts w:hint="eastAsia"/>
        </w:rPr>
        <w:t>рахунок</w:t>
      </w:r>
      <w:r>
        <w:t></w:t>
      </w:r>
      <w:r>
        <w:rPr>
          <w:rFonts w:hint="eastAsia"/>
        </w:rPr>
        <w:t>спільних</w:t>
      </w:r>
      <w:r>
        <w:t></w:t>
      </w:r>
      <w:r>
        <w:rPr>
          <w:rFonts w:hint="eastAsia"/>
        </w:rPr>
        <w:t>коштів</w:t>
      </w:r>
      <w:r>
        <w:t></w:t>
      </w:r>
      <w:r>
        <w:rPr>
          <w:rFonts w:hint="eastAsia"/>
        </w:rPr>
        <w:t>подружжя</w:t>
      </w:r>
      <w:r>
        <w:t></w:t>
      </w:r>
      <w:r>
        <w:t></w:t>
      </w:r>
      <w:r>
        <w:rPr>
          <w:rFonts w:hint="eastAsia"/>
        </w:rPr>
        <w:t>а</w:t>
      </w:r>
      <w:r>
        <w:t></w:t>
      </w:r>
      <w:r>
        <w:rPr>
          <w:rFonts w:hint="eastAsia"/>
        </w:rPr>
        <w:t>право</w:t>
      </w:r>
    </w:p>
    <w:p w:rsidR="005E61AD" w:rsidRDefault="005E61AD" w:rsidP="005E61AD">
      <w:r>
        <w:rPr>
          <w:rFonts w:hint="eastAsia"/>
        </w:rPr>
        <w:t>власності</w:t>
      </w:r>
      <w:r>
        <w:t></w:t>
      </w:r>
      <w:r>
        <w:rPr>
          <w:rFonts w:hint="eastAsia"/>
        </w:rPr>
        <w:t>на</w:t>
      </w:r>
      <w:r>
        <w:t></w:t>
      </w:r>
      <w:r>
        <w:rPr>
          <w:rFonts w:hint="eastAsia"/>
        </w:rPr>
        <w:t>майно</w:t>
      </w:r>
      <w:r>
        <w:t></w:t>
      </w:r>
      <w:r>
        <w:rPr>
          <w:rFonts w:hint="eastAsia"/>
        </w:rPr>
        <w:t>за</w:t>
      </w:r>
      <w:r>
        <w:t></w:t>
      </w:r>
      <w:r>
        <w:rPr>
          <w:rFonts w:hint="eastAsia"/>
        </w:rPr>
        <w:t>інвестиційним</w:t>
      </w:r>
      <w:r>
        <w:t></w:t>
      </w:r>
      <w:r>
        <w:rPr>
          <w:rFonts w:hint="eastAsia"/>
        </w:rPr>
        <w:t>договором</w:t>
      </w:r>
      <w:r>
        <w:t></w:t>
      </w:r>
      <w:r>
        <w:rPr>
          <w:rFonts w:hint="eastAsia"/>
        </w:rPr>
        <w:t>було</w:t>
      </w:r>
      <w:r>
        <w:t></w:t>
      </w:r>
      <w:r>
        <w:rPr>
          <w:rFonts w:hint="eastAsia"/>
        </w:rPr>
        <w:t>набуте</w:t>
      </w:r>
      <w:r>
        <w:t></w:t>
      </w:r>
      <w:r>
        <w:rPr>
          <w:rFonts w:hint="eastAsia"/>
        </w:rPr>
        <w:t>особою</w:t>
      </w:r>
      <w:r>
        <w:t></w:t>
      </w:r>
      <w:r>
        <w:t></w:t>
      </w:r>
      <w:r>
        <w:rPr>
          <w:rFonts w:hint="eastAsia"/>
        </w:rPr>
        <w:t>колишнім</w:t>
      </w:r>
    </w:p>
    <w:p w:rsidR="005E61AD" w:rsidRDefault="005E61AD" w:rsidP="005E61AD">
      <w:r>
        <w:rPr>
          <w:rFonts w:hint="eastAsia"/>
        </w:rPr>
        <w:t>членом</w:t>
      </w:r>
      <w:r>
        <w:t></w:t>
      </w:r>
      <w:r>
        <w:rPr>
          <w:rFonts w:hint="eastAsia"/>
        </w:rPr>
        <w:t>подружжя</w:t>
      </w:r>
      <w:r>
        <w:t></w:t>
      </w:r>
      <w:r>
        <w:t></w:t>
      </w:r>
      <w:r>
        <w:rPr>
          <w:rFonts w:hint="eastAsia"/>
        </w:rPr>
        <w:t>після</w:t>
      </w:r>
      <w:r>
        <w:t></w:t>
      </w:r>
      <w:r>
        <w:rPr>
          <w:rFonts w:hint="eastAsia"/>
        </w:rPr>
        <w:t>розірвання</w:t>
      </w:r>
      <w:r>
        <w:t></w:t>
      </w:r>
      <w:r>
        <w:rPr>
          <w:rFonts w:hint="eastAsia"/>
        </w:rPr>
        <w:t>шлюбу</w:t>
      </w:r>
      <w:r>
        <w:t></w:t>
      </w:r>
      <w:r>
        <w:t></w:t>
      </w:r>
      <w:r>
        <w:rPr>
          <w:rFonts w:hint="eastAsia"/>
        </w:rPr>
        <w:t>така</w:t>
      </w:r>
      <w:r>
        <w:t></w:t>
      </w:r>
      <w:r>
        <w:rPr>
          <w:rFonts w:hint="eastAsia"/>
        </w:rPr>
        <w:t>особа</w:t>
      </w:r>
      <w:r>
        <w:t></w:t>
      </w:r>
      <w:r>
        <w:t></w:t>
      </w:r>
      <w:r>
        <w:rPr>
          <w:rFonts w:hint="eastAsia"/>
        </w:rPr>
        <w:t>колишній</w:t>
      </w:r>
      <w:r>
        <w:t></w:t>
      </w:r>
      <w:r>
        <w:rPr>
          <w:rFonts w:hint="eastAsia"/>
        </w:rPr>
        <w:t>член</w:t>
      </w:r>
    </w:p>
    <w:p w:rsidR="005E61AD" w:rsidRDefault="005E61AD" w:rsidP="005E61AD">
      <w:r>
        <w:rPr>
          <w:rFonts w:hint="eastAsia"/>
        </w:rPr>
        <w:t>подружжя</w:t>
      </w:r>
      <w:r>
        <w:t></w:t>
      </w:r>
      <w:r>
        <w:t></w:t>
      </w:r>
      <w:r>
        <w:rPr>
          <w:rFonts w:hint="eastAsia"/>
        </w:rPr>
        <w:t>не</w:t>
      </w:r>
      <w:r>
        <w:t></w:t>
      </w:r>
      <w:r>
        <w:rPr>
          <w:rFonts w:hint="eastAsia"/>
        </w:rPr>
        <w:t>має</w:t>
      </w:r>
      <w:r>
        <w:t></w:t>
      </w:r>
      <w:r>
        <w:rPr>
          <w:rFonts w:hint="eastAsia"/>
        </w:rPr>
        <w:t>право</w:t>
      </w:r>
      <w:r>
        <w:t></w:t>
      </w:r>
      <w:r>
        <w:rPr>
          <w:rFonts w:hint="eastAsia"/>
        </w:rPr>
        <w:t>самостійно</w:t>
      </w:r>
      <w:r>
        <w:t></w:t>
      </w:r>
      <w:r>
        <w:rPr>
          <w:rFonts w:hint="eastAsia"/>
        </w:rPr>
        <w:t>здійснювати</w:t>
      </w:r>
      <w:r>
        <w:t></w:t>
      </w:r>
      <w:r>
        <w:rPr>
          <w:rFonts w:hint="eastAsia"/>
        </w:rPr>
        <w:t>право</w:t>
      </w:r>
      <w:r>
        <w:t></w:t>
      </w:r>
      <w:r>
        <w:rPr>
          <w:rFonts w:hint="eastAsia"/>
        </w:rPr>
        <w:t>власності</w:t>
      </w:r>
      <w:r>
        <w:t></w:t>
      </w:r>
      <w:r>
        <w:rPr>
          <w:rFonts w:hint="eastAsia"/>
        </w:rPr>
        <w:t>на</w:t>
      </w:r>
      <w:r>
        <w:t></w:t>
      </w:r>
      <w:r>
        <w:rPr>
          <w:rFonts w:hint="eastAsia"/>
        </w:rPr>
        <w:t>таке</w:t>
      </w:r>
    </w:p>
    <w:p w:rsidR="005E61AD" w:rsidRDefault="005E61AD" w:rsidP="005E61AD">
      <w:r>
        <w:rPr>
          <w:rFonts w:hint="eastAsia"/>
        </w:rPr>
        <w:t>майно</w:t>
      </w:r>
      <w:r>
        <w:t></w:t>
      </w:r>
      <w:r>
        <w:t></w:t>
      </w:r>
      <w:r>
        <w:rPr>
          <w:rFonts w:hint="eastAsia"/>
        </w:rPr>
        <w:t>тому</w:t>
      </w:r>
      <w:r>
        <w:t></w:t>
      </w:r>
      <w:r>
        <w:rPr>
          <w:rFonts w:hint="eastAsia"/>
        </w:rPr>
        <w:t>що</w:t>
      </w:r>
      <w:r>
        <w:t></w:t>
      </w:r>
      <w:r>
        <w:rPr>
          <w:rFonts w:hint="eastAsia"/>
        </w:rPr>
        <w:t>вказане</w:t>
      </w:r>
      <w:r>
        <w:t></w:t>
      </w:r>
      <w:r>
        <w:rPr>
          <w:rFonts w:hint="eastAsia"/>
        </w:rPr>
        <w:t>майно</w:t>
      </w:r>
      <w:r>
        <w:t></w:t>
      </w:r>
      <w:r>
        <w:rPr>
          <w:rFonts w:hint="eastAsia"/>
        </w:rPr>
        <w:t>належить</w:t>
      </w:r>
      <w:r>
        <w:t></w:t>
      </w:r>
      <w:r>
        <w:rPr>
          <w:rFonts w:hint="eastAsia"/>
        </w:rPr>
        <w:t>до</w:t>
      </w:r>
      <w:r>
        <w:t></w:t>
      </w:r>
      <w:r>
        <w:rPr>
          <w:rFonts w:hint="eastAsia"/>
        </w:rPr>
        <w:t>спільного</w:t>
      </w:r>
      <w:r>
        <w:t></w:t>
      </w:r>
      <w:r>
        <w:rPr>
          <w:rFonts w:hint="eastAsia"/>
        </w:rPr>
        <w:t>сумісного</w:t>
      </w:r>
      <w:r>
        <w:t></w:t>
      </w:r>
      <w:r>
        <w:rPr>
          <w:rFonts w:hint="eastAsia"/>
        </w:rPr>
        <w:t>майна</w:t>
      </w:r>
    </w:p>
    <w:p w:rsidR="005E61AD" w:rsidRDefault="005E61AD" w:rsidP="005E61AD">
      <w:r>
        <w:rPr>
          <w:rFonts w:hint="eastAsia"/>
        </w:rPr>
        <w:t>подружжя</w:t>
      </w:r>
      <w:r>
        <w:t></w:t>
      </w:r>
      <w:r>
        <w:t></w:t>
      </w:r>
      <w:r>
        <w:rPr>
          <w:rFonts w:hint="eastAsia"/>
        </w:rPr>
        <w:t>а</w:t>
      </w:r>
      <w:r>
        <w:t></w:t>
      </w:r>
      <w:r>
        <w:rPr>
          <w:rFonts w:hint="eastAsia"/>
        </w:rPr>
        <w:t>розірвання</w:t>
      </w:r>
      <w:r>
        <w:t></w:t>
      </w:r>
      <w:r>
        <w:rPr>
          <w:rFonts w:hint="eastAsia"/>
        </w:rPr>
        <w:t>шлюбу</w:t>
      </w:r>
      <w:r>
        <w:t></w:t>
      </w:r>
      <w:r>
        <w:rPr>
          <w:rFonts w:hint="eastAsia"/>
        </w:rPr>
        <w:t>не</w:t>
      </w:r>
      <w:r>
        <w:t></w:t>
      </w:r>
      <w:r>
        <w:rPr>
          <w:rFonts w:hint="eastAsia"/>
        </w:rPr>
        <w:t>припиняє</w:t>
      </w:r>
      <w:r>
        <w:t></w:t>
      </w:r>
      <w:r>
        <w:rPr>
          <w:rFonts w:hint="eastAsia"/>
        </w:rPr>
        <w:t>права</w:t>
      </w:r>
      <w:r>
        <w:t></w:t>
      </w:r>
      <w:r>
        <w:rPr>
          <w:rFonts w:hint="eastAsia"/>
        </w:rPr>
        <w:t>спільної</w:t>
      </w:r>
      <w:r>
        <w:t></w:t>
      </w:r>
      <w:r>
        <w:rPr>
          <w:rFonts w:hint="eastAsia"/>
        </w:rPr>
        <w:t>сумісної</w:t>
      </w:r>
      <w:r>
        <w:t></w:t>
      </w:r>
      <w:r>
        <w:rPr>
          <w:rFonts w:hint="eastAsia"/>
        </w:rPr>
        <w:t>власності</w:t>
      </w:r>
    </w:p>
    <w:p w:rsidR="005E61AD" w:rsidRDefault="005E61AD" w:rsidP="005E61AD">
      <w:r>
        <w:rPr>
          <w:rFonts w:hint="eastAsia"/>
        </w:rPr>
        <w:t>на</w:t>
      </w:r>
      <w:r>
        <w:t></w:t>
      </w:r>
      <w:r>
        <w:rPr>
          <w:rFonts w:hint="eastAsia"/>
        </w:rPr>
        <w:t>майно</w:t>
      </w:r>
      <w:r>
        <w:t></w:t>
      </w:r>
      <w:r>
        <w:t></w:t>
      </w:r>
      <w:r>
        <w:rPr>
          <w:rFonts w:hint="eastAsia"/>
        </w:rPr>
        <w:t>набуте</w:t>
      </w:r>
      <w:r>
        <w:t></w:t>
      </w:r>
      <w:r>
        <w:rPr>
          <w:rFonts w:hint="eastAsia"/>
        </w:rPr>
        <w:t>за</w:t>
      </w:r>
      <w:r>
        <w:t></w:t>
      </w:r>
      <w:r>
        <w:rPr>
          <w:rFonts w:hint="eastAsia"/>
        </w:rPr>
        <w:t>час</w:t>
      </w:r>
      <w:r>
        <w:t></w:t>
      </w:r>
      <w:r>
        <w:rPr>
          <w:rFonts w:hint="eastAsia"/>
        </w:rPr>
        <w:t>шлюбу</w:t>
      </w:r>
      <w:r>
        <w:t></w:t>
      </w:r>
      <w:r>
        <w:t></w:t>
      </w:r>
      <w:r>
        <w:rPr>
          <w:rFonts w:hint="eastAsia"/>
        </w:rPr>
        <w:t>розпоряджання</w:t>
      </w:r>
      <w:r>
        <w:t></w:t>
      </w:r>
      <w:r>
        <w:rPr>
          <w:rFonts w:hint="eastAsia"/>
        </w:rPr>
        <w:t>таким</w:t>
      </w:r>
      <w:r>
        <w:t></w:t>
      </w:r>
      <w:r>
        <w:rPr>
          <w:rFonts w:hint="eastAsia"/>
        </w:rPr>
        <w:t>майном</w:t>
      </w:r>
      <w:r>
        <w:t></w:t>
      </w:r>
      <w:r>
        <w:rPr>
          <w:rFonts w:hint="eastAsia"/>
        </w:rPr>
        <w:t>здійснюється</w:t>
      </w:r>
    </w:p>
    <w:p w:rsidR="005E61AD" w:rsidRDefault="005E61AD" w:rsidP="005E61AD">
      <w:r>
        <w:rPr>
          <w:rFonts w:hint="eastAsia"/>
        </w:rPr>
        <w:t>співвласниками</w:t>
      </w:r>
      <w:r>
        <w:t></w:t>
      </w:r>
      <w:r>
        <w:rPr>
          <w:rFonts w:hint="eastAsia"/>
        </w:rPr>
        <w:t>виключно</w:t>
      </w:r>
      <w:r>
        <w:t></w:t>
      </w:r>
      <w:r>
        <w:rPr>
          <w:rFonts w:hint="eastAsia"/>
        </w:rPr>
        <w:t>за</w:t>
      </w:r>
      <w:r>
        <w:t></w:t>
      </w:r>
      <w:r>
        <w:rPr>
          <w:rFonts w:hint="eastAsia"/>
        </w:rPr>
        <w:t>взаємною</w:t>
      </w:r>
      <w:r>
        <w:t></w:t>
      </w:r>
      <w:r>
        <w:rPr>
          <w:rFonts w:hint="eastAsia"/>
        </w:rPr>
        <w:t>згодою</w:t>
      </w:r>
      <w:r>
        <w:t></w:t>
      </w:r>
    </w:p>
    <w:p w:rsidR="005E61AD" w:rsidRDefault="005E61AD" w:rsidP="005E61AD">
      <w:r>
        <w:t></w:t>
      </w:r>
      <w:r>
        <w:t></w:t>
      </w:r>
      <w:r>
        <w:t></w:t>
      </w:r>
    </w:p>
    <w:p w:rsidR="005E61AD" w:rsidRDefault="005E61AD" w:rsidP="005E61AD">
      <w:r>
        <w:rPr>
          <w:rFonts w:hint="eastAsia"/>
        </w:rPr>
        <w:t>Необхідно</w:t>
      </w:r>
      <w:r>
        <w:t></w:t>
      </w:r>
      <w:r>
        <w:rPr>
          <w:rFonts w:hint="eastAsia"/>
        </w:rPr>
        <w:t>узгодити</w:t>
      </w:r>
      <w:r>
        <w:t></w:t>
      </w:r>
      <w:r>
        <w:rPr>
          <w:rFonts w:hint="eastAsia"/>
        </w:rPr>
        <w:t>практику</w:t>
      </w:r>
      <w:r>
        <w:t></w:t>
      </w:r>
      <w:r>
        <w:rPr>
          <w:rFonts w:hint="eastAsia"/>
        </w:rPr>
        <w:t>Конституційного</w:t>
      </w:r>
      <w:r>
        <w:t></w:t>
      </w:r>
      <w:r>
        <w:rPr>
          <w:rFonts w:hint="eastAsia"/>
        </w:rPr>
        <w:t>Суду</w:t>
      </w:r>
      <w:r>
        <w:t></w:t>
      </w:r>
      <w:r>
        <w:rPr>
          <w:rFonts w:hint="eastAsia"/>
        </w:rPr>
        <w:t>України</w:t>
      </w:r>
      <w:r>
        <w:t></w:t>
      </w:r>
      <w:r>
        <w:rPr>
          <w:rFonts w:hint="eastAsia"/>
        </w:rPr>
        <w:t>і</w:t>
      </w:r>
    </w:p>
    <w:p w:rsidR="005E61AD" w:rsidRDefault="005E61AD" w:rsidP="005E61AD">
      <w:r>
        <w:rPr>
          <w:rFonts w:hint="eastAsia"/>
        </w:rPr>
        <w:t>Верховного</w:t>
      </w:r>
      <w:r>
        <w:t></w:t>
      </w:r>
      <w:r>
        <w:rPr>
          <w:rFonts w:hint="eastAsia"/>
        </w:rPr>
        <w:t>Суду</w:t>
      </w:r>
      <w:r>
        <w:t></w:t>
      </w:r>
      <w:r>
        <w:rPr>
          <w:rFonts w:hint="eastAsia"/>
        </w:rPr>
        <w:t>України</w:t>
      </w:r>
      <w:r>
        <w:t></w:t>
      </w:r>
      <w:r>
        <w:rPr>
          <w:rFonts w:hint="eastAsia"/>
        </w:rPr>
        <w:t>та</w:t>
      </w:r>
      <w:r>
        <w:t></w:t>
      </w:r>
      <w:r>
        <w:rPr>
          <w:rFonts w:hint="eastAsia"/>
        </w:rPr>
        <w:t>розробити</w:t>
      </w:r>
      <w:r>
        <w:t></w:t>
      </w:r>
      <w:r>
        <w:rPr>
          <w:rFonts w:hint="eastAsia"/>
        </w:rPr>
        <w:t>єдиний</w:t>
      </w:r>
      <w:r>
        <w:t></w:t>
      </w:r>
      <w:r>
        <w:rPr>
          <w:rFonts w:hint="eastAsia"/>
        </w:rPr>
        <w:t>підхід</w:t>
      </w:r>
      <w:r>
        <w:t></w:t>
      </w:r>
      <w:r>
        <w:rPr>
          <w:rFonts w:hint="eastAsia"/>
        </w:rPr>
        <w:t>щодо</w:t>
      </w:r>
      <w:r>
        <w:t></w:t>
      </w:r>
      <w:r>
        <w:rPr>
          <w:rFonts w:hint="eastAsia"/>
        </w:rPr>
        <w:t>визнання</w:t>
      </w:r>
      <w:r>
        <w:t></w:t>
      </w:r>
      <w:r>
        <w:rPr>
          <w:rFonts w:hint="eastAsia"/>
        </w:rPr>
        <w:t>або</w:t>
      </w:r>
    </w:p>
    <w:p w:rsidR="005E61AD" w:rsidRDefault="005E61AD" w:rsidP="005E61AD">
      <w:r>
        <w:rPr>
          <w:rFonts w:hint="eastAsia"/>
        </w:rPr>
        <w:t>невизнання</w:t>
      </w:r>
      <w:r>
        <w:t></w:t>
      </w:r>
      <w:r>
        <w:rPr>
          <w:rFonts w:hint="eastAsia"/>
        </w:rPr>
        <w:t>частки</w:t>
      </w:r>
      <w:r>
        <w:t></w:t>
      </w:r>
      <w:r>
        <w:rPr>
          <w:rFonts w:hint="eastAsia"/>
        </w:rPr>
        <w:t>в</w:t>
      </w:r>
      <w:r>
        <w:t></w:t>
      </w:r>
      <w:r>
        <w:rPr>
          <w:rFonts w:hint="eastAsia"/>
        </w:rPr>
        <w:t>статутному</w:t>
      </w:r>
      <w:r>
        <w:t></w:t>
      </w:r>
      <w:r>
        <w:rPr>
          <w:rFonts w:hint="eastAsia"/>
        </w:rPr>
        <w:t>капіталі</w:t>
      </w:r>
      <w:r>
        <w:t></w:t>
      </w:r>
      <w:r>
        <w:rPr>
          <w:rFonts w:hint="eastAsia"/>
        </w:rPr>
        <w:t>товариства</w:t>
      </w:r>
      <w:r>
        <w:t></w:t>
      </w:r>
      <w:r>
        <w:rPr>
          <w:rFonts w:hint="eastAsia"/>
        </w:rPr>
        <w:t>з</w:t>
      </w:r>
      <w:r>
        <w:t></w:t>
      </w:r>
      <w:r>
        <w:rPr>
          <w:rFonts w:hint="eastAsia"/>
        </w:rPr>
        <w:t>обмеженою</w:t>
      </w:r>
    </w:p>
    <w:p w:rsidR="005E61AD" w:rsidRDefault="005E61AD" w:rsidP="005E61AD">
      <w:r>
        <w:rPr>
          <w:rFonts w:hint="eastAsia"/>
        </w:rPr>
        <w:t>відповідальністю</w:t>
      </w:r>
      <w:r>
        <w:t></w:t>
      </w:r>
      <w:r>
        <w:rPr>
          <w:rFonts w:hint="eastAsia"/>
        </w:rPr>
        <w:t>та</w:t>
      </w:r>
      <w:r>
        <w:t></w:t>
      </w:r>
      <w:r>
        <w:rPr>
          <w:rFonts w:hint="eastAsia"/>
        </w:rPr>
        <w:t>майна</w:t>
      </w:r>
      <w:r>
        <w:t></w:t>
      </w:r>
      <w:r>
        <w:rPr>
          <w:rFonts w:hint="eastAsia"/>
        </w:rPr>
        <w:t>приватного</w:t>
      </w:r>
      <w:r>
        <w:t></w:t>
      </w:r>
      <w:r>
        <w:rPr>
          <w:rFonts w:hint="eastAsia"/>
        </w:rPr>
        <w:t>підприємства</w:t>
      </w:r>
      <w:r>
        <w:t></w:t>
      </w:r>
      <w:r>
        <w:rPr>
          <w:rFonts w:hint="eastAsia"/>
        </w:rPr>
        <w:t>об’єктом</w:t>
      </w:r>
      <w:r>
        <w:t></w:t>
      </w:r>
      <w:r>
        <w:rPr>
          <w:rFonts w:hint="eastAsia"/>
        </w:rPr>
        <w:t>спільної</w:t>
      </w:r>
      <w:r>
        <w:t></w:t>
      </w:r>
      <w:r>
        <w:rPr>
          <w:rFonts w:hint="eastAsia"/>
        </w:rPr>
        <w:t>сумісної</w:t>
      </w:r>
    </w:p>
    <w:p w:rsidR="005E61AD" w:rsidRDefault="005E61AD" w:rsidP="005E61AD">
      <w:r>
        <w:rPr>
          <w:rFonts w:hint="eastAsia"/>
        </w:rPr>
        <w:t>власності</w:t>
      </w:r>
      <w:r>
        <w:t></w:t>
      </w:r>
      <w:r>
        <w:rPr>
          <w:rFonts w:hint="eastAsia"/>
        </w:rPr>
        <w:t>подружжя</w:t>
      </w:r>
      <w:r>
        <w:t></w:t>
      </w:r>
      <w:r>
        <w:t></w:t>
      </w:r>
      <w:r>
        <w:rPr>
          <w:rFonts w:hint="eastAsia"/>
        </w:rPr>
        <w:t>У</w:t>
      </w:r>
      <w:r>
        <w:t></w:t>
      </w:r>
      <w:r>
        <w:rPr>
          <w:rFonts w:hint="eastAsia"/>
        </w:rPr>
        <w:t>зв’язку</w:t>
      </w:r>
      <w:r>
        <w:t></w:t>
      </w:r>
      <w:r>
        <w:rPr>
          <w:rFonts w:hint="eastAsia"/>
        </w:rPr>
        <w:t>з</w:t>
      </w:r>
      <w:r>
        <w:t></w:t>
      </w:r>
      <w:r>
        <w:rPr>
          <w:rFonts w:hint="eastAsia"/>
        </w:rPr>
        <w:t>цим</w:t>
      </w:r>
      <w:r>
        <w:t></w:t>
      </w:r>
      <w:r>
        <w:t></w:t>
      </w:r>
      <w:r>
        <w:rPr>
          <w:rFonts w:hint="eastAsia"/>
        </w:rPr>
        <w:t>підтримуємо</w:t>
      </w:r>
      <w:r>
        <w:t></w:t>
      </w:r>
      <w:r>
        <w:rPr>
          <w:rFonts w:hint="eastAsia"/>
        </w:rPr>
        <w:t>позицію</w:t>
      </w:r>
      <w:r>
        <w:t></w:t>
      </w:r>
      <w:r>
        <w:rPr>
          <w:rFonts w:hint="eastAsia"/>
        </w:rPr>
        <w:t>Верховного</w:t>
      </w:r>
      <w:r>
        <w:t></w:t>
      </w:r>
      <w:r>
        <w:rPr>
          <w:rFonts w:hint="eastAsia"/>
        </w:rPr>
        <w:t>Суду</w:t>
      </w:r>
    </w:p>
    <w:p w:rsidR="005E61AD" w:rsidRDefault="005E61AD" w:rsidP="005E61AD">
      <w:r>
        <w:rPr>
          <w:rFonts w:hint="eastAsia"/>
        </w:rPr>
        <w:t>України</w:t>
      </w:r>
      <w:r>
        <w:t></w:t>
      </w:r>
      <w:r>
        <w:rPr>
          <w:rFonts w:hint="eastAsia"/>
        </w:rPr>
        <w:t>про</w:t>
      </w:r>
      <w:r>
        <w:t></w:t>
      </w:r>
      <w:r>
        <w:rPr>
          <w:rFonts w:hint="eastAsia"/>
        </w:rPr>
        <w:t>неможливість</w:t>
      </w:r>
      <w:r>
        <w:t></w:t>
      </w:r>
      <w:r>
        <w:rPr>
          <w:rFonts w:hint="eastAsia"/>
        </w:rPr>
        <w:t>поширення</w:t>
      </w:r>
      <w:r>
        <w:t></w:t>
      </w:r>
      <w:r>
        <w:rPr>
          <w:rFonts w:hint="eastAsia"/>
        </w:rPr>
        <w:t>на</w:t>
      </w:r>
      <w:r>
        <w:t></w:t>
      </w:r>
      <w:r>
        <w:rPr>
          <w:rFonts w:hint="eastAsia"/>
        </w:rPr>
        <w:t>майно</w:t>
      </w:r>
      <w:r>
        <w:t></w:t>
      </w:r>
      <w:r>
        <w:rPr>
          <w:rFonts w:hint="eastAsia"/>
        </w:rPr>
        <w:t>господарського</w:t>
      </w:r>
      <w:r>
        <w:t></w:t>
      </w:r>
      <w:r>
        <w:rPr>
          <w:rFonts w:hint="eastAsia"/>
        </w:rPr>
        <w:t>товариства</w:t>
      </w:r>
    </w:p>
    <w:p w:rsidR="005E61AD" w:rsidRDefault="005E61AD" w:rsidP="005E61AD">
      <w:r>
        <w:rPr>
          <w:rFonts w:hint="eastAsia"/>
        </w:rPr>
        <w:t>режиму</w:t>
      </w:r>
      <w:r>
        <w:t></w:t>
      </w:r>
      <w:r>
        <w:rPr>
          <w:rFonts w:hint="eastAsia"/>
        </w:rPr>
        <w:t>спільного</w:t>
      </w:r>
      <w:r>
        <w:t></w:t>
      </w:r>
      <w:r>
        <w:rPr>
          <w:rFonts w:hint="eastAsia"/>
        </w:rPr>
        <w:t>сумісного</w:t>
      </w:r>
      <w:r>
        <w:t></w:t>
      </w:r>
      <w:r>
        <w:rPr>
          <w:rFonts w:hint="eastAsia"/>
        </w:rPr>
        <w:t>майна</w:t>
      </w:r>
      <w:r>
        <w:t></w:t>
      </w:r>
      <w:r>
        <w:rPr>
          <w:rFonts w:hint="eastAsia"/>
        </w:rPr>
        <w:t>подружжя</w:t>
      </w:r>
      <w:r>
        <w:t></w:t>
      </w:r>
      <w:r>
        <w:t></w:t>
      </w:r>
      <w:r>
        <w:rPr>
          <w:rFonts w:hint="eastAsia"/>
        </w:rPr>
        <w:t>оскільки</w:t>
      </w:r>
      <w:r>
        <w:t></w:t>
      </w:r>
      <w:r>
        <w:t></w:t>
      </w:r>
      <w:r>
        <w:rPr>
          <w:rFonts w:hint="eastAsia"/>
        </w:rPr>
        <w:t>фактично</w:t>
      </w:r>
      <w:r>
        <w:t></w:t>
      </w:r>
      <w:r>
        <w:t></w:t>
      </w:r>
      <w:r>
        <w:rPr>
          <w:rFonts w:hint="eastAsia"/>
        </w:rPr>
        <w:t>єдиним</w:t>
      </w:r>
    </w:p>
    <w:p w:rsidR="005E61AD" w:rsidRDefault="005E61AD" w:rsidP="005E61AD">
      <w:r>
        <w:rPr>
          <w:rFonts w:hint="eastAsia"/>
        </w:rPr>
        <w:t>власником</w:t>
      </w:r>
      <w:r>
        <w:t></w:t>
      </w:r>
      <w:r>
        <w:rPr>
          <w:rFonts w:hint="eastAsia"/>
        </w:rPr>
        <w:t>такого</w:t>
      </w:r>
      <w:r>
        <w:t></w:t>
      </w:r>
      <w:r>
        <w:rPr>
          <w:rFonts w:hint="eastAsia"/>
        </w:rPr>
        <w:t>майна</w:t>
      </w:r>
      <w:r>
        <w:t></w:t>
      </w:r>
      <w:r>
        <w:rPr>
          <w:rFonts w:hint="eastAsia"/>
        </w:rPr>
        <w:t>є</w:t>
      </w:r>
      <w:r>
        <w:t></w:t>
      </w:r>
      <w:r>
        <w:rPr>
          <w:rFonts w:hint="eastAsia"/>
        </w:rPr>
        <w:t>юридична</w:t>
      </w:r>
      <w:r>
        <w:t></w:t>
      </w:r>
      <w:r>
        <w:rPr>
          <w:rFonts w:hint="eastAsia"/>
        </w:rPr>
        <w:t>особа</w:t>
      </w:r>
      <w:r>
        <w:t></w:t>
      </w:r>
      <w:r>
        <w:rPr>
          <w:rFonts w:hint="eastAsia"/>
        </w:rPr>
        <w:t>–</w:t>
      </w:r>
      <w:r>
        <w:t></w:t>
      </w:r>
      <w:r>
        <w:rPr>
          <w:rFonts w:hint="eastAsia"/>
        </w:rPr>
        <w:t>приватне</w:t>
      </w:r>
      <w:r>
        <w:t></w:t>
      </w:r>
      <w:r>
        <w:rPr>
          <w:rFonts w:hint="eastAsia"/>
        </w:rPr>
        <w:t>підприємство</w:t>
      </w:r>
      <w:r>
        <w:t></w:t>
      </w:r>
      <w:r>
        <w:rPr>
          <w:rFonts w:hint="eastAsia"/>
        </w:rPr>
        <w:t>або</w:t>
      </w:r>
    </w:p>
    <w:p w:rsidR="005E61AD" w:rsidRDefault="005E61AD" w:rsidP="005E61AD">
      <w:r>
        <w:rPr>
          <w:rFonts w:hint="eastAsia"/>
        </w:rPr>
        <w:t>товариство</w:t>
      </w:r>
      <w:r>
        <w:t></w:t>
      </w:r>
      <w:r>
        <w:rPr>
          <w:rFonts w:hint="eastAsia"/>
        </w:rPr>
        <w:t>з</w:t>
      </w:r>
      <w:r>
        <w:t></w:t>
      </w:r>
      <w:r>
        <w:rPr>
          <w:rFonts w:hint="eastAsia"/>
        </w:rPr>
        <w:t>обмеженою</w:t>
      </w:r>
      <w:r>
        <w:t></w:t>
      </w:r>
      <w:r>
        <w:rPr>
          <w:rFonts w:hint="eastAsia"/>
        </w:rPr>
        <w:t>відповідальністю</w:t>
      </w:r>
      <w:r>
        <w:t></w:t>
      </w:r>
      <w:r>
        <w:t></w:t>
      </w:r>
      <w:r>
        <w:rPr>
          <w:rFonts w:hint="eastAsia"/>
        </w:rPr>
        <w:t>а</w:t>
      </w:r>
      <w:r>
        <w:t></w:t>
      </w:r>
      <w:r>
        <w:rPr>
          <w:rFonts w:hint="eastAsia"/>
        </w:rPr>
        <w:t>не</w:t>
      </w:r>
      <w:r>
        <w:t></w:t>
      </w:r>
      <w:r>
        <w:rPr>
          <w:rFonts w:hint="eastAsia"/>
        </w:rPr>
        <w:t>члени</w:t>
      </w:r>
      <w:r>
        <w:t></w:t>
      </w:r>
      <w:r>
        <w:rPr>
          <w:rFonts w:hint="eastAsia"/>
        </w:rPr>
        <w:t>подружжя</w:t>
      </w:r>
      <w:r>
        <w:t></w:t>
      </w:r>
      <w:r>
        <w:t></w:t>
      </w:r>
      <w:r>
        <w:rPr>
          <w:rFonts w:hint="eastAsia"/>
        </w:rPr>
        <w:t>У</w:t>
      </w:r>
      <w:r>
        <w:t></w:t>
      </w:r>
      <w:r>
        <w:rPr>
          <w:rFonts w:hint="eastAsia"/>
        </w:rPr>
        <w:t>зв’язку</w:t>
      </w:r>
      <w:r>
        <w:t></w:t>
      </w:r>
      <w:r>
        <w:rPr>
          <w:rFonts w:hint="eastAsia"/>
        </w:rPr>
        <w:t>з</w:t>
      </w:r>
    </w:p>
    <w:p w:rsidR="005E61AD" w:rsidRDefault="005E61AD" w:rsidP="005E61AD">
      <w:r>
        <w:rPr>
          <w:rFonts w:hint="eastAsia"/>
        </w:rPr>
        <w:t>цим</w:t>
      </w:r>
      <w:r>
        <w:t></w:t>
      </w:r>
      <w:r>
        <w:t></w:t>
      </w:r>
      <w:r>
        <w:rPr>
          <w:rFonts w:hint="eastAsia"/>
        </w:rPr>
        <w:t>цілком</w:t>
      </w:r>
      <w:r>
        <w:t></w:t>
      </w:r>
      <w:r>
        <w:rPr>
          <w:rFonts w:hint="eastAsia"/>
        </w:rPr>
        <w:t>логічним</w:t>
      </w:r>
      <w:r>
        <w:t></w:t>
      </w:r>
      <w:r>
        <w:rPr>
          <w:rFonts w:hint="eastAsia"/>
        </w:rPr>
        <w:t>є</w:t>
      </w:r>
      <w:r>
        <w:t></w:t>
      </w:r>
      <w:r>
        <w:rPr>
          <w:rFonts w:hint="eastAsia"/>
        </w:rPr>
        <w:t>висновок</w:t>
      </w:r>
      <w:r>
        <w:t></w:t>
      </w:r>
      <w:r>
        <w:rPr>
          <w:rFonts w:hint="eastAsia"/>
        </w:rPr>
        <w:t>про</w:t>
      </w:r>
      <w:r>
        <w:t></w:t>
      </w:r>
      <w:r>
        <w:rPr>
          <w:rFonts w:hint="eastAsia"/>
        </w:rPr>
        <w:t>те</w:t>
      </w:r>
      <w:r>
        <w:t></w:t>
      </w:r>
      <w:r>
        <w:t></w:t>
      </w:r>
      <w:r>
        <w:rPr>
          <w:rFonts w:hint="eastAsia"/>
        </w:rPr>
        <w:t>що</w:t>
      </w:r>
      <w:r>
        <w:t></w:t>
      </w:r>
      <w:r>
        <w:rPr>
          <w:rFonts w:hint="eastAsia"/>
        </w:rPr>
        <w:t>внаслідок</w:t>
      </w:r>
      <w:r>
        <w:t></w:t>
      </w:r>
      <w:r>
        <w:rPr>
          <w:rFonts w:hint="eastAsia"/>
        </w:rPr>
        <w:t>переходу</w:t>
      </w:r>
      <w:r>
        <w:t></w:t>
      </w:r>
      <w:r>
        <w:rPr>
          <w:rFonts w:hint="eastAsia"/>
        </w:rPr>
        <w:t>майна</w:t>
      </w:r>
      <w:r>
        <w:t></w:t>
      </w:r>
      <w:r>
        <w:rPr>
          <w:rFonts w:hint="eastAsia"/>
        </w:rPr>
        <w:t>до</w:t>
      </w:r>
    </w:p>
    <w:p w:rsidR="005E61AD" w:rsidRDefault="005E61AD" w:rsidP="005E61AD">
      <w:r>
        <w:rPr>
          <w:rFonts w:hint="eastAsia"/>
        </w:rPr>
        <w:t>приватної</w:t>
      </w:r>
      <w:r>
        <w:t></w:t>
      </w:r>
      <w:r>
        <w:rPr>
          <w:rFonts w:hint="eastAsia"/>
        </w:rPr>
        <w:t>власності</w:t>
      </w:r>
      <w:r>
        <w:t></w:t>
      </w:r>
      <w:r>
        <w:rPr>
          <w:rFonts w:hint="eastAsia"/>
        </w:rPr>
        <w:t>юридичної</w:t>
      </w:r>
      <w:r>
        <w:t></w:t>
      </w:r>
      <w:r>
        <w:rPr>
          <w:rFonts w:hint="eastAsia"/>
        </w:rPr>
        <w:t>особи</w:t>
      </w:r>
      <w:r>
        <w:t></w:t>
      </w:r>
      <w:r>
        <w:t></w:t>
      </w:r>
      <w:r>
        <w:rPr>
          <w:rFonts w:hint="eastAsia"/>
        </w:rPr>
        <w:t>право</w:t>
      </w:r>
      <w:r>
        <w:t></w:t>
      </w:r>
      <w:r>
        <w:rPr>
          <w:rFonts w:hint="eastAsia"/>
        </w:rPr>
        <w:t>власності</w:t>
      </w:r>
      <w:r>
        <w:t></w:t>
      </w:r>
      <w:r>
        <w:rPr>
          <w:rFonts w:hint="eastAsia"/>
        </w:rPr>
        <w:t>подружжя</w:t>
      </w:r>
    </w:p>
    <w:p w:rsidR="005E61AD" w:rsidRDefault="005E61AD" w:rsidP="005E61AD">
      <w:r>
        <w:rPr>
          <w:rFonts w:hint="eastAsia"/>
        </w:rPr>
        <w:t>трансформується</w:t>
      </w:r>
      <w:r>
        <w:t></w:t>
      </w:r>
      <w:r>
        <w:rPr>
          <w:rFonts w:hint="eastAsia"/>
        </w:rPr>
        <w:t>із</w:t>
      </w:r>
      <w:r>
        <w:t></w:t>
      </w:r>
      <w:r>
        <w:rPr>
          <w:rFonts w:hint="eastAsia"/>
        </w:rPr>
        <w:t>речового</w:t>
      </w:r>
      <w:r>
        <w:t></w:t>
      </w:r>
      <w:r>
        <w:rPr>
          <w:rFonts w:hint="eastAsia"/>
        </w:rPr>
        <w:t>у</w:t>
      </w:r>
      <w:r>
        <w:t></w:t>
      </w:r>
      <w:r>
        <w:rPr>
          <w:rFonts w:hint="eastAsia"/>
        </w:rPr>
        <w:t>зобов’язальне</w:t>
      </w:r>
      <w:r>
        <w:t></w:t>
      </w:r>
      <w:r>
        <w:rPr>
          <w:rFonts w:hint="eastAsia"/>
        </w:rPr>
        <w:t>за</w:t>
      </w:r>
      <w:r>
        <w:t></w:t>
      </w:r>
      <w:r>
        <w:rPr>
          <w:rFonts w:hint="eastAsia"/>
        </w:rPr>
        <w:t>своєю</w:t>
      </w:r>
      <w:r>
        <w:t></w:t>
      </w:r>
      <w:r>
        <w:rPr>
          <w:rFonts w:hint="eastAsia"/>
        </w:rPr>
        <w:t>природою</w:t>
      </w:r>
      <w:r>
        <w:t></w:t>
      </w:r>
    </w:p>
    <w:p w:rsidR="005E61AD" w:rsidRDefault="005E61AD" w:rsidP="005E61AD">
      <w:r>
        <w:rPr>
          <w:rFonts w:hint="eastAsia"/>
        </w:rPr>
        <w:t>На</w:t>
      </w:r>
      <w:r>
        <w:t></w:t>
      </w:r>
      <w:r>
        <w:rPr>
          <w:rFonts w:hint="eastAsia"/>
        </w:rPr>
        <w:t>законодавчому</w:t>
      </w:r>
      <w:r>
        <w:t></w:t>
      </w:r>
      <w:r>
        <w:rPr>
          <w:rFonts w:hint="eastAsia"/>
        </w:rPr>
        <w:t>рівні</w:t>
      </w:r>
      <w:r>
        <w:t></w:t>
      </w:r>
      <w:r>
        <w:rPr>
          <w:rFonts w:hint="eastAsia"/>
        </w:rPr>
        <w:t>потрібно</w:t>
      </w:r>
      <w:r>
        <w:t></w:t>
      </w:r>
      <w:r>
        <w:rPr>
          <w:rFonts w:hint="eastAsia"/>
        </w:rPr>
        <w:t>закріпити</w:t>
      </w:r>
      <w:r>
        <w:t></w:t>
      </w:r>
      <w:r>
        <w:rPr>
          <w:rFonts w:hint="eastAsia"/>
        </w:rPr>
        <w:t>імперативну</w:t>
      </w:r>
      <w:r>
        <w:t></w:t>
      </w:r>
      <w:r>
        <w:rPr>
          <w:rFonts w:hint="eastAsia"/>
        </w:rPr>
        <w:t>вимогу</w:t>
      </w:r>
      <w:r>
        <w:t></w:t>
      </w:r>
      <w:r>
        <w:rPr>
          <w:rFonts w:hint="eastAsia"/>
        </w:rPr>
        <w:t>щодо</w:t>
      </w:r>
    </w:p>
    <w:p w:rsidR="005E61AD" w:rsidRDefault="005E61AD" w:rsidP="005E61AD">
      <w:r>
        <w:rPr>
          <w:rFonts w:hint="eastAsia"/>
        </w:rPr>
        <w:t>наявності</w:t>
      </w:r>
      <w:r>
        <w:t></w:t>
      </w:r>
      <w:r>
        <w:rPr>
          <w:rFonts w:hint="eastAsia"/>
        </w:rPr>
        <w:t>обов’язкової</w:t>
      </w:r>
      <w:r>
        <w:t></w:t>
      </w:r>
      <w:r>
        <w:rPr>
          <w:rFonts w:hint="eastAsia"/>
        </w:rPr>
        <w:t>письмової</w:t>
      </w:r>
      <w:r>
        <w:t></w:t>
      </w:r>
      <w:r>
        <w:rPr>
          <w:rFonts w:hint="eastAsia"/>
        </w:rPr>
        <w:t>згоди</w:t>
      </w:r>
      <w:r>
        <w:t></w:t>
      </w:r>
      <w:r>
        <w:rPr>
          <w:rFonts w:hint="eastAsia"/>
        </w:rPr>
        <w:t>другого</w:t>
      </w:r>
      <w:r>
        <w:t></w:t>
      </w:r>
      <w:r>
        <w:rPr>
          <w:rFonts w:hint="eastAsia"/>
        </w:rPr>
        <w:t>з</w:t>
      </w:r>
      <w:r>
        <w:t></w:t>
      </w:r>
      <w:r>
        <w:rPr>
          <w:rFonts w:hint="eastAsia"/>
        </w:rPr>
        <w:t>подружжя</w:t>
      </w:r>
      <w:r>
        <w:t></w:t>
      </w:r>
      <w:r>
        <w:rPr>
          <w:rFonts w:hint="eastAsia"/>
        </w:rPr>
        <w:t>на</w:t>
      </w:r>
      <w:r>
        <w:t></w:t>
      </w:r>
      <w:r>
        <w:rPr>
          <w:rFonts w:hint="eastAsia"/>
        </w:rPr>
        <w:t>вчинення</w:t>
      </w:r>
    </w:p>
    <w:p w:rsidR="005E61AD" w:rsidRDefault="005E61AD" w:rsidP="005E61AD">
      <w:r>
        <w:rPr>
          <w:rFonts w:hint="eastAsia"/>
        </w:rPr>
        <w:t>правочинів</w:t>
      </w:r>
      <w:r>
        <w:t></w:t>
      </w:r>
      <w:r>
        <w:rPr>
          <w:rFonts w:hint="eastAsia"/>
        </w:rPr>
        <w:t>щодо</w:t>
      </w:r>
      <w:r>
        <w:t></w:t>
      </w:r>
      <w:r>
        <w:rPr>
          <w:rFonts w:hint="eastAsia"/>
        </w:rPr>
        <w:t>внесення</w:t>
      </w:r>
      <w:r>
        <w:t></w:t>
      </w:r>
      <w:r>
        <w:rPr>
          <w:rFonts w:hint="eastAsia"/>
        </w:rPr>
        <w:t>майна</w:t>
      </w:r>
      <w:r>
        <w:t></w:t>
      </w:r>
      <w:r>
        <w:rPr>
          <w:rFonts w:hint="eastAsia"/>
        </w:rPr>
        <w:t>до</w:t>
      </w:r>
      <w:r>
        <w:t></w:t>
      </w:r>
      <w:r>
        <w:rPr>
          <w:rFonts w:hint="eastAsia"/>
        </w:rPr>
        <w:t>статутного</w:t>
      </w:r>
      <w:r>
        <w:t></w:t>
      </w:r>
      <w:r>
        <w:rPr>
          <w:rFonts w:hint="eastAsia"/>
        </w:rPr>
        <w:t>капіталу</w:t>
      </w:r>
      <w:r>
        <w:t></w:t>
      </w:r>
      <w:r>
        <w:rPr>
          <w:rFonts w:hint="eastAsia"/>
        </w:rPr>
        <w:t>товариства</w:t>
      </w:r>
      <w:r>
        <w:t></w:t>
      </w:r>
      <w:r>
        <w:rPr>
          <w:rFonts w:hint="eastAsia"/>
        </w:rPr>
        <w:t>з</w:t>
      </w:r>
    </w:p>
    <w:p w:rsidR="005E61AD" w:rsidRDefault="005E61AD" w:rsidP="005E61AD">
      <w:r>
        <w:rPr>
          <w:rFonts w:hint="eastAsia"/>
        </w:rPr>
        <w:t>обмеженою</w:t>
      </w:r>
      <w:r>
        <w:t></w:t>
      </w:r>
      <w:r>
        <w:rPr>
          <w:rFonts w:hint="eastAsia"/>
        </w:rPr>
        <w:t>відповідальністю</w:t>
      </w:r>
      <w:r>
        <w:t></w:t>
      </w:r>
      <w:r>
        <w:rPr>
          <w:rFonts w:hint="eastAsia"/>
        </w:rPr>
        <w:t>та</w:t>
      </w:r>
      <w:r>
        <w:t></w:t>
      </w:r>
      <w:r>
        <w:rPr>
          <w:rFonts w:hint="eastAsia"/>
        </w:rPr>
        <w:t>приватного</w:t>
      </w:r>
      <w:r>
        <w:t></w:t>
      </w:r>
      <w:r>
        <w:rPr>
          <w:rFonts w:hint="eastAsia"/>
        </w:rPr>
        <w:t>підприємства</w:t>
      </w:r>
      <w:r>
        <w:t></w:t>
      </w:r>
      <w:r>
        <w:t></w:t>
      </w:r>
      <w:r>
        <w:rPr>
          <w:rFonts w:hint="eastAsia"/>
        </w:rPr>
        <w:t>Така</w:t>
      </w:r>
      <w:r>
        <w:t></w:t>
      </w:r>
      <w:r>
        <w:rPr>
          <w:rFonts w:hint="eastAsia"/>
        </w:rPr>
        <w:t>згода</w:t>
      </w:r>
      <w:r>
        <w:t></w:t>
      </w:r>
      <w:r>
        <w:rPr>
          <w:rFonts w:hint="eastAsia"/>
        </w:rPr>
        <w:t>має</w:t>
      </w:r>
      <w:r>
        <w:t></w:t>
      </w:r>
      <w:r>
        <w:rPr>
          <w:rFonts w:hint="eastAsia"/>
        </w:rPr>
        <w:t>бути</w:t>
      </w:r>
    </w:p>
    <w:p w:rsidR="005E61AD" w:rsidRDefault="005E61AD" w:rsidP="005E61AD">
      <w:r>
        <w:rPr>
          <w:rFonts w:hint="eastAsia"/>
        </w:rPr>
        <w:t>нотаріально</w:t>
      </w:r>
      <w:r>
        <w:t></w:t>
      </w:r>
      <w:r>
        <w:rPr>
          <w:rFonts w:hint="eastAsia"/>
        </w:rPr>
        <w:t>засвідчена</w:t>
      </w:r>
      <w:r>
        <w:t></w:t>
      </w:r>
      <w:r>
        <w:t></w:t>
      </w:r>
      <w:r>
        <w:rPr>
          <w:rFonts w:hint="eastAsia"/>
        </w:rPr>
        <w:t>оскільки</w:t>
      </w:r>
      <w:r>
        <w:t></w:t>
      </w:r>
      <w:r>
        <w:rPr>
          <w:rFonts w:hint="eastAsia"/>
        </w:rPr>
        <w:t>нотаріус</w:t>
      </w:r>
      <w:r>
        <w:t></w:t>
      </w:r>
      <w:r>
        <w:rPr>
          <w:rFonts w:hint="eastAsia"/>
        </w:rPr>
        <w:t>повинен</w:t>
      </w:r>
      <w:r>
        <w:t></w:t>
      </w:r>
      <w:r>
        <w:rPr>
          <w:rFonts w:hint="eastAsia"/>
        </w:rPr>
        <w:t>роз’яснити</w:t>
      </w:r>
      <w:r>
        <w:t></w:t>
      </w:r>
      <w:r>
        <w:rPr>
          <w:rFonts w:hint="eastAsia"/>
        </w:rPr>
        <w:t>другому</w:t>
      </w:r>
      <w:r>
        <w:t></w:t>
      </w:r>
      <w:r>
        <w:rPr>
          <w:rFonts w:hint="eastAsia"/>
        </w:rPr>
        <w:t>з</w:t>
      </w:r>
    </w:p>
    <w:p w:rsidR="005E61AD" w:rsidRDefault="005E61AD" w:rsidP="005E61AD">
      <w:r>
        <w:rPr>
          <w:rFonts w:hint="eastAsia"/>
        </w:rPr>
        <w:t>подружжя</w:t>
      </w:r>
      <w:r>
        <w:t></w:t>
      </w:r>
      <w:r>
        <w:rPr>
          <w:rFonts w:hint="eastAsia"/>
        </w:rPr>
        <w:t>наслідки</w:t>
      </w:r>
      <w:r>
        <w:t></w:t>
      </w:r>
      <w:r>
        <w:rPr>
          <w:rFonts w:hint="eastAsia"/>
        </w:rPr>
        <w:t>надання</w:t>
      </w:r>
      <w:r>
        <w:t></w:t>
      </w:r>
      <w:r>
        <w:rPr>
          <w:rFonts w:hint="eastAsia"/>
        </w:rPr>
        <w:t>згоди</w:t>
      </w:r>
      <w:r>
        <w:t></w:t>
      </w:r>
      <w:r>
        <w:rPr>
          <w:rFonts w:hint="eastAsia"/>
        </w:rPr>
        <w:t>на</w:t>
      </w:r>
      <w:r>
        <w:t></w:t>
      </w:r>
      <w:r>
        <w:rPr>
          <w:rFonts w:hint="eastAsia"/>
        </w:rPr>
        <w:t>внесення</w:t>
      </w:r>
      <w:r>
        <w:t></w:t>
      </w:r>
      <w:r>
        <w:rPr>
          <w:rFonts w:hint="eastAsia"/>
        </w:rPr>
        <w:t>майна</w:t>
      </w:r>
      <w:r>
        <w:t></w:t>
      </w:r>
      <w:r>
        <w:rPr>
          <w:rFonts w:hint="eastAsia"/>
        </w:rPr>
        <w:t>до</w:t>
      </w:r>
      <w:r>
        <w:t></w:t>
      </w:r>
      <w:r>
        <w:rPr>
          <w:rFonts w:hint="eastAsia"/>
        </w:rPr>
        <w:t>статутного</w:t>
      </w:r>
      <w:r>
        <w:t></w:t>
      </w:r>
      <w:r>
        <w:rPr>
          <w:rFonts w:hint="eastAsia"/>
        </w:rPr>
        <w:t>капіталу</w:t>
      </w:r>
    </w:p>
    <w:p w:rsidR="005E61AD" w:rsidRDefault="005E61AD" w:rsidP="005E61AD">
      <w:r>
        <w:rPr>
          <w:rFonts w:hint="eastAsia"/>
        </w:rPr>
        <w:t>товариства</w:t>
      </w:r>
      <w:r>
        <w:t></w:t>
      </w:r>
      <w:r>
        <w:rPr>
          <w:rFonts w:hint="eastAsia"/>
        </w:rPr>
        <w:t>з</w:t>
      </w:r>
      <w:r>
        <w:t></w:t>
      </w:r>
      <w:r>
        <w:rPr>
          <w:rFonts w:hint="eastAsia"/>
        </w:rPr>
        <w:t>обмеженою</w:t>
      </w:r>
      <w:r>
        <w:t></w:t>
      </w:r>
      <w:r>
        <w:rPr>
          <w:rFonts w:hint="eastAsia"/>
        </w:rPr>
        <w:t>відповідальністю</w:t>
      </w:r>
      <w:r>
        <w:t></w:t>
      </w:r>
      <w:r>
        <w:rPr>
          <w:rFonts w:hint="eastAsia"/>
        </w:rPr>
        <w:t>або</w:t>
      </w:r>
      <w:r>
        <w:t></w:t>
      </w:r>
      <w:r>
        <w:rPr>
          <w:rFonts w:hint="eastAsia"/>
        </w:rPr>
        <w:t>приватного</w:t>
      </w:r>
      <w:r>
        <w:t></w:t>
      </w:r>
      <w:r>
        <w:rPr>
          <w:rFonts w:hint="eastAsia"/>
        </w:rPr>
        <w:t>підприємства</w:t>
      </w:r>
      <w:r>
        <w:t></w:t>
      </w:r>
      <w:r>
        <w:t></w:t>
      </w:r>
      <w:r>
        <w:rPr>
          <w:rFonts w:hint="eastAsia"/>
        </w:rPr>
        <w:t>а</w:t>
      </w:r>
    </w:p>
    <w:p w:rsidR="005E61AD" w:rsidRDefault="005E61AD" w:rsidP="005E61AD">
      <w:r>
        <w:rPr>
          <w:rFonts w:hint="eastAsia"/>
        </w:rPr>
        <w:t>саме</w:t>
      </w:r>
      <w:r>
        <w:t></w:t>
      </w:r>
      <w:r>
        <w:t></w:t>
      </w:r>
      <w:r>
        <w:rPr>
          <w:rFonts w:hint="eastAsia"/>
        </w:rPr>
        <w:t>попередити</w:t>
      </w:r>
      <w:r>
        <w:t></w:t>
      </w:r>
      <w:r>
        <w:t></w:t>
      </w:r>
      <w:r>
        <w:rPr>
          <w:rFonts w:hint="eastAsia"/>
        </w:rPr>
        <w:t>що</w:t>
      </w:r>
      <w:r>
        <w:t></w:t>
      </w:r>
      <w:r>
        <w:rPr>
          <w:rFonts w:hint="eastAsia"/>
        </w:rPr>
        <w:t>поділу</w:t>
      </w:r>
      <w:r>
        <w:t></w:t>
      </w:r>
      <w:r>
        <w:rPr>
          <w:rFonts w:hint="eastAsia"/>
        </w:rPr>
        <w:t>підлягають</w:t>
      </w:r>
      <w:r>
        <w:t></w:t>
      </w:r>
      <w:r>
        <w:rPr>
          <w:rFonts w:hint="eastAsia"/>
        </w:rPr>
        <w:t>лише</w:t>
      </w:r>
      <w:r>
        <w:t></w:t>
      </w:r>
      <w:r>
        <w:rPr>
          <w:rFonts w:hint="eastAsia"/>
        </w:rPr>
        <w:t>одержані</w:t>
      </w:r>
      <w:r>
        <w:t></w:t>
      </w:r>
      <w:r>
        <w:rPr>
          <w:rFonts w:hint="eastAsia"/>
        </w:rPr>
        <w:t>доходи</w:t>
      </w:r>
      <w:r>
        <w:t></w:t>
      </w:r>
      <w:r>
        <w:rPr>
          <w:rFonts w:hint="eastAsia"/>
        </w:rPr>
        <w:t>від</w:t>
      </w:r>
      <w:r>
        <w:t></w:t>
      </w:r>
      <w:r>
        <w:rPr>
          <w:rFonts w:hint="eastAsia"/>
        </w:rPr>
        <w:t>діяльності</w:t>
      </w:r>
    </w:p>
    <w:p w:rsidR="005E61AD" w:rsidRDefault="005E61AD" w:rsidP="005E61AD">
      <w:r>
        <w:rPr>
          <w:rFonts w:hint="eastAsia"/>
        </w:rPr>
        <w:t>таких</w:t>
      </w:r>
      <w:r>
        <w:t></w:t>
      </w:r>
      <w:r>
        <w:rPr>
          <w:rFonts w:hint="eastAsia"/>
        </w:rPr>
        <w:t>юридичних</w:t>
      </w:r>
      <w:r>
        <w:t></w:t>
      </w:r>
      <w:r>
        <w:rPr>
          <w:rFonts w:hint="eastAsia"/>
        </w:rPr>
        <w:t>осіб</w:t>
      </w:r>
      <w:r>
        <w:t></w:t>
      </w:r>
      <w:r>
        <w:t></w:t>
      </w:r>
      <w:r>
        <w:rPr>
          <w:rFonts w:hint="eastAsia"/>
        </w:rPr>
        <w:t>а</w:t>
      </w:r>
      <w:r>
        <w:t></w:t>
      </w:r>
      <w:r>
        <w:rPr>
          <w:rFonts w:hint="eastAsia"/>
        </w:rPr>
        <w:t>не</w:t>
      </w:r>
      <w:r>
        <w:t></w:t>
      </w:r>
      <w:r>
        <w:rPr>
          <w:rFonts w:hint="eastAsia"/>
        </w:rPr>
        <w:t>саме</w:t>
      </w:r>
      <w:r>
        <w:t></w:t>
      </w:r>
      <w:r>
        <w:rPr>
          <w:rFonts w:hint="eastAsia"/>
        </w:rPr>
        <w:t>майно</w:t>
      </w:r>
      <w:r>
        <w:t></w:t>
      </w:r>
      <w:r>
        <w:t></w:t>
      </w:r>
      <w:r>
        <w:rPr>
          <w:rFonts w:hint="eastAsia"/>
        </w:rPr>
        <w:t>яке</w:t>
      </w:r>
      <w:r>
        <w:t></w:t>
      </w:r>
      <w:r>
        <w:rPr>
          <w:rFonts w:hint="eastAsia"/>
        </w:rPr>
        <w:t>було</w:t>
      </w:r>
      <w:r>
        <w:t></w:t>
      </w:r>
      <w:r>
        <w:rPr>
          <w:rFonts w:hint="eastAsia"/>
        </w:rPr>
        <w:t>внесене</w:t>
      </w:r>
      <w:r>
        <w:t></w:t>
      </w:r>
      <w:r>
        <w:rPr>
          <w:rFonts w:hint="eastAsia"/>
        </w:rPr>
        <w:t>до</w:t>
      </w:r>
      <w:r>
        <w:t></w:t>
      </w:r>
      <w:r>
        <w:rPr>
          <w:rFonts w:hint="eastAsia"/>
        </w:rPr>
        <w:t>статутного</w:t>
      </w:r>
    </w:p>
    <w:p w:rsidR="005E61AD" w:rsidRDefault="005E61AD" w:rsidP="005E61AD">
      <w:r>
        <w:rPr>
          <w:rFonts w:hint="eastAsia"/>
        </w:rPr>
        <w:t>капіталу</w:t>
      </w:r>
      <w:r>
        <w:t></w:t>
      </w:r>
      <w:r>
        <w:rPr>
          <w:rFonts w:hint="eastAsia"/>
        </w:rPr>
        <w:t>товариства</w:t>
      </w:r>
      <w:r>
        <w:t></w:t>
      </w:r>
      <w:r>
        <w:rPr>
          <w:rFonts w:hint="eastAsia"/>
        </w:rPr>
        <w:t>з</w:t>
      </w:r>
      <w:r>
        <w:t></w:t>
      </w:r>
      <w:r>
        <w:rPr>
          <w:rFonts w:hint="eastAsia"/>
        </w:rPr>
        <w:t>обмеженою</w:t>
      </w:r>
      <w:r>
        <w:t></w:t>
      </w:r>
      <w:r>
        <w:rPr>
          <w:rFonts w:hint="eastAsia"/>
        </w:rPr>
        <w:t>відповідальністю</w:t>
      </w:r>
      <w:r>
        <w:t></w:t>
      </w:r>
      <w:r>
        <w:rPr>
          <w:rFonts w:hint="eastAsia"/>
        </w:rPr>
        <w:t>або</w:t>
      </w:r>
      <w:r>
        <w:t></w:t>
      </w:r>
      <w:r>
        <w:rPr>
          <w:rFonts w:hint="eastAsia"/>
        </w:rPr>
        <w:t>приватного</w:t>
      </w:r>
    </w:p>
    <w:p w:rsidR="005E61AD" w:rsidRDefault="005E61AD" w:rsidP="005E61AD">
      <w:r>
        <w:rPr>
          <w:rFonts w:hint="eastAsia"/>
        </w:rPr>
        <w:t>підприємства</w:t>
      </w:r>
      <w:r>
        <w:t></w:t>
      </w:r>
    </w:p>
    <w:p w:rsidR="005E61AD" w:rsidRDefault="005E61AD" w:rsidP="005E61AD">
      <w:r>
        <w:rPr>
          <w:rFonts w:hint="eastAsia"/>
        </w:rPr>
        <w:t>Фізична</w:t>
      </w:r>
      <w:r>
        <w:t></w:t>
      </w:r>
      <w:r>
        <w:rPr>
          <w:rFonts w:hint="eastAsia"/>
        </w:rPr>
        <w:t>особа</w:t>
      </w:r>
      <w:r>
        <w:t></w:t>
      </w:r>
      <w:r>
        <w:t></w:t>
      </w:r>
      <w:r>
        <w:rPr>
          <w:rFonts w:hint="eastAsia"/>
        </w:rPr>
        <w:t>яка</w:t>
      </w:r>
      <w:r>
        <w:t></w:t>
      </w:r>
      <w:r>
        <w:rPr>
          <w:rFonts w:hint="eastAsia"/>
        </w:rPr>
        <w:t>перебуває</w:t>
      </w:r>
      <w:r>
        <w:t></w:t>
      </w:r>
      <w:r>
        <w:rPr>
          <w:rFonts w:hint="eastAsia"/>
        </w:rPr>
        <w:t>у</w:t>
      </w:r>
      <w:r>
        <w:t></w:t>
      </w:r>
      <w:r>
        <w:rPr>
          <w:rFonts w:hint="eastAsia"/>
        </w:rPr>
        <w:t>зареєстрованому</w:t>
      </w:r>
      <w:r>
        <w:t></w:t>
      </w:r>
      <w:r>
        <w:rPr>
          <w:rFonts w:hint="eastAsia"/>
        </w:rPr>
        <w:t>шлюбі</w:t>
      </w:r>
      <w:r>
        <w:t></w:t>
      </w:r>
      <w:r>
        <w:t></w:t>
      </w:r>
      <w:r>
        <w:rPr>
          <w:rFonts w:hint="eastAsia"/>
        </w:rPr>
        <w:t>та</w:t>
      </w:r>
      <w:r>
        <w:t></w:t>
      </w:r>
      <w:r>
        <w:rPr>
          <w:rFonts w:hint="eastAsia"/>
        </w:rPr>
        <w:t>займається</w:t>
      </w:r>
    </w:p>
    <w:p w:rsidR="005E61AD" w:rsidRDefault="005E61AD" w:rsidP="005E61AD">
      <w:r>
        <w:rPr>
          <w:rFonts w:hint="eastAsia"/>
        </w:rPr>
        <w:t>підприємницькою</w:t>
      </w:r>
      <w:r>
        <w:t></w:t>
      </w:r>
      <w:r>
        <w:rPr>
          <w:rFonts w:hint="eastAsia"/>
        </w:rPr>
        <w:t>діяльністю</w:t>
      </w:r>
      <w:r>
        <w:t></w:t>
      </w:r>
      <w:r>
        <w:t></w:t>
      </w:r>
      <w:r>
        <w:rPr>
          <w:rFonts w:hint="eastAsia"/>
        </w:rPr>
        <w:t>повинна</w:t>
      </w:r>
      <w:r>
        <w:t></w:t>
      </w:r>
      <w:r>
        <w:rPr>
          <w:rFonts w:hint="eastAsia"/>
        </w:rPr>
        <w:t>здійснювати</w:t>
      </w:r>
      <w:r>
        <w:t></w:t>
      </w:r>
      <w:r>
        <w:rPr>
          <w:rFonts w:hint="eastAsia"/>
        </w:rPr>
        <w:t>право</w:t>
      </w:r>
      <w:r>
        <w:t></w:t>
      </w:r>
      <w:r>
        <w:rPr>
          <w:rFonts w:hint="eastAsia"/>
        </w:rPr>
        <w:t>власності</w:t>
      </w:r>
      <w:r>
        <w:t></w:t>
      </w:r>
      <w:r>
        <w:rPr>
          <w:rFonts w:hint="eastAsia"/>
        </w:rPr>
        <w:t>на</w:t>
      </w:r>
      <w:r>
        <w:t></w:t>
      </w:r>
      <w:r>
        <w:rPr>
          <w:rFonts w:hint="eastAsia"/>
        </w:rPr>
        <w:t>майно</w:t>
      </w:r>
      <w:r>
        <w:t></w:t>
      </w:r>
    </w:p>
    <w:p w:rsidR="005E61AD" w:rsidRDefault="005E61AD" w:rsidP="005E61AD">
      <w:r>
        <w:rPr>
          <w:rFonts w:hint="eastAsia"/>
        </w:rPr>
        <w:t>що</w:t>
      </w:r>
      <w:r>
        <w:t></w:t>
      </w:r>
      <w:r>
        <w:rPr>
          <w:rFonts w:hint="eastAsia"/>
        </w:rPr>
        <w:t>використовується</w:t>
      </w:r>
      <w:r>
        <w:t></w:t>
      </w:r>
      <w:r>
        <w:rPr>
          <w:rFonts w:hint="eastAsia"/>
        </w:rPr>
        <w:t>в</w:t>
      </w:r>
      <w:r>
        <w:t></w:t>
      </w:r>
      <w:r>
        <w:rPr>
          <w:rFonts w:hint="eastAsia"/>
        </w:rPr>
        <w:t>підприємницькій</w:t>
      </w:r>
      <w:r>
        <w:t></w:t>
      </w:r>
      <w:r>
        <w:rPr>
          <w:rFonts w:hint="eastAsia"/>
        </w:rPr>
        <w:t>діяльності</w:t>
      </w:r>
      <w:r>
        <w:t></w:t>
      </w:r>
      <w:r>
        <w:t></w:t>
      </w:r>
      <w:r>
        <w:rPr>
          <w:rFonts w:hint="eastAsia"/>
        </w:rPr>
        <w:t>з</w:t>
      </w:r>
      <w:r>
        <w:t></w:t>
      </w:r>
      <w:r>
        <w:rPr>
          <w:rFonts w:hint="eastAsia"/>
        </w:rPr>
        <w:t>урахуванням</w:t>
      </w:r>
      <w:r>
        <w:t></w:t>
      </w:r>
      <w:r>
        <w:rPr>
          <w:rFonts w:hint="eastAsia"/>
        </w:rPr>
        <w:t>положень</w:t>
      </w:r>
    </w:p>
    <w:p w:rsidR="005E61AD" w:rsidRDefault="005E61AD" w:rsidP="005E61AD">
      <w:r>
        <w:rPr>
          <w:rFonts w:hint="eastAsia"/>
        </w:rPr>
        <w:t>ст</w:t>
      </w:r>
      <w:r>
        <w:t></w:t>
      </w:r>
      <w:r>
        <w:rPr>
          <w:rFonts w:hint="eastAsia"/>
        </w:rPr>
        <w:t>ст</w:t>
      </w:r>
      <w:r>
        <w:t></w:t>
      </w:r>
      <w:r>
        <w:t></w:t>
      </w:r>
      <w:r>
        <w:t></w:t>
      </w:r>
      <w:r>
        <w:t></w:t>
      </w:r>
      <w:r>
        <w:t></w:t>
      </w:r>
      <w:r>
        <w:t></w:t>
      </w:r>
      <w:r>
        <w:t></w:t>
      </w:r>
      <w:r>
        <w:t></w:t>
      </w:r>
      <w:r>
        <w:t></w:t>
      </w:r>
      <w:r>
        <w:rPr>
          <w:rFonts w:hint="eastAsia"/>
        </w:rPr>
        <w:t>СК</w:t>
      </w:r>
      <w:r>
        <w:t></w:t>
      </w:r>
      <w:r>
        <w:rPr>
          <w:rFonts w:hint="eastAsia"/>
        </w:rPr>
        <w:t>України</w:t>
      </w:r>
      <w:r>
        <w:t></w:t>
      </w:r>
      <w:r>
        <w:rPr>
          <w:rFonts w:hint="eastAsia"/>
        </w:rPr>
        <w:t>щодо</w:t>
      </w:r>
      <w:r>
        <w:t></w:t>
      </w:r>
      <w:r>
        <w:rPr>
          <w:rFonts w:hint="eastAsia"/>
        </w:rPr>
        <w:t>спільної</w:t>
      </w:r>
      <w:r>
        <w:t></w:t>
      </w:r>
      <w:r>
        <w:rPr>
          <w:rFonts w:hint="eastAsia"/>
        </w:rPr>
        <w:t>сумісної</w:t>
      </w:r>
      <w:r>
        <w:t></w:t>
      </w:r>
      <w:r>
        <w:rPr>
          <w:rFonts w:hint="eastAsia"/>
        </w:rPr>
        <w:t>власності</w:t>
      </w:r>
      <w:r>
        <w:t></w:t>
      </w:r>
      <w:r>
        <w:rPr>
          <w:rFonts w:hint="eastAsia"/>
        </w:rPr>
        <w:t>подружжя</w:t>
      </w:r>
      <w:r>
        <w:t></w:t>
      </w:r>
      <w:r>
        <w:t></w:t>
      </w:r>
      <w:r>
        <w:rPr>
          <w:rFonts w:hint="eastAsia"/>
        </w:rPr>
        <w:t>Майно</w:t>
      </w:r>
      <w:r>
        <w:t></w:t>
      </w:r>
    </w:p>
    <w:p w:rsidR="005E61AD" w:rsidRDefault="005E61AD" w:rsidP="005E61AD">
      <w:r>
        <w:rPr>
          <w:rFonts w:hint="eastAsia"/>
        </w:rPr>
        <w:t>яке</w:t>
      </w:r>
      <w:r>
        <w:t></w:t>
      </w:r>
      <w:r>
        <w:rPr>
          <w:rFonts w:hint="eastAsia"/>
        </w:rPr>
        <w:t>використовується</w:t>
      </w:r>
      <w:r>
        <w:t></w:t>
      </w:r>
      <w:r>
        <w:rPr>
          <w:rFonts w:hint="eastAsia"/>
        </w:rPr>
        <w:t>фізичною</w:t>
      </w:r>
      <w:r>
        <w:t></w:t>
      </w:r>
      <w:r>
        <w:rPr>
          <w:rFonts w:hint="eastAsia"/>
        </w:rPr>
        <w:t>особою</w:t>
      </w:r>
      <w:r>
        <w:t></w:t>
      </w:r>
      <w:r>
        <w:rPr>
          <w:rFonts w:hint="eastAsia"/>
        </w:rPr>
        <w:t>підприємцем</w:t>
      </w:r>
      <w:r>
        <w:t></w:t>
      </w:r>
      <w:r>
        <w:t></w:t>
      </w:r>
      <w:r>
        <w:rPr>
          <w:rFonts w:hint="eastAsia"/>
        </w:rPr>
        <w:t>яка</w:t>
      </w:r>
      <w:r>
        <w:t></w:t>
      </w:r>
      <w:r>
        <w:rPr>
          <w:rFonts w:hint="eastAsia"/>
        </w:rPr>
        <w:t>перебуває</w:t>
      </w:r>
      <w:r>
        <w:t></w:t>
      </w:r>
      <w:r>
        <w:rPr>
          <w:rFonts w:hint="eastAsia"/>
        </w:rPr>
        <w:t>у</w:t>
      </w:r>
      <w:r>
        <w:t></w:t>
      </w:r>
      <w:r>
        <w:rPr>
          <w:rFonts w:hint="eastAsia"/>
        </w:rPr>
        <w:t>шлюбі</w:t>
      </w:r>
      <w:r>
        <w:t></w:t>
      </w:r>
    </w:p>
    <w:p w:rsidR="005E61AD" w:rsidRDefault="005E61AD" w:rsidP="005E61AD">
      <w:r>
        <w:rPr>
          <w:rFonts w:hint="eastAsia"/>
        </w:rPr>
        <w:t>може</w:t>
      </w:r>
      <w:r>
        <w:t></w:t>
      </w:r>
      <w:r>
        <w:rPr>
          <w:rFonts w:hint="eastAsia"/>
        </w:rPr>
        <w:t>бути</w:t>
      </w:r>
      <w:r>
        <w:t></w:t>
      </w:r>
      <w:r>
        <w:rPr>
          <w:rFonts w:hint="eastAsia"/>
        </w:rPr>
        <w:t>визнане</w:t>
      </w:r>
      <w:r>
        <w:t></w:t>
      </w:r>
      <w:r>
        <w:rPr>
          <w:rFonts w:hint="eastAsia"/>
        </w:rPr>
        <w:t>особистою</w:t>
      </w:r>
      <w:r>
        <w:t></w:t>
      </w:r>
      <w:r>
        <w:rPr>
          <w:rFonts w:hint="eastAsia"/>
        </w:rPr>
        <w:t>власністю</w:t>
      </w:r>
      <w:r>
        <w:t></w:t>
      </w:r>
      <w:r>
        <w:rPr>
          <w:rFonts w:hint="eastAsia"/>
        </w:rPr>
        <w:t>виключно</w:t>
      </w:r>
      <w:r>
        <w:t></w:t>
      </w:r>
      <w:r>
        <w:rPr>
          <w:rFonts w:hint="eastAsia"/>
        </w:rPr>
        <w:t>за</w:t>
      </w:r>
      <w:r>
        <w:t></w:t>
      </w:r>
      <w:r>
        <w:rPr>
          <w:rFonts w:hint="eastAsia"/>
        </w:rPr>
        <w:t>умови</w:t>
      </w:r>
      <w:r>
        <w:t></w:t>
      </w:r>
      <w:r>
        <w:rPr>
          <w:rFonts w:hint="eastAsia"/>
        </w:rPr>
        <w:t>набуття</w:t>
      </w:r>
      <w:r>
        <w:t></w:t>
      </w:r>
      <w:r>
        <w:rPr>
          <w:rFonts w:hint="eastAsia"/>
        </w:rPr>
        <w:t>такого</w:t>
      </w:r>
    </w:p>
    <w:p w:rsidR="005E61AD" w:rsidRDefault="005E61AD" w:rsidP="005E61AD">
      <w:r>
        <w:rPr>
          <w:rFonts w:hint="eastAsia"/>
        </w:rPr>
        <w:t>майна</w:t>
      </w:r>
      <w:r>
        <w:t></w:t>
      </w:r>
      <w:r>
        <w:rPr>
          <w:rFonts w:hint="eastAsia"/>
        </w:rPr>
        <w:t>за</w:t>
      </w:r>
      <w:r>
        <w:t></w:t>
      </w:r>
      <w:r>
        <w:rPr>
          <w:rFonts w:hint="eastAsia"/>
        </w:rPr>
        <w:t>рахунок</w:t>
      </w:r>
      <w:r>
        <w:t></w:t>
      </w:r>
      <w:r>
        <w:rPr>
          <w:rFonts w:hint="eastAsia"/>
        </w:rPr>
        <w:t>особистої</w:t>
      </w:r>
      <w:r>
        <w:t></w:t>
      </w:r>
      <w:r>
        <w:rPr>
          <w:rFonts w:hint="eastAsia"/>
        </w:rPr>
        <w:t>приватної</w:t>
      </w:r>
      <w:r>
        <w:t></w:t>
      </w:r>
      <w:r>
        <w:rPr>
          <w:rFonts w:hint="eastAsia"/>
        </w:rPr>
        <w:t>власності</w:t>
      </w:r>
      <w:r>
        <w:t></w:t>
      </w:r>
      <w:r>
        <w:rPr>
          <w:rFonts w:hint="eastAsia"/>
        </w:rPr>
        <w:t>члена</w:t>
      </w:r>
      <w:r>
        <w:t></w:t>
      </w:r>
      <w:r>
        <w:rPr>
          <w:rFonts w:hint="eastAsia"/>
        </w:rPr>
        <w:t>подружжя</w:t>
      </w:r>
      <w:r>
        <w:t></w:t>
      </w:r>
      <w:r>
        <w:t></w:t>
      </w:r>
      <w:r>
        <w:rPr>
          <w:rFonts w:hint="eastAsia"/>
        </w:rPr>
        <w:t>особи</w:t>
      </w:r>
      <w:r>
        <w:t></w:t>
      </w:r>
      <w:r>
        <w:t></w:t>
      </w:r>
      <w:r>
        <w:rPr>
          <w:rFonts w:hint="eastAsia"/>
        </w:rPr>
        <w:t>що</w:t>
      </w:r>
    </w:p>
    <w:p w:rsidR="005E61AD" w:rsidRDefault="005E61AD" w:rsidP="005E61AD">
      <w:r>
        <w:t></w:t>
      </w:r>
      <w:r>
        <w:t></w:t>
      </w:r>
      <w:r>
        <w:t></w:t>
      </w:r>
    </w:p>
    <w:p w:rsidR="005E61AD" w:rsidRDefault="005E61AD" w:rsidP="005E61AD">
      <w:r>
        <w:rPr>
          <w:rFonts w:hint="eastAsia"/>
        </w:rPr>
        <w:t>займається</w:t>
      </w:r>
      <w:r>
        <w:t></w:t>
      </w:r>
      <w:r>
        <w:rPr>
          <w:rFonts w:hint="eastAsia"/>
        </w:rPr>
        <w:t>підприємницькою</w:t>
      </w:r>
      <w:r>
        <w:t></w:t>
      </w:r>
      <w:r>
        <w:rPr>
          <w:rFonts w:hint="eastAsia"/>
        </w:rPr>
        <w:t>діяльністю</w:t>
      </w:r>
      <w:r>
        <w:t></w:t>
      </w:r>
      <w:r>
        <w:t></w:t>
      </w:r>
      <w:r>
        <w:t></w:t>
      </w:r>
      <w:r>
        <w:rPr>
          <w:rFonts w:hint="eastAsia"/>
        </w:rPr>
        <w:t>до</w:t>
      </w:r>
      <w:r>
        <w:t></w:t>
      </w:r>
      <w:r>
        <w:rPr>
          <w:rFonts w:hint="eastAsia"/>
        </w:rPr>
        <w:t>якої</w:t>
      </w:r>
      <w:r>
        <w:t></w:t>
      </w:r>
      <w:r>
        <w:rPr>
          <w:rFonts w:hint="eastAsia"/>
        </w:rPr>
        <w:t>не</w:t>
      </w:r>
      <w:r>
        <w:t></w:t>
      </w:r>
      <w:r>
        <w:rPr>
          <w:rFonts w:hint="eastAsia"/>
        </w:rPr>
        <w:t>належать</w:t>
      </w:r>
      <w:r>
        <w:t></w:t>
      </w:r>
      <w:r>
        <w:rPr>
          <w:rFonts w:hint="eastAsia"/>
        </w:rPr>
        <w:t>кошти</w:t>
      </w:r>
      <w:r>
        <w:t></w:t>
      </w:r>
      <w:r>
        <w:t></w:t>
      </w:r>
      <w:r>
        <w:rPr>
          <w:rFonts w:hint="eastAsia"/>
        </w:rPr>
        <w:t>отримані</w:t>
      </w:r>
    </w:p>
    <w:p w:rsidR="005E61AD" w:rsidRDefault="005E61AD" w:rsidP="005E61AD">
      <w:r>
        <w:rPr>
          <w:rFonts w:hint="eastAsia"/>
        </w:rPr>
        <w:t>від</w:t>
      </w:r>
      <w:r>
        <w:t></w:t>
      </w:r>
      <w:r>
        <w:rPr>
          <w:rFonts w:hint="eastAsia"/>
        </w:rPr>
        <w:t>підприємницької</w:t>
      </w:r>
      <w:r>
        <w:t></w:t>
      </w:r>
      <w:r>
        <w:rPr>
          <w:rFonts w:hint="eastAsia"/>
        </w:rPr>
        <w:t>діяльності</w:t>
      </w:r>
      <w:r>
        <w:t></w:t>
      </w:r>
      <w:r>
        <w:t></w:t>
      </w:r>
      <w:r>
        <w:rPr>
          <w:rFonts w:hint="eastAsia"/>
        </w:rPr>
        <w:t>що</w:t>
      </w:r>
      <w:r>
        <w:t></w:t>
      </w:r>
      <w:r>
        <w:rPr>
          <w:rFonts w:hint="eastAsia"/>
        </w:rPr>
        <w:t>згідно</w:t>
      </w:r>
      <w:r>
        <w:t></w:t>
      </w:r>
      <w:r>
        <w:rPr>
          <w:rFonts w:hint="eastAsia"/>
        </w:rPr>
        <w:t>чинного</w:t>
      </w:r>
      <w:r>
        <w:t></w:t>
      </w:r>
      <w:r>
        <w:rPr>
          <w:rFonts w:hint="eastAsia"/>
        </w:rPr>
        <w:t>законодавства</w:t>
      </w:r>
      <w:r>
        <w:t></w:t>
      </w:r>
      <w:r>
        <w:rPr>
          <w:rFonts w:hint="eastAsia"/>
        </w:rPr>
        <w:t>відносяться</w:t>
      </w:r>
    </w:p>
    <w:p w:rsidR="005E61AD" w:rsidRDefault="005E61AD" w:rsidP="005E61AD">
      <w:r>
        <w:rPr>
          <w:rFonts w:hint="eastAsia"/>
        </w:rPr>
        <w:t>до</w:t>
      </w:r>
      <w:r>
        <w:t></w:t>
      </w:r>
      <w:r>
        <w:rPr>
          <w:rFonts w:hint="eastAsia"/>
        </w:rPr>
        <w:t>спільної</w:t>
      </w:r>
      <w:r>
        <w:t></w:t>
      </w:r>
      <w:r>
        <w:rPr>
          <w:rFonts w:hint="eastAsia"/>
        </w:rPr>
        <w:t>сумісної</w:t>
      </w:r>
      <w:r>
        <w:t></w:t>
      </w:r>
      <w:r>
        <w:rPr>
          <w:rFonts w:hint="eastAsia"/>
        </w:rPr>
        <w:t>власності</w:t>
      </w:r>
      <w:r>
        <w:t></w:t>
      </w:r>
      <w:r>
        <w:rPr>
          <w:rFonts w:hint="eastAsia"/>
        </w:rPr>
        <w:t>подружжя</w:t>
      </w:r>
      <w:r>
        <w:t></w:t>
      </w:r>
    </w:p>
    <w:p w:rsidR="005E61AD" w:rsidRDefault="005E61AD" w:rsidP="005E61AD">
      <w:r>
        <w:rPr>
          <w:rFonts w:hint="eastAsia"/>
        </w:rPr>
        <w:t>Для</w:t>
      </w:r>
      <w:r>
        <w:t></w:t>
      </w:r>
      <w:r>
        <w:rPr>
          <w:rFonts w:hint="eastAsia"/>
        </w:rPr>
        <w:t>укладення</w:t>
      </w:r>
      <w:r>
        <w:t></w:t>
      </w:r>
      <w:r>
        <w:rPr>
          <w:rFonts w:hint="eastAsia"/>
        </w:rPr>
        <w:t>правочинів</w:t>
      </w:r>
      <w:r>
        <w:t></w:t>
      </w:r>
      <w:r>
        <w:rPr>
          <w:rFonts w:hint="eastAsia"/>
        </w:rPr>
        <w:t>щодо</w:t>
      </w:r>
      <w:r>
        <w:t></w:t>
      </w:r>
      <w:r>
        <w:rPr>
          <w:rFonts w:hint="eastAsia"/>
        </w:rPr>
        <w:t>відчуження</w:t>
      </w:r>
      <w:r>
        <w:t></w:t>
      </w:r>
      <w:r>
        <w:rPr>
          <w:rFonts w:hint="eastAsia"/>
        </w:rPr>
        <w:t>акцій</w:t>
      </w:r>
      <w:r>
        <w:t></w:t>
      </w:r>
      <w:r>
        <w:t></w:t>
      </w:r>
      <w:r>
        <w:rPr>
          <w:rFonts w:hint="eastAsia"/>
        </w:rPr>
        <w:t>які</w:t>
      </w:r>
      <w:r>
        <w:t></w:t>
      </w:r>
      <w:r>
        <w:rPr>
          <w:rFonts w:hint="eastAsia"/>
        </w:rPr>
        <w:t>були</w:t>
      </w:r>
      <w:r>
        <w:t></w:t>
      </w:r>
      <w:r>
        <w:rPr>
          <w:rFonts w:hint="eastAsia"/>
        </w:rPr>
        <w:t>придбані</w:t>
      </w:r>
      <w:r>
        <w:t></w:t>
      </w:r>
      <w:r>
        <w:rPr>
          <w:rFonts w:hint="eastAsia"/>
        </w:rPr>
        <w:t>за</w:t>
      </w:r>
    </w:p>
    <w:p w:rsidR="005E61AD" w:rsidRDefault="005E61AD" w:rsidP="005E61AD">
      <w:r>
        <w:rPr>
          <w:rFonts w:hint="eastAsia"/>
        </w:rPr>
        <w:t>рахунок</w:t>
      </w:r>
      <w:r>
        <w:t></w:t>
      </w:r>
      <w:r>
        <w:rPr>
          <w:rFonts w:hint="eastAsia"/>
        </w:rPr>
        <w:t>спільного</w:t>
      </w:r>
      <w:r>
        <w:t></w:t>
      </w:r>
      <w:r>
        <w:rPr>
          <w:rFonts w:hint="eastAsia"/>
        </w:rPr>
        <w:t>сумісного</w:t>
      </w:r>
      <w:r>
        <w:t></w:t>
      </w:r>
      <w:r>
        <w:rPr>
          <w:rFonts w:hint="eastAsia"/>
        </w:rPr>
        <w:t>майна</w:t>
      </w:r>
      <w:r>
        <w:t></w:t>
      </w:r>
      <w:r>
        <w:rPr>
          <w:rFonts w:hint="eastAsia"/>
        </w:rPr>
        <w:t>подружжя</w:t>
      </w:r>
      <w:r>
        <w:t></w:t>
      </w:r>
      <w:r>
        <w:t></w:t>
      </w:r>
      <w:r>
        <w:rPr>
          <w:rFonts w:hint="eastAsia"/>
        </w:rPr>
        <w:t>обов’язково</w:t>
      </w:r>
      <w:r>
        <w:t></w:t>
      </w:r>
      <w:r>
        <w:rPr>
          <w:rFonts w:hint="eastAsia"/>
        </w:rPr>
        <w:t>потрібно</w:t>
      </w:r>
    </w:p>
    <w:p w:rsidR="005E61AD" w:rsidRDefault="005E61AD" w:rsidP="005E61AD">
      <w:r>
        <w:rPr>
          <w:rFonts w:hint="eastAsia"/>
        </w:rPr>
        <w:t>отримувати</w:t>
      </w:r>
      <w:r>
        <w:t></w:t>
      </w:r>
      <w:r>
        <w:rPr>
          <w:rFonts w:hint="eastAsia"/>
        </w:rPr>
        <w:t>згоду</w:t>
      </w:r>
      <w:r>
        <w:t></w:t>
      </w:r>
      <w:r>
        <w:rPr>
          <w:rFonts w:hint="eastAsia"/>
        </w:rPr>
        <w:t>другого</w:t>
      </w:r>
      <w:r>
        <w:t></w:t>
      </w:r>
      <w:r>
        <w:rPr>
          <w:rFonts w:hint="eastAsia"/>
        </w:rPr>
        <w:t>з</w:t>
      </w:r>
      <w:r>
        <w:t></w:t>
      </w:r>
      <w:r>
        <w:rPr>
          <w:rFonts w:hint="eastAsia"/>
        </w:rPr>
        <w:t>подружжя</w:t>
      </w:r>
      <w:r>
        <w:t></w:t>
      </w:r>
      <w:r>
        <w:t></w:t>
      </w:r>
      <w:r>
        <w:rPr>
          <w:rFonts w:hint="eastAsia"/>
        </w:rPr>
        <w:t>Якщо</w:t>
      </w:r>
      <w:r>
        <w:t></w:t>
      </w:r>
      <w:r>
        <w:rPr>
          <w:rFonts w:hint="eastAsia"/>
        </w:rPr>
        <w:t>дружина</w:t>
      </w:r>
      <w:r>
        <w:t></w:t>
      </w:r>
      <w:r>
        <w:rPr>
          <w:rFonts w:hint="eastAsia"/>
        </w:rPr>
        <w:t>або</w:t>
      </w:r>
      <w:r>
        <w:t></w:t>
      </w:r>
      <w:r>
        <w:rPr>
          <w:rFonts w:hint="eastAsia"/>
        </w:rPr>
        <w:t>чоловік</w:t>
      </w:r>
      <w:r>
        <w:t></w:t>
      </w:r>
      <w:r>
        <w:rPr>
          <w:rFonts w:hint="eastAsia"/>
        </w:rPr>
        <w:t>відчужать</w:t>
      </w:r>
    </w:p>
    <w:p w:rsidR="005E61AD" w:rsidRDefault="005E61AD" w:rsidP="005E61AD">
      <w:r>
        <w:rPr>
          <w:rFonts w:hint="eastAsia"/>
        </w:rPr>
        <w:t>такі</w:t>
      </w:r>
      <w:r>
        <w:t></w:t>
      </w:r>
      <w:r>
        <w:rPr>
          <w:rFonts w:hint="eastAsia"/>
        </w:rPr>
        <w:t>акції</w:t>
      </w:r>
      <w:r>
        <w:t></w:t>
      </w:r>
      <w:r>
        <w:rPr>
          <w:rFonts w:hint="eastAsia"/>
        </w:rPr>
        <w:t>без</w:t>
      </w:r>
      <w:r>
        <w:t></w:t>
      </w:r>
      <w:r>
        <w:rPr>
          <w:rFonts w:hint="eastAsia"/>
        </w:rPr>
        <w:t>згоди</w:t>
      </w:r>
      <w:r>
        <w:t></w:t>
      </w:r>
      <w:r>
        <w:rPr>
          <w:rFonts w:hint="eastAsia"/>
        </w:rPr>
        <w:t>другого</w:t>
      </w:r>
      <w:r>
        <w:t></w:t>
      </w:r>
      <w:r>
        <w:rPr>
          <w:rFonts w:hint="eastAsia"/>
        </w:rPr>
        <w:t>з</w:t>
      </w:r>
      <w:r>
        <w:t></w:t>
      </w:r>
      <w:r>
        <w:rPr>
          <w:rFonts w:hint="eastAsia"/>
        </w:rPr>
        <w:t>подружжя</w:t>
      </w:r>
      <w:r>
        <w:t></w:t>
      </w:r>
      <w:r>
        <w:t></w:t>
      </w:r>
      <w:r>
        <w:rPr>
          <w:rFonts w:hint="eastAsia"/>
        </w:rPr>
        <w:t>відсутність</w:t>
      </w:r>
      <w:r>
        <w:t></w:t>
      </w:r>
      <w:r>
        <w:rPr>
          <w:rFonts w:hint="eastAsia"/>
        </w:rPr>
        <w:t>згоди</w:t>
      </w:r>
      <w:r>
        <w:t></w:t>
      </w:r>
      <w:r>
        <w:rPr>
          <w:rFonts w:hint="eastAsia"/>
        </w:rPr>
        <w:t>є</w:t>
      </w:r>
      <w:r>
        <w:t></w:t>
      </w:r>
      <w:r>
        <w:rPr>
          <w:rFonts w:hint="eastAsia"/>
        </w:rPr>
        <w:t>підставою</w:t>
      </w:r>
      <w:r>
        <w:t></w:t>
      </w:r>
      <w:r>
        <w:rPr>
          <w:rFonts w:hint="eastAsia"/>
        </w:rPr>
        <w:t>для</w:t>
      </w:r>
    </w:p>
    <w:p w:rsidR="005E61AD" w:rsidRDefault="005E61AD" w:rsidP="005E61AD">
      <w:r>
        <w:rPr>
          <w:rFonts w:hint="eastAsia"/>
        </w:rPr>
        <w:t>визнання</w:t>
      </w:r>
      <w:r>
        <w:t></w:t>
      </w:r>
      <w:r>
        <w:rPr>
          <w:rFonts w:hint="eastAsia"/>
        </w:rPr>
        <w:t>вказаного</w:t>
      </w:r>
      <w:r>
        <w:t></w:t>
      </w:r>
      <w:r>
        <w:rPr>
          <w:rFonts w:hint="eastAsia"/>
        </w:rPr>
        <w:t>правочину</w:t>
      </w:r>
      <w:r>
        <w:t></w:t>
      </w:r>
      <w:r>
        <w:rPr>
          <w:rFonts w:hint="eastAsia"/>
        </w:rPr>
        <w:t>недійсним</w:t>
      </w:r>
      <w:r>
        <w:t></w:t>
      </w:r>
      <w:r>
        <w:rPr>
          <w:rFonts w:hint="eastAsia"/>
        </w:rPr>
        <w:t>в</w:t>
      </w:r>
      <w:r>
        <w:t></w:t>
      </w:r>
      <w:r>
        <w:rPr>
          <w:rFonts w:hint="eastAsia"/>
        </w:rPr>
        <w:t>судовому</w:t>
      </w:r>
      <w:r>
        <w:t></w:t>
      </w:r>
      <w:r>
        <w:rPr>
          <w:rFonts w:hint="eastAsia"/>
        </w:rPr>
        <w:t>порядку</w:t>
      </w:r>
      <w:r>
        <w:t></w:t>
      </w:r>
      <w:r>
        <w:t></w:t>
      </w:r>
      <w:r>
        <w:rPr>
          <w:rFonts w:hint="eastAsia"/>
        </w:rPr>
        <w:t>Водночас</w:t>
      </w:r>
      <w:r>
        <w:t></w:t>
      </w:r>
      <w:r>
        <w:t></w:t>
      </w:r>
      <w:r>
        <w:rPr>
          <w:rFonts w:hint="eastAsia"/>
        </w:rPr>
        <w:t>згода</w:t>
      </w:r>
    </w:p>
    <w:p w:rsidR="005E61AD" w:rsidRDefault="005E61AD" w:rsidP="005E61AD">
      <w:r>
        <w:rPr>
          <w:rFonts w:hint="eastAsia"/>
        </w:rPr>
        <w:t>другого</w:t>
      </w:r>
      <w:r>
        <w:t></w:t>
      </w:r>
      <w:r>
        <w:rPr>
          <w:rFonts w:hint="eastAsia"/>
        </w:rPr>
        <w:t>з</w:t>
      </w:r>
      <w:r>
        <w:t></w:t>
      </w:r>
      <w:r>
        <w:rPr>
          <w:rFonts w:hint="eastAsia"/>
        </w:rPr>
        <w:t>подружжя</w:t>
      </w:r>
      <w:r>
        <w:t></w:t>
      </w:r>
      <w:r>
        <w:rPr>
          <w:rFonts w:hint="eastAsia"/>
        </w:rPr>
        <w:t>на</w:t>
      </w:r>
      <w:r>
        <w:t></w:t>
      </w:r>
      <w:r>
        <w:rPr>
          <w:rFonts w:hint="eastAsia"/>
        </w:rPr>
        <w:t>вчинення</w:t>
      </w:r>
      <w:r>
        <w:t></w:t>
      </w:r>
      <w:r>
        <w:rPr>
          <w:rFonts w:hint="eastAsia"/>
        </w:rPr>
        <w:t>правочинів</w:t>
      </w:r>
      <w:r>
        <w:t></w:t>
      </w:r>
      <w:r>
        <w:t></w:t>
      </w:r>
      <w:r>
        <w:rPr>
          <w:rFonts w:hint="eastAsia"/>
        </w:rPr>
        <w:t>які</w:t>
      </w:r>
      <w:r>
        <w:t></w:t>
      </w:r>
      <w:r>
        <w:rPr>
          <w:rFonts w:hint="eastAsia"/>
        </w:rPr>
        <w:t>пов’язані</w:t>
      </w:r>
      <w:r>
        <w:t></w:t>
      </w:r>
      <w:r>
        <w:rPr>
          <w:rFonts w:hint="eastAsia"/>
        </w:rPr>
        <w:t>із</w:t>
      </w:r>
      <w:r>
        <w:t></w:t>
      </w:r>
      <w:r>
        <w:rPr>
          <w:rFonts w:hint="eastAsia"/>
        </w:rPr>
        <w:t>здійсненням</w:t>
      </w:r>
    </w:p>
    <w:p w:rsidR="005E61AD" w:rsidRDefault="005E61AD" w:rsidP="005E61AD">
      <w:r>
        <w:rPr>
          <w:rFonts w:hint="eastAsia"/>
        </w:rPr>
        <w:t>корпоративних</w:t>
      </w:r>
      <w:r>
        <w:t></w:t>
      </w:r>
      <w:r>
        <w:rPr>
          <w:rFonts w:hint="eastAsia"/>
        </w:rPr>
        <w:t>прав</w:t>
      </w:r>
      <w:r>
        <w:t></w:t>
      </w:r>
      <w:r>
        <w:rPr>
          <w:rFonts w:hint="eastAsia"/>
        </w:rPr>
        <w:t>власника</w:t>
      </w:r>
      <w:r>
        <w:t></w:t>
      </w:r>
      <w:r>
        <w:rPr>
          <w:rFonts w:hint="eastAsia"/>
        </w:rPr>
        <w:t>акцій</w:t>
      </w:r>
      <w:r>
        <w:t></w:t>
      </w:r>
      <w:r>
        <w:rPr>
          <w:rFonts w:hint="eastAsia"/>
        </w:rPr>
        <w:t>–</w:t>
      </w:r>
      <w:r>
        <w:t></w:t>
      </w:r>
      <w:r>
        <w:rPr>
          <w:rFonts w:hint="eastAsia"/>
        </w:rPr>
        <w:t>акціонера</w:t>
      </w:r>
      <w:r>
        <w:t></w:t>
      </w:r>
      <w:r>
        <w:t></w:t>
      </w:r>
      <w:r>
        <w:rPr>
          <w:rFonts w:hint="eastAsia"/>
        </w:rPr>
        <w:t>не</w:t>
      </w:r>
      <w:r>
        <w:t></w:t>
      </w:r>
      <w:r>
        <w:rPr>
          <w:rFonts w:hint="eastAsia"/>
        </w:rPr>
        <w:t>потрібна</w:t>
      </w:r>
      <w:r>
        <w:t></w:t>
      </w:r>
      <w:r>
        <w:t></w:t>
      </w:r>
      <w:r>
        <w:rPr>
          <w:rFonts w:hint="eastAsia"/>
        </w:rPr>
        <w:t>оскільки</w:t>
      </w:r>
    </w:p>
    <w:p w:rsidR="005E61AD" w:rsidRDefault="005E61AD" w:rsidP="005E61AD">
      <w:r>
        <w:rPr>
          <w:rFonts w:hint="eastAsia"/>
        </w:rPr>
        <w:t>корпоративні</w:t>
      </w:r>
      <w:r>
        <w:t></w:t>
      </w:r>
      <w:r>
        <w:rPr>
          <w:rFonts w:hint="eastAsia"/>
        </w:rPr>
        <w:t>права</w:t>
      </w:r>
      <w:r>
        <w:t></w:t>
      </w:r>
      <w:r>
        <w:t></w:t>
      </w:r>
      <w:r>
        <w:rPr>
          <w:rFonts w:hint="eastAsia"/>
        </w:rPr>
        <w:t>що</w:t>
      </w:r>
      <w:r>
        <w:t></w:t>
      </w:r>
      <w:r>
        <w:rPr>
          <w:rFonts w:hint="eastAsia"/>
        </w:rPr>
        <w:t>випливають</w:t>
      </w:r>
      <w:r>
        <w:t></w:t>
      </w:r>
      <w:r>
        <w:rPr>
          <w:rFonts w:hint="eastAsia"/>
        </w:rPr>
        <w:t>з</w:t>
      </w:r>
      <w:r>
        <w:t></w:t>
      </w:r>
      <w:r>
        <w:rPr>
          <w:rFonts w:hint="eastAsia"/>
        </w:rPr>
        <w:t>права</w:t>
      </w:r>
      <w:r>
        <w:t></w:t>
      </w:r>
      <w:r>
        <w:rPr>
          <w:rFonts w:hint="eastAsia"/>
        </w:rPr>
        <w:t>власності</w:t>
      </w:r>
      <w:r>
        <w:t></w:t>
      </w:r>
      <w:r>
        <w:rPr>
          <w:rFonts w:hint="eastAsia"/>
        </w:rPr>
        <w:t>на</w:t>
      </w:r>
      <w:r>
        <w:t></w:t>
      </w:r>
      <w:r>
        <w:rPr>
          <w:rFonts w:hint="eastAsia"/>
        </w:rPr>
        <w:t>акції</w:t>
      </w:r>
      <w:r>
        <w:t></w:t>
      </w:r>
      <w:r>
        <w:t></w:t>
      </w:r>
      <w:r>
        <w:rPr>
          <w:rFonts w:hint="eastAsia"/>
        </w:rPr>
        <w:t>належать</w:t>
      </w:r>
    </w:p>
    <w:p w:rsidR="005E61AD" w:rsidRDefault="005E61AD" w:rsidP="005E61AD">
      <w:r>
        <w:rPr>
          <w:rFonts w:hint="eastAsia"/>
        </w:rPr>
        <w:t>виключно</w:t>
      </w:r>
      <w:r>
        <w:t></w:t>
      </w:r>
      <w:r>
        <w:rPr>
          <w:rFonts w:hint="eastAsia"/>
        </w:rPr>
        <w:t>одному</w:t>
      </w:r>
      <w:r>
        <w:t></w:t>
      </w:r>
      <w:r>
        <w:rPr>
          <w:rFonts w:hint="eastAsia"/>
        </w:rPr>
        <w:t>з</w:t>
      </w:r>
      <w:r>
        <w:t></w:t>
      </w:r>
      <w:r>
        <w:rPr>
          <w:rFonts w:hint="eastAsia"/>
        </w:rPr>
        <w:t>подружжя</w:t>
      </w:r>
      <w:r>
        <w:t></w:t>
      </w:r>
      <w:r>
        <w:rPr>
          <w:rFonts w:hint="eastAsia"/>
        </w:rPr>
        <w:t>–</w:t>
      </w:r>
      <w:r>
        <w:t></w:t>
      </w:r>
      <w:r>
        <w:rPr>
          <w:rFonts w:hint="eastAsia"/>
        </w:rPr>
        <w:t>акціонеру</w:t>
      </w:r>
      <w:r>
        <w:t></w:t>
      </w:r>
    </w:p>
    <w:p w:rsidR="005E61AD" w:rsidRDefault="005E61AD" w:rsidP="005E61AD">
      <w:r>
        <w:rPr>
          <w:rFonts w:hint="eastAsia"/>
        </w:rPr>
        <w:t>Майнові</w:t>
      </w:r>
      <w:r>
        <w:t></w:t>
      </w:r>
      <w:r>
        <w:rPr>
          <w:rFonts w:hint="eastAsia"/>
        </w:rPr>
        <w:t>авторські</w:t>
      </w:r>
      <w:r>
        <w:t></w:t>
      </w:r>
      <w:r>
        <w:rPr>
          <w:rFonts w:hint="eastAsia"/>
        </w:rPr>
        <w:t>права</w:t>
      </w:r>
      <w:r>
        <w:t></w:t>
      </w:r>
      <w:r>
        <w:t></w:t>
      </w:r>
      <w:r>
        <w:rPr>
          <w:rFonts w:hint="eastAsia"/>
        </w:rPr>
        <w:t>на</w:t>
      </w:r>
      <w:r>
        <w:t></w:t>
      </w:r>
      <w:r>
        <w:rPr>
          <w:rFonts w:hint="eastAsia"/>
        </w:rPr>
        <w:t>відміну</w:t>
      </w:r>
      <w:r>
        <w:t></w:t>
      </w:r>
      <w:r>
        <w:rPr>
          <w:rFonts w:hint="eastAsia"/>
        </w:rPr>
        <w:t>від</w:t>
      </w:r>
      <w:r>
        <w:t></w:t>
      </w:r>
      <w:r>
        <w:rPr>
          <w:rFonts w:hint="eastAsia"/>
        </w:rPr>
        <w:t>авторської</w:t>
      </w:r>
      <w:r>
        <w:t></w:t>
      </w:r>
      <w:r>
        <w:rPr>
          <w:rFonts w:hint="eastAsia"/>
        </w:rPr>
        <w:t>винагороди</w:t>
      </w:r>
      <w:r>
        <w:t></w:t>
      </w:r>
      <w:r>
        <w:t></w:t>
      </w:r>
      <w:r>
        <w:rPr>
          <w:rFonts w:hint="eastAsia"/>
        </w:rPr>
        <w:t>не</w:t>
      </w:r>
      <w:r>
        <w:t></w:t>
      </w:r>
      <w:r>
        <w:rPr>
          <w:rFonts w:hint="eastAsia"/>
        </w:rPr>
        <w:t>є</w:t>
      </w:r>
    </w:p>
    <w:p w:rsidR="005E61AD" w:rsidRDefault="005E61AD" w:rsidP="005E61AD">
      <w:r>
        <w:rPr>
          <w:rFonts w:hint="eastAsia"/>
        </w:rPr>
        <w:t>об’єктом</w:t>
      </w:r>
      <w:r>
        <w:t></w:t>
      </w:r>
      <w:r>
        <w:rPr>
          <w:rFonts w:hint="eastAsia"/>
        </w:rPr>
        <w:t>спільної</w:t>
      </w:r>
      <w:r>
        <w:t></w:t>
      </w:r>
      <w:r>
        <w:rPr>
          <w:rFonts w:hint="eastAsia"/>
        </w:rPr>
        <w:t>сумісної</w:t>
      </w:r>
      <w:r>
        <w:t></w:t>
      </w:r>
      <w:r>
        <w:rPr>
          <w:rFonts w:hint="eastAsia"/>
        </w:rPr>
        <w:t>власності</w:t>
      </w:r>
      <w:r>
        <w:t></w:t>
      </w:r>
      <w:r>
        <w:rPr>
          <w:rFonts w:hint="eastAsia"/>
        </w:rPr>
        <w:t>подружжя</w:t>
      </w:r>
      <w:r>
        <w:t></w:t>
      </w:r>
      <w:r>
        <w:t></w:t>
      </w:r>
      <w:r>
        <w:rPr>
          <w:rFonts w:hint="eastAsia"/>
        </w:rPr>
        <w:t>тому</w:t>
      </w:r>
      <w:r>
        <w:t></w:t>
      </w:r>
      <w:r>
        <w:rPr>
          <w:rFonts w:hint="eastAsia"/>
        </w:rPr>
        <w:t>положення</w:t>
      </w:r>
      <w:r>
        <w:t></w:t>
      </w:r>
      <w:r>
        <w:rPr>
          <w:rFonts w:hint="eastAsia"/>
        </w:rPr>
        <w:t>Глави</w:t>
      </w:r>
      <w:r>
        <w:t></w:t>
      </w:r>
      <w:r>
        <w:t></w:t>
      </w:r>
      <w:r>
        <w:t></w:t>
      </w:r>
      <w:r>
        <w:rPr>
          <w:rFonts w:hint="eastAsia"/>
        </w:rPr>
        <w:t>СК</w:t>
      </w:r>
    </w:p>
    <w:p w:rsidR="005E61AD" w:rsidRDefault="005E61AD" w:rsidP="005E61AD">
      <w:r>
        <w:rPr>
          <w:rFonts w:hint="eastAsia"/>
        </w:rPr>
        <w:t>України</w:t>
      </w:r>
      <w:r>
        <w:t></w:t>
      </w:r>
      <w:r>
        <w:rPr>
          <w:rFonts w:hint="eastAsia"/>
        </w:rPr>
        <w:t>не</w:t>
      </w:r>
      <w:r>
        <w:t></w:t>
      </w:r>
      <w:r>
        <w:rPr>
          <w:rFonts w:hint="eastAsia"/>
        </w:rPr>
        <w:t>поширюються</w:t>
      </w:r>
      <w:r>
        <w:t></w:t>
      </w:r>
      <w:r>
        <w:rPr>
          <w:rFonts w:hint="eastAsia"/>
        </w:rPr>
        <w:t>на</w:t>
      </w:r>
      <w:r>
        <w:t></w:t>
      </w:r>
      <w:r>
        <w:rPr>
          <w:rFonts w:hint="eastAsia"/>
        </w:rPr>
        <w:t>права</w:t>
      </w:r>
      <w:r>
        <w:t></w:t>
      </w:r>
      <w:r>
        <w:t></w:t>
      </w:r>
      <w:r>
        <w:rPr>
          <w:rFonts w:hint="eastAsia"/>
        </w:rPr>
        <w:t>що</w:t>
      </w:r>
      <w:r>
        <w:t></w:t>
      </w:r>
      <w:r>
        <w:rPr>
          <w:rFonts w:hint="eastAsia"/>
        </w:rPr>
        <w:t>виникли</w:t>
      </w:r>
      <w:r>
        <w:t></w:t>
      </w:r>
      <w:r>
        <w:rPr>
          <w:rFonts w:hint="eastAsia"/>
        </w:rPr>
        <w:t>у</w:t>
      </w:r>
      <w:r>
        <w:t></w:t>
      </w:r>
      <w:r>
        <w:rPr>
          <w:rFonts w:hint="eastAsia"/>
        </w:rPr>
        <w:t>дружини</w:t>
      </w:r>
      <w:r>
        <w:t></w:t>
      </w:r>
      <w:r>
        <w:rPr>
          <w:rFonts w:hint="eastAsia"/>
        </w:rPr>
        <w:t>або</w:t>
      </w:r>
      <w:r>
        <w:t></w:t>
      </w:r>
      <w:r>
        <w:rPr>
          <w:rFonts w:hint="eastAsia"/>
        </w:rPr>
        <w:t>чоловіка</w:t>
      </w:r>
      <w:r>
        <w:t></w:t>
      </w:r>
      <w:r>
        <w:rPr>
          <w:rFonts w:hint="eastAsia"/>
        </w:rPr>
        <w:t>у</w:t>
      </w:r>
    </w:p>
    <w:p w:rsidR="005E61AD" w:rsidRDefault="005E61AD" w:rsidP="005E61AD">
      <w:r>
        <w:rPr>
          <w:rFonts w:hint="eastAsia"/>
        </w:rPr>
        <w:t>зв’язку</w:t>
      </w:r>
      <w:r>
        <w:t></w:t>
      </w:r>
      <w:r>
        <w:rPr>
          <w:rFonts w:hint="eastAsia"/>
        </w:rPr>
        <w:t>із</w:t>
      </w:r>
      <w:r>
        <w:t></w:t>
      </w:r>
      <w:r>
        <w:rPr>
          <w:rFonts w:hint="eastAsia"/>
        </w:rPr>
        <w:t>створенням</w:t>
      </w:r>
      <w:r>
        <w:t></w:t>
      </w:r>
      <w:r>
        <w:rPr>
          <w:rFonts w:hint="eastAsia"/>
        </w:rPr>
        <w:t>твору</w:t>
      </w:r>
      <w:r>
        <w:t></w:t>
      </w:r>
      <w:r>
        <w:t></w:t>
      </w:r>
      <w:r>
        <w:rPr>
          <w:rFonts w:hint="eastAsia"/>
        </w:rPr>
        <w:t>або</w:t>
      </w:r>
      <w:r>
        <w:t></w:t>
      </w:r>
      <w:r>
        <w:rPr>
          <w:rFonts w:hint="eastAsia"/>
        </w:rPr>
        <w:t>на</w:t>
      </w:r>
      <w:r>
        <w:t></w:t>
      </w:r>
      <w:r>
        <w:rPr>
          <w:rFonts w:hint="eastAsia"/>
        </w:rPr>
        <w:t>підставі</w:t>
      </w:r>
      <w:r>
        <w:t></w:t>
      </w:r>
      <w:r>
        <w:rPr>
          <w:rFonts w:hint="eastAsia"/>
        </w:rPr>
        <w:t>договору</w:t>
      </w:r>
      <w:r>
        <w:t></w:t>
      </w:r>
      <w:r>
        <w:rPr>
          <w:rFonts w:hint="eastAsia"/>
        </w:rPr>
        <w:t>чи</w:t>
      </w:r>
      <w:r>
        <w:t></w:t>
      </w:r>
      <w:r>
        <w:rPr>
          <w:rFonts w:hint="eastAsia"/>
        </w:rPr>
        <w:t>закону</w:t>
      </w:r>
      <w:r>
        <w:t></w:t>
      </w:r>
      <w:r>
        <w:t></w:t>
      </w:r>
      <w:r>
        <w:rPr>
          <w:rFonts w:hint="eastAsia"/>
        </w:rPr>
        <w:t>Як</w:t>
      </w:r>
      <w:r>
        <w:t></w:t>
      </w:r>
      <w:r>
        <w:rPr>
          <w:rFonts w:hint="eastAsia"/>
        </w:rPr>
        <w:t>наслідок</w:t>
      </w:r>
      <w:r>
        <w:t></w:t>
      </w:r>
    </w:p>
    <w:p w:rsidR="005E61AD" w:rsidRDefault="005E61AD" w:rsidP="005E61AD">
      <w:r>
        <w:rPr>
          <w:rFonts w:hint="eastAsia"/>
        </w:rPr>
        <w:t>дружина</w:t>
      </w:r>
      <w:r>
        <w:t></w:t>
      </w:r>
      <w:r>
        <w:rPr>
          <w:rFonts w:hint="eastAsia"/>
        </w:rPr>
        <w:t>або</w:t>
      </w:r>
      <w:r>
        <w:t></w:t>
      </w:r>
      <w:r>
        <w:rPr>
          <w:rFonts w:hint="eastAsia"/>
        </w:rPr>
        <w:t>чоловік</w:t>
      </w:r>
      <w:r>
        <w:t></w:t>
      </w:r>
      <w:r>
        <w:rPr>
          <w:rFonts w:hint="eastAsia"/>
        </w:rPr>
        <w:t>–</w:t>
      </w:r>
      <w:r>
        <w:t></w:t>
      </w:r>
      <w:r>
        <w:rPr>
          <w:rFonts w:hint="eastAsia"/>
        </w:rPr>
        <w:t>суб’єкт</w:t>
      </w:r>
      <w:r>
        <w:t></w:t>
      </w:r>
      <w:r>
        <w:rPr>
          <w:rFonts w:hint="eastAsia"/>
        </w:rPr>
        <w:t>авторського</w:t>
      </w:r>
      <w:r>
        <w:t></w:t>
      </w:r>
      <w:r>
        <w:rPr>
          <w:rFonts w:hint="eastAsia"/>
        </w:rPr>
        <w:t>права</w:t>
      </w:r>
      <w:r>
        <w:t></w:t>
      </w:r>
      <w:r>
        <w:t></w:t>
      </w:r>
      <w:r>
        <w:rPr>
          <w:rFonts w:hint="eastAsia"/>
        </w:rPr>
        <w:t>мають</w:t>
      </w:r>
      <w:r>
        <w:t></w:t>
      </w:r>
      <w:r>
        <w:rPr>
          <w:rFonts w:hint="eastAsia"/>
        </w:rPr>
        <w:t>право</w:t>
      </w:r>
      <w:r>
        <w:t></w:t>
      </w:r>
      <w:r>
        <w:rPr>
          <w:rFonts w:hint="eastAsia"/>
        </w:rPr>
        <w:t>самостійно</w:t>
      </w:r>
    </w:p>
    <w:p w:rsidR="005E61AD" w:rsidRDefault="005E61AD" w:rsidP="005E61AD">
      <w:r>
        <w:rPr>
          <w:rFonts w:hint="eastAsia"/>
        </w:rPr>
        <w:t>здійснювати</w:t>
      </w:r>
      <w:r>
        <w:t></w:t>
      </w:r>
      <w:r>
        <w:rPr>
          <w:rFonts w:hint="eastAsia"/>
        </w:rPr>
        <w:t>майнові</w:t>
      </w:r>
      <w:r>
        <w:t></w:t>
      </w:r>
      <w:r>
        <w:rPr>
          <w:rFonts w:hint="eastAsia"/>
        </w:rPr>
        <w:t>авторські</w:t>
      </w:r>
      <w:r>
        <w:t></w:t>
      </w:r>
      <w:r>
        <w:rPr>
          <w:rFonts w:hint="eastAsia"/>
        </w:rPr>
        <w:t>права</w:t>
      </w:r>
      <w:r>
        <w:t></w:t>
      </w:r>
      <w:r>
        <w:rPr>
          <w:rFonts w:hint="eastAsia"/>
        </w:rPr>
        <w:t>та</w:t>
      </w:r>
      <w:r>
        <w:t></w:t>
      </w:r>
      <w:r>
        <w:rPr>
          <w:rFonts w:hint="eastAsia"/>
        </w:rPr>
        <w:t>укладати</w:t>
      </w:r>
      <w:r>
        <w:t></w:t>
      </w:r>
      <w:r>
        <w:rPr>
          <w:rFonts w:hint="eastAsia"/>
        </w:rPr>
        <w:t>будь</w:t>
      </w:r>
      <w:r>
        <w:t></w:t>
      </w:r>
      <w:r>
        <w:rPr>
          <w:rFonts w:hint="eastAsia"/>
        </w:rPr>
        <w:t>які</w:t>
      </w:r>
      <w:r>
        <w:t></w:t>
      </w:r>
      <w:r>
        <w:rPr>
          <w:rFonts w:hint="eastAsia"/>
        </w:rPr>
        <w:t>договори</w:t>
      </w:r>
      <w:r>
        <w:t></w:t>
      </w:r>
      <w:r>
        <w:rPr>
          <w:rFonts w:hint="eastAsia"/>
        </w:rPr>
        <w:t>щодо</w:t>
      </w:r>
    </w:p>
    <w:p w:rsidR="005E61AD" w:rsidRDefault="005E61AD" w:rsidP="005E61AD">
      <w:r>
        <w:rPr>
          <w:rFonts w:hint="eastAsia"/>
        </w:rPr>
        <w:t>розпоряджання</w:t>
      </w:r>
      <w:r>
        <w:t></w:t>
      </w:r>
      <w:r>
        <w:rPr>
          <w:rFonts w:hint="eastAsia"/>
        </w:rPr>
        <w:t>майновими</w:t>
      </w:r>
      <w:r>
        <w:t></w:t>
      </w:r>
      <w:r>
        <w:rPr>
          <w:rFonts w:hint="eastAsia"/>
        </w:rPr>
        <w:t>авторськими</w:t>
      </w:r>
      <w:r>
        <w:t></w:t>
      </w:r>
      <w:r>
        <w:rPr>
          <w:rFonts w:hint="eastAsia"/>
        </w:rPr>
        <w:t>правами</w:t>
      </w:r>
      <w:r>
        <w:t></w:t>
      </w:r>
      <w:r>
        <w:rPr>
          <w:rFonts w:hint="eastAsia"/>
        </w:rPr>
        <w:t>без</w:t>
      </w:r>
      <w:r>
        <w:t></w:t>
      </w:r>
      <w:r>
        <w:rPr>
          <w:rFonts w:hint="eastAsia"/>
        </w:rPr>
        <w:t>згоди</w:t>
      </w:r>
      <w:r>
        <w:t></w:t>
      </w:r>
      <w:r>
        <w:rPr>
          <w:rFonts w:hint="eastAsia"/>
        </w:rPr>
        <w:t>другого</w:t>
      </w:r>
      <w:r>
        <w:t></w:t>
      </w:r>
      <w:r>
        <w:rPr>
          <w:rFonts w:hint="eastAsia"/>
        </w:rPr>
        <w:t>з</w:t>
      </w:r>
    </w:p>
    <w:p w:rsidR="005E61AD" w:rsidRDefault="005E61AD" w:rsidP="005E61AD">
      <w:r>
        <w:rPr>
          <w:rFonts w:hint="eastAsia"/>
        </w:rPr>
        <w:t>подружжя</w:t>
      </w:r>
      <w:r>
        <w:t></w:t>
      </w:r>
    </w:p>
    <w:p w:rsidR="005E61AD" w:rsidRDefault="005E61AD" w:rsidP="005E61AD">
      <w:r>
        <w:rPr>
          <w:rFonts w:hint="eastAsia"/>
        </w:rPr>
        <w:t>Юридичним</w:t>
      </w:r>
      <w:r>
        <w:t></w:t>
      </w:r>
      <w:r>
        <w:rPr>
          <w:rFonts w:hint="eastAsia"/>
        </w:rPr>
        <w:t>фактом</w:t>
      </w:r>
      <w:r>
        <w:t></w:t>
      </w:r>
      <w:r>
        <w:t></w:t>
      </w:r>
      <w:r>
        <w:rPr>
          <w:rFonts w:hint="eastAsia"/>
        </w:rPr>
        <w:t>який</w:t>
      </w:r>
      <w:r>
        <w:t></w:t>
      </w:r>
      <w:r>
        <w:rPr>
          <w:rFonts w:hint="eastAsia"/>
        </w:rPr>
        <w:t>впливає</w:t>
      </w:r>
      <w:r>
        <w:t></w:t>
      </w:r>
      <w:r>
        <w:rPr>
          <w:rFonts w:hint="eastAsia"/>
        </w:rPr>
        <w:t>на</w:t>
      </w:r>
      <w:r>
        <w:t></w:t>
      </w:r>
      <w:r>
        <w:rPr>
          <w:rFonts w:hint="eastAsia"/>
        </w:rPr>
        <w:t>віднесення</w:t>
      </w:r>
      <w:r>
        <w:t></w:t>
      </w:r>
      <w:r>
        <w:rPr>
          <w:rFonts w:hint="eastAsia"/>
        </w:rPr>
        <w:t>авторської</w:t>
      </w:r>
      <w:r>
        <w:t></w:t>
      </w:r>
      <w:r>
        <w:rPr>
          <w:rFonts w:hint="eastAsia"/>
        </w:rPr>
        <w:t>винагороди</w:t>
      </w:r>
    </w:p>
    <w:p w:rsidR="005E61AD" w:rsidRDefault="005E61AD" w:rsidP="005E61AD">
      <w:r>
        <w:rPr>
          <w:rFonts w:hint="eastAsia"/>
        </w:rPr>
        <w:t>до</w:t>
      </w:r>
      <w:r>
        <w:t></w:t>
      </w:r>
      <w:r>
        <w:rPr>
          <w:rFonts w:hint="eastAsia"/>
        </w:rPr>
        <w:t>об’єктів</w:t>
      </w:r>
      <w:r>
        <w:t></w:t>
      </w:r>
      <w:r>
        <w:rPr>
          <w:rFonts w:hint="eastAsia"/>
        </w:rPr>
        <w:t>спільної</w:t>
      </w:r>
      <w:r>
        <w:t></w:t>
      </w:r>
      <w:r>
        <w:rPr>
          <w:rFonts w:hint="eastAsia"/>
        </w:rPr>
        <w:t>сумісної</w:t>
      </w:r>
      <w:r>
        <w:t></w:t>
      </w:r>
      <w:r>
        <w:rPr>
          <w:rFonts w:hint="eastAsia"/>
        </w:rPr>
        <w:t>власності</w:t>
      </w:r>
      <w:r>
        <w:t></w:t>
      </w:r>
      <w:r>
        <w:rPr>
          <w:rFonts w:hint="eastAsia"/>
        </w:rPr>
        <w:t>подружжя</w:t>
      </w:r>
      <w:r>
        <w:t></w:t>
      </w:r>
      <w:r>
        <w:t></w:t>
      </w:r>
      <w:r>
        <w:rPr>
          <w:rFonts w:hint="eastAsia"/>
        </w:rPr>
        <w:t>є</w:t>
      </w:r>
      <w:r>
        <w:t></w:t>
      </w:r>
      <w:r>
        <w:rPr>
          <w:rFonts w:hint="eastAsia"/>
        </w:rPr>
        <w:t>факт</w:t>
      </w:r>
      <w:r>
        <w:t></w:t>
      </w:r>
      <w:r>
        <w:rPr>
          <w:rFonts w:hint="eastAsia"/>
        </w:rPr>
        <w:t>отримання</w:t>
      </w:r>
      <w:r>
        <w:t></w:t>
      </w:r>
      <w:r>
        <w:rPr>
          <w:rFonts w:hint="eastAsia"/>
        </w:rPr>
        <w:t>одним</w:t>
      </w:r>
      <w:r>
        <w:t></w:t>
      </w:r>
      <w:r>
        <w:rPr>
          <w:rFonts w:hint="eastAsia"/>
        </w:rPr>
        <w:t>із</w:t>
      </w:r>
    </w:p>
    <w:p w:rsidR="005E61AD" w:rsidRDefault="005E61AD" w:rsidP="005E61AD">
      <w:r>
        <w:rPr>
          <w:rFonts w:hint="eastAsia"/>
        </w:rPr>
        <w:t>подружжя</w:t>
      </w:r>
      <w:r>
        <w:t></w:t>
      </w:r>
      <w:r>
        <w:rPr>
          <w:rFonts w:hint="eastAsia"/>
        </w:rPr>
        <w:t>авторської</w:t>
      </w:r>
      <w:r>
        <w:t></w:t>
      </w:r>
      <w:r>
        <w:rPr>
          <w:rFonts w:hint="eastAsia"/>
        </w:rPr>
        <w:t>винагороди</w:t>
      </w:r>
      <w:r>
        <w:t></w:t>
      </w:r>
      <w:r>
        <w:t></w:t>
      </w:r>
      <w:r>
        <w:rPr>
          <w:rFonts w:hint="eastAsia"/>
        </w:rPr>
        <w:t>а</w:t>
      </w:r>
      <w:r>
        <w:t></w:t>
      </w:r>
      <w:r>
        <w:rPr>
          <w:rFonts w:hint="eastAsia"/>
        </w:rPr>
        <w:t>не</w:t>
      </w:r>
      <w:r>
        <w:t></w:t>
      </w:r>
      <w:r>
        <w:rPr>
          <w:rFonts w:hint="eastAsia"/>
        </w:rPr>
        <w:t>сам</w:t>
      </w:r>
      <w:r>
        <w:t></w:t>
      </w:r>
      <w:r>
        <w:rPr>
          <w:rFonts w:hint="eastAsia"/>
        </w:rPr>
        <w:t>процес</w:t>
      </w:r>
      <w:r>
        <w:t></w:t>
      </w:r>
      <w:r>
        <w:rPr>
          <w:rFonts w:hint="eastAsia"/>
        </w:rPr>
        <w:t>створення</w:t>
      </w:r>
      <w:r>
        <w:t></w:t>
      </w:r>
      <w:r>
        <w:rPr>
          <w:rFonts w:hint="eastAsia"/>
        </w:rPr>
        <w:t>твору</w:t>
      </w:r>
      <w:r>
        <w:t></w:t>
      </w:r>
      <w:r>
        <w:t></w:t>
      </w:r>
      <w:r>
        <w:rPr>
          <w:rFonts w:hint="eastAsia"/>
        </w:rPr>
        <w:t>Як</w:t>
      </w:r>
    </w:p>
    <w:p w:rsidR="005E61AD" w:rsidRDefault="005E61AD" w:rsidP="005E61AD">
      <w:r>
        <w:rPr>
          <w:rFonts w:hint="eastAsia"/>
        </w:rPr>
        <w:t>наслідок</w:t>
      </w:r>
      <w:r>
        <w:t></w:t>
      </w:r>
      <w:r>
        <w:t></w:t>
      </w:r>
      <w:r>
        <w:rPr>
          <w:rFonts w:hint="eastAsia"/>
        </w:rPr>
        <w:t>авторська</w:t>
      </w:r>
      <w:r>
        <w:t></w:t>
      </w:r>
      <w:r>
        <w:rPr>
          <w:rFonts w:hint="eastAsia"/>
        </w:rPr>
        <w:t>винагорода</w:t>
      </w:r>
      <w:r>
        <w:t></w:t>
      </w:r>
      <w:r>
        <w:t></w:t>
      </w:r>
      <w:r>
        <w:rPr>
          <w:rFonts w:hint="eastAsia"/>
        </w:rPr>
        <w:t>що</w:t>
      </w:r>
      <w:r>
        <w:t></w:t>
      </w:r>
      <w:r>
        <w:rPr>
          <w:rFonts w:hint="eastAsia"/>
        </w:rPr>
        <w:t>була</w:t>
      </w:r>
      <w:r>
        <w:t></w:t>
      </w:r>
      <w:r>
        <w:rPr>
          <w:rFonts w:hint="eastAsia"/>
        </w:rPr>
        <w:t>отримана</w:t>
      </w:r>
      <w:r>
        <w:t></w:t>
      </w:r>
      <w:r>
        <w:rPr>
          <w:rFonts w:hint="eastAsia"/>
        </w:rPr>
        <w:t>одним</w:t>
      </w:r>
      <w:r>
        <w:t></w:t>
      </w:r>
      <w:r>
        <w:rPr>
          <w:rFonts w:hint="eastAsia"/>
        </w:rPr>
        <w:t>із</w:t>
      </w:r>
      <w:r>
        <w:t></w:t>
      </w:r>
      <w:r>
        <w:rPr>
          <w:rFonts w:hint="eastAsia"/>
        </w:rPr>
        <w:t>подружжя</w:t>
      </w:r>
      <w:r>
        <w:t></w:t>
      </w:r>
      <w:r>
        <w:rPr>
          <w:rFonts w:hint="eastAsia"/>
        </w:rPr>
        <w:t>під</w:t>
      </w:r>
      <w:r>
        <w:t></w:t>
      </w:r>
      <w:r>
        <w:rPr>
          <w:rFonts w:hint="eastAsia"/>
        </w:rPr>
        <w:t>час</w:t>
      </w:r>
    </w:p>
    <w:p w:rsidR="005E61AD" w:rsidRDefault="005E61AD" w:rsidP="005E61AD">
      <w:r>
        <w:rPr>
          <w:rFonts w:hint="eastAsia"/>
        </w:rPr>
        <w:t>перебування</w:t>
      </w:r>
      <w:r>
        <w:t></w:t>
      </w:r>
      <w:r>
        <w:rPr>
          <w:rFonts w:hint="eastAsia"/>
        </w:rPr>
        <w:t>у</w:t>
      </w:r>
      <w:r>
        <w:t></w:t>
      </w:r>
      <w:r>
        <w:rPr>
          <w:rFonts w:hint="eastAsia"/>
        </w:rPr>
        <w:t>зареєстрованому</w:t>
      </w:r>
      <w:r>
        <w:t></w:t>
      </w:r>
      <w:r>
        <w:rPr>
          <w:rFonts w:hint="eastAsia"/>
        </w:rPr>
        <w:t>шлюбі</w:t>
      </w:r>
      <w:r>
        <w:t></w:t>
      </w:r>
      <w:r>
        <w:t></w:t>
      </w:r>
      <w:r>
        <w:rPr>
          <w:rFonts w:hint="eastAsia"/>
        </w:rPr>
        <w:t>є</w:t>
      </w:r>
      <w:r>
        <w:t></w:t>
      </w:r>
      <w:r>
        <w:rPr>
          <w:rFonts w:hint="eastAsia"/>
        </w:rPr>
        <w:t>об’єктом</w:t>
      </w:r>
      <w:r>
        <w:t></w:t>
      </w:r>
      <w:r>
        <w:rPr>
          <w:rFonts w:hint="eastAsia"/>
        </w:rPr>
        <w:t>спільної</w:t>
      </w:r>
      <w:r>
        <w:t></w:t>
      </w:r>
      <w:r>
        <w:rPr>
          <w:rFonts w:hint="eastAsia"/>
        </w:rPr>
        <w:t>сумісної</w:t>
      </w:r>
      <w:r>
        <w:t></w:t>
      </w:r>
      <w:r>
        <w:rPr>
          <w:rFonts w:hint="eastAsia"/>
        </w:rPr>
        <w:t>власності</w:t>
      </w:r>
    </w:p>
    <w:p w:rsidR="005E61AD" w:rsidRDefault="005E61AD" w:rsidP="005E61AD">
      <w:r>
        <w:rPr>
          <w:rFonts w:hint="eastAsia"/>
        </w:rPr>
        <w:t>подружжя</w:t>
      </w:r>
      <w:r>
        <w:t></w:t>
      </w:r>
      <w:r>
        <w:rPr>
          <w:rFonts w:hint="eastAsia"/>
        </w:rPr>
        <w:t>незалежно</w:t>
      </w:r>
      <w:r>
        <w:t></w:t>
      </w:r>
      <w:r>
        <w:rPr>
          <w:rFonts w:hint="eastAsia"/>
        </w:rPr>
        <w:t>від</w:t>
      </w:r>
      <w:r>
        <w:t></w:t>
      </w:r>
      <w:r>
        <w:rPr>
          <w:rFonts w:hint="eastAsia"/>
        </w:rPr>
        <w:t>дати</w:t>
      </w:r>
      <w:r>
        <w:t></w:t>
      </w:r>
      <w:r>
        <w:rPr>
          <w:rFonts w:hint="eastAsia"/>
        </w:rPr>
        <w:t>створення</w:t>
      </w:r>
      <w:r>
        <w:t></w:t>
      </w:r>
      <w:r>
        <w:rPr>
          <w:rFonts w:hint="eastAsia"/>
        </w:rPr>
        <w:t>твору</w:t>
      </w:r>
      <w:r>
        <w:t></w:t>
      </w:r>
    </w:p>
    <w:p w:rsidR="005E61AD" w:rsidRDefault="005E61AD" w:rsidP="005E61AD">
      <w:r>
        <w:rPr>
          <w:rFonts w:hint="eastAsia"/>
        </w:rPr>
        <w:t>Необхідно</w:t>
      </w:r>
      <w:r>
        <w:t></w:t>
      </w:r>
      <w:r>
        <w:rPr>
          <w:rFonts w:hint="eastAsia"/>
        </w:rPr>
        <w:t>розрізняти</w:t>
      </w:r>
      <w:r>
        <w:t></w:t>
      </w:r>
      <w:r>
        <w:rPr>
          <w:rFonts w:hint="eastAsia"/>
        </w:rPr>
        <w:t>майнові</w:t>
      </w:r>
      <w:r>
        <w:t></w:t>
      </w:r>
      <w:r>
        <w:rPr>
          <w:rFonts w:hint="eastAsia"/>
        </w:rPr>
        <w:t>авторські</w:t>
      </w:r>
      <w:r>
        <w:t></w:t>
      </w:r>
      <w:r>
        <w:rPr>
          <w:rFonts w:hint="eastAsia"/>
        </w:rPr>
        <w:t>права</w:t>
      </w:r>
      <w:r>
        <w:t></w:t>
      </w:r>
      <w:r>
        <w:t></w:t>
      </w:r>
      <w:r>
        <w:rPr>
          <w:rFonts w:hint="eastAsia"/>
        </w:rPr>
        <w:t>що</w:t>
      </w:r>
      <w:r>
        <w:t></w:t>
      </w:r>
      <w:r>
        <w:rPr>
          <w:rFonts w:hint="eastAsia"/>
        </w:rPr>
        <w:t>виникають</w:t>
      </w:r>
      <w:r>
        <w:t></w:t>
      </w:r>
      <w:r>
        <w:rPr>
          <w:rFonts w:hint="eastAsia"/>
        </w:rPr>
        <w:t>у</w:t>
      </w:r>
      <w:r>
        <w:t></w:t>
      </w:r>
      <w:r>
        <w:rPr>
          <w:rFonts w:hint="eastAsia"/>
        </w:rPr>
        <w:t>одного</w:t>
      </w:r>
      <w:r>
        <w:t></w:t>
      </w:r>
      <w:r>
        <w:rPr>
          <w:rFonts w:hint="eastAsia"/>
        </w:rPr>
        <w:t>з</w:t>
      </w:r>
    </w:p>
    <w:p w:rsidR="005E61AD" w:rsidRDefault="005E61AD" w:rsidP="005E61AD">
      <w:r>
        <w:rPr>
          <w:rFonts w:hint="eastAsia"/>
        </w:rPr>
        <w:t>подружжя</w:t>
      </w:r>
      <w:r>
        <w:t></w:t>
      </w:r>
      <w:r>
        <w:rPr>
          <w:rFonts w:hint="eastAsia"/>
        </w:rPr>
        <w:t>у</w:t>
      </w:r>
      <w:r>
        <w:t></w:t>
      </w:r>
      <w:r>
        <w:rPr>
          <w:rFonts w:hint="eastAsia"/>
        </w:rPr>
        <w:t>зв’язку</w:t>
      </w:r>
      <w:r>
        <w:t></w:t>
      </w:r>
      <w:r>
        <w:rPr>
          <w:rFonts w:hint="eastAsia"/>
        </w:rPr>
        <w:t>із</w:t>
      </w:r>
      <w:r>
        <w:t></w:t>
      </w:r>
      <w:r>
        <w:rPr>
          <w:rFonts w:hint="eastAsia"/>
        </w:rPr>
        <w:t>створенням</w:t>
      </w:r>
      <w:r>
        <w:t></w:t>
      </w:r>
      <w:r>
        <w:rPr>
          <w:rFonts w:hint="eastAsia"/>
        </w:rPr>
        <w:t>твору</w:t>
      </w:r>
      <w:r>
        <w:t></w:t>
      </w:r>
      <w:r>
        <w:t></w:t>
      </w:r>
      <w:r>
        <w:rPr>
          <w:rFonts w:hint="eastAsia"/>
        </w:rPr>
        <w:t>та</w:t>
      </w:r>
      <w:r>
        <w:t></w:t>
      </w:r>
      <w:r>
        <w:rPr>
          <w:rFonts w:hint="eastAsia"/>
        </w:rPr>
        <w:t>право</w:t>
      </w:r>
      <w:r>
        <w:t></w:t>
      </w:r>
      <w:r>
        <w:rPr>
          <w:rFonts w:hint="eastAsia"/>
        </w:rPr>
        <w:t>власності</w:t>
      </w:r>
      <w:r>
        <w:t></w:t>
      </w:r>
      <w:r>
        <w:rPr>
          <w:rFonts w:hint="eastAsia"/>
        </w:rPr>
        <w:t>на</w:t>
      </w:r>
      <w:r>
        <w:t></w:t>
      </w:r>
      <w:r>
        <w:rPr>
          <w:rFonts w:hint="eastAsia"/>
        </w:rPr>
        <w:t>матеріальну</w:t>
      </w:r>
    </w:p>
    <w:p w:rsidR="005E61AD" w:rsidRDefault="005E61AD" w:rsidP="005E61AD">
      <w:r>
        <w:rPr>
          <w:rFonts w:hint="eastAsia"/>
        </w:rPr>
        <w:t>форму</w:t>
      </w:r>
      <w:r>
        <w:t></w:t>
      </w:r>
      <w:r>
        <w:rPr>
          <w:rFonts w:hint="eastAsia"/>
        </w:rPr>
        <w:t>вираження</w:t>
      </w:r>
      <w:r>
        <w:t></w:t>
      </w:r>
      <w:r>
        <w:rPr>
          <w:rFonts w:hint="eastAsia"/>
        </w:rPr>
        <w:t>твору</w:t>
      </w:r>
      <w:r>
        <w:t></w:t>
      </w:r>
      <w:r>
        <w:t></w:t>
      </w:r>
      <w:r>
        <w:rPr>
          <w:rFonts w:hint="eastAsia"/>
        </w:rPr>
        <w:t>оскільки</w:t>
      </w:r>
      <w:r>
        <w:t></w:t>
      </w:r>
      <w:r>
        <w:rPr>
          <w:rFonts w:hint="eastAsia"/>
        </w:rPr>
        <w:t>матеріальна</w:t>
      </w:r>
      <w:r>
        <w:t></w:t>
      </w:r>
      <w:r>
        <w:rPr>
          <w:rFonts w:hint="eastAsia"/>
        </w:rPr>
        <w:t>форма</w:t>
      </w:r>
      <w:r>
        <w:t></w:t>
      </w:r>
      <w:r>
        <w:rPr>
          <w:rFonts w:hint="eastAsia"/>
        </w:rPr>
        <w:t>вираження</w:t>
      </w:r>
      <w:r>
        <w:t></w:t>
      </w:r>
      <w:r>
        <w:rPr>
          <w:rFonts w:hint="eastAsia"/>
        </w:rPr>
        <w:t>твору</w:t>
      </w:r>
    </w:p>
    <w:p w:rsidR="005E61AD" w:rsidRDefault="005E61AD" w:rsidP="005E61AD">
      <w:r>
        <w:t></w:t>
      </w:r>
      <w:r>
        <w:t></w:t>
      </w:r>
      <w:r>
        <w:t></w:t>
      </w:r>
    </w:p>
    <w:p w:rsidR="005E61AD" w:rsidRDefault="005E61AD" w:rsidP="005E61AD">
      <w:r>
        <w:t></w:t>
      </w:r>
      <w:r>
        <w:rPr>
          <w:rFonts w:hint="eastAsia"/>
        </w:rPr>
        <w:t>скульптури</w:t>
      </w:r>
      <w:r>
        <w:t></w:t>
      </w:r>
      <w:r>
        <w:t></w:t>
      </w:r>
      <w:r>
        <w:rPr>
          <w:rFonts w:hint="eastAsia"/>
        </w:rPr>
        <w:t>твори</w:t>
      </w:r>
      <w:r>
        <w:t></w:t>
      </w:r>
      <w:r>
        <w:rPr>
          <w:rFonts w:hint="eastAsia"/>
        </w:rPr>
        <w:t>живопису</w:t>
      </w:r>
      <w:r>
        <w:t></w:t>
      </w:r>
      <w:r>
        <w:t></w:t>
      </w:r>
      <w:r>
        <w:rPr>
          <w:rFonts w:hint="eastAsia"/>
        </w:rPr>
        <w:t>графіки</w:t>
      </w:r>
      <w:r>
        <w:t></w:t>
      </w:r>
      <w:r>
        <w:t></w:t>
      </w:r>
      <w:r>
        <w:rPr>
          <w:rFonts w:hint="eastAsia"/>
        </w:rPr>
        <w:t>рукописи</w:t>
      </w:r>
      <w:r>
        <w:t></w:t>
      </w:r>
      <w:r>
        <w:rPr>
          <w:rFonts w:hint="eastAsia"/>
        </w:rPr>
        <w:t>художніх</w:t>
      </w:r>
      <w:r>
        <w:t></w:t>
      </w:r>
      <w:r>
        <w:rPr>
          <w:rFonts w:hint="eastAsia"/>
        </w:rPr>
        <w:t>або</w:t>
      </w:r>
      <w:r>
        <w:t></w:t>
      </w:r>
      <w:r>
        <w:rPr>
          <w:rFonts w:hint="eastAsia"/>
        </w:rPr>
        <w:t>літературних</w:t>
      </w:r>
    </w:p>
    <w:p w:rsidR="005E61AD" w:rsidRDefault="005E61AD" w:rsidP="005E61AD">
      <w:r>
        <w:rPr>
          <w:rFonts w:hint="eastAsia"/>
        </w:rPr>
        <w:t>творів</w:t>
      </w:r>
      <w:r>
        <w:t></w:t>
      </w:r>
      <w:r>
        <w:rPr>
          <w:rFonts w:hint="eastAsia"/>
        </w:rPr>
        <w:t>тощо</w:t>
      </w:r>
      <w:r>
        <w:t></w:t>
      </w:r>
      <w:r>
        <w:t></w:t>
      </w:r>
      <w:r>
        <w:rPr>
          <w:rFonts w:hint="eastAsia"/>
        </w:rPr>
        <w:t>може</w:t>
      </w:r>
      <w:r>
        <w:t></w:t>
      </w:r>
      <w:r>
        <w:rPr>
          <w:rFonts w:hint="eastAsia"/>
        </w:rPr>
        <w:t>бути</w:t>
      </w:r>
      <w:r>
        <w:t></w:t>
      </w:r>
      <w:r>
        <w:rPr>
          <w:rFonts w:hint="eastAsia"/>
        </w:rPr>
        <w:t>об’єктом</w:t>
      </w:r>
      <w:r>
        <w:t></w:t>
      </w:r>
      <w:r>
        <w:rPr>
          <w:rFonts w:hint="eastAsia"/>
        </w:rPr>
        <w:t>спільної</w:t>
      </w:r>
      <w:r>
        <w:t></w:t>
      </w:r>
      <w:r>
        <w:rPr>
          <w:rFonts w:hint="eastAsia"/>
        </w:rPr>
        <w:t>сумісної</w:t>
      </w:r>
      <w:r>
        <w:t></w:t>
      </w:r>
      <w:r>
        <w:rPr>
          <w:rFonts w:hint="eastAsia"/>
        </w:rPr>
        <w:t>власності</w:t>
      </w:r>
      <w:r>
        <w:t></w:t>
      </w:r>
      <w:r>
        <w:rPr>
          <w:rFonts w:hint="eastAsia"/>
        </w:rPr>
        <w:t>подружжя</w:t>
      </w:r>
      <w:r>
        <w:t></w:t>
      </w:r>
    </w:p>
    <w:p w:rsidR="005E61AD" w:rsidRDefault="005E61AD" w:rsidP="005E61AD">
      <w:r>
        <w:rPr>
          <w:rFonts w:hint="eastAsia"/>
        </w:rPr>
        <w:t>Дружина</w:t>
      </w:r>
      <w:r>
        <w:t></w:t>
      </w:r>
      <w:r>
        <w:rPr>
          <w:rFonts w:hint="eastAsia"/>
        </w:rPr>
        <w:t>або</w:t>
      </w:r>
      <w:r>
        <w:t></w:t>
      </w:r>
      <w:r>
        <w:rPr>
          <w:rFonts w:hint="eastAsia"/>
        </w:rPr>
        <w:t>чоловік</w:t>
      </w:r>
      <w:r>
        <w:t></w:t>
      </w:r>
      <w:r>
        <w:t></w:t>
      </w:r>
      <w:r>
        <w:rPr>
          <w:rFonts w:hint="eastAsia"/>
        </w:rPr>
        <w:t>якій</w:t>
      </w:r>
      <w:r>
        <w:t></w:t>
      </w:r>
      <w:r>
        <w:rPr>
          <w:rFonts w:hint="eastAsia"/>
        </w:rPr>
        <w:t>якому</w:t>
      </w:r>
      <w:r>
        <w:t></w:t>
      </w:r>
      <w:r>
        <w:rPr>
          <w:rFonts w:hint="eastAsia"/>
        </w:rPr>
        <w:t>належать</w:t>
      </w:r>
      <w:r>
        <w:t></w:t>
      </w:r>
      <w:r>
        <w:rPr>
          <w:rFonts w:hint="eastAsia"/>
        </w:rPr>
        <w:t>майнові</w:t>
      </w:r>
      <w:r>
        <w:t></w:t>
      </w:r>
      <w:r>
        <w:rPr>
          <w:rFonts w:hint="eastAsia"/>
        </w:rPr>
        <w:t>права</w:t>
      </w:r>
      <w:r>
        <w:t></w:t>
      </w:r>
      <w:r>
        <w:rPr>
          <w:rFonts w:hint="eastAsia"/>
        </w:rPr>
        <w:t>інтелектуальної</w:t>
      </w:r>
    </w:p>
    <w:p w:rsidR="005E61AD" w:rsidRDefault="005E61AD" w:rsidP="005E61AD">
      <w:r>
        <w:rPr>
          <w:rFonts w:hint="eastAsia"/>
        </w:rPr>
        <w:t>власності</w:t>
      </w:r>
      <w:r>
        <w:t></w:t>
      </w:r>
      <w:r>
        <w:t></w:t>
      </w:r>
      <w:r>
        <w:rPr>
          <w:rFonts w:hint="eastAsia"/>
        </w:rPr>
        <w:t>що</w:t>
      </w:r>
      <w:r>
        <w:t></w:t>
      </w:r>
      <w:r>
        <w:rPr>
          <w:rFonts w:hint="eastAsia"/>
        </w:rPr>
        <w:t>засвідчені</w:t>
      </w:r>
      <w:r>
        <w:t></w:t>
      </w:r>
      <w:r>
        <w:rPr>
          <w:rFonts w:hint="eastAsia"/>
        </w:rPr>
        <w:t>патентом</w:t>
      </w:r>
      <w:r>
        <w:t></w:t>
      </w:r>
      <w:r>
        <w:t></w:t>
      </w:r>
      <w:r>
        <w:rPr>
          <w:rFonts w:hint="eastAsia"/>
        </w:rPr>
        <w:t>можуть</w:t>
      </w:r>
      <w:r>
        <w:t></w:t>
      </w:r>
      <w:r>
        <w:rPr>
          <w:rFonts w:hint="eastAsia"/>
        </w:rPr>
        <w:t>здійснювати</w:t>
      </w:r>
      <w:r>
        <w:t></w:t>
      </w:r>
      <w:r>
        <w:rPr>
          <w:rFonts w:hint="eastAsia"/>
        </w:rPr>
        <w:t>дані</w:t>
      </w:r>
      <w:r>
        <w:t></w:t>
      </w:r>
      <w:r>
        <w:rPr>
          <w:rFonts w:hint="eastAsia"/>
        </w:rPr>
        <w:t>права</w:t>
      </w:r>
      <w:r>
        <w:t></w:t>
      </w:r>
      <w:r>
        <w:rPr>
          <w:rFonts w:hint="eastAsia"/>
        </w:rPr>
        <w:t>без</w:t>
      </w:r>
      <w:r>
        <w:t></w:t>
      </w:r>
      <w:r>
        <w:rPr>
          <w:rFonts w:hint="eastAsia"/>
        </w:rPr>
        <w:t>згоди</w:t>
      </w:r>
    </w:p>
    <w:p w:rsidR="005E61AD" w:rsidRDefault="005E61AD" w:rsidP="005E61AD">
      <w:r>
        <w:rPr>
          <w:rFonts w:hint="eastAsia"/>
        </w:rPr>
        <w:t>другого</w:t>
      </w:r>
      <w:r>
        <w:t></w:t>
      </w:r>
      <w:r>
        <w:rPr>
          <w:rFonts w:hint="eastAsia"/>
        </w:rPr>
        <w:t>з</w:t>
      </w:r>
      <w:r>
        <w:t></w:t>
      </w:r>
      <w:r>
        <w:rPr>
          <w:rFonts w:hint="eastAsia"/>
        </w:rPr>
        <w:t>подружжя</w:t>
      </w:r>
      <w:r>
        <w:t></w:t>
      </w:r>
      <w:r>
        <w:t></w:t>
      </w:r>
      <w:r>
        <w:rPr>
          <w:rFonts w:hint="eastAsia"/>
        </w:rPr>
        <w:t>оскільки</w:t>
      </w:r>
      <w:r>
        <w:t></w:t>
      </w:r>
      <w:r>
        <w:rPr>
          <w:rFonts w:hint="eastAsia"/>
        </w:rPr>
        <w:t>у</w:t>
      </w:r>
      <w:r>
        <w:t></w:t>
      </w:r>
      <w:r>
        <w:rPr>
          <w:rFonts w:hint="eastAsia"/>
        </w:rPr>
        <w:t>другого</w:t>
      </w:r>
      <w:r>
        <w:t></w:t>
      </w:r>
      <w:r>
        <w:rPr>
          <w:rFonts w:hint="eastAsia"/>
        </w:rPr>
        <w:t>члена</w:t>
      </w:r>
      <w:r>
        <w:t></w:t>
      </w:r>
      <w:r>
        <w:rPr>
          <w:rFonts w:hint="eastAsia"/>
        </w:rPr>
        <w:t>подружжя</w:t>
      </w:r>
      <w:r>
        <w:t></w:t>
      </w:r>
      <w:r>
        <w:rPr>
          <w:rFonts w:hint="eastAsia"/>
        </w:rPr>
        <w:t>не</w:t>
      </w:r>
      <w:r>
        <w:t></w:t>
      </w:r>
      <w:r>
        <w:rPr>
          <w:rFonts w:hint="eastAsia"/>
        </w:rPr>
        <w:t>виникають</w:t>
      </w:r>
      <w:r>
        <w:t></w:t>
      </w:r>
      <w:r>
        <w:rPr>
          <w:rFonts w:hint="eastAsia"/>
        </w:rPr>
        <w:t>права</w:t>
      </w:r>
    </w:p>
    <w:p w:rsidR="005E61AD" w:rsidRDefault="005E61AD" w:rsidP="005E61AD">
      <w:r>
        <w:rPr>
          <w:rFonts w:hint="eastAsia"/>
        </w:rPr>
        <w:t>інтелектуальної</w:t>
      </w:r>
      <w:r>
        <w:t></w:t>
      </w:r>
      <w:r>
        <w:rPr>
          <w:rFonts w:hint="eastAsia"/>
        </w:rPr>
        <w:t>власності</w:t>
      </w:r>
      <w:r>
        <w:t></w:t>
      </w:r>
      <w:r>
        <w:rPr>
          <w:rFonts w:hint="eastAsia"/>
        </w:rPr>
        <w:t>на</w:t>
      </w:r>
      <w:r>
        <w:t></w:t>
      </w:r>
      <w:r>
        <w:rPr>
          <w:rFonts w:hint="eastAsia"/>
        </w:rPr>
        <w:t>винахід</w:t>
      </w:r>
      <w:r>
        <w:t></w:t>
      </w:r>
      <w:r>
        <w:t></w:t>
      </w:r>
      <w:r>
        <w:rPr>
          <w:rFonts w:hint="eastAsia"/>
        </w:rPr>
        <w:t>корисну</w:t>
      </w:r>
      <w:r>
        <w:t></w:t>
      </w:r>
      <w:r>
        <w:rPr>
          <w:rFonts w:hint="eastAsia"/>
        </w:rPr>
        <w:t>модель</w:t>
      </w:r>
      <w:r>
        <w:t></w:t>
      </w:r>
      <w:r>
        <w:t></w:t>
      </w:r>
      <w:r>
        <w:rPr>
          <w:rFonts w:hint="eastAsia"/>
        </w:rPr>
        <w:t>промисловий</w:t>
      </w:r>
      <w:r>
        <w:t></w:t>
      </w:r>
      <w:r>
        <w:rPr>
          <w:rFonts w:hint="eastAsia"/>
        </w:rPr>
        <w:t>зразок</w:t>
      </w:r>
      <w:r>
        <w:t></w:t>
      </w:r>
    </w:p>
    <w:p w:rsidR="005E61AD" w:rsidRDefault="005E61AD" w:rsidP="005E61AD">
      <w:r>
        <w:rPr>
          <w:rFonts w:hint="eastAsia"/>
        </w:rPr>
        <w:t>Згода</w:t>
      </w:r>
      <w:r>
        <w:t></w:t>
      </w:r>
      <w:r>
        <w:rPr>
          <w:rFonts w:hint="eastAsia"/>
        </w:rPr>
        <w:t>другого</w:t>
      </w:r>
      <w:r>
        <w:t></w:t>
      </w:r>
      <w:r>
        <w:rPr>
          <w:rFonts w:hint="eastAsia"/>
        </w:rPr>
        <w:t>з</w:t>
      </w:r>
      <w:r>
        <w:t></w:t>
      </w:r>
      <w:r>
        <w:rPr>
          <w:rFonts w:hint="eastAsia"/>
        </w:rPr>
        <w:t>подружжя</w:t>
      </w:r>
      <w:r>
        <w:t></w:t>
      </w:r>
      <w:r>
        <w:rPr>
          <w:rFonts w:hint="eastAsia"/>
        </w:rPr>
        <w:t>на</w:t>
      </w:r>
      <w:r>
        <w:t></w:t>
      </w:r>
      <w:r>
        <w:rPr>
          <w:rFonts w:hint="eastAsia"/>
        </w:rPr>
        <w:t>здійснення</w:t>
      </w:r>
      <w:r>
        <w:t></w:t>
      </w:r>
      <w:r>
        <w:rPr>
          <w:rFonts w:hint="eastAsia"/>
        </w:rPr>
        <w:t>майнових</w:t>
      </w:r>
      <w:r>
        <w:t></w:t>
      </w:r>
      <w:r>
        <w:rPr>
          <w:rFonts w:hint="eastAsia"/>
        </w:rPr>
        <w:t>прав</w:t>
      </w:r>
      <w:r>
        <w:t></w:t>
      </w:r>
      <w:r>
        <w:rPr>
          <w:rFonts w:hint="eastAsia"/>
        </w:rPr>
        <w:t>інтелектуальної</w:t>
      </w:r>
    </w:p>
    <w:p w:rsidR="005E61AD" w:rsidRDefault="005E61AD" w:rsidP="005E61AD">
      <w:r>
        <w:rPr>
          <w:rFonts w:hint="eastAsia"/>
        </w:rPr>
        <w:t>власності</w:t>
      </w:r>
      <w:r>
        <w:t></w:t>
      </w:r>
      <w:r>
        <w:rPr>
          <w:rFonts w:hint="eastAsia"/>
        </w:rPr>
        <w:t>на</w:t>
      </w:r>
      <w:r>
        <w:t></w:t>
      </w:r>
      <w:r>
        <w:rPr>
          <w:rFonts w:hint="eastAsia"/>
        </w:rPr>
        <w:t>об’єкти</w:t>
      </w:r>
      <w:r>
        <w:t></w:t>
      </w:r>
      <w:r>
        <w:rPr>
          <w:rFonts w:hint="eastAsia"/>
        </w:rPr>
        <w:t>патентного</w:t>
      </w:r>
      <w:r>
        <w:t></w:t>
      </w:r>
      <w:r>
        <w:rPr>
          <w:rFonts w:hint="eastAsia"/>
        </w:rPr>
        <w:t>права</w:t>
      </w:r>
      <w:r>
        <w:t></w:t>
      </w:r>
      <w:r>
        <w:rPr>
          <w:rFonts w:hint="eastAsia"/>
        </w:rPr>
        <w:t>необхідна</w:t>
      </w:r>
      <w:r>
        <w:t></w:t>
      </w:r>
      <w:r>
        <w:rPr>
          <w:rFonts w:hint="eastAsia"/>
        </w:rPr>
        <w:t>лише</w:t>
      </w:r>
      <w:r>
        <w:t></w:t>
      </w:r>
      <w:r>
        <w:rPr>
          <w:rFonts w:hint="eastAsia"/>
        </w:rPr>
        <w:t>в</w:t>
      </w:r>
      <w:r>
        <w:t></w:t>
      </w:r>
      <w:r>
        <w:rPr>
          <w:rFonts w:hint="eastAsia"/>
        </w:rPr>
        <w:t>тому</w:t>
      </w:r>
      <w:r>
        <w:t></w:t>
      </w:r>
      <w:r>
        <w:rPr>
          <w:rFonts w:hint="eastAsia"/>
        </w:rPr>
        <w:t>випадку</w:t>
      </w:r>
      <w:r>
        <w:t></w:t>
      </w:r>
      <w:r>
        <w:t></w:t>
      </w:r>
      <w:r>
        <w:rPr>
          <w:rFonts w:hint="eastAsia"/>
        </w:rPr>
        <w:t>якщо</w:t>
      </w:r>
    </w:p>
    <w:p w:rsidR="005E61AD" w:rsidRDefault="005E61AD" w:rsidP="005E61AD">
      <w:r>
        <w:rPr>
          <w:rFonts w:hint="eastAsia"/>
        </w:rPr>
        <w:t>права</w:t>
      </w:r>
      <w:r>
        <w:t></w:t>
      </w:r>
      <w:r>
        <w:rPr>
          <w:rFonts w:hint="eastAsia"/>
        </w:rPr>
        <w:t>на</w:t>
      </w:r>
      <w:r>
        <w:t></w:t>
      </w:r>
      <w:r>
        <w:rPr>
          <w:rFonts w:hint="eastAsia"/>
        </w:rPr>
        <w:t>такі</w:t>
      </w:r>
      <w:r>
        <w:t></w:t>
      </w:r>
      <w:r>
        <w:rPr>
          <w:rFonts w:hint="eastAsia"/>
        </w:rPr>
        <w:t>об’єкти</w:t>
      </w:r>
      <w:r>
        <w:t></w:t>
      </w:r>
      <w:r>
        <w:rPr>
          <w:rFonts w:hint="eastAsia"/>
        </w:rPr>
        <w:t>належать</w:t>
      </w:r>
      <w:r>
        <w:t></w:t>
      </w:r>
      <w:r>
        <w:rPr>
          <w:rFonts w:hint="eastAsia"/>
        </w:rPr>
        <w:t>дружині</w:t>
      </w:r>
      <w:r>
        <w:t></w:t>
      </w:r>
      <w:r>
        <w:rPr>
          <w:rFonts w:hint="eastAsia"/>
        </w:rPr>
        <w:t>та</w:t>
      </w:r>
      <w:r>
        <w:t></w:t>
      </w:r>
      <w:r>
        <w:rPr>
          <w:rFonts w:hint="eastAsia"/>
        </w:rPr>
        <w:t>чоловікові</w:t>
      </w:r>
      <w:r>
        <w:t></w:t>
      </w:r>
      <w:r>
        <w:rPr>
          <w:rFonts w:hint="eastAsia"/>
        </w:rPr>
        <w:t>спільно</w:t>
      </w:r>
      <w:r>
        <w:t></w:t>
      </w:r>
      <w:r>
        <w:t></w:t>
      </w:r>
      <w:r>
        <w:rPr>
          <w:rFonts w:hint="eastAsia"/>
        </w:rPr>
        <w:t>зокрема</w:t>
      </w:r>
      <w:r>
        <w:t></w:t>
      </w:r>
      <w:r>
        <w:t></w:t>
      </w:r>
      <w:r>
        <w:rPr>
          <w:rFonts w:hint="eastAsia"/>
        </w:rPr>
        <w:t>якщо</w:t>
      </w:r>
    </w:p>
    <w:p w:rsidR="005E61AD" w:rsidRDefault="005E61AD" w:rsidP="005E61AD">
      <w:r>
        <w:rPr>
          <w:rFonts w:hint="eastAsia"/>
        </w:rPr>
        <w:t>дружина</w:t>
      </w:r>
      <w:r>
        <w:t></w:t>
      </w:r>
      <w:r>
        <w:rPr>
          <w:rFonts w:hint="eastAsia"/>
        </w:rPr>
        <w:t>та</w:t>
      </w:r>
      <w:r>
        <w:t></w:t>
      </w:r>
      <w:r>
        <w:rPr>
          <w:rFonts w:hint="eastAsia"/>
        </w:rPr>
        <w:t>чоловік</w:t>
      </w:r>
      <w:r>
        <w:t></w:t>
      </w:r>
      <w:r>
        <w:rPr>
          <w:rFonts w:hint="eastAsia"/>
        </w:rPr>
        <w:t>спільною</w:t>
      </w:r>
      <w:r>
        <w:t></w:t>
      </w:r>
      <w:r>
        <w:rPr>
          <w:rFonts w:hint="eastAsia"/>
        </w:rPr>
        <w:t>творчою</w:t>
      </w:r>
      <w:r>
        <w:t></w:t>
      </w:r>
      <w:r>
        <w:rPr>
          <w:rFonts w:hint="eastAsia"/>
        </w:rPr>
        <w:t>працею</w:t>
      </w:r>
      <w:r>
        <w:t></w:t>
      </w:r>
      <w:r>
        <w:rPr>
          <w:rFonts w:hint="eastAsia"/>
        </w:rPr>
        <w:t>створили</w:t>
      </w:r>
      <w:r>
        <w:t></w:t>
      </w:r>
      <w:r>
        <w:rPr>
          <w:rFonts w:hint="eastAsia"/>
        </w:rPr>
        <w:t>винахід</w:t>
      </w:r>
      <w:r>
        <w:t></w:t>
      </w:r>
      <w:r>
        <w:t></w:t>
      </w:r>
      <w:r>
        <w:rPr>
          <w:rFonts w:hint="eastAsia"/>
        </w:rPr>
        <w:t>корисну</w:t>
      </w:r>
    </w:p>
    <w:p w:rsidR="005E61AD" w:rsidRDefault="005E61AD" w:rsidP="005E61AD">
      <w:r>
        <w:rPr>
          <w:rFonts w:hint="eastAsia"/>
        </w:rPr>
        <w:t>модель</w:t>
      </w:r>
      <w:r>
        <w:t></w:t>
      </w:r>
      <w:r>
        <w:rPr>
          <w:rFonts w:hint="eastAsia"/>
        </w:rPr>
        <w:t>або</w:t>
      </w:r>
      <w:r>
        <w:t></w:t>
      </w:r>
      <w:r>
        <w:rPr>
          <w:rFonts w:hint="eastAsia"/>
        </w:rPr>
        <w:t>є</w:t>
      </w:r>
      <w:r>
        <w:t></w:t>
      </w:r>
      <w:r>
        <w:rPr>
          <w:rFonts w:hint="eastAsia"/>
        </w:rPr>
        <w:t>співавторами</w:t>
      </w:r>
      <w:r>
        <w:t></w:t>
      </w:r>
      <w:r>
        <w:rPr>
          <w:rFonts w:hint="eastAsia"/>
        </w:rPr>
        <w:t>промислового</w:t>
      </w:r>
      <w:r>
        <w:t></w:t>
      </w:r>
      <w:r>
        <w:rPr>
          <w:rFonts w:hint="eastAsia"/>
        </w:rPr>
        <w:t>зразка</w:t>
      </w:r>
      <w:r>
        <w:t></w:t>
      </w:r>
      <w:r>
        <w:rPr>
          <w:rFonts w:hint="eastAsia"/>
        </w:rPr>
        <w:t>тощо</w:t>
      </w:r>
      <w:r>
        <w:t></w:t>
      </w:r>
      <w:r>
        <w:t></w:t>
      </w:r>
      <w:r>
        <w:t></w:t>
      </w:r>
      <w:r>
        <w:rPr>
          <w:rFonts w:hint="eastAsia"/>
        </w:rPr>
        <w:t>У</w:t>
      </w:r>
      <w:r>
        <w:t></w:t>
      </w:r>
      <w:r>
        <w:rPr>
          <w:rFonts w:hint="eastAsia"/>
        </w:rPr>
        <w:t>цьому</w:t>
      </w:r>
      <w:r>
        <w:t></w:t>
      </w:r>
      <w:r>
        <w:rPr>
          <w:rFonts w:hint="eastAsia"/>
        </w:rPr>
        <w:t>разі</w:t>
      </w:r>
      <w:r>
        <w:t></w:t>
      </w:r>
      <w:r>
        <w:rPr>
          <w:rFonts w:hint="eastAsia"/>
        </w:rPr>
        <w:t>дружина</w:t>
      </w:r>
      <w:r>
        <w:t></w:t>
      </w:r>
      <w:r>
        <w:rPr>
          <w:rFonts w:hint="eastAsia"/>
        </w:rPr>
        <w:t>та</w:t>
      </w:r>
    </w:p>
    <w:p w:rsidR="005E61AD" w:rsidRDefault="005E61AD" w:rsidP="005E61AD">
      <w:r>
        <w:rPr>
          <w:rFonts w:hint="eastAsia"/>
        </w:rPr>
        <w:t>чоловік</w:t>
      </w:r>
      <w:r>
        <w:t></w:t>
      </w:r>
      <w:r>
        <w:rPr>
          <w:rFonts w:hint="eastAsia"/>
        </w:rPr>
        <w:t>повинні</w:t>
      </w:r>
      <w:r>
        <w:t></w:t>
      </w:r>
      <w:r>
        <w:rPr>
          <w:rFonts w:hint="eastAsia"/>
        </w:rPr>
        <w:t>бути</w:t>
      </w:r>
      <w:r>
        <w:t></w:t>
      </w:r>
      <w:r>
        <w:rPr>
          <w:rFonts w:hint="eastAsia"/>
        </w:rPr>
        <w:t>вказані</w:t>
      </w:r>
      <w:r>
        <w:t></w:t>
      </w:r>
      <w:r>
        <w:rPr>
          <w:rFonts w:hint="eastAsia"/>
        </w:rPr>
        <w:t>у</w:t>
      </w:r>
      <w:r>
        <w:t></w:t>
      </w:r>
      <w:r>
        <w:rPr>
          <w:rFonts w:hint="eastAsia"/>
        </w:rPr>
        <w:t>патенті</w:t>
      </w:r>
      <w:r>
        <w:t></w:t>
      </w:r>
      <w:r>
        <w:rPr>
          <w:rFonts w:hint="eastAsia"/>
        </w:rPr>
        <w:t>як</w:t>
      </w:r>
      <w:r>
        <w:t></w:t>
      </w:r>
      <w:r>
        <w:rPr>
          <w:rFonts w:hint="eastAsia"/>
        </w:rPr>
        <w:t>співавтори</w:t>
      </w:r>
      <w:r>
        <w:t></w:t>
      </w:r>
      <w:r>
        <w:rPr>
          <w:rFonts w:hint="eastAsia"/>
        </w:rPr>
        <w:t>та</w:t>
      </w:r>
      <w:r>
        <w:t></w:t>
      </w:r>
      <w:r>
        <w:rPr>
          <w:rFonts w:hint="eastAsia"/>
        </w:rPr>
        <w:t>співвласники</w:t>
      </w:r>
      <w:r>
        <w:t></w:t>
      </w:r>
      <w:r>
        <w:rPr>
          <w:rFonts w:hint="eastAsia"/>
        </w:rPr>
        <w:t>майнових</w:t>
      </w:r>
    </w:p>
    <w:p w:rsidR="005E61AD" w:rsidRDefault="005E61AD" w:rsidP="005E61AD">
      <w:r>
        <w:rPr>
          <w:rFonts w:hint="eastAsia"/>
        </w:rPr>
        <w:t>прав</w:t>
      </w:r>
      <w:r>
        <w:t></w:t>
      </w:r>
      <w:r>
        <w:rPr>
          <w:rFonts w:hint="eastAsia"/>
        </w:rPr>
        <w:t>на</w:t>
      </w:r>
      <w:r>
        <w:t></w:t>
      </w:r>
      <w:r>
        <w:rPr>
          <w:rFonts w:hint="eastAsia"/>
        </w:rPr>
        <w:t>винахід</w:t>
      </w:r>
      <w:r>
        <w:t></w:t>
      </w:r>
      <w:r>
        <w:t></w:t>
      </w:r>
      <w:r>
        <w:rPr>
          <w:rFonts w:hint="eastAsia"/>
        </w:rPr>
        <w:t>корисну</w:t>
      </w:r>
      <w:r>
        <w:t></w:t>
      </w:r>
      <w:r>
        <w:rPr>
          <w:rFonts w:hint="eastAsia"/>
        </w:rPr>
        <w:t>модель</w:t>
      </w:r>
      <w:r>
        <w:t></w:t>
      </w:r>
      <w:r>
        <w:rPr>
          <w:rFonts w:hint="eastAsia"/>
        </w:rPr>
        <w:t>або</w:t>
      </w:r>
      <w:r>
        <w:t></w:t>
      </w:r>
      <w:r>
        <w:rPr>
          <w:rFonts w:hint="eastAsia"/>
        </w:rPr>
        <w:t>промисловий</w:t>
      </w:r>
      <w:r>
        <w:t></w:t>
      </w:r>
      <w:r>
        <w:rPr>
          <w:rFonts w:hint="eastAsia"/>
        </w:rPr>
        <w:t>зразок</w:t>
      </w:r>
      <w:r>
        <w:t></w:t>
      </w:r>
    </w:p>
    <w:p w:rsidR="005E61AD" w:rsidRDefault="005E61AD" w:rsidP="005E61AD">
      <w:r>
        <w:rPr>
          <w:rFonts w:hint="eastAsia"/>
        </w:rPr>
        <w:t>Для</w:t>
      </w:r>
      <w:r>
        <w:t></w:t>
      </w:r>
      <w:r>
        <w:rPr>
          <w:rFonts w:hint="eastAsia"/>
        </w:rPr>
        <w:t>укладення</w:t>
      </w:r>
      <w:r>
        <w:t></w:t>
      </w:r>
      <w:r>
        <w:rPr>
          <w:rFonts w:hint="eastAsia"/>
        </w:rPr>
        <w:t>правочину</w:t>
      </w:r>
      <w:r>
        <w:t></w:t>
      </w:r>
      <w:r>
        <w:rPr>
          <w:rFonts w:hint="eastAsia"/>
        </w:rPr>
        <w:t>щодо</w:t>
      </w:r>
      <w:r>
        <w:t></w:t>
      </w:r>
      <w:r>
        <w:rPr>
          <w:rFonts w:hint="eastAsia"/>
        </w:rPr>
        <w:t>передання</w:t>
      </w:r>
      <w:r>
        <w:t></w:t>
      </w:r>
      <w:r>
        <w:t></w:t>
      </w:r>
      <w:r>
        <w:rPr>
          <w:rFonts w:hint="eastAsia"/>
        </w:rPr>
        <w:t>відчуження</w:t>
      </w:r>
      <w:r>
        <w:t></w:t>
      </w:r>
      <w:r>
        <w:t></w:t>
      </w:r>
      <w:r>
        <w:rPr>
          <w:rFonts w:hint="eastAsia"/>
        </w:rPr>
        <w:t>майнових</w:t>
      </w:r>
      <w:r>
        <w:t></w:t>
      </w:r>
      <w:r>
        <w:rPr>
          <w:rFonts w:hint="eastAsia"/>
        </w:rPr>
        <w:t>прав</w:t>
      </w:r>
    </w:p>
    <w:p w:rsidR="005E61AD" w:rsidRDefault="005E61AD" w:rsidP="005E61AD">
      <w:r>
        <w:rPr>
          <w:rFonts w:hint="eastAsia"/>
        </w:rPr>
        <w:t>інтелектуальної</w:t>
      </w:r>
      <w:r>
        <w:t></w:t>
      </w:r>
      <w:r>
        <w:rPr>
          <w:rFonts w:hint="eastAsia"/>
        </w:rPr>
        <w:t>власності</w:t>
      </w:r>
      <w:r>
        <w:t></w:t>
      </w:r>
      <w:r>
        <w:rPr>
          <w:rFonts w:hint="eastAsia"/>
        </w:rPr>
        <w:t>на</w:t>
      </w:r>
      <w:r>
        <w:t></w:t>
      </w:r>
      <w:r>
        <w:rPr>
          <w:rFonts w:hint="eastAsia"/>
        </w:rPr>
        <w:t>торговельну</w:t>
      </w:r>
      <w:r>
        <w:t></w:t>
      </w:r>
      <w:r>
        <w:rPr>
          <w:rFonts w:hint="eastAsia"/>
        </w:rPr>
        <w:t>марку</w:t>
      </w:r>
      <w:r>
        <w:t></w:t>
      </w:r>
      <w:r>
        <w:rPr>
          <w:rFonts w:hint="eastAsia"/>
        </w:rPr>
        <w:t>одним</w:t>
      </w:r>
      <w:r>
        <w:t></w:t>
      </w:r>
      <w:r>
        <w:rPr>
          <w:rFonts w:hint="eastAsia"/>
        </w:rPr>
        <w:t>із</w:t>
      </w:r>
      <w:r>
        <w:t></w:t>
      </w:r>
      <w:r>
        <w:rPr>
          <w:rFonts w:hint="eastAsia"/>
        </w:rPr>
        <w:t>подружжя</w:t>
      </w:r>
      <w:r>
        <w:t></w:t>
      </w:r>
    </w:p>
    <w:p w:rsidR="005E61AD" w:rsidRDefault="005E61AD" w:rsidP="005E61AD">
      <w:r>
        <w:rPr>
          <w:rFonts w:hint="eastAsia"/>
        </w:rPr>
        <w:t>обов’язково</w:t>
      </w:r>
      <w:r>
        <w:t></w:t>
      </w:r>
      <w:r>
        <w:rPr>
          <w:rFonts w:hint="eastAsia"/>
        </w:rPr>
        <w:t>потрібно</w:t>
      </w:r>
      <w:r>
        <w:t></w:t>
      </w:r>
      <w:r>
        <w:rPr>
          <w:rFonts w:hint="eastAsia"/>
        </w:rPr>
        <w:t>враховувати</w:t>
      </w:r>
      <w:r>
        <w:t></w:t>
      </w:r>
      <w:r>
        <w:rPr>
          <w:rFonts w:hint="eastAsia"/>
        </w:rPr>
        <w:t>положення</w:t>
      </w:r>
      <w:r>
        <w:t></w:t>
      </w:r>
      <w:r>
        <w:rPr>
          <w:rFonts w:hint="eastAsia"/>
        </w:rPr>
        <w:t>ст</w:t>
      </w:r>
      <w:r>
        <w:t></w:t>
      </w:r>
      <w:r>
        <w:t></w:t>
      </w:r>
      <w:r>
        <w:t></w:t>
      </w:r>
      <w:r>
        <w:t></w:t>
      </w:r>
      <w:r>
        <w:t></w:t>
      </w:r>
      <w:r>
        <w:rPr>
          <w:rFonts w:hint="eastAsia"/>
        </w:rPr>
        <w:t>СК</w:t>
      </w:r>
      <w:r>
        <w:t></w:t>
      </w:r>
      <w:r>
        <w:rPr>
          <w:rFonts w:hint="eastAsia"/>
        </w:rPr>
        <w:t>України</w:t>
      </w:r>
      <w:r>
        <w:t></w:t>
      </w:r>
      <w:r>
        <w:rPr>
          <w:rFonts w:hint="eastAsia"/>
        </w:rPr>
        <w:t>щодо</w:t>
      </w:r>
    </w:p>
    <w:p w:rsidR="005E61AD" w:rsidRDefault="005E61AD" w:rsidP="005E61AD">
      <w:r>
        <w:rPr>
          <w:rFonts w:hint="eastAsia"/>
        </w:rPr>
        <w:t>необхідності</w:t>
      </w:r>
      <w:r>
        <w:t></w:t>
      </w:r>
      <w:r>
        <w:rPr>
          <w:rFonts w:hint="eastAsia"/>
        </w:rPr>
        <w:t>отримання</w:t>
      </w:r>
      <w:r>
        <w:t></w:t>
      </w:r>
      <w:r>
        <w:rPr>
          <w:rFonts w:hint="eastAsia"/>
        </w:rPr>
        <w:t>згоди</w:t>
      </w:r>
      <w:r>
        <w:t></w:t>
      </w:r>
      <w:r>
        <w:rPr>
          <w:rFonts w:hint="eastAsia"/>
        </w:rPr>
        <w:t>другого</w:t>
      </w:r>
      <w:r>
        <w:t></w:t>
      </w:r>
      <w:r>
        <w:rPr>
          <w:rFonts w:hint="eastAsia"/>
        </w:rPr>
        <w:t>з</w:t>
      </w:r>
      <w:r>
        <w:t></w:t>
      </w:r>
      <w:r>
        <w:rPr>
          <w:rFonts w:hint="eastAsia"/>
        </w:rPr>
        <w:t>подружжя</w:t>
      </w:r>
      <w:r>
        <w:t></w:t>
      </w:r>
      <w:r>
        <w:t></w:t>
      </w:r>
      <w:r>
        <w:rPr>
          <w:rFonts w:hint="eastAsia"/>
        </w:rPr>
        <w:t>Згода</w:t>
      </w:r>
      <w:r>
        <w:t></w:t>
      </w:r>
      <w:r>
        <w:rPr>
          <w:rFonts w:hint="eastAsia"/>
        </w:rPr>
        <w:t>другого</w:t>
      </w:r>
      <w:r>
        <w:t></w:t>
      </w:r>
      <w:r>
        <w:rPr>
          <w:rFonts w:hint="eastAsia"/>
        </w:rPr>
        <w:t>з</w:t>
      </w:r>
      <w:r>
        <w:t></w:t>
      </w:r>
      <w:r>
        <w:rPr>
          <w:rFonts w:hint="eastAsia"/>
        </w:rPr>
        <w:t>подружжя</w:t>
      </w:r>
    </w:p>
    <w:p w:rsidR="005E61AD" w:rsidRDefault="005E61AD" w:rsidP="005E61AD">
      <w:r>
        <w:rPr>
          <w:rFonts w:hint="eastAsia"/>
        </w:rPr>
        <w:t>на</w:t>
      </w:r>
      <w:r>
        <w:t></w:t>
      </w:r>
      <w:r>
        <w:rPr>
          <w:rFonts w:hint="eastAsia"/>
        </w:rPr>
        <w:t>використання</w:t>
      </w:r>
      <w:r>
        <w:t></w:t>
      </w:r>
      <w:r>
        <w:rPr>
          <w:rFonts w:hint="eastAsia"/>
        </w:rPr>
        <w:t>торговельної</w:t>
      </w:r>
      <w:r>
        <w:t></w:t>
      </w:r>
      <w:r>
        <w:rPr>
          <w:rFonts w:hint="eastAsia"/>
        </w:rPr>
        <w:t>марки</w:t>
      </w:r>
      <w:r>
        <w:t></w:t>
      </w:r>
      <w:r>
        <w:t></w:t>
      </w:r>
      <w:r>
        <w:rPr>
          <w:rFonts w:hint="eastAsia"/>
        </w:rPr>
        <w:t>у</w:t>
      </w:r>
      <w:r>
        <w:t></w:t>
      </w:r>
      <w:r>
        <w:rPr>
          <w:rFonts w:hint="eastAsia"/>
        </w:rPr>
        <w:t>тому</w:t>
      </w:r>
      <w:r>
        <w:t></w:t>
      </w:r>
      <w:r>
        <w:rPr>
          <w:rFonts w:hint="eastAsia"/>
        </w:rPr>
        <w:t>числі</w:t>
      </w:r>
      <w:r>
        <w:t></w:t>
      </w:r>
      <w:r>
        <w:t></w:t>
      </w:r>
      <w:r>
        <w:rPr>
          <w:rFonts w:hint="eastAsia"/>
        </w:rPr>
        <w:t>на</w:t>
      </w:r>
      <w:r>
        <w:t></w:t>
      </w:r>
      <w:r>
        <w:rPr>
          <w:rFonts w:hint="eastAsia"/>
        </w:rPr>
        <w:t>укладання</w:t>
      </w:r>
      <w:r>
        <w:t></w:t>
      </w:r>
      <w:r>
        <w:rPr>
          <w:rFonts w:hint="eastAsia"/>
        </w:rPr>
        <w:t>ліцензійних</w:t>
      </w:r>
    </w:p>
    <w:p w:rsidR="005E61AD" w:rsidRDefault="005E61AD" w:rsidP="005E61AD">
      <w:r>
        <w:rPr>
          <w:rFonts w:hint="eastAsia"/>
        </w:rPr>
        <w:t>договорів</w:t>
      </w:r>
      <w:r>
        <w:t></w:t>
      </w:r>
      <w:r>
        <w:rPr>
          <w:rFonts w:hint="eastAsia"/>
        </w:rPr>
        <w:t>щодо</w:t>
      </w:r>
      <w:r>
        <w:t></w:t>
      </w:r>
      <w:r>
        <w:rPr>
          <w:rFonts w:hint="eastAsia"/>
        </w:rPr>
        <w:t>торговельної</w:t>
      </w:r>
      <w:r>
        <w:t></w:t>
      </w:r>
      <w:r>
        <w:rPr>
          <w:rFonts w:hint="eastAsia"/>
        </w:rPr>
        <w:t>марки</w:t>
      </w:r>
      <w:r>
        <w:t></w:t>
      </w:r>
      <w:r>
        <w:t></w:t>
      </w:r>
      <w:r>
        <w:rPr>
          <w:rFonts w:hint="eastAsia"/>
        </w:rPr>
        <w:t>власником</w:t>
      </w:r>
      <w:r>
        <w:t></w:t>
      </w:r>
      <w:r>
        <w:rPr>
          <w:rFonts w:hint="eastAsia"/>
        </w:rPr>
        <w:t>свідоцтва</w:t>
      </w:r>
      <w:r>
        <w:t></w:t>
      </w:r>
      <w:r>
        <w:rPr>
          <w:rFonts w:hint="eastAsia"/>
        </w:rPr>
        <w:t>на</w:t>
      </w:r>
      <w:r>
        <w:t></w:t>
      </w:r>
      <w:r>
        <w:rPr>
          <w:rFonts w:hint="eastAsia"/>
        </w:rPr>
        <w:t>торговельну</w:t>
      </w:r>
      <w:r>
        <w:t></w:t>
      </w:r>
      <w:r>
        <w:rPr>
          <w:rFonts w:hint="eastAsia"/>
        </w:rPr>
        <w:t>марку</w:t>
      </w:r>
    </w:p>
    <w:p w:rsidR="005E61AD" w:rsidRDefault="005E61AD" w:rsidP="005E61AD">
      <w:r>
        <w:rPr>
          <w:rFonts w:hint="eastAsia"/>
        </w:rPr>
        <w:t>не</w:t>
      </w:r>
      <w:r>
        <w:t></w:t>
      </w:r>
      <w:r>
        <w:rPr>
          <w:rFonts w:hint="eastAsia"/>
        </w:rPr>
        <w:t>потрібна</w:t>
      </w:r>
      <w:r>
        <w:t></w:t>
      </w:r>
    </w:p>
    <w:p w:rsidR="005E61AD" w:rsidRDefault="005E61AD" w:rsidP="005E61AD">
      <w:r>
        <w:rPr>
          <w:rFonts w:hint="eastAsia"/>
        </w:rPr>
        <w:t>Особа</w:t>
      </w:r>
      <w:r>
        <w:t></w:t>
      </w:r>
      <w:r>
        <w:t></w:t>
      </w:r>
      <w:r>
        <w:rPr>
          <w:rFonts w:hint="eastAsia"/>
        </w:rPr>
        <w:t>якій</w:t>
      </w:r>
      <w:r>
        <w:t></w:t>
      </w:r>
      <w:r>
        <w:rPr>
          <w:rFonts w:hint="eastAsia"/>
        </w:rPr>
        <w:t>належать</w:t>
      </w:r>
      <w:r>
        <w:t></w:t>
      </w:r>
      <w:r>
        <w:rPr>
          <w:rFonts w:hint="eastAsia"/>
        </w:rPr>
        <w:t>права</w:t>
      </w:r>
      <w:r>
        <w:t></w:t>
      </w:r>
      <w:r>
        <w:rPr>
          <w:rFonts w:hint="eastAsia"/>
        </w:rPr>
        <w:t>інтелектуальної</w:t>
      </w:r>
      <w:r>
        <w:t></w:t>
      </w:r>
      <w:r>
        <w:rPr>
          <w:rFonts w:hint="eastAsia"/>
        </w:rPr>
        <w:t>власності</w:t>
      </w:r>
      <w:r>
        <w:t></w:t>
      </w:r>
      <w:r>
        <w:rPr>
          <w:rFonts w:hint="eastAsia"/>
        </w:rPr>
        <w:t>на</w:t>
      </w:r>
      <w:r>
        <w:t></w:t>
      </w:r>
      <w:r>
        <w:rPr>
          <w:rFonts w:hint="eastAsia"/>
        </w:rPr>
        <w:t>знак</w:t>
      </w:r>
      <w:r>
        <w:t></w:t>
      </w:r>
      <w:r>
        <w:rPr>
          <w:rFonts w:hint="eastAsia"/>
        </w:rPr>
        <w:t>для</w:t>
      </w:r>
      <w:r>
        <w:t></w:t>
      </w:r>
      <w:r>
        <w:rPr>
          <w:rFonts w:hint="eastAsia"/>
        </w:rPr>
        <w:t>товарів</w:t>
      </w:r>
    </w:p>
    <w:p w:rsidR="005E61AD" w:rsidRDefault="005E61AD" w:rsidP="005E61AD">
      <w:r>
        <w:rPr>
          <w:rFonts w:hint="eastAsia"/>
        </w:rPr>
        <w:t>і</w:t>
      </w:r>
      <w:r>
        <w:t></w:t>
      </w:r>
      <w:r>
        <w:rPr>
          <w:rFonts w:hint="eastAsia"/>
        </w:rPr>
        <w:t>послуг</w:t>
      </w:r>
      <w:r>
        <w:t></w:t>
      </w:r>
      <w:r>
        <w:t></w:t>
      </w:r>
      <w:r>
        <w:rPr>
          <w:rFonts w:hint="eastAsia"/>
        </w:rPr>
        <w:t>торговельну</w:t>
      </w:r>
      <w:r>
        <w:t></w:t>
      </w:r>
      <w:r>
        <w:rPr>
          <w:rFonts w:hint="eastAsia"/>
        </w:rPr>
        <w:t>марку</w:t>
      </w:r>
      <w:r>
        <w:t></w:t>
      </w:r>
      <w:r>
        <w:t></w:t>
      </w:r>
      <w:r>
        <w:t></w:t>
      </w:r>
      <w:r>
        <w:rPr>
          <w:rFonts w:hint="eastAsia"/>
        </w:rPr>
        <w:t>свідоцтво</w:t>
      </w:r>
      <w:r>
        <w:t></w:t>
      </w:r>
      <w:r>
        <w:rPr>
          <w:rFonts w:hint="eastAsia"/>
        </w:rPr>
        <w:t>на</w:t>
      </w:r>
      <w:r>
        <w:t></w:t>
      </w:r>
      <w:r>
        <w:rPr>
          <w:rFonts w:hint="eastAsia"/>
        </w:rPr>
        <w:t>який</w:t>
      </w:r>
      <w:r>
        <w:t></w:t>
      </w:r>
      <w:r>
        <w:rPr>
          <w:rFonts w:hint="eastAsia"/>
        </w:rPr>
        <w:t>було</w:t>
      </w:r>
      <w:r>
        <w:t></w:t>
      </w:r>
      <w:r>
        <w:rPr>
          <w:rFonts w:hint="eastAsia"/>
        </w:rPr>
        <w:t>отримане</w:t>
      </w:r>
      <w:r>
        <w:t></w:t>
      </w:r>
      <w:r>
        <w:rPr>
          <w:rFonts w:hint="eastAsia"/>
        </w:rPr>
        <w:t>в</w:t>
      </w:r>
      <w:r>
        <w:t></w:t>
      </w:r>
      <w:r>
        <w:rPr>
          <w:rFonts w:hint="eastAsia"/>
        </w:rPr>
        <w:t>період</w:t>
      </w:r>
    </w:p>
    <w:p w:rsidR="005E61AD" w:rsidRDefault="005E61AD" w:rsidP="005E61AD">
      <w:r>
        <w:rPr>
          <w:rFonts w:hint="eastAsia"/>
        </w:rPr>
        <w:t>існування</w:t>
      </w:r>
      <w:r>
        <w:t></w:t>
      </w:r>
      <w:r>
        <w:rPr>
          <w:rFonts w:hint="eastAsia"/>
        </w:rPr>
        <w:t>шлюбу</w:t>
      </w:r>
      <w:r>
        <w:t></w:t>
      </w:r>
      <w:r>
        <w:t></w:t>
      </w:r>
      <w:r>
        <w:rPr>
          <w:rFonts w:hint="eastAsia"/>
        </w:rPr>
        <w:t>а</w:t>
      </w:r>
      <w:r>
        <w:t></w:t>
      </w:r>
      <w:r>
        <w:rPr>
          <w:rFonts w:hint="eastAsia"/>
        </w:rPr>
        <w:t>заявка</w:t>
      </w:r>
      <w:r>
        <w:t></w:t>
      </w:r>
      <w:r>
        <w:rPr>
          <w:rFonts w:hint="eastAsia"/>
        </w:rPr>
        <w:t>на</w:t>
      </w:r>
      <w:r>
        <w:t></w:t>
      </w:r>
      <w:r>
        <w:rPr>
          <w:rFonts w:hint="eastAsia"/>
        </w:rPr>
        <w:t>який</w:t>
      </w:r>
      <w:r>
        <w:t></w:t>
      </w:r>
      <w:r>
        <w:rPr>
          <w:rFonts w:hint="eastAsia"/>
        </w:rPr>
        <w:t>була</w:t>
      </w:r>
      <w:r>
        <w:t></w:t>
      </w:r>
      <w:r>
        <w:rPr>
          <w:rFonts w:hint="eastAsia"/>
        </w:rPr>
        <w:t>подана</w:t>
      </w:r>
      <w:r>
        <w:t></w:t>
      </w:r>
      <w:r>
        <w:rPr>
          <w:rFonts w:hint="eastAsia"/>
        </w:rPr>
        <w:t>до</w:t>
      </w:r>
      <w:r>
        <w:t></w:t>
      </w:r>
      <w:r>
        <w:rPr>
          <w:rFonts w:hint="eastAsia"/>
        </w:rPr>
        <w:t>укладення</w:t>
      </w:r>
      <w:r>
        <w:t></w:t>
      </w:r>
      <w:r>
        <w:rPr>
          <w:rFonts w:hint="eastAsia"/>
        </w:rPr>
        <w:t>шлюбу</w:t>
      </w:r>
      <w:r>
        <w:t></w:t>
      </w:r>
      <w:r>
        <w:t></w:t>
      </w:r>
      <w:r>
        <w:rPr>
          <w:rFonts w:hint="eastAsia"/>
        </w:rPr>
        <w:t>має</w:t>
      </w:r>
      <w:r>
        <w:t></w:t>
      </w:r>
      <w:r>
        <w:rPr>
          <w:rFonts w:hint="eastAsia"/>
        </w:rPr>
        <w:t>право</w:t>
      </w:r>
    </w:p>
    <w:p w:rsidR="005E61AD" w:rsidRDefault="005E61AD" w:rsidP="005E61AD">
      <w:r>
        <w:rPr>
          <w:rFonts w:hint="eastAsia"/>
        </w:rPr>
        <w:t>самостійно</w:t>
      </w:r>
      <w:r>
        <w:t></w:t>
      </w:r>
      <w:r>
        <w:t></w:t>
      </w:r>
      <w:r>
        <w:rPr>
          <w:rFonts w:hint="eastAsia"/>
        </w:rPr>
        <w:t>без</w:t>
      </w:r>
      <w:r>
        <w:t></w:t>
      </w:r>
      <w:r>
        <w:rPr>
          <w:rFonts w:hint="eastAsia"/>
        </w:rPr>
        <w:t>згоди</w:t>
      </w:r>
      <w:r>
        <w:t></w:t>
      </w:r>
      <w:r>
        <w:rPr>
          <w:rFonts w:hint="eastAsia"/>
        </w:rPr>
        <w:t>другого</w:t>
      </w:r>
      <w:r>
        <w:t></w:t>
      </w:r>
      <w:r>
        <w:rPr>
          <w:rFonts w:hint="eastAsia"/>
        </w:rPr>
        <w:t>з</w:t>
      </w:r>
      <w:r>
        <w:t></w:t>
      </w:r>
      <w:r>
        <w:rPr>
          <w:rFonts w:hint="eastAsia"/>
        </w:rPr>
        <w:t>подружжя</w:t>
      </w:r>
      <w:r>
        <w:t></w:t>
      </w:r>
      <w:r>
        <w:t></w:t>
      </w:r>
      <w:r>
        <w:rPr>
          <w:rFonts w:hint="eastAsia"/>
        </w:rPr>
        <w:t>розпоряджатися</w:t>
      </w:r>
      <w:r>
        <w:t></w:t>
      </w:r>
      <w:r>
        <w:rPr>
          <w:rFonts w:hint="eastAsia"/>
        </w:rPr>
        <w:t>правами</w:t>
      </w:r>
      <w:r>
        <w:t></w:t>
      </w:r>
      <w:r>
        <w:rPr>
          <w:rFonts w:hint="eastAsia"/>
        </w:rPr>
        <w:t>на</w:t>
      </w:r>
      <w:r>
        <w:t></w:t>
      </w:r>
      <w:r>
        <w:rPr>
          <w:rFonts w:hint="eastAsia"/>
        </w:rPr>
        <w:t>такий</w:t>
      </w:r>
    </w:p>
    <w:p w:rsidR="005E61AD" w:rsidRDefault="005E61AD" w:rsidP="005E61AD">
      <w:r>
        <w:rPr>
          <w:rFonts w:hint="eastAsia"/>
        </w:rPr>
        <w:t>знак</w:t>
      </w:r>
      <w:r>
        <w:t></w:t>
      </w:r>
      <w:r>
        <w:rPr>
          <w:rFonts w:hint="eastAsia"/>
        </w:rPr>
        <w:t>для</w:t>
      </w:r>
      <w:r>
        <w:t></w:t>
      </w:r>
      <w:r>
        <w:rPr>
          <w:rFonts w:hint="eastAsia"/>
        </w:rPr>
        <w:t>товарів</w:t>
      </w:r>
      <w:r>
        <w:t></w:t>
      </w:r>
      <w:r>
        <w:rPr>
          <w:rFonts w:hint="eastAsia"/>
        </w:rPr>
        <w:t>і</w:t>
      </w:r>
      <w:r>
        <w:t></w:t>
      </w:r>
      <w:r>
        <w:rPr>
          <w:rFonts w:hint="eastAsia"/>
        </w:rPr>
        <w:t>послуг</w:t>
      </w:r>
      <w:r>
        <w:t></w:t>
      </w:r>
      <w:r>
        <w:t></w:t>
      </w:r>
      <w:r>
        <w:rPr>
          <w:rFonts w:hint="eastAsia"/>
        </w:rPr>
        <w:t>торговельну</w:t>
      </w:r>
      <w:r>
        <w:t></w:t>
      </w:r>
      <w:r>
        <w:rPr>
          <w:rFonts w:hint="eastAsia"/>
        </w:rPr>
        <w:t>марку</w:t>
      </w:r>
      <w:r>
        <w:t></w:t>
      </w:r>
      <w:r>
        <w:t></w:t>
      </w:r>
    </w:p>
    <w:p w:rsidR="005E61AD" w:rsidRDefault="005E61AD" w:rsidP="005E61AD">
      <w:r>
        <w:rPr>
          <w:rFonts w:hint="eastAsia"/>
        </w:rPr>
        <w:t>На</w:t>
      </w:r>
      <w:r>
        <w:t></w:t>
      </w:r>
      <w:r>
        <w:rPr>
          <w:rFonts w:hint="eastAsia"/>
        </w:rPr>
        <w:t>майнові</w:t>
      </w:r>
      <w:r>
        <w:t></w:t>
      </w:r>
      <w:r>
        <w:rPr>
          <w:rFonts w:hint="eastAsia"/>
        </w:rPr>
        <w:t>права</w:t>
      </w:r>
      <w:r>
        <w:t></w:t>
      </w:r>
      <w:r>
        <w:rPr>
          <w:rFonts w:hint="eastAsia"/>
        </w:rPr>
        <w:t>інтелектуальної</w:t>
      </w:r>
      <w:r>
        <w:t></w:t>
      </w:r>
      <w:r>
        <w:rPr>
          <w:rFonts w:hint="eastAsia"/>
        </w:rPr>
        <w:t>власності</w:t>
      </w:r>
      <w:r>
        <w:t></w:t>
      </w:r>
      <w:r>
        <w:rPr>
          <w:rFonts w:hint="eastAsia"/>
        </w:rPr>
        <w:t>на</w:t>
      </w:r>
      <w:r>
        <w:t></w:t>
      </w:r>
      <w:r>
        <w:rPr>
          <w:rFonts w:hint="eastAsia"/>
        </w:rPr>
        <w:t>комерційне</w:t>
      </w:r>
      <w:r>
        <w:t></w:t>
      </w:r>
      <w:r>
        <w:rPr>
          <w:rFonts w:hint="eastAsia"/>
        </w:rPr>
        <w:t>найменування</w:t>
      </w:r>
    </w:p>
    <w:p w:rsidR="005E61AD" w:rsidRDefault="005E61AD" w:rsidP="005E61AD">
      <w:r>
        <w:rPr>
          <w:rFonts w:hint="eastAsia"/>
        </w:rPr>
        <w:t>не</w:t>
      </w:r>
      <w:r>
        <w:t></w:t>
      </w:r>
      <w:r>
        <w:rPr>
          <w:rFonts w:hint="eastAsia"/>
        </w:rPr>
        <w:t>поширюється</w:t>
      </w:r>
      <w:r>
        <w:t></w:t>
      </w:r>
      <w:r>
        <w:rPr>
          <w:rFonts w:hint="eastAsia"/>
        </w:rPr>
        <w:t>режим</w:t>
      </w:r>
      <w:r>
        <w:t></w:t>
      </w:r>
      <w:r>
        <w:rPr>
          <w:rFonts w:hint="eastAsia"/>
        </w:rPr>
        <w:t>спільної</w:t>
      </w:r>
      <w:r>
        <w:t></w:t>
      </w:r>
      <w:r>
        <w:rPr>
          <w:rFonts w:hint="eastAsia"/>
        </w:rPr>
        <w:t>сумісної</w:t>
      </w:r>
      <w:r>
        <w:t></w:t>
      </w:r>
      <w:r>
        <w:rPr>
          <w:rFonts w:hint="eastAsia"/>
        </w:rPr>
        <w:t>власності</w:t>
      </w:r>
      <w:r>
        <w:t></w:t>
      </w:r>
      <w:r>
        <w:rPr>
          <w:rFonts w:hint="eastAsia"/>
        </w:rPr>
        <w:t>подружжя</w:t>
      </w:r>
      <w:r>
        <w:t></w:t>
      </w:r>
      <w:r>
        <w:t></w:t>
      </w:r>
      <w:r>
        <w:rPr>
          <w:rFonts w:hint="eastAsia"/>
        </w:rPr>
        <w:t>оскільки</w:t>
      </w:r>
      <w:r>
        <w:t></w:t>
      </w:r>
      <w:r>
        <w:rPr>
          <w:rFonts w:hint="eastAsia"/>
        </w:rPr>
        <w:t>члени</w:t>
      </w:r>
    </w:p>
    <w:p w:rsidR="005E61AD" w:rsidRDefault="005E61AD" w:rsidP="005E61AD">
      <w:r>
        <w:rPr>
          <w:rFonts w:hint="eastAsia"/>
        </w:rPr>
        <w:t>подружжя</w:t>
      </w:r>
      <w:r>
        <w:t></w:t>
      </w:r>
      <w:r>
        <w:rPr>
          <w:rFonts w:hint="eastAsia"/>
        </w:rPr>
        <w:t>не</w:t>
      </w:r>
      <w:r>
        <w:t></w:t>
      </w:r>
      <w:r>
        <w:rPr>
          <w:rFonts w:hint="eastAsia"/>
        </w:rPr>
        <w:t>можуть</w:t>
      </w:r>
      <w:r>
        <w:t></w:t>
      </w:r>
      <w:r>
        <w:rPr>
          <w:rFonts w:hint="eastAsia"/>
        </w:rPr>
        <w:t>бути</w:t>
      </w:r>
      <w:r>
        <w:t></w:t>
      </w:r>
      <w:r>
        <w:rPr>
          <w:rFonts w:hint="eastAsia"/>
        </w:rPr>
        <w:t>суб’єктами</w:t>
      </w:r>
      <w:r>
        <w:t></w:t>
      </w:r>
      <w:r>
        <w:rPr>
          <w:rFonts w:hint="eastAsia"/>
        </w:rPr>
        <w:t>прав</w:t>
      </w:r>
      <w:r>
        <w:t></w:t>
      </w:r>
      <w:r>
        <w:rPr>
          <w:rFonts w:hint="eastAsia"/>
        </w:rPr>
        <w:t>на</w:t>
      </w:r>
      <w:r>
        <w:t></w:t>
      </w:r>
      <w:r>
        <w:rPr>
          <w:rFonts w:hint="eastAsia"/>
        </w:rPr>
        <w:t>комерційне</w:t>
      </w:r>
      <w:r>
        <w:t></w:t>
      </w:r>
      <w:r>
        <w:rPr>
          <w:rFonts w:hint="eastAsia"/>
        </w:rPr>
        <w:t>найменування</w:t>
      </w:r>
      <w:r>
        <w:t></w:t>
      </w:r>
    </w:p>
    <w:p w:rsidR="005E61AD" w:rsidRDefault="005E61AD" w:rsidP="005E61AD">
      <w:r>
        <w:rPr>
          <w:rFonts w:hint="eastAsia"/>
        </w:rPr>
        <w:t>Член</w:t>
      </w:r>
      <w:r>
        <w:t></w:t>
      </w:r>
      <w:r>
        <w:rPr>
          <w:rFonts w:hint="eastAsia"/>
        </w:rPr>
        <w:t>подружжя</w:t>
      </w:r>
      <w:r>
        <w:t></w:t>
      </w:r>
      <w:r>
        <w:t></w:t>
      </w:r>
      <w:r>
        <w:rPr>
          <w:rFonts w:hint="eastAsia"/>
        </w:rPr>
        <w:t>якому</w:t>
      </w:r>
      <w:r>
        <w:t></w:t>
      </w:r>
      <w:r>
        <w:rPr>
          <w:rFonts w:hint="eastAsia"/>
        </w:rPr>
        <w:t>належать</w:t>
      </w:r>
      <w:r>
        <w:t></w:t>
      </w:r>
      <w:r>
        <w:rPr>
          <w:rFonts w:hint="eastAsia"/>
        </w:rPr>
        <w:t>права</w:t>
      </w:r>
      <w:r>
        <w:t></w:t>
      </w:r>
      <w:r>
        <w:rPr>
          <w:rFonts w:hint="eastAsia"/>
        </w:rPr>
        <w:t>інтелектуальної</w:t>
      </w:r>
      <w:r>
        <w:t></w:t>
      </w:r>
      <w:r>
        <w:rPr>
          <w:rFonts w:hint="eastAsia"/>
        </w:rPr>
        <w:t>власності</w:t>
      </w:r>
      <w:r>
        <w:t></w:t>
      </w:r>
      <w:r>
        <w:rPr>
          <w:rFonts w:hint="eastAsia"/>
        </w:rPr>
        <w:t>на</w:t>
      </w:r>
    </w:p>
    <w:p w:rsidR="005E61AD" w:rsidRDefault="005E61AD" w:rsidP="005E61AD">
      <w:r>
        <w:rPr>
          <w:rFonts w:hint="eastAsia"/>
        </w:rPr>
        <w:t>географічне</w:t>
      </w:r>
      <w:r>
        <w:t></w:t>
      </w:r>
      <w:r>
        <w:rPr>
          <w:rFonts w:hint="eastAsia"/>
        </w:rPr>
        <w:t>зазначення</w:t>
      </w:r>
      <w:r>
        <w:t></w:t>
      </w:r>
      <w:r>
        <w:rPr>
          <w:rFonts w:hint="eastAsia"/>
        </w:rPr>
        <w:t>та</w:t>
      </w:r>
      <w:r>
        <w:t></w:t>
      </w:r>
      <w:r>
        <w:rPr>
          <w:rFonts w:hint="eastAsia"/>
        </w:rPr>
        <w:t>або</w:t>
      </w:r>
      <w:r>
        <w:t></w:t>
      </w:r>
      <w:r>
        <w:rPr>
          <w:rFonts w:hint="eastAsia"/>
        </w:rPr>
        <w:t>право</w:t>
      </w:r>
      <w:r>
        <w:t></w:t>
      </w:r>
      <w:r>
        <w:rPr>
          <w:rFonts w:hint="eastAsia"/>
        </w:rPr>
        <w:t>на</w:t>
      </w:r>
      <w:r>
        <w:t></w:t>
      </w:r>
      <w:r>
        <w:rPr>
          <w:rFonts w:hint="eastAsia"/>
        </w:rPr>
        <w:t>використання</w:t>
      </w:r>
      <w:r>
        <w:t></w:t>
      </w:r>
      <w:r>
        <w:rPr>
          <w:rFonts w:hint="eastAsia"/>
        </w:rPr>
        <w:t>географічного</w:t>
      </w:r>
    </w:p>
    <w:p w:rsidR="005E61AD" w:rsidRDefault="005E61AD" w:rsidP="005E61AD">
      <w:r>
        <w:t></w:t>
      </w:r>
      <w:r>
        <w:t></w:t>
      </w:r>
      <w:r>
        <w:t></w:t>
      </w:r>
    </w:p>
    <w:p w:rsidR="005E61AD" w:rsidRDefault="005E61AD" w:rsidP="005E61AD">
      <w:r>
        <w:rPr>
          <w:rFonts w:hint="eastAsia"/>
        </w:rPr>
        <w:t>зазначення</w:t>
      </w:r>
      <w:r>
        <w:t></w:t>
      </w:r>
      <w:r>
        <w:t></w:t>
      </w:r>
      <w:r>
        <w:rPr>
          <w:rFonts w:hint="eastAsia"/>
        </w:rPr>
        <w:t>може</w:t>
      </w:r>
      <w:r>
        <w:t></w:t>
      </w:r>
      <w:r>
        <w:rPr>
          <w:rFonts w:hint="eastAsia"/>
        </w:rPr>
        <w:t>здійснювати</w:t>
      </w:r>
      <w:r>
        <w:t></w:t>
      </w:r>
      <w:r>
        <w:rPr>
          <w:rFonts w:hint="eastAsia"/>
        </w:rPr>
        <w:t>вказані</w:t>
      </w:r>
      <w:r>
        <w:t></w:t>
      </w:r>
      <w:r>
        <w:rPr>
          <w:rFonts w:hint="eastAsia"/>
        </w:rPr>
        <w:t>права</w:t>
      </w:r>
      <w:r>
        <w:t></w:t>
      </w:r>
      <w:r>
        <w:rPr>
          <w:rFonts w:hint="eastAsia"/>
        </w:rPr>
        <w:t>без</w:t>
      </w:r>
      <w:r>
        <w:t></w:t>
      </w:r>
      <w:r>
        <w:rPr>
          <w:rFonts w:hint="eastAsia"/>
        </w:rPr>
        <w:t>наявності</w:t>
      </w:r>
      <w:r>
        <w:t></w:t>
      </w:r>
      <w:r>
        <w:rPr>
          <w:rFonts w:hint="eastAsia"/>
        </w:rPr>
        <w:t>згоди</w:t>
      </w:r>
      <w:r>
        <w:t></w:t>
      </w:r>
      <w:r>
        <w:rPr>
          <w:rFonts w:hint="eastAsia"/>
        </w:rPr>
        <w:t>другого</w:t>
      </w:r>
      <w:r>
        <w:t></w:t>
      </w:r>
      <w:r>
        <w:rPr>
          <w:rFonts w:hint="eastAsia"/>
        </w:rPr>
        <w:t>з</w:t>
      </w:r>
    </w:p>
    <w:p w:rsidR="005E61AD" w:rsidRDefault="005E61AD" w:rsidP="005E61AD">
      <w:r>
        <w:rPr>
          <w:rFonts w:hint="eastAsia"/>
        </w:rPr>
        <w:t>подружжя</w:t>
      </w:r>
      <w:r>
        <w:t></w:t>
      </w:r>
    </w:p>
    <w:p w:rsidR="005E61AD" w:rsidRDefault="005E61AD" w:rsidP="005E61AD">
      <w:r>
        <w:rPr>
          <w:rFonts w:hint="eastAsia"/>
        </w:rPr>
        <w:t>До</w:t>
      </w:r>
      <w:r>
        <w:t></w:t>
      </w:r>
      <w:r>
        <w:rPr>
          <w:rFonts w:hint="eastAsia"/>
        </w:rPr>
        <w:t>договорів</w:t>
      </w:r>
      <w:r>
        <w:t></w:t>
      </w:r>
      <w:r>
        <w:rPr>
          <w:rFonts w:hint="eastAsia"/>
        </w:rPr>
        <w:t>про</w:t>
      </w:r>
      <w:r>
        <w:t></w:t>
      </w:r>
      <w:r>
        <w:rPr>
          <w:rFonts w:hint="eastAsia"/>
        </w:rPr>
        <w:t>визначення</w:t>
      </w:r>
      <w:r>
        <w:t></w:t>
      </w:r>
      <w:r>
        <w:rPr>
          <w:rFonts w:hint="eastAsia"/>
        </w:rPr>
        <w:t>правового</w:t>
      </w:r>
      <w:r>
        <w:t></w:t>
      </w:r>
      <w:r>
        <w:rPr>
          <w:rFonts w:hint="eastAsia"/>
        </w:rPr>
        <w:t>режиму</w:t>
      </w:r>
      <w:r>
        <w:t></w:t>
      </w:r>
      <w:r>
        <w:rPr>
          <w:rFonts w:hint="eastAsia"/>
        </w:rPr>
        <w:t>майна</w:t>
      </w:r>
      <w:r>
        <w:t></w:t>
      </w:r>
      <w:r>
        <w:rPr>
          <w:rFonts w:hint="eastAsia"/>
        </w:rPr>
        <w:t>подружжя</w:t>
      </w:r>
    </w:p>
    <w:p w:rsidR="005E61AD" w:rsidRDefault="005E61AD" w:rsidP="005E61AD">
      <w:r>
        <w:rPr>
          <w:rFonts w:hint="eastAsia"/>
        </w:rPr>
        <w:t>належать</w:t>
      </w:r>
      <w:r>
        <w:t></w:t>
      </w:r>
      <w:r>
        <w:t></w:t>
      </w:r>
      <w:r>
        <w:rPr>
          <w:rFonts w:hint="eastAsia"/>
        </w:rPr>
        <w:t>шлюбний</w:t>
      </w:r>
      <w:r>
        <w:t></w:t>
      </w:r>
      <w:r>
        <w:rPr>
          <w:rFonts w:hint="eastAsia"/>
        </w:rPr>
        <w:t>договір</w:t>
      </w:r>
      <w:r>
        <w:t></w:t>
      </w:r>
      <w:r>
        <w:t></w:t>
      </w:r>
      <w:r>
        <w:rPr>
          <w:rFonts w:hint="eastAsia"/>
        </w:rPr>
        <w:t>договір</w:t>
      </w:r>
      <w:r>
        <w:t></w:t>
      </w:r>
      <w:r>
        <w:rPr>
          <w:rFonts w:hint="eastAsia"/>
        </w:rPr>
        <w:t>про</w:t>
      </w:r>
      <w:r>
        <w:t></w:t>
      </w:r>
      <w:r>
        <w:rPr>
          <w:rFonts w:hint="eastAsia"/>
        </w:rPr>
        <w:t>поділ</w:t>
      </w:r>
      <w:r>
        <w:t></w:t>
      </w:r>
      <w:r>
        <w:rPr>
          <w:rFonts w:hint="eastAsia"/>
        </w:rPr>
        <w:t>майна</w:t>
      </w:r>
      <w:r>
        <w:t></w:t>
      </w:r>
      <w:r>
        <w:rPr>
          <w:rFonts w:hint="eastAsia"/>
        </w:rPr>
        <w:t>подружжя</w:t>
      </w:r>
      <w:r>
        <w:t></w:t>
      </w:r>
      <w:r>
        <w:t></w:t>
      </w:r>
      <w:r>
        <w:rPr>
          <w:rFonts w:hint="eastAsia"/>
        </w:rPr>
        <w:t>договір</w:t>
      </w:r>
      <w:r>
        <w:t></w:t>
      </w:r>
      <w:r>
        <w:rPr>
          <w:rFonts w:hint="eastAsia"/>
        </w:rPr>
        <w:t>про</w:t>
      </w:r>
    </w:p>
    <w:p w:rsidR="005E61AD" w:rsidRDefault="005E61AD" w:rsidP="005E61AD">
      <w:r>
        <w:rPr>
          <w:rFonts w:hint="eastAsia"/>
        </w:rPr>
        <w:t>відчуження</w:t>
      </w:r>
      <w:r>
        <w:t></w:t>
      </w:r>
      <w:r>
        <w:rPr>
          <w:rFonts w:hint="eastAsia"/>
        </w:rPr>
        <w:t>одним</w:t>
      </w:r>
      <w:r>
        <w:t></w:t>
      </w:r>
      <w:r>
        <w:rPr>
          <w:rFonts w:hint="eastAsia"/>
        </w:rPr>
        <w:t>із</w:t>
      </w:r>
      <w:r>
        <w:t></w:t>
      </w:r>
      <w:r>
        <w:rPr>
          <w:rFonts w:hint="eastAsia"/>
        </w:rPr>
        <w:t>подружжя</w:t>
      </w:r>
      <w:r>
        <w:t></w:t>
      </w:r>
      <w:r>
        <w:rPr>
          <w:rFonts w:hint="eastAsia"/>
        </w:rPr>
        <w:t>на</w:t>
      </w:r>
      <w:r>
        <w:t></w:t>
      </w:r>
      <w:r>
        <w:rPr>
          <w:rFonts w:hint="eastAsia"/>
        </w:rPr>
        <w:t>користь</w:t>
      </w:r>
      <w:r>
        <w:t></w:t>
      </w:r>
      <w:r>
        <w:rPr>
          <w:rFonts w:hint="eastAsia"/>
        </w:rPr>
        <w:t>другого</w:t>
      </w:r>
      <w:r>
        <w:t></w:t>
      </w:r>
      <w:r>
        <w:rPr>
          <w:rFonts w:hint="eastAsia"/>
        </w:rPr>
        <w:t>з</w:t>
      </w:r>
      <w:r>
        <w:t></w:t>
      </w:r>
      <w:r>
        <w:rPr>
          <w:rFonts w:hint="eastAsia"/>
        </w:rPr>
        <w:t>подружжя</w:t>
      </w:r>
      <w:r>
        <w:t></w:t>
      </w:r>
      <w:r>
        <w:rPr>
          <w:rFonts w:hint="eastAsia"/>
        </w:rPr>
        <w:t>своєї</w:t>
      </w:r>
      <w:r>
        <w:t></w:t>
      </w:r>
      <w:r>
        <w:rPr>
          <w:rFonts w:hint="eastAsia"/>
        </w:rPr>
        <w:t>частки</w:t>
      </w:r>
      <w:r>
        <w:t></w:t>
      </w:r>
      <w:r>
        <w:rPr>
          <w:rFonts w:hint="eastAsia"/>
        </w:rPr>
        <w:t>у</w:t>
      </w:r>
    </w:p>
    <w:p w:rsidR="005E61AD" w:rsidRDefault="005E61AD" w:rsidP="005E61AD">
      <w:r>
        <w:rPr>
          <w:rFonts w:hint="eastAsia"/>
        </w:rPr>
        <w:t>праві</w:t>
      </w:r>
      <w:r>
        <w:t></w:t>
      </w:r>
      <w:r>
        <w:rPr>
          <w:rFonts w:hint="eastAsia"/>
        </w:rPr>
        <w:t>спільної</w:t>
      </w:r>
      <w:r>
        <w:t></w:t>
      </w:r>
      <w:r>
        <w:rPr>
          <w:rFonts w:hint="eastAsia"/>
        </w:rPr>
        <w:t>сумісної</w:t>
      </w:r>
      <w:r>
        <w:t></w:t>
      </w:r>
      <w:r>
        <w:rPr>
          <w:rFonts w:hint="eastAsia"/>
        </w:rPr>
        <w:t>власності</w:t>
      </w:r>
      <w:r>
        <w:t></w:t>
      </w:r>
      <w:r>
        <w:rPr>
          <w:rFonts w:hint="eastAsia"/>
        </w:rPr>
        <w:t>без</w:t>
      </w:r>
      <w:r>
        <w:t></w:t>
      </w:r>
      <w:r>
        <w:rPr>
          <w:rFonts w:hint="eastAsia"/>
        </w:rPr>
        <w:t>виділу</w:t>
      </w:r>
      <w:r>
        <w:t></w:t>
      </w:r>
      <w:r>
        <w:rPr>
          <w:rFonts w:hint="eastAsia"/>
        </w:rPr>
        <w:t>цієї</w:t>
      </w:r>
      <w:r>
        <w:t></w:t>
      </w:r>
      <w:r>
        <w:rPr>
          <w:rFonts w:hint="eastAsia"/>
        </w:rPr>
        <w:t>частки</w:t>
      </w:r>
      <w:r>
        <w:t></w:t>
      </w:r>
      <w:r>
        <w:t></w:t>
      </w:r>
      <w:r>
        <w:rPr>
          <w:rFonts w:hint="eastAsia"/>
        </w:rPr>
        <w:t>договір</w:t>
      </w:r>
      <w:r>
        <w:t></w:t>
      </w:r>
      <w:r>
        <w:rPr>
          <w:rFonts w:hint="eastAsia"/>
        </w:rPr>
        <w:t>про</w:t>
      </w:r>
      <w:r>
        <w:t></w:t>
      </w:r>
      <w:r>
        <w:rPr>
          <w:rFonts w:hint="eastAsia"/>
        </w:rPr>
        <w:t>порядок</w:t>
      </w:r>
    </w:p>
    <w:p w:rsidR="005E61AD" w:rsidRDefault="005E61AD" w:rsidP="005E61AD">
      <w:r>
        <w:rPr>
          <w:rFonts w:hint="eastAsia"/>
        </w:rPr>
        <w:t>користування</w:t>
      </w:r>
      <w:r>
        <w:t></w:t>
      </w:r>
      <w:r>
        <w:rPr>
          <w:rFonts w:hint="eastAsia"/>
        </w:rPr>
        <w:t>майном</w:t>
      </w:r>
      <w:r>
        <w:t></w:t>
      </w:r>
      <w:r>
        <w:t></w:t>
      </w:r>
      <w:r>
        <w:rPr>
          <w:rFonts w:hint="eastAsia"/>
        </w:rPr>
        <w:t>договір</w:t>
      </w:r>
      <w:r>
        <w:t></w:t>
      </w:r>
      <w:r>
        <w:rPr>
          <w:rFonts w:hint="eastAsia"/>
        </w:rPr>
        <w:t>про</w:t>
      </w:r>
      <w:r>
        <w:t></w:t>
      </w:r>
      <w:r>
        <w:rPr>
          <w:rFonts w:hint="eastAsia"/>
        </w:rPr>
        <w:t>виділ</w:t>
      </w:r>
      <w:r>
        <w:t></w:t>
      </w:r>
      <w:r>
        <w:rPr>
          <w:rFonts w:hint="eastAsia"/>
        </w:rPr>
        <w:t>частки</w:t>
      </w:r>
      <w:r>
        <w:t></w:t>
      </w:r>
      <w:r>
        <w:rPr>
          <w:rFonts w:hint="eastAsia"/>
        </w:rPr>
        <w:t>нерухомого</w:t>
      </w:r>
      <w:r>
        <w:t></w:t>
      </w:r>
      <w:r>
        <w:rPr>
          <w:rFonts w:hint="eastAsia"/>
        </w:rPr>
        <w:t>майна</w:t>
      </w:r>
      <w:r>
        <w:t></w:t>
      </w:r>
      <w:r>
        <w:rPr>
          <w:rFonts w:hint="eastAsia"/>
        </w:rPr>
        <w:t>одного</w:t>
      </w:r>
      <w:r>
        <w:t></w:t>
      </w:r>
      <w:r>
        <w:rPr>
          <w:rFonts w:hint="eastAsia"/>
        </w:rPr>
        <w:t>з</w:t>
      </w:r>
    </w:p>
    <w:p w:rsidR="005E61AD" w:rsidRDefault="005E61AD" w:rsidP="005E61AD">
      <w:r>
        <w:rPr>
          <w:rFonts w:hint="eastAsia"/>
        </w:rPr>
        <w:t>подружжя</w:t>
      </w:r>
      <w:r>
        <w:t></w:t>
      </w:r>
      <w:r>
        <w:rPr>
          <w:rFonts w:hint="eastAsia"/>
        </w:rPr>
        <w:t>зі</w:t>
      </w:r>
      <w:r>
        <w:t></w:t>
      </w:r>
      <w:r>
        <w:rPr>
          <w:rFonts w:hint="eastAsia"/>
        </w:rPr>
        <w:t>складу</w:t>
      </w:r>
      <w:r>
        <w:t></w:t>
      </w:r>
      <w:r>
        <w:rPr>
          <w:rFonts w:hint="eastAsia"/>
        </w:rPr>
        <w:t>усього</w:t>
      </w:r>
      <w:r>
        <w:t></w:t>
      </w:r>
      <w:r>
        <w:rPr>
          <w:rFonts w:hint="eastAsia"/>
        </w:rPr>
        <w:t>майна</w:t>
      </w:r>
      <w:r>
        <w:t></w:t>
      </w:r>
      <w:r>
        <w:t></w:t>
      </w:r>
      <w:r>
        <w:rPr>
          <w:rFonts w:hint="eastAsia"/>
        </w:rPr>
        <w:t>договір</w:t>
      </w:r>
      <w:r>
        <w:t></w:t>
      </w:r>
      <w:r>
        <w:rPr>
          <w:rFonts w:hint="eastAsia"/>
        </w:rPr>
        <w:t>про</w:t>
      </w:r>
      <w:r>
        <w:t></w:t>
      </w:r>
      <w:r>
        <w:rPr>
          <w:rFonts w:hint="eastAsia"/>
        </w:rPr>
        <w:t>об’єднання</w:t>
      </w:r>
      <w:r>
        <w:t></w:t>
      </w:r>
      <w:r>
        <w:rPr>
          <w:rFonts w:hint="eastAsia"/>
        </w:rPr>
        <w:t>майна</w:t>
      </w:r>
      <w:r>
        <w:t></w:t>
      </w:r>
      <w:r>
        <w:rPr>
          <w:rFonts w:hint="eastAsia"/>
        </w:rPr>
        <w:t>подружжя</w:t>
      </w:r>
    </w:p>
    <w:p w:rsidR="005E61AD" w:rsidRDefault="005E61AD" w:rsidP="005E61AD">
      <w:r>
        <w:rPr>
          <w:rFonts w:hint="eastAsia"/>
        </w:rPr>
        <w:t>тощо</w:t>
      </w:r>
      <w:r>
        <w:t></w:t>
      </w:r>
      <w:r>
        <w:t></w:t>
      </w:r>
      <w:r>
        <w:rPr>
          <w:rFonts w:hint="eastAsia"/>
        </w:rPr>
        <w:t>У</w:t>
      </w:r>
      <w:r>
        <w:t></w:t>
      </w:r>
      <w:r>
        <w:rPr>
          <w:rFonts w:hint="eastAsia"/>
        </w:rPr>
        <w:t>той</w:t>
      </w:r>
      <w:r>
        <w:t></w:t>
      </w:r>
      <w:r>
        <w:rPr>
          <w:rFonts w:hint="eastAsia"/>
        </w:rPr>
        <w:t>же</w:t>
      </w:r>
      <w:r>
        <w:t></w:t>
      </w:r>
      <w:r>
        <w:rPr>
          <w:rFonts w:hint="eastAsia"/>
        </w:rPr>
        <w:t>час</w:t>
      </w:r>
      <w:r>
        <w:t></w:t>
      </w:r>
      <w:r>
        <w:t></w:t>
      </w:r>
      <w:r>
        <w:rPr>
          <w:rFonts w:hint="eastAsia"/>
        </w:rPr>
        <w:t>слід</w:t>
      </w:r>
      <w:r>
        <w:t></w:t>
      </w:r>
      <w:r>
        <w:rPr>
          <w:rFonts w:hint="eastAsia"/>
        </w:rPr>
        <w:t>враховувати</w:t>
      </w:r>
      <w:r>
        <w:t></w:t>
      </w:r>
      <w:r>
        <w:t></w:t>
      </w:r>
      <w:r>
        <w:rPr>
          <w:rFonts w:hint="eastAsia"/>
        </w:rPr>
        <w:t>що</w:t>
      </w:r>
      <w:r>
        <w:t></w:t>
      </w:r>
      <w:r>
        <w:rPr>
          <w:rFonts w:hint="eastAsia"/>
        </w:rPr>
        <w:t>чинне</w:t>
      </w:r>
      <w:r>
        <w:t></w:t>
      </w:r>
      <w:r>
        <w:rPr>
          <w:rFonts w:hint="eastAsia"/>
        </w:rPr>
        <w:t>законодавство</w:t>
      </w:r>
      <w:r>
        <w:t></w:t>
      </w:r>
      <w:r>
        <w:rPr>
          <w:rFonts w:hint="eastAsia"/>
        </w:rPr>
        <w:t>України</w:t>
      </w:r>
      <w:r>
        <w:t></w:t>
      </w:r>
      <w:r>
        <w:rPr>
          <w:rFonts w:hint="eastAsia"/>
        </w:rPr>
        <w:t>не</w:t>
      </w:r>
    </w:p>
    <w:p w:rsidR="005E61AD" w:rsidRDefault="005E61AD" w:rsidP="005E61AD">
      <w:r>
        <w:rPr>
          <w:rFonts w:hint="eastAsia"/>
        </w:rPr>
        <w:t>обмежує</w:t>
      </w:r>
      <w:r>
        <w:t></w:t>
      </w:r>
      <w:r>
        <w:rPr>
          <w:rFonts w:hint="eastAsia"/>
        </w:rPr>
        <w:t>подружжя</w:t>
      </w:r>
      <w:r>
        <w:t></w:t>
      </w:r>
      <w:r>
        <w:rPr>
          <w:rFonts w:hint="eastAsia"/>
        </w:rPr>
        <w:t>в</w:t>
      </w:r>
      <w:r>
        <w:t></w:t>
      </w:r>
      <w:r>
        <w:rPr>
          <w:rFonts w:hint="eastAsia"/>
        </w:rPr>
        <w:t>укладенні</w:t>
      </w:r>
      <w:r>
        <w:t></w:t>
      </w:r>
      <w:r>
        <w:rPr>
          <w:rFonts w:hint="eastAsia"/>
        </w:rPr>
        <w:t>інших</w:t>
      </w:r>
      <w:r>
        <w:t></w:t>
      </w:r>
      <w:r>
        <w:t></w:t>
      </w:r>
      <w:r>
        <w:rPr>
          <w:rFonts w:hint="eastAsia"/>
        </w:rPr>
        <w:t>у</w:t>
      </w:r>
      <w:r>
        <w:t></w:t>
      </w:r>
      <w:r>
        <w:rPr>
          <w:rFonts w:hint="eastAsia"/>
        </w:rPr>
        <w:t>тому</w:t>
      </w:r>
      <w:r>
        <w:t></w:t>
      </w:r>
      <w:r>
        <w:rPr>
          <w:rFonts w:hint="eastAsia"/>
        </w:rPr>
        <w:t>числі</w:t>
      </w:r>
      <w:r>
        <w:t></w:t>
      </w:r>
      <w:r>
        <w:t></w:t>
      </w:r>
      <w:r>
        <w:rPr>
          <w:rFonts w:hint="eastAsia"/>
        </w:rPr>
        <w:t>непоіменованих</w:t>
      </w:r>
      <w:r>
        <w:t></w:t>
      </w:r>
      <w:r>
        <w:rPr>
          <w:rFonts w:hint="eastAsia"/>
        </w:rPr>
        <w:t>договорів</w:t>
      </w:r>
      <w:r>
        <w:t></w:t>
      </w:r>
    </w:p>
    <w:p w:rsidR="005E61AD" w:rsidRDefault="005E61AD" w:rsidP="005E61AD">
      <w:r>
        <w:rPr>
          <w:rFonts w:hint="eastAsia"/>
        </w:rPr>
        <w:t>спрямованих</w:t>
      </w:r>
      <w:r>
        <w:t></w:t>
      </w:r>
      <w:r>
        <w:rPr>
          <w:rFonts w:hint="eastAsia"/>
        </w:rPr>
        <w:t>на</w:t>
      </w:r>
      <w:r>
        <w:t></w:t>
      </w:r>
      <w:r>
        <w:rPr>
          <w:rFonts w:hint="eastAsia"/>
        </w:rPr>
        <w:t>визначення</w:t>
      </w:r>
      <w:r>
        <w:t></w:t>
      </w:r>
      <w:r>
        <w:rPr>
          <w:rFonts w:hint="eastAsia"/>
        </w:rPr>
        <w:t>правового</w:t>
      </w:r>
      <w:r>
        <w:t></w:t>
      </w:r>
      <w:r>
        <w:rPr>
          <w:rFonts w:hint="eastAsia"/>
        </w:rPr>
        <w:t>режиму</w:t>
      </w:r>
      <w:r>
        <w:t></w:t>
      </w:r>
      <w:r>
        <w:rPr>
          <w:rFonts w:hint="eastAsia"/>
        </w:rPr>
        <w:t>майна</w:t>
      </w:r>
      <w:r>
        <w:t></w:t>
      </w:r>
      <w:r>
        <w:rPr>
          <w:rFonts w:hint="eastAsia"/>
        </w:rPr>
        <w:t>подружжя</w:t>
      </w:r>
      <w:r>
        <w:t></w:t>
      </w:r>
    </w:p>
    <w:p w:rsidR="005E61AD" w:rsidRDefault="005E61AD" w:rsidP="005E61AD">
      <w:r>
        <w:rPr>
          <w:rFonts w:hint="eastAsia"/>
        </w:rPr>
        <w:t>Найбільш</w:t>
      </w:r>
      <w:r>
        <w:t></w:t>
      </w:r>
      <w:r>
        <w:rPr>
          <w:rFonts w:hint="eastAsia"/>
        </w:rPr>
        <w:t>розповсюдженою</w:t>
      </w:r>
      <w:r>
        <w:t></w:t>
      </w:r>
      <w:r>
        <w:rPr>
          <w:rFonts w:hint="eastAsia"/>
        </w:rPr>
        <w:t>підставою</w:t>
      </w:r>
      <w:r>
        <w:t></w:t>
      </w:r>
      <w:r>
        <w:rPr>
          <w:rFonts w:hint="eastAsia"/>
        </w:rPr>
        <w:t>встановлення</w:t>
      </w:r>
      <w:r>
        <w:t></w:t>
      </w:r>
      <w:r>
        <w:rPr>
          <w:rFonts w:hint="eastAsia"/>
        </w:rPr>
        <w:t>договірного</w:t>
      </w:r>
      <w:r>
        <w:t></w:t>
      </w:r>
      <w:r>
        <w:rPr>
          <w:rFonts w:hint="eastAsia"/>
        </w:rPr>
        <w:t>режиму</w:t>
      </w:r>
    </w:p>
    <w:p w:rsidR="005E61AD" w:rsidRDefault="005E61AD" w:rsidP="005E61AD">
      <w:r>
        <w:rPr>
          <w:rFonts w:hint="eastAsia"/>
        </w:rPr>
        <w:t>права</w:t>
      </w:r>
      <w:r>
        <w:t></w:t>
      </w:r>
      <w:r>
        <w:rPr>
          <w:rFonts w:hint="eastAsia"/>
        </w:rPr>
        <w:t>власності</w:t>
      </w:r>
      <w:r>
        <w:t></w:t>
      </w:r>
      <w:r>
        <w:rPr>
          <w:rFonts w:hint="eastAsia"/>
        </w:rPr>
        <w:t>подружжя</w:t>
      </w:r>
      <w:r>
        <w:t></w:t>
      </w:r>
      <w:r>
        <w:rPr>
          <w:rFonts w:hint="eastAsia"/>
        </w:rPr>
        <w:t>у</w:t>
      </w:r>
      <w:r>
        <w:t></w:t>
      </w:r>
      <w:r>
        <w:rPr>
          <w:rFonts w:hint="eastAsia"/>
        </w:rPr>
        <w:t>світовій</w:t>
      </w:r>
      <w:r>
        <w:t></w:t>
      </w:r>
      <w:r>
        <w:rPr>
          <w:rFonts w:hint="eastAsia"/>
        </w:rPr>
        <w:t>практиці</w:t>
      </w:r>
      <w:r>
        <w:t></w:t>
      </w:r>
      <w:r>
        <w:rPr>
          <w:rFonts w:hint="eastAsia"/>
        </w:rPr>
        <w:t>є</w:t>
      </w:r>
      <w:r>
        <w:t></w:t>
      </w:r>
      <w:r>
        <w:rPr>
          <w:rFonts w:hint="eastAsia"/>
        </w:rPr>
        <w:t>шлюбний</w:t>
      </w:r>
      <w:r>
        <w:t></w:t>
      </w:r>
      <w:r>
        <w:rPr>
          <w:rFonts w:hint="eastAsia"/>
        </w:rPr>
        <w:t>договір</w:t>
      </w:r>
      <w:r>
        <w:t></w:t>
      </w:r>
      <w:r>
        <w:t></w:t>
      </w:r>
      <w:r>
        <w:rPr>
          <w:rFonts w:hint="eastAsia"/>
        </w:rPr>
        <w:t>особливістю</w:t>
      </w:r>
    </w:p>
    <w:p w:rsidR="005E61AD" w:rsidRDefault="005E61AD" w:rsidP="005E61AD">
      <w:r>
        <w:rPr>
          <w:rFonts w:hint="eastAsia"/>
        </w:rPr>
        <w:t>якого</w:t>
      </w:r>
      <w:r>
        <w:t></w:t>
      </w:r>
      <w:r>
        <w:rPr>
          <w:rFonts w:hint="eastAsia"/>
        </w:rPr>
        <w:t>є</w:t>
      </w:r>
      <w:r>
        <w:t></w:t>
      </w:r>
      <w:r>
        <w:rPr>
          <w:rFonts w:hint="eastAsia"/>
        </w:rPr>
        <w:t>те</w:t>
      </w:r>
      <w:r>
        <w:t></w:t>
      </w:r>
      <w:r>
        <w:t></w:t>
      </w:r>
      <w:r>
        <w:rPr>
          <w:rFonts w:hint="eastAsia"/>
        </w:rPr>
        <w:t>що</w:t>
      </w:r>
      <w:r>
        <w:t></w:t>
      </w:r>
      <w:r>
        <w:rPr>
          <w:rFonts w:hint="eastAsia"/>
        </w:rPr>
        <w:t>він</w:t>
      </w:r>
      <w:r>
        <w:t></w:t>
      </w:r>
      <w:r>
        <w:rPr>
          <w:rFonts w:hint="eastAsia"/>
        </w:rPr>
        <w:t>може</w:t>
      </w:r>
      <w:r>
        <w:t></w:t>
      </w:r>
      <w:r>
        <w:rPr>
          <w:rFonts w:hint="eastAsia"/>
        </w:rPr>
        <w:t>бути</w:t>
      </w:r>
      <w:r>
        <w:t></w:t>
      </w:r>
      <w:r>
        <w:rPr>
          <w:rFonts w:hint="eastAsia"/>
        </w:rPr>
        <w:t>укладений</w:t>
      </w:r>
      <w:r>
        <w:t></w:t>
      </w:r>
      <w:r>
        <w:rPr>
          <w:rFonts w:hint="eastAsia"/>
        </w:rPr>
        <w:t>з</w:t>
      </w:r>
      <w:r>
        <w:t></w:t>
      </w:r>
      <w:r>
        <w:rPr>
          <w:rFonts w:hint="eastAsia"/>
        </w:rPr>
        <w:t>приводу</w:t>
      </w:r>
      <w:r>
        <w:t></w:t>
      </w:r>
      <w:r>
        <w:rPr>
          <w:rFonts w:hint="eastAsia"/>
        </w:rPr>
        <w:t>майна</w:t>
      </w:r>
      <w:r>
        <w:t></w:t>
      </w:r>
      <w:r>
        <w:t></w:t>
      </w:r>
      <w:r>
        <w:rPr>
          <w:rFonts w:hint="eastAsia"/>
        </w:rPr>
        <w:t>права</w:t>
      </w:r>
      <w:r>
        <w:t></w:t>
      </w:r>
      <w:r>
        <w:rPr>
          <w:rFonts w:hint="eastAsia"/>
        </w:rPr>
        <w:t>на</w:t>
      </w:r>
      <w:r>
        <w:t></w:t>
      </w:r>
      <w:r>
        <w:rPr>
          <w:rFonts w:hint="eastAsia"/>
        </w:rPr>
        <w:t>яке</w:t>
      </w:r>
      <w:r>
        <w:t></w:t>
      </w:r>
      <w:r>
        <w:rPr>
          <w:rFonts w:hint="eastAsia"/>
        </w:rPr>
        <w:t>можуть</w:t>
      </w:r>
    </w:p>
    <w:p w:rsidR="005E61AD" w:rsidRPr="005E61AD" w:rsidRDefault="005E61AD" w:rsidP="005E61AD">
      <w:r>
        <w:rPr>
          <w:rFonts w:hint="eastAsia"/>
        </w:rPr>
        <w:t>виникнути</w:t>
      </w:r>
      <w:r>
        <w:t></w:t>
      </w:r>
      <w:r>
        <w:rPr>
          <w:rFonts w:hint="eastAsia"/>
        </w:rPr>
        <w:t>у</w:t>
      </w:r>
      <w:r>
        <w:t></w:t>
      </w:r>
      <w:r>
        <w:rPr>
          <w:rFonts w:hint="eastAsia"/>
        </w:rPr>
        <w:t>подружжя</w:t>
      </w:r>
      <w:r>
        <w:t></w:t>
      </w:r>
      <w:r>
        <w:rPr>
          <w:rFonts w:hint="eastAsia"/>
        </w:rPr>
        <w:t>в</w:t>
      </w:r>
      <w:r>
        <w:t></w:t>
      </w:r>
      <w:r>
        <w:rPr>
          <w:rFonts w:hint="eastAsia"/>
        </w:rPr>
        <w:t>майбутньому</w:t>
      </w:r>
      <w:r>
        <w:t></w:t>
      </w:r>
    </w:p>
    <w:sectPr w:rsidR="005E61AD" w:rsidRPr="005E61A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C33" w:rsidRDefault="00E81C33">
      <w:pPr>
        <w:spacing w:after="0" w:line="240" w:lineRule="auto"/>
      </w:pPr>
      <w:r>
        <w:separator/>
      </w:r>
    </w:p>
  </w:endnote>
  <w:endnote w:type="continuationSeparator" w:id="0">
    <w:p w:rsidR="00E81C33" w:rsidRDefault="00E81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33" w:rsidRDefault="00E81C33">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81C33" w:rsidRDefault="00E81C33">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33" w:rsidRDefault="00E81C33">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81C33" w:rsidRDefault="00E81C33">
                <w:pPr>
                  <w:spacing w:line="240" w:lineRule="auto"/>
                </w:pPr>
                <w:fldSimple w:instr=" PAGE \* MERGEFORMAT ">
                  <w:r w:rsidR="005E61AD" w:rsidRPr="005E61AD">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C33" w:rsidRDefault="00E81C33"/>
    <w:p w:rsidR="00E81C33" w:rsidRDefault="00E81C33"/>
    <w:p w:rsidR="00E81C33" w:rsidRDefault="00E81C33"/>
    <w:p w:rsidR="00E81C33" w:rsidRDefault="00E81C33"/>
    <w:p w:rsidR="00E81C33" w:rsidRDefault="00E81C33"/>
    <w:p w:rsidR="00E81C33" w:rsidRDefault="00E81C33"/>
    <w:p w:rsidR="00E81C33" w:rsidRDefault="00E81C33">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81C33" w:rsidRDefault="00E81C33">
                  <w:pPr>
                    <w:spacing w:line="240" w:lineRule="auto"/>
                  </w:pPr>
                  <w:fldSimple w:instr=" PAGE \* MERGEFORMAT ">
                    <w:r w:rsidRPr="000257D2">
                      <w:rPr>
                        <w:rStyle w:val="afffff9"/>
                        <w:b w:val="0"/>
                        <w:bCs w:val="0"/>
                        <w:noProof/>
                      </w:rPr>
                      <w:t>8</w:t>
                    </w:r>
                  </w:fldSimple>
                </w:p>
              </w:txbxContent>
            </v:textbox>
            <w10:wrap anchorx="page" anchory="page"/>
          </v:shape>
        </w:pict>
      </w:r>
    </w:p>
    <w:p w:rsidR="00E81C33" w:rsidRDefault="00E81C33"/>
    <w:p w:rsidR="00E81C33" w:rsidRDefault="00E81C33"/>
    <w:p w:rsidR="00E81C33" w:rsidRDefault="00E81C33">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81C33" w:rsidRDefault="00E81C33"/>
                <w:p w:rsidR="00E81C33" w:rsidRDefault="00E81C33">
                  <w:pPr>
                    <w:pStyle w:val="1ffffff7"/>
                    <w:spacing w:line="240" w:lineRule="auto"/>
                  </w:pPr>
                  <w:fldSimple w:instr=" PAGE \* MERGEFORMAT ">
                    <w:r w:rsidRPr="000257D2">
                      <w:rPr>
                        <w:rStyle w:val="3b"/>
                        <w:noProof/>
                      </w:rPr>
                      <w:t>8</w:t>
                    </w:r>
                  </w:fldSimple>
                </w:p>
              </w:txbxContent>
            </v:textbox>
            <w10:wrap anchorx="page" anchory="page"/>
          </v:shape>
        </w:pict>
      </w:r>
    </w:p>
    <w:p w:rsidR="00E81C33" w:rsidRDefault="00E81C33"/>
    <w:p w:rsidR="00E81C33" w:rsidRDefault="00E81C33">
      <w:pPr>
        <w:rPr>
          <w:sz w:val="2"/>
          <w:szCs w:val="2"/>
        </w:rPr>
      </w:pPr>
    </w:p>
    <w:p w:rsidR="00E81C33" w:rsidRDefault="00E81C33"/>
    <w:p w:rsidR="00E81C33" w:rsidRDefault="00E81C33">
      <w:pPr>
        <w:spacing w:after="0" w:line="240" w:lineRule="auto"/>
      </w:pPr>
    </w:p>
  </w:footnote>
  <w:footnote w:type="continuationSeparator" w:id="0">
    <w:p w:rsidR="00E81C33" w:rsidRDefault="00E81C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33" w:rsidRPr="005856C0" w:rsidRDefault="00E81C3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78DC7-BBBC-48BE-B4F5-407D1B3C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25</Pages>
  <Words>4380</Words>
  <Characters>24969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2022-03-26T09:52:00Z</dcterms:created>
  <dcterms:modified xsi:type="dcterms:W3CDTF">2022-03-27T16:43:00Z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