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322F2D" w:rsidRDefault="00322F2D" w:rsidP="00322F2D">
      <w:r w:rsidRPr="009041FA">
        <w:rPr>
          <w:rFonts w:ascii="Times New Roman" w:hAnsi="Times New Roman" w:cs="Times New Roman"/>
          <w:b/>
          <w:bCs/>
          <w:sz w:val="24"/>
          <w:szCs w:val="24"/>
        </w:rPr>
        <w:t>Редзюк Вячеслав Володимирович</w:t>
      </w:r>
      <w:r w:rsidRPr="009041FA">
        <w:rPr>
          <w:rFonts w:ascii="Times New Roman" w:hAnsi="Times New Roman" w:cs="Times New Roman"/>
          <w:sz w:val="24"/>
          <w:szCs w:val="24"/>
        </w:rPr>
        <w:t>, викладач кафедри політології ДВНЗ «Переяслав-Хмельницький державний педагогічний університет імені Григорія Сковороди». Назва дисертації: «Молодіжні організації України в контексті суспільно-політичного життя 2004-2014 рр.». Шифр та назва спеціальності – 07.00.01 – історія України. Спецрада Д 27.053.01 ДВНЗ «Переяслав-Хмельницький державний педагогічний університет імені Григорія Сковороди»</w:t>
      </w:r>
    </w:p>
    <w:sectPr w:rsidR="00F92CA8" w:rsidRPr="00322F2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322F2D" w:rsidRPr="00322F2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A676-BA6A-4296-876A-EC952E62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2020-09-12T09:56:00Z</dcterms:created>
  <dcterms:modified xsi:type="dcterms:W3CDTF">2020-09-15T16:57:00Z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