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ГБОУ</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ВПО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Новосибирский</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государственный</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медицинский</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университет</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Минздрава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России</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На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правах</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рукописи</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Трифонова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Елена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Петровна</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КЛИНИКО</w:t>
      </w:r>
      <w:r w:rsidRPr="00AD67B0">
        <w:rPr>
          <w:rFonts w:ascii="Times New Roman" w:eastAsia="Times New Roman" w:hAnsi="Times New Roman" w:cs="Times New Roman"/>
          <w:kern w:val="0"/>
          <w:sz w:val="28"/>
          <w:szCs w:val="28"/>
          <w:lang w:eastAsia="ru-RU"/>
        </w:rPr>
        <w:t>-</w:t>
      </w:r>
      <w:r w:rsidRPr="00AD67B0">
        <w:rPr>
          <w:rFonts w:ascii="Times New Roman" w:eastAsia="Times New Roman" w:hAnsi="Times New Roman" w:cs="Times New Roman" w:hint="eastAsia"/>
          <w:kern w:val="0"/>
          <w:sz w:val="28"/>
          <w:szCs w:val="28"/>
          <w:lang w:eastAsia="ru-RU"/>
        </w:rPr>
        <w:t>ИММУНОЛОГИЧЕСКИЕ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АСПЕКТЫ</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ОСТЕОАРТРИТА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В</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СОЧЕТАНИИ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КОМОРБИДНОЙ</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ПАТОЛОГИЕЙ</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 xml:space="preserve">14.01.22 </w:t>
      </w:r>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Ревматология</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ДИССЕРТАЦИЯ</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на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соискание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учёной</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степени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кандидата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медицинских</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наук</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Научный</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руководитель</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доктор</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медицинских</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наук</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профессор</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Зонова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Елена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Владимировна</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Новосибирск</w:t>
      </w:r>
      <w:r w:rsidRPr="00AD67B0">
        <w:rPr>
          <w:rFonts w:ascii="Times New Roman" w:eastAsia="Times New Roman" w:hAnsi="Times New Roman" w:cs="Times New Roman"/>
          <w:kern w:val="0"/>
          <w:sz w:val="28"/>
          <w:szCs w:val="28"/>
          <w:lang w:eastAsia="ru-RU"/>
        </w:rPr>
        <w:t xml:space="preserve"> 2016</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 xml:space="preserve"> </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2</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O</w:t>
      </w:r>
      <w:r w:rsidRPr="00AD67B0">
        <w:rPr>
          <w:rFonts w:ascii="Times New Roman" w:eastAsia="Times New Roman" w:hAnsi="Times New Roman" w:cs="Times New Roman" w:hint="eastAsia"/>
          <w:kern w:val="0"/>
          <w:sz w:val="28"/>
          <w:szCs w:val="28"/>
          <w:lang w:eastAsia="ru-RU"/>
        </w:rPr>
        <w:t>ГЛАВЛЕНИЕ</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ОГЛАВЛЕНИЕ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w:t>
      </w:r>
      <w:proofErr w:type="gramStart"/>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w:t>
      </w:r>
      <w:proofErr w:type="gramEnd"/>
      <w:r w:rsidRPr="00AD67B0">
        <w:rPr>
          <w:rFonts w:ascii="Times New Roman" w:eastAsia="Times New Roman" w:hAnsi="Times New Roman" w:cs="Times New Roman"/>
          <w:kern w:val="0"/>
          <w:sz w:val="28"/>
          <w:szCs w:val="28"/>
          <w:lang w:eastAsia="ru-RU"/>
        </w:rPr>
        <w:t xml:space="preserve">2 </w:t>
      </w:r>
      <w:r w:rsidRPr="00AD67B0">
        <w:rPr>
          <w:rFonts w:ascii="Times New Roman" w:eastAsia="Times New Roman" w:hAnsi="Times New Roman" w:cs="Times New Roman" w:hint="eastAsia"/>
          <w:kern w:val="0"/>
          <w:sz w:val="28"/>
          <w:szCs w:val="28"/>
          <w:lang w:eastAsia="ru-RU"/>
        </w:rPr>
        <w:t>СПИСОК</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СОКРАЩЕНИЙ………………………………………………………</w:t>
      </w:r>
      <w:r w:rsidRPr="00AD67B0">
        <w:rPr>
          <w:rFonts w:ascii="Times New Roman" w:eastAsia="Times New Roman" w:hAnsi="Times New Roman" w:cs="Times New Roman"/>
          <w:kern w:val="0"/>
          <w:sz w:val="28"/>
          <w:szCs w:val="28"/>
          <w:lang w:eastAsia="ru-RU"/>
        </w:rPr>
        <w:t>...5</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ВВЕДЕНИЕ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...7</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Глава</w:t>
      </w:r>
      <w:r w:rsidRPr="00AD67B0">
        <w:rPr>
          <w:rFonts w:ascii="Times New Roman" w:eastAsia="Times New Roman" w:hAnsi="Times New Roman" w:cs="Times New Roman"/>
          <w:kern w:val="0"/>
          <w:sz w:val="28"/>
          <w:szCs w:val="28"/>
          <w:lang w:eastAsia="ru-RU"/>
        </w:rPr>
        <w:tab/>
        <w:t>1.</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СОВРЕМЕННЫЕ</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ВЗГЛЯДЫ</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НА</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РАСПРОСТРАНЕННОСТЬ</w:t>
      </w:r>
      <w:r w:rsidRPr="00AD67B0">
        <w:rPr>
          <w:rFonts w:ascii="Times New Roman" w:eastAsia="Times New Roman" w:hAnsi="Times New Roman" w:cs="Times New Roman"/>
          <w:kern w:val="0"/>
          <w:sz w:val="28"/>
          <w:szCs w:val="28"/>
          <w:lang w:eastAsia="ru-RU"/>
        </w:rPr>
        <w:t>,</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КЛИНИЧЕСКИЕ</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ИММУНОЛОГИЧЕСКИЕ</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ОСОБЕННОСТИ</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ОСТЕОАРИТРИТА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В</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СОЧЕТАНИИ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proofErr w:type="gramStart"/>
      <w:r w:rsidRPr="00AD67B0">
        <w:rPr>
          <w:rFonts w:ascii="Times New Roman" w:eastAsia="Times New Roman" w:hAnsi="Times New Roman" w:cs="Times New Roman" w:hint="eastAsia"/>
          <w:kern w:val="0"/>
          <w:sz w:val="28"/>
          <w:szCs w:val="28"/>
          <w:lang w:eastAsia="ru-RU"/>
        </w:rPr>
        <w:t>ОЖИРЕНИЕМ</w:t>
      </w:r>
      <w:r w:rsidRPr="00AD67B0">
        <w:rPr>
          <w:rFonts w:ascii="Times New Roman" w:eastAsia="Times New Roman" w:hAnsi="Times New Roman" w:cs="Times New Roman"/>
          <w:kern w:val="0"/>
          <w:sz w:val="28"/>
          <w:szCs w:val="28"/>
          <w:lang w:eastAsia="ru-RU"/>
        </w:rPr>
        <w:t xml:space="preserve">,   </w:t>
      </w:r>
      <w:proofErr w:type="gramEnd"/>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МЕТАБОЛИЧЕСКИМ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СИНДРОМОМ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САХАРНЫМ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ДИАБЕТОМ</w:t>
      </w:r>
      <w:r w:rsidRPr="00AD67B0">
        <w:rPr>
          <w:rFonts w:ascii="Times New Roman" w:eastAsia="Times New Roman" w:hAnsi="Times New Roman" w:cs="Times New Roman"/>
          <w:kern w:val="0"/>
          <w:sz w:val="28"/>
          <w:szCs w:val="28"/>
          <w:lang w:eastAsia="ru-RU"/>
        </w:rPr>
        <w:t xml:space="preserve"> 2-</w:t>
      </w:r>
      <w:r w:rsidRPr="00AD67B0">
        <w:rPr>
          <w:rFonts w:ascii="Times New Roman" w:eastAsia="Times New Roman" w:hAnsi="Times New Roman" w:cs="Times New Roman" w:hint="eastAsia"/>
          <w:kern w:val="0"/>
          <w:sz w:val="28"/>
          <w:szCs w:val="28"/>
          <w:lang w:eastAsia="ru-RU"/>
        </w:rPr>
        <w:t>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ТИПА……………………</w:t>
      </w:r>
      <w:r w:rsidRPr="00AD67B0">
        <w:rPr>
          <w:rFonts w:ascii="Times New Roman" w:eastAsia="Times New Roman" w:hAnsi="Times New Roman" w:cs="Times New Roman"/>
          <w:kern w:val="0"/>
          <w:sz w:val="28"/>
          <w:szCs w:val="28"/>
          <w:lang w:eastAsia="ru-RU"/>
        </w:rPr>
        <w:t>.16</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1.1.</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Распространенность</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остеоартрита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проблема</w:t>
      </w:r>
      <w:r w:rsidRPr="00AD67B0">
        <w:rPr>
          <w:rFonts w:ascii="Times New Roman" w:eastAsia="Times New Roman" w:hAnsi="Times New Roman" w:cs="Times New Roman"/>
          <w:kern w:val="0"/>
          <w:sz w:val="28"/>
          <w:szCs w:val="28"/>
          <w:lang w:eastAsia="ru-RU"/>
        </w:rPr>
        <w:t xml:space="preserve">     </w:t>
      </w:r>
      <w:proofErr w:type="spellStart"/>
      <w:r w:rsidRPr="00AD67B0">
        <w:rPr>
          <w:rFonts w:ascii="Times New Roman" w:eastAsia="Times New Roman" w:hAnsi="Times New Roman" w:cs="Times New Roman" w:hint="eastAsia"/>
          <w:kern w:val="0"/>
          <w:sz w:val="28"/>
          <w:szCs w:val="28"/>
          <w:lang w:eastAsia="ru-RU"/>
        </w:rPr>
        <w:t>коморбидности</w:t>
      </w:r>
      <w:proofErr w:type="spellEnd"/>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kern w:val="0"/>
          <w:sz w:val="28"/>
          <w:szCs w:val="28"/>
          <w:lang w:eastAsia="ru-RU"/>
        </w:rPr>
        <w:tab/>
        <w:t xml:space="preserve"> 16</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1.2.</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Особенности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болевого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синдрома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функционального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статуса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у</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больных</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остеоартритом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в</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сочетании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ожирением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метаболическим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синдромом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сахарным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диабетом</w:t>
      </w:r>
      <w:r w:rsidRPr="00AD67B0">
        <w:rPr>
          <w:rFonts w:ascii="Times New Roman" w:eastAsia="Times New Roman" w:hAnsi="Times New Roman" w:cs="Times New Roman"/>
          <w:kern w:val="0"/>
          <w:sz w:val="28"/>
          <w:szCs w:val="28"/>
          <w:lang w:eastAsia="ru-RU"/>
        </w:rPr>
        <w:t xml:space="preserve"> 2-</w:t>
      </w:r>
      <w:r w:rsidRPr="00AD67B0">
        <w:rPr>
          <w:rFonts w:ascii="Times New Roman" w:eastAsia="Times New Roman" w:hAnsi="Times New Roman" w:cs="Times New Roman" w:hint="eastAsia"/>
          <w:kern w:val="0"/>
          <w:sz w:val="28"/>
          <w:szCs w:val="28"/>
          <w:lang w:eastAsia="ru-RU"/>
        </w:rPr>
        <w:t>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тип</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w:t>
      </w:r>
      <w:proofErr w:type="gramStart"/>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w:t>
      </w:r>
      <w:proofErr w:type="gramEnd"/>
      <w:r w:rsidRPr="00AD67B0">
        <w:rPr>
          <w:rFonts w:ascii="Times New Roman" w:eastAsia="Times New Roman" w:hAnsi="Times New Roman" w:cs="Times New Roman"/>
          <w:kern w:val="0"/>
          <w:sz w:val="28"/>
          <w:szCs w:val="28"/>
          <w:lang w:eastAsia="ru-RU"/>
        </w:rPr>
        <w:t>20</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lastRenderedPageBreak/>
        <w:t>1.3.</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Особенности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психоэмоциональной</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сферы</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качества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жизни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у</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больных</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остеоартритом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в</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сочетании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ожирением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метаболическим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синдромом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сахарным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диабетом</w:t>
      </w:r>
      <w:r w:rsidRPr="00AD67B0">
        <w:rPr>
          <w:rFonts w:ascii="Times New Roman" w:eastAsia="Times New Roman" w:hAnsi="Times New Roman" w:cs="Times New Roman"/>
          <w:kern w:val="0"/>
          <w:sz w:val="28"/>
          <w:szCs w:val="28"/>
          <w:lang w:eastAsia="ru-RU"/>
        </w:rPr>
        <w:t xml:space="preserve"> 2-</w:t>
      </w:r>
      <w:r w:rsidRPr="00AD67B0">
        <w:rPr>
          <w:rFonts w:ascii="Times New Roman" w:eastAsia="Times New Roman" w:hAnsi="Times New Roman" w:cs="Times New Roman" w:hint="eastAsia"/>
          <w:kern w:val="0"/>
          <w:sz w:val="28"/>
          <w:szCs w:val="28"/>
          <w:lang w:eastAsia="ru-RU"/>
        </w:rPr>
        <w:t>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тип</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w:t>
      </w:r>
      <w:proofErr w:type="gramStart"/>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w:t>
      </w:r>
      <w:proofErr w:type="gramEnd"/>
      <w:r w:rsidRPr="00AD67B0">
        <w:rPr>
          <w:rFonts w:ascii="Times New Roman" w:eastAsia="Times New Roman" w:hAnsi="Times New Roman" w:cs="Times New Roman"/>
          <w:kern w:val="0"/>
          <w:sz w:val="28"/>
          <w:szCs w:val="28"/>
          <w:lang w:eastAsia="ru-RU"/>
        </w:rPr>
        <w:t>.24</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1.4.</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Иммунологические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особенности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патогенеза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остеоартрита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в</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сочетании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ожирением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метаболическим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синдромом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сахарным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диабетом</w:t>
      </w:r>
      <w:r w:rsidRPr="00AD67B0">
        <w:rPr>
          <w:rFonts w:ascii="Times New Roman" w:eastAsia="Times New Roman" w:hAnsi="Times New Roman" w:cs="Times New Roman"/>
          <w:kern w:val="0"/>
          <w:sz w:val="28"/>
          <w:szCs w:val="28"/>
          <w:lang w:eastAsia="ru-RU"/>
        </w:rPr>
        <w:t xml:space="preserve"> 2-</w:t>
      </w:r>
      <w:r w:rsidRPr="00AD67B0">
        <w:rPr>
          <w:rFonts w:ascii="Times New Roman" w:eastAsia="Times New Roman" w:hAnsi="Times New Roman" w:cs="Times New Roman" w:hint="eastAsia"/>
          <w:kern w:val="0"/>
          <w:sz w:val="28"/>
          <w:szCs w:val="28"/>
          <w:lang w:eastAsia="ru-RU"/>
        </w:rPr>
        <w:t>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типа</w:t>
      </w:r>
      <w:r w:rsidRPr="00AD67B0">
        <w:rPr>
          <w:rFonts w:ascii="Times New Roman" w:eastAsia="Times New Roman" w:hAnsi="Times New Roman" w:cs="Times New Roman"/>
          <w:kern w:val="0"/>
          <w:sz w:val="28"/>
          <w:szCs w:val="28"/>
          <w:lang w:eastAsia="ru-RU"/>
        </w:rPr>
        <w:t xml:space="preserve"> ...28</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1.5.</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Заключение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33</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Глава</w:t>
      </w:r>
      <w:r w:rsidRPr="00AD67B0">
        <w:rPr>
          <w:rFonts w:ascii="Times New Roman" w:eastAsia="Times New Roman" w:hAnsi="Times New Roman" w:cs="Times New Roman"/>
          <w:kern w:val="0"/>
          <w:sz w:val="28"/>
          <w:szCs w:val="28"/>
          <w:lang w:eastAsia="ru-RU"/>
        </w:rPr>
        <w:t xml:space="preserve">        2.        </w:t>
      </w:r>
      <w:r w:rsidRPr="00AD67B0">
        <w:rPr>
          <w:rFonts w:ascii="Times New Roman" w:eastAsia="Times New Roman" w:hAnsi="Times New Roman" w:cs="Times New Roman" w:hint="eastAsia"/>
          <w:kern w:val="0"/>
          <w:sz w:val="28"/>
          <w:szCs w:val="28"/>
          <w:lang w:eastAsia="ru-RU"/>
        </w:rPr>
        <w:t>КЛИНИЧЕСКАЯ</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ХАРАКТЕРИСТИКА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ГРУПП</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ПАЦИЕНТОВ</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МЕТОДЫ</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ИССЛЕДОВАНИЯ</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34</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 xml:space="preserve">2.1. </w:t>
      </w:r>
      <w:r w:rsidRPr="00AD67B0">
        <w:rPr>
          <w:rFonts w:ascii="Times New Roman" w:eastAsia="Times New Roman" w:hAnsi="Times New Roman" w:cs="Times New Roman" w:hint="eastAsia"/>
          <w:kern w:val="0"/>
          <w:sz w:val="28"/>
          <w:szCs w:val="28"/>
          <w:lang w:eastAsia="ru-RU"/>
        </w:rPr>
        <w:t>Характеристика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обследованных</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групп</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пациентов</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34</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 xml:space="preserve"> </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з</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2.2.</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Методы</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клинического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обследования</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36</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2.3.</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Методы</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лабораторного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обследования</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37</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2.4.</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Статистическая</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обработка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данных</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38</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Глава</w:t>
      </w:r>
      <w:r w:rsidRPr="00AD67B0">
        <w:rPr>
          <w:rFonts w:ascii="Times New Roman" w:eastAsia="Times New Roman" w:hAnsi="Times New Roman" w:cs="Times New Roman"/>
          <w:kern w:val="0"/>
          <w:sz w:val="28"/>
          <w:szCs w:val="28"/>
          <w:lang w:eastAsia="ru-RU"/>
        </w:rPr>
        <w:t xml:space="preserve"> 3. </w:t>
      </w:r>
      <w:r w:rsidRPr="00AD67B0">
        <w:rPr>
          <w:rFonts w:ascii="Times New Roman" w:eastAsia="Times New Roman" w:hAnsi="Times New Roman" w:cs="Times New Roman" w:hint="eastAsia"/>
          <w:kern w:val="0"/>
          <w:sz w:val="28"/>
          <w:szCs w:val="28"/>
          <w:lang w:eastAsia="ru-RU"/>
        </w:rPr>
        <w:t>КЛИНИЧЕСКИЕ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ИММУНОЛОГИЧЕСКИЕ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ОСОБЕННОСТИ</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ОСТЕОАРТРИТА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В</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СОЧЕТАНИИ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ОЖИРЕНИЕМ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МЕТАБОЛИЧЕСКИМ</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СИНДРОМОМ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САХАРНЫМ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ДИАБЕТОМ</w:t>
      </w:r>
      <w:r w:rsidRPr="00AD67B0">
        <w:rPr>
          <w:rFonts w:ascii="Times New Roman" w:eastAsia="Times New Roman" w:hAnsi="Times New Roman" w:cs="Times New Roman"/>
          <w:kern w:val="0"/>
          <w:sz w:val="28"/>
          <w:szCs w:val="28"/>
          <w:lang w:eastAsia="ru-RU"/>
        </w:rPr>
        <w:t xml:space="preserve"> 2-</w:t>
      </w:r>
      <w:r w:rsidRPr="00AD67B0">
        <w:rPr>
          <w:rFonts w:ascii="Times New Roman" w:eastAsia="Times New Roman" w:hAnsi="Times New Roman" w:cs="Times New Roman" w:hint="eastAsia"/>
          <w:kern w:val="0"/>
          <w:sz w:val="28"/>
          <w:szCs w:val="28"/>
          <w:lang w:eastAsia="ru-RU"/>
        </w:rPr>
        <w:t>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ТИПА</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kern w:val="0"/>
          <w:sz w:val="28"/>
          <w:szCs w:val="28"/>
          <w:lang w:eastAsia="ru-RU"/>
        </w:rPr>
        <w:tab/>
        <w:t xml:space="preserve"> 39</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3.1.</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Особенности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клинического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течения</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остеоартрита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в</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сочетании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ожирением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kern w:val="0"/>
          <w:sz w:val="28"/>
          <w:szCs w:val="28"/>
          <w:lang w:eastAsia="ru-RU"/>
        </w:rPr>
        <w:tab/>
      </w:r>
      <w:proofErr w:type="gramStart"/>
      <w:r w:rsidRPr="00AD67B0">
        <w:rPr>
          <w:rFonts w:ascii="Times New Roman" w:eastAsia="Times New Roman" w:hAnsi="Times New Roman" w:cs="Times New Roman"/>
          <w:kern w:val="0"/>
          <w:sz w:val="28"/>
          <w:szCs w:val="28"/>
          <w:lang w:eastAsia="ru-RU"/>
        </w:rPr>
        <w:t xml:space="preserve"> ..</w:t>
      </w:r>
      <w:proofErr w:type="gramEnd"/>
      <w:r w:rsidRPr="00AD67B0">
        <w:rPr>
          <w:rFonts w:ascii="Times New Roman" w:eastAsia="Times New Roman" w:hAnsi="Times New Roman" w:cs="Times New Roman"/>
          <w:kern w:val="0"/>
          <w:sz w:val="28"/>
          <w:szCs w:val="28"/>
          <w:lang w:eastAsia="ru-RU"/>
        </w:rPr>
        <w:t>39</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3.1.1.</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Болевой</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синдром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функциональный</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статус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у</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больных</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остеоартритом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proofErr w:type="gramStart"/>
      <w:r w:rsidRPr="00AD67B0">
        <w:rPr>
          <w:rFonts w:ascii="Times New Roman" w:eastAsia="Times New Roman" w:hAnsi="Times New Roman" w:cs="Times New Roman" w:hint="eastAsia"/>
          <w:kern w:val="0"/>
          <w:sz w:val="28"/>
          <w:szCs w:val="28"/>
          <w:lang w:eastAsia="ru-RU"/>
        </w:rPr>
        <w:t>ожирением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kern w:val="0"/>
          <w:sz w:val="28"/>
          <w:szCs w:val="28"/>
          <w:lang w:eastAsia="ru-RU"/>
        </w:rPr>
        <w:tab/>
      </w:r>
      <w:proofErr w:type="gramEnd"/>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w:t>
      </w:r>
      <w:r w:rsidRPr="00AD67B0">
        <w:rPr>
          <w:rFonts w:ascii="Times New Roman" w:eastAsia="Times New Roman" w:hAnsi="Times New Roman" w:cs="Times New Roman"/>
          <w:kern w:val="0"/>
          <w:sz w:val="28"/>
          <w:szCs w:val="28"/>
          <w:lang w:eastAsia="ru-RU"/>
        </w:rPr>
        <w:t>. 40</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3.1.2.</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Психоэмоциональная</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сфера</w:t>
      </w:r>
      <w:r w:rsidRPr="00AD67B0">
        <w:rPr>
          <w:rFonts w:ascii="Times New Roman" w:eastAsia="Times New Roman" w:hAnsi="Times New Roman" w:cs="Times New Roman"/>
          <w:kern w:val="0"/>
          <w:sz w:val="28"/>
          <w:szCs w:val="28"/>
          <w:lang w:eastAsia="ru-RU"/>
        </w:rPr>
        <w:t xml:space="preserve"> / </w:t>
      </w:r>
      <w:r w:rsidRPr="00AD67B0">
        <w:rPr>
          <w:rFonts w:ascii="Times New Roman" w:eastAsia="Times New Roman" w:hAnsi="Times New Roman" w:cs="Times New Roman" w:hint="eastAsia"/>
          <w:kern w:val="0"/>
          <w:sz w:val="28"/>
          <w:szCs w:val="28"/>
          <w:lang w:eastAsia="ru-RU"/>
        </w:rPr>
        <w:t>качество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жизни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у</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больных</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остеоартритом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ожирением……………………………………………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kern w:val="0"/>
          <w:sz w:val="28"/>
          <w:szCs w:val="28"/>
          <w:lang w:eastAsia="ru-RU"/>
        </w:rPr>
        <w:tab/>
        <w:t xml:space="preserve"> 43</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3.2.</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Клиническое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течение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остеоартрита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в</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сочетании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метаболическим</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lastRenderedPageBreak/>
        <w:t>синдромом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kern w:val="0"/>
          <w:sz w:val="28"/>
          <w:szCs w:val="28"/>
          <w:lang w:eastAsia="ru-RU"/>
        </w:rPr>
        <w:tab/>
        <w:t xml:space="preserve"> </w:t>
      </w:r>
      <w:r w:rsidRPr="00AD67B0">
        <w:rPr>
          <w:rFonts w:ascii="Times New Roman" w:eastAsia="Times New Roman" w:hAnsi="Times New Roman" w:cs="Times New Roman"/>
          <w:kern w:val="0"/>
          <w:sz w:val="28"/>
          <w:szCs w:val="28"/>
          <w:lang w:eastAsia="ru-RU"/>
        </w:rPr>
        <w:tab/>
        <w:t xml:space="preserve"> 44</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 xml:space="preserve">3.2.1. </w:t>
      </w:r>
      <w:r w:rsidRPr="00AD67B0">
        <w:rPr>
          <w:rFonts w:ascii="Times New Roman" w:eastAsia="Times New Roman" w:hAnsi="Times New Roman" w:cs="Times New Roman" w:hint="eastAsia"/>
          <w:kern w:val="0"/>
          <w:sz w:val="28"/>
          <w:szCs w:val="28"/>
          <w:lang w:eastAsia="ru-RU"/>
        </w:rPr>
        <w:t>Болевой</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синдром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функциональный</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статус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у</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больных</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остеоартритом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метаболическим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синдромом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kern w:val="0"/>
          <w:sz w:val="28"/>
          <w:szCs w:val="28"/>
          <w:lang w:eastAsia="ru-RU"/>
        </w:rPr>
        <w:tab/>
        <w:t xml:space="preserve"> 45</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 xml:space="preserve">3.2.2. </w:t>
      </w:r>
      <w:r w:rsidRPr="00AD67B0">
        <w:rPr>
          <w:rFonts w:ascii="Times New Roman" w:eastAsia="Times New Roman" w:hAnsi="Times New Roman" w:cs="Times New Roman" w:hint="eastAsia"/>
          <w:kern w:val="0"/>
          <w:sz w:val="28"/>
          <w:szCs w:val="28"/>
          <w:lang w:eastAsia="ru-RU"/>
        </w:rPr>
        <w:t>Психоэмоциональная</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сфера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качество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жизни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у</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больных</w:t>
      </w:r>
      <w:r w:rsidRPr="00AD67B0">
        <w:rPr>
          <w:rFonts w:ascii="Times New Roman" w:eastAsia="Times New Roman" w:hAnsi="Times New Roman" w:cs="Times New Roman"/>
          <w:kern w:val="0"/>
          <w:sz w:val="28"/>
          <w:szCs w:val="28"/>
          <w:lang w:eastAsia="ru-RU"/>
        </w:rPr>
        <w:t xml:space="preserve"> </w:t>
      </w:r>
      <w:proofErr w:type="spellStart"/>
      <w:r w:rsidRPr="00AD67B0">
        <w:rPr>
          <w:rFonts w:ascii="Times New Roman" w:eastAsia="Times New Roman" w:hAnsi="Times New Roman" w:cs="Times New Roman" w:hint="eastAsia"/>
          <w:kern w:val="0"/>
          <w:sz w:val="28"/>
          <w:szCs w:val="28"/>
          <w:lang w:eastAsia="ru-RU"/>
        </w:rPr>
        <w:t>остеоатритом</w:t>
      </w:r>
      <w:proofErr w:type="spellEnd"/>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метаболическим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синдромом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kern w:val="0"/>
          <w:sz w:val="28"/>
          <w:szCs w:val="28"/>
          <w:lang w:eastAsia="ru-RU"/>
        </w:rPr>
        <w:tab/>
        <w:t xml:space="preserve"> 47</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3.3.</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Клиническое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течение</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остеоартрита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в</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сочетании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сахарным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диабетом</w:t>
      </w:r>
      <w:r w:rsidRPr="00AD67B0">
        <w:rPr>
          <w:rFonts w:ascii="Times New Roman" w:eastAsia="Times New Roman" w:hAnsi="Times New Roman" w:cs="Times New Roman"/>
          <w:kern w:val="0"/>
          <w:sz w:val="28"/>
          <w:szCs w:val="28"/>
          <w:lang w:eastAsia="ru-RU"/>
        </w:rPr>
        <w:t xml:space="preserve">   2-</w:t>
      </w:r>
      <w:r w:rsidRPr="00AD67B0">
        <w:rPr>
          <w:rFonts w:ascii="Times New Roman" w:eastAsia="Times New Roman" w:hAnsi="Times New Roman" w:cs="Times New Roman" w:hint="eastAsia"/>
          <w:kern w:val="0"/>
          <w:sz w:val="28"/>
          <w:szCs w:val="28"/>
          <w:lang w:eastAsia="ru-RU"/>
        </w:rPr>
        <w:t>го</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hint="eastAsia"/>
          <w:kern w:val="0"/>
          <w:sz w:val="28"/>
          <w:szCs w:val="28"/>
          <w:lang w:eastAsia="ru-RU"/>
        </w:rPr>
        <w:t>типа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kern w:val="0"/>
          <w:sz w:val="28"/>
          <w:szCs w:val="28"/>
          <w:lang w:eastAsia="ru-RU"/>
        </w:rPr>
        <w:tab/>
        <w:t xml:space="preserve"> </w:t>
      </w:r>
      <w:r w:rsidRPr="00AD67B0">
        <w:rPr>
          <w:rFonts w:ascii="Times New Roman" w:eastAsia="Times New Roman" w:hAnsi="Times New Roman" w:cs="Times New Roman"/>
          <w:kern w:val="0"/>
          <w:sz w:val="28"/>
          <w:szCs w:val="28"/>
          <w:lang w:eastAsia="ru-RU"/>
        </w:rPr>
        <w:tab/>
      </w:r>
      <w:proofErr w:type="gramStart"/>
      <w:r w:rsidRPr="00AD67B0">
        <w:rPr>
          <w:rFonts w:ascii="Times New Roman" w:eastAsia="Times New Roman" w:hAnsi="Times New Roman" w:cs="Times New Roman"/>
          <w:kern w:val="0"/>
          <w:sz w:val="28"/>
          <w:szCs w:val="28"/>
          <w:lang w:eastAsia="ru-RU"/>
        </w:rPr>
        <w:t xml:space="preserve"> ..</w:t>
      </w:r>
      <w:proofErr w:type="gramEnd"/>
      <w:r w:rsidRPr="00AD67B0">
        <w:rPr>
          <w:rFonts w:ascii="Times New Roman" w:eastAsia="Times New Roman" w:hAnsi="Times New Roman" w:cs="Times New Roman"/>
          <w:kern w:val="0"/>
          <w:sz w:val="28"/>
          <w:szCs w:val="28"/>
          <w:lang w:eastAsia="ru-RU"/>
        </w:rPr>
        <w:t>48</w:t>
      </w:r>
    </w:p>
    <w:p w:rsidR="00AD67B0" w:rsidRPr="00AD67B0"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3.3.1.</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Болевой</w:t>
      </w:r>
      <w:r w:rsidRPr="00AD67B0">
        <w:rPr>
          <w:rFonts w:ascii="Times New Roman" w:eastAsia="Times New Roman" w:hAnsi="Times New Roman" w:cs="Times New Roman"/>
          <w:kern w:val="0"/>
          <w:sz w:val="28"/>
          <w:szCs w:val="28"/>
          <w:lang w:eastAsia="ru-RU"/>
        </w:rPr>
        <w:t xml:space="preserve"> </w:t>
      </w:r>
      <w:proofErr w:type="gramStart"/>
      <w:r w:rsidRPr="00AD67B0">
        <w:rPr>
          <w:rFonts w:ascii="Times New Roman" w:eastAsia="Times New Roman" w:hAnsi="Times New Roman" w:cs="Times New Roman" w:hint="eastAsia"/>
          <w:kern w:val="0"/>
          <w:sz w:val="28"/>
          <w:szCs w:val="28"/>
          <w:lang w:eastAsia="ru-RU"/>
        </w:rPr>
        <w:t>синдром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proofErr w:type="gramEnd"/>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функциональный</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статус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больных</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остеоартритом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сахарным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диабетом</w:t>
      </w:r>
      <w:r w:rsidRPr="00AD67B0">
        <w:rPr>
          <w:rFonts w:ascii="Times New Roman" w:eastAsia="Times New Roman" w:hAnsi="Times New Roman" w:cs="Times New Roman"/>
          <w:kern w:val="0"/>
          <w:sz w:val="28"/>
          <w:szCs w:val="28"/>
          <w:lang w:eastAsia="ru-RU"/>
        </w:rPr>
        <w:t xml:space="preserve"> 2-</w:t>
      </w:r>
      <w:r w:rsidRPr="00AD67B0">
        <w:rPr>
          <w:rFonts w:ascii="Times New Roman" w:eastAsia="Times New Roman" w:hAnsi="Times New Roman" w:cs="Times New Roman" w:hint="eastAsia"/>
          <w:kern w:val="0"/>
          <w:sz w:val="28"/>
          <w:szCs w:val="28"/>
          <w:lang w:eastAsia="ru-RU"/>
        </w:rPr>
        <w:t>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типа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kern w:val="0"/>
          <w:sz w:val="28"/>
          <w:szCs w:val="28"/>
          <w:lang w:eastAsia="ru-RU"/>
        </w:rPr>
        <w:tab/>
        <w:t xml:space="preserve"> 50</w:t>
      </w:r>
    </w:p>
    <w:p w:rsidR="0002276E" w:rsidRDefault="00AD67B0" w:rsidP="00AD67B0">
      <w:pPr>
        <w:rPr>
          <w:rFonts w:ascii="Times New Roman" w:eastAsia="Times New Roman" w:hAnsi="Times New Roman" w:cs="Times New Roman"/>
          <w:kern w:val="0"/>
          <w:sz w:val="28"/>
          <w:szCs w:val="28"/>
          <w:lang w:eastAsia="ru-RU"/>
        </w:rPr>
      </w:pPr>
      <w:r w:rsidRPr="00AD67B0">
        <w:rPr>
          <w:rFonts w:ascii="Times New Roman" w:eastAsia="Times New Roman" w:hAnsi="Times New Roman" w:cs="Times New Roman"/>
          <w:kern w:val="0"/>
          <w:sz w:val="28"/>
          <w:szCs w:val="28"/>
          <w:lang w:eastAsia="ru-RU"/>
        </w:rPr>
        <w:t>3.3.2.</w:t>
      </w:r>
      <w:r w:rsidRPr="00AD67B0">
        <w:rPr>
          <w:rFonts w:ascii="Times New Roman" w:eastAsia="Times New Roman" w:hAnsi="Times New Roman" w:cs="Times New Roman"/>
          <w:kern w:val="0"/>
          <w:sz w:val="28"/>
          <w:szCs w:val="28"/>
          <w:lang w:eastAsia="ru-RU"/>
        </w:rPr>
        <w:tab/>
      </w:r>
      <w:r w:rsidRPr="00AD67B0">
        <w:rPr>
          <w:rFonts w:ascii="Times New Roman" w:eastAsia="Times New Roman" w:hAnsi="Times New Roman" w:cs="Times New Roman" w:hint="eastAsia"/>
          <w:kern w:val="0"/>
          <w:sz w:val="28"/>
          <w:szCs w:val="28"/>
          <w:lang w:eastAsia="ru-RU"/>
        </w:rPr>
        <w:t>Психоэмоциональная</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сфера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качество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жизни</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у</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больных</w:t>
      </w:r>
      <w:r w:rsidRPr="00AD67B0">
        <w:rPr>
          <w:rFonts w:ascii="Times New Roman" w:eastAsia="Times New Roman" w:hAnsi="Times New Roman" w:cs="Times New Roman"/>
          <w:kern w:val="0"/>
          <w:sz w:val="28"/>
          <w:szCs w:val="28"/>
          <w:lang w:eastAsia="ru-RU"/>
        </w:rPr>
        <w:t xml:space="preserve"> </w:t>
      </w:r>
      <w:proofErr w:type="spellStart"/>
      <w:r w:rsidRPr="00AD67B0">
        <w:rPr>
          <w:rFonts w:ascii="Times New Roman" w:eastAsia="Times New Roman" w:hAnsi="Times New Roman" w:cs="Times New Roman" w:hint="eastAsia"/>
          <w:kern w:val="0"/>
          <w:sz w:val="28"/>
          <w:szCs w:val="28"/>
          <w:lang w:eastAsia="ru-RU"/>
        </w:rPr>
        <w:t>остеоатритом</w:t>
      </w:r>
      <w:proofErr w:type="spellEnd"/>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сахарным</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диабетом</w:t>
      </w:r>
      <w:r w:rsidRPr="00AD67B0">
        <w:rPr>
          <w:rFonts w:ascii="Times New Roman" w:eastAsia="Times New Roman" w:hAnsi="Times New Roman" w:cs="Times New Roman"/>
          <w:kern w:val="0"/>
          <w:sz w:val="28"/>
          <w:szCs w:val="28"/>
          <w:lang w:eastAsia="ru-RU"/>
        </w:rPr>
        <w:t xml:space="preserve"> 2-</w:t>
      </w:r>
      <w:r w:rsidRPr="00AD67B0">
        <w:rPr>
          <w:rFonts w:ascii="Times New Roman" w:eastAsia="Times New Roman" w:hAnsi="Times New Roman" w:cs="Times New Roman" w:hint="eastAsia"/>
          <w:kern w:val="0"/>
          <w:sz w:val="28"/>
          <w:szCs w:val="28"/>
          <w:lang w:eastAsia="ru-RU"/>
        </w:rPr>
        <w:t>го</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hint="eastAsia"/>
          <w:kern w:val="0"/>
          <w:sz w:val="28"/>
          <w:szCs w:val="28"/>
          <w:lang w:eastAsia="ru-RU"/>
        </w:rPr>
        <w:t>типа</w:t>
      </w:r>
      <w:r w:rsidRPr="00AD67B0">
        <w:rPr>
          <w:rFonts w:ascii="Times New Roman" w:eastAsia="Times New Roman" w:hAnsi="Times New Roman" w:cs="Times New Roman"/>
          <w:kern w:val="0"/>
          <w:sz w:val="28"/>
          <w:szCs w:val="28"/>
          <w:lang w:eastAsia="ru-RU"/>
        </w:rPr>
        <w:t xml:space="preserve"> </w:t>
      </w:r>
      <w:r w:rsidRPr="00AD67B0">
        <w:rPr>
          <w:rFonts w:ascii="Times New Roman" w:eastAsia="Times New Roman" w:hAnsi="Times New Roman" w:cs="Times New Roman"/>
          <w:kern w:val="0"/>
          <w:sz w:val="28"/>
          <w:szCs w:val="28"/>
          <w:lang w:eastAsia="ru-RU"/>
        </w:rPr>
        <w:tab/>
        <w:t xml:space="preserve"> 52</w:t>
      </w:r>
    </w:p>
    <w:p w:rsidR="00AD67B0" w:rsidRDefault="00AD67B0" w:rsidP="00AD67B0"/>
    <w:p w:rsidR="00AD67B0" w:rsidRDefault="00AD67B0" w:rsidP="00AD67B0"/>
    <w:p w:rsidR="00AD67B0" w:rsidRDefault="00AD67B0" w:rsidP="00AD67B0"/>
    <w:p w:rsidR="00AD67B0" w:rsidRDefault="00AD67B0" w:rsidP="00AD67B0">
      <w:r>
        <w:rPr>
          <w:rFonts w:hint="eastAsia"/>
        </w:rPr>
        <w:t>ВЫВОДЫ</w:t>
      </w:r>
    </w:p>
    <w:p w:rsidR="00AD67B0" w:rsidRDefault="00AD67B0" w:rsidP="00AD67B0">
      <w:r>
        <w:t></w:t>
      </w:r>
      <w:r>
        <w:t></w:t>
      </w:r>
      <w:r>
        <w:tab/>
      </w:r>
      <w:r>
        <w:rPr>
          <w:rFonts w:hint="eastAsia"/>
        </w:rPr>
        <w:t>Сахарный</w:t>
      </w:r>
      <w:r>
        <w:t></w:t>
      </w:r>
      <w:r>
        <w:rPr>
          <w:rFonts w:hint="eastAsia"/>
        </w:rPr>
        <w:t>диабет</w:t>
      </w:r>
      <w:r>
        <w:t></w:t>
      </w:r>
      <w:r>
        <w:t></w:t>
      </w:r>
      <w:r>
        <w:t></w:t>
      </w:r>
      <w:r>
        <w:rPr>
          <w:rFonts w:hint="eastAsia"/>
        </w:rPr>
        <w:t>го</w:t>
      </w:r>
      <w:r>
        <w:t></w:t>
      </w:r>
      <w:r>
        <w:rPr>
          <w:rFonts w:hint="eastAsia"/>
        </w:rPr>
        <w:t>типа</w:t>
      </w:r>
      <w:r>
        <w:t></w:t>
      </w:r>
      <w:r>
        <w:rPr>
          <w:rFonts w:hint="eastAsia"/>
        </w:rPr>
        <w:t>вносит</w:t>
      </w:r>
      <w:r>
        <w:t></w:t>
      </w:r>
      <w:r>
        <w:rPr>
          <w:rFonts w:hint="eastAsia"/>
        </w:rPr>
        <w:t>наиболее</w:t>
      </w:r>
      <w:r>
        <w:t></w:t>
      </w:r>
      <w:r>
        <w:rPr>
          <w:rFonts w:hint="eastAsia"/>
        </w:rPr>
        <w:t>выраженный</w:t>
      </w:r>
      <w:r>
        <w:t></w:t>
      </w:r>
      <w:r>
        <w:rPr>
          <w:rFonts w:hint="eastAsia"/>
        </w:rPr>
        <w:t>вклад</w:t>
      </w:r>
      <w:r>
        <w:t></w:t>
      </w:r>
      <w:r>
        <w:rPr>
          <w:rFonts w:hint="eastAsia"/>
        </w:rPr>
        <w:t>в</w:t>
      </w:r>
    </w:p>
    <w:p w:rsidR="00AD67B0" w:rsidRDefault="00AD67B0" w:rsidP="00AD67B0">
      <w:r>
        <w:rPr>
          <w:rFonts w:hint="eastAsia"/>
        </w:rPr>
        <w:t>особенности</w:t>
      </w:r>
      <w:r>
        <w:tab/>
      </w:r>
      <w:r>
        <w:rPr>
          <w:rFonts w:hint="eastAsia"/>
        </w:rPr>
        <w:t>течения</w:t>
      </w:r>
      <w:r>
        <w:tab/>
      </w:r>
      <w:r>
        <w:rPr>
          <w:rFonts w:hint="eastAsia"/>
        </w:rPr>
        <w:t>и</w:t>
      </w:r>
      <w:r>
        <w:tab/>
      </w:r>
      <w:r>
        <w:rPr>
          <w:rFonts w:hint="eastAsia"/>
        </w:rPr>
        <w:t>прогрессирования</w:t>
      </w:r>
      <w:r>
        <w:tab/>
      </w:r>
      <w:r>
        <w:rPr>
          <w:rFonts w:hint="eastAsia"/>
        </w:rPr>
        <w:t>ОА</w:t>
      </w:r>
      <w:r>
        <w:t></w:t>
      </w:r>
      <w:r>
        <w:tab/>
      </w:r>
      <w:r>
        <w:rPr>
          <w:rFonts w:hint="eastAsia"/>
        </w:rPr>
        <w:t>формирование</w:t>
      </w:r>
    </w:p>
    <w:p w:rsidR="00AD67B0" w:rsidRDefault="00AD67B0" w:rsidP="00AD67B0">
      <w:r>
        <w:rPr>
          <w:rFonts w:hint="eastAsia"/>
        </w:rPr>
        <w:t>психологических</w:t>
      </w:r>
      <w:r>
        <w:t></w:t>
      </w:r>
      <w:r>
        <w:rPr>
          <w:rFonts w:hint="eastAsia"/>
        </w:rPr>
        <w:t>особенностей</w:t>
      </w:r>
      <w:r>
        <w:t></w:t>
      </w:r>
      <w:r>
        <w:t></w:t>
      </w:r>
      <w:r>
        <w:rPr>
          <w:rFonts w:hint="eastAsia"/>
        </w:rPr>
        <w:t>Сочетание</w:t>
      </w:r>
      <w:r>
        <w:t></w:t>
      </w:r>
      <w:r>
        <w:rPr>
          <w:rFonts w:hint="eastAsia"/>
        </w:rPr>
        <w:t>ОА</w:t>
      </w:r>
      <w:r>
        <w:t></w:t>
      </w:r>
      <w:r>
        <w:rPr>
          <w:rFonts w:hint="eastAsia"/>
        </w:rPr>
        <w:t>с</w:t>
      </w:r>
      <w:r>
        <w:t></w:t>
      </w:r>
      <w:r>
        <w:rPr>
          <w:rFonts w:hint="eastAsia"/>
        </w:rPr>
        <w:t>СД</w:t>
      </w:r>
      <w:r>
        <w:t></w:t>
      </w:r>
      <w:r>
        <w:t></w:t>
      </w:r>
      <w:r>
        <w:rPr>
          <w:rFonts w:hint="eastAsia"/>
        </w:rPr>
        <w:t>определяется</w:t>
      </w:r>
      <w:r>
        <w:t></w:t>
      </w:r>
      <w:r>
        <w:rPr>
          <w:rFonts w:hint="eastAsia"/>
        </w:rPr>
        <w:t>как</w:t>
      </w:r>
    </w:p>
    <w:p w:rsidR="00AD67B0" w:rsidRDefault="00AD67B0" w:rsidP="00AD67B0">
      <w:r>
        <w:rPr>
          <w:rFonts w:hint="eastAsia"/>
        </w:rPr>
        <w:t>субтип</w:t>
      </w:r>
      <w:r>
        <w:t></w:t>
      </w:r>
      <w:r>
        <w:t></w:t>
      </w:r>
      <w:r>
        <w:rPr>
          <w:rFonts w:hint="eastAsia"/>
        </w:rPr>
        <w:t>требующий</w:t>
      </w:r>
      <w:r>
        <w:t></w:t>
      </w:r>
      <w:r>
        <w:rPr>
          <w:rFonts w:hint="eastAsia"/>
        </w:rPr>
        <w:t>индивидуализации</w:t>
      </w:r>
      <w:r>
        <w:t></w:t>
      </w:r>
      <w:r>
        <w:rPr>
          <w:rFonts w:hint="eastAsia"/>
        </w:rPr>
        <w:t>терапии</w:t>
      </w:r>
      <w:r>
        <w:t></w:t>
      </w:r>
      <w:r>
        <w:rPr>
          <w:rFonts w:hint="eastAsia"/>
        </w:rPr>
        <w:t>вследствие</w:t>
      </w:r>
      <w:r>
        <w:t></w:t>
      </w:r>
      <w:r>
        <w:rPr>
          <w:rFonts w:hint="eastAsia"/>
        </w:rPr>
        <w:t>значимого</w:t>
      </w:r>
    </w:p>
    <w:p w:rsidR="00AD67B0" w:rsidRDefault="00AD67B0" w:rsidP="00AD67B0">
      <w:r>
        <w:rPr>
          <w:rFonts w:hint="eastAsia"/>
        </w:rPr>
        <w:t>влияния</w:t>
      </w:r>
      <w:r>
        <w:t></w:t>
      </w:r>
      <w:r>
        <w:rPr>
          <w:rFonts w:hint="eastAsia"/>
        </w:rPr>
        <w:t>коморбидного</w:t>
      </w:r>
      <w:r>
        <w:t></w:t>
      </w:r>
      <w:r>
        <w:rPr>
          <w:rFonts w:hint="eastAsia"/>
        </w:rPr>
        <w:t>состояния</w:t>
      </w:r>
      <w:r>
        <w:t></w:t>
      </w:r>
    </w:p>
    <w:p w:rsidR="00AD67B0" w:rsidRDefault="00AD67B0" w:rsidP="00AD67B0">
      <w:r>
        <w:t></w:t>
      </w:r>
      <w:proofErr w:type="gramStart"/>
      <w:r>
        <w:t></w:t>
      </w:r>
      <w:r>
        <w:tab/>
      </w:r>
      <w:r>
        <w:rPr>
          <w:rFonts w:hint="eastAsia"/>
        </w:rPr>
        <w:t>В</w:t>
      </w:r>
      <w:proofErr w:type="gramEnd"/>
      <w:r>
        <w:t></w:t>
      </w:r>
      <w:r>
        <w:rPr>
          <w:rFonts w:hint="eastAsia"/>
        </w:rPr>
        <w:t>группе</w:t>
      </w:r>
      <w:r>
        <w:t></w:t>
      </w:r>
      <w:r>
        <w:rPr>
          <w:rFonts w:hint="eastAsia"/>
        </w:rPr>
        <w:t>больных</w:t>
      </w:r>
      <w:r>
        <w:t></w:t>
      </w:r>
      <w:r>
        <w:rPr>
          <w:rFonts w:hint="eastAsia"/>
        </w:rPr>
        <w:t>с</w:t>
      </w:r>
      <w:r>
        <w:t></w:t>
      </w:r>
      <w:r>
        <w:rPr>
          <w:rFonts w:hint="eastAsia"/>
        </w:rPr>
        <w:t>контролируемым</w:t>
      </w:r>
      <w:r>
        <w:t></w:t>
      </w:r>
      <w:r>
        <w:rPr>
          <w:rFonts w:hint="eastAsia"/>
        </w:rPr>
        <w:t>течением</w:t>
      </w:r>
      <w:r>
        <w:t></w:t>
      </w:r>
      <w:r>
        <w:rPr>
          <w:rFonts w:hint="eastAsia"/>
        </w:rPr>
        <w:t>СД</w:t>
      </w:r>
      <w:r>
        <w:t></w:t>
      </w:r>
      <w:r>
        <w:t></w:t>
      </w:r>
      <w:r>
        <w:rPr>
          <w:rFonts w:hint="eastAsia"/>
        </w:rPr>
        <w:t>выявлена</w:t>
      </w:r>
      <w:r>
        <w:t></w:t>
      </w:r>
      <w:r>
        <w:rPr>
          <w:rFonts w:hint="eastAsia"/>
        </w:rPr>
        <w:t>взаимосвязь</w:t>
      </w:r>
    </w:p>
    <w:p w:rsidR="00AD67B0" w:rsidRDefault="00AD67B0" w:rsidP="00AD67B0">
      <w:r>
        <w:rPr>
          <w:rFonts w:hint="eastAsia"/>
        </w:rPr>
        <w:t>уровня</w:t>
      </w:r>
      <w:r>
        <w:t></w:t>
      </w:r>
      <w:r>
        <w:rPr>
          <w:rFonts w:hint="eastAsia"/>
        </w:rPr>
        <w:t>СОЭ</w:t>
      </w:r>
      <w:r>
        <w:t></w:t>
      </w:r>
      <w:r>
        <w:rPr>
          <w:rFonts w:hint="eastAsia"/>
        </w:rPr>
        <w:t>с</w:t>
      </w:r>
      <w:r>
        <w:t></w:t>
      </w:r>
      <w:r>
        <w:rPr>
          <w:rFonts w:hint="eastAsia"/>
        </w:rPr>
        <w:t>ролевым</w:t>
      </w:r>
      <w:r>
        <w:t></w:t>
      </w:r>
      <w:r>
        <w:rPr>
          <w:rFonts w:hint="eastAsia"/>
        </w:rPr>
        <w:t>функционированием</w:t>
      </w:r>
      <w:r>
        <w:t></w:t>
      </w:r>
      <w:r>
        <w:t></w:t>
      </w:r>
      <w:r>
        <w:rPr>
          <w:rFonts w:hint="eastAsia"/>
        </w:rPr>
        <w:t>обусловленным</w:t>
      </w:r>
      <w:r>
        <w:t></w:t>
      </w:r>
      <w:r>
        <w:rPr>
          <w:rFonts w:hint="eastAsia"/>
        </w:rPr>
        <w:t>физическим</w:t>
      </w:r>
    </w:p>
    <w:p w:rsidR="00AD67B0" w:rsidRDefault="00AD67B0" w:rsidP="00AD67B0">
      <w:r>
        <w:rPr>
          <w:rFonts w:hint="eastAsia"/>
        </w:rPr>
        <w:t>состоянием</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у</w:t>
      </w:r>
      <w:r>
        <w:t></w:t>
      </w:r>
      <w:r>
        <w:rPr>
          <w:rFonts w:hint="eastAsia"/>
        </w:rPr>
        <w:t>пациентов</w:t>
      </w:r>
      <w:r>
        <w:t></w:t>
      </w:r>
      <w:r>
        <w:rPr>
          <w:rFonts w:hint="eastAsia"/>
        </w:rPr>
        <w:t>с</w:t>
      </w:r>
      <w:r>
        <w:t></w:t>
      </w:r>
      <w:r>
        <w:rPr>
          <w:rFonts w:hint="eastAsia"/>
        </w:rPr>
        <w:t>неконтролируемым</w:t>
      </w:r>
      <w:r>
        <w:t></w:t>
      </w:r>
      <w:r>
        <w:rPr>
          <w:rFonts w:hint="eastAsia"/>
        </w:rPr>
        <w:t>течением</w:t>
      </w:r>
    </w:p>
    <w:p w:rsidR="00AD67B0" w:rsidRDefault="00AD67B0" w:rsidP="00AD67B0">
      <w:r>
        <w:rPr>
          <w:rFonts w:hint="eastAsia"/>
        </w:rPr>
        <w:t>СД</w:t>
      </w:r>
      <w:r>
        <w:t></w:t>
      </w:r>
      <w:r>
        <w:t></w:t>
      </w:r>
      <w:r>
        <w:rPr>
          <w:rFonts w:hint="eastAsia"/>
        </w:rPr>
        <w:t>провоспалительные</w:t>
      </w:r>
      <w:r>
        <w:t></w:t>
      </w:r>
      <w:r>
        <w:rPr>
          <w:rFonts w:hint="eastAsia"/>
        </w:rPr>
        <w:t>медиаторы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уровень</w:t>
      </w:r>
    </w:p>
    <w:p w:rsidR="00AD67B0" w:rsidRDefault="00AD67B0" w:rsidP="00AD67B0">
      <w:r>
        <w:rPr>
          <w:rFonts w:hint="eastAsia"/>
        </w:rPr>
        <w:t>лептина</w:t>
      </w:r>
      <w:r>
        <w:t></w:t>
      </w:r>
      <w:r>
        <w:rPr>
          <w:rFonts w:hint="eastAsia"/>
        </w:rPr>
        <w:t>и</w:t>
      </w:r>
      <w:r>
        <w:t></w:t>
      </w:r>
      <w:r>
        <w:rPr>
          <w:rFonts w:hint="eastAsia"/>
        </w:rPr>
        <w:t>показатели</w:t>
      </w:r>
      <w:r>
        <w:t></w:t>
      </w:r>
      <w:r>
        <w:rPr>
          <w:rFonts w:hint="eastAsia"/>
        </w:rPr>
        <w:t>системного</w:t>
      </w:r>
      <w:r>
        <w:t></w:t>
      </w:r>
      <w:r>
        <w:rPr>
          <w:rFonts w:hint="eastAsia"/>
        </w:rPr>
        <w:t>воспаления</w:t>
      </w:r>
      <w:r>
        <w:t></w:t>
      </w:r>
      <w:r>
        <w:t></w:t>
      </w:r>
      <w:r>
        <w:rPr>
          <w:rFonts w:hint="eastAsia"/>
        </w:rPr>
        <w:t>СОЭ</w:t>
      </w:r>
      <w:r>
        <w:t></w:t>
      </w:r>
      <w:r>
        <w:rPr>
          <w:rFonts w:hint="eastAsia"/>
        </w:rPr>
        <w:lastRenderedPageBreak/>
        <w:t>и</w:t>
      </w:r>
      <w:r>
        <w:t></w:t>
      </w:r>
      <w:r>
        <w:rPr>
          <w:rFonts w:hint="eastAsia"/>
        </w:rPr>
        <w:t>СРБ</w:t>
      </w:r>
      <w:r>
        <w:t></w:t>
      </w:r>
      <w:r>
        <w:t></w:t>
      </w:r>
      <w:r>
        <w:rPr>
          <w:rFonts w:hint="eastAsia"/>
        </w:rPr>
        <w:t>связаны</w:t>
      </w:r>
      <w:r>
        <w:t></w:t>
      </w:r>
      <w:r>
        <w:rPr>
          <w:rFonts w:hint="eastAsia"/>
        </w:rPr>
        <w:t>с</w:t>
      </w:r>
    </w:p>
    <w:p w:rsidR="00AD67B0" w:rsidRDefault="00AD67B0" w:rsidP="00AD67B0">
      <w:r>
        <w:rPr>
          <w:rFonts w:hint="eastAsia"/>
        </w:rPr>
        <w:t>формированием</w:t>
      </w:r>
      <w:r>
        <w:tab/>
      </w:r>
      <w:r>
        <w:rPr>
          <w:rFonts w:hint="eastAsia"/>
        </w:rPr>
        <w:t>клинически</w:t>
      </w:r>
      <w:r>
        <w:tab/>
      </w:r>
      <w:r>
        <w:rPr>
          <w:rFonts w:hint="eastAsia"/>
        </w:rPr>
        <w:t>неблагоприятного</w:t>
      </w:r>
      <w:r>
        <w:tab/>
      </w:r>
      <w:r>
        <w:rPr>
          <w:rFonts w:hint="eastAsia"/>
        </w:rPr>
        <w:t>ОА</w:t>
      </w:r>
      <w:r>
        <w:t></w:t>
      </w:r>
      <w:r>
        <w:tab/>
      </w:r>
      <w:r>
        <w:rPr>
          <w:rFonts w:hint="eastAsia"/>
        </w:rPr>
        <w:t>Больные</w:t>
      </w:r>
      <w:r>
        <w:tab/>
      </w:r>
      <w:r>
        <w:rPr>
          <w:rFonts w:hint="eastAsia"/>
        </w:rPr>
        <w:t>с</w:t>
      </w:r>
    </w:p>
    <w:p w:rsidR="00AD67B0" w:rsidRDefault="00AD67B0" w:rsidP="00AD67B0">
      <w:r>
        <w:rPr>
          <w:rFonts w:hint="eastAsia"/>
        </w:rPr>
        <w:t>неконтролируемым</w:t>
      </w:r>
      <w:r>
        <w:t></w:t>
      </w:r>
      <w:r>
        <w:rPr>
          <w:rFonts w:hint="eastAsia"/>
        </w:rPr>
        <w:t>течением</w:t>
      </w:r>
      <w:r>
        <w:t></w:t>
      </w:r>
      <w:r>
        <w:rPr>
          <w:rFonts w:hint="eastAsia"/>
        </w:rPr>
        <w:t>СД</w:t>
      </w:r>
      <w:r>
        <w:t></w:t>
      </w:r>
      <w:r>
        <w:t></w:t>
      </w:r>
      <w:r>
        <w:rPr>
          <w:rFonts w:hint="eastAsia"/>
        </w:rPr>
        <w:t>имеют</w:t>
      </w:r>
      <w:r>
        <w:t></w:t>
      </w:r>
      <w:r>
        <w:rPr>
          <w:rFonts w:hint="eastAsia"/>
        </w:rPr>
        <w:t>низкие</w:t>
      </w:r>
      <w:r>
        <w:t></w:t>
      </w:r>
      <w:r>
        <w:rPr>
          <w:rFonts w:hint="eastAsia"/>
        </w:rPr>
        <w:t>показатели</w:t>
      </w:r>
      <w:r>
        <w:t></w:t>
      </w:r>
      <w:r>
        <w:rPr>
          <w:rFonts w:hint="eastAsia"/>
        </w:rPr>
        <w:t>ролевого</w:t>
      </w:r>
      <w:r>
        <w:t></w:t>
      </w:r>
      <w:r>
        <w:rPr>
          <w:rFonts w:hint="eastAsia"/>
        </w:rPr>
        <w:t>эмоционального</w:t>
      </w:r>
      <w:r>
        <w:t></w:t>
      </w:r>
      <w:r>
        <w:rPr>
          <w:rFonts w:hint="eastAsia"/>
        </w:rPr>
        <w:t>поведения</w:t>
      </w:r>
      <w:r>
        <w:t></w:t>
      </w:r>
      <w:r>
        <w:rPr>
          <w:rFonts w:hint="eastAsia"/>
        </w:rPr>
        <w:t>по</w:t>
      </w:r>
      <w:r>
        <w:t></w:t>
      </w:r>
      <w:r>
        <w:rPr>
          <w:rFonts w:hint="eastAsia"/>
        </w:rPr>
        <w:t>сравнению</w:t>
      </w:r>
      <w:r>
        <w:t></w:t>
      </w:r>
      <w:r>
        <w:rPr>
          <w:rFonts w:hint="eastAsia"/>
        </w:rPr>
        <w:t>с</w:t>
      </w:r>
      <w:r>
        <w:t></w:t>
      </w:r>
      <w:r>
        <w:rPr>
          <w:rFonts w:hint="eastAsia"/>
        </w:rPr>
        <w:t>группой</w:t>
      </w:r>
      <w:r>
        <w:t></w:t>
      </w:r>
      <w:r>
        <w:rPr>
          <w:rFonts w:hint="eastAsia"/>
        </w:rPr>
        <w:t>больных</w:t>
      </w:r>
      <w:r>
        <w:t></w:t>
      </w:r>
      <w:r>
        <w:rPr>
          <w:rFonts w:hint="eastAsia"/>
        </w:rPr>
        <w:t>с</w:t>
      </w:r>
      <w:r>
        <w:t></w:t>
      </w:r>
      <w:r>
        <w:rPr>
          <w:rFonts w:hint="eastAsia"/>
        </w:rPr>
        <w:t>контролируемым</w:t>
      </w:r>
      <w:r>
        <w:t></w:t>
      </w:r>
      <w:r>
        <w:rPr>
          <w:rFonts w:hint="eastAsia"/>
        </w:rPr>
        <w:t>течением</w:t>
      </w:r>
      <w:r>
        <w:t></w:t>
      </w:r>
      <w:r>
        <w:rPr>
          <w:rFonts w:hint="eastAsia"/>
        </w:rPr>
        <w:t>СД</w:t>
      </w:r>
      <w:r>
        <w:t></w:t>
      </w:r>
      <w:r>
        <w:t></w:t>
      </w:r>
    </w:p>
    <w:p w:rsidR="00AD67B0" w:rsidRDefault="00AD67B0" w:rsidP="00AD67B0">
      <w:r>
        <w:t></w:t>
      </w:r>
      <w:r>
        <w:t></w:t>
      </w:r>
      <w:r>
        <w:tab/>
      </w:r>
      <w:r>
        <w:rPr>
          <w:rFonts w:hint="eastAsia"/>
        </w:rPr>
        <w:t>Пациенты</w:t>
      </w:r>
      <w:r>
        <w:t></w:t>
      </w:r>
      <w:r>
        <w:rPr>
          <w:rFonts w:hint="eastAsia"/>
        </w:rPr>
        <w:t>с</w:t>
      </w:r>
      <w:r>
        <w:t></w:t>
      </w:r>
      <w:r>
        <w:rPr>
          <w:rFonts w:hint="eastAsia"/>
        </w:rPr>
        <w:t>ОА</w:t>
      </w:r>
      <w:r>
        <w:t></w:t>
      </w:r>
      <w:r>
        <w:rPr>
          <w:rFonts w:hint="eastAsia"/>
        </w:rPr>
        <w:t>и</w:t>
      </w:r>
      <w:r>
        <w:t></w:t>
      </w:r>
      <w:r>
        <w:rPr>
          <w:rFonts w:hint="eastAsia"/>
        </w:rPr>
        <w:t>сопутствующим</w:t>
      </w:r>
      <w:r>
        <w:t></w:t>
      </w:r>
      <w:r>
        <w:rPr>
          <w:rFonts w:hint="eastAsia"/>
        </w:rPr>
        <w:t>ожирением</w:t>
      </w:r>
      <w:r>
        <w:t></w:t>
      </w:r>
      <w:r>
        <w:t></w:t>
      </w:r>
      <w:r>
        <w:rPr>
          <w:rFonts w:hint="eastAsia"/>
        </w:rPr>
        <w:t>МС</w:t>
      </w:r>
      <w:r>
        <w:t></w:t>
      </w:r>
      <w:r>
        <w:rPr>
          <w:rFonts w:hint="eastAsia"/>
        </w:rPr>
        <w:t>и</w:t>
      </w:r>
      <w:r>
        <w:t></w:t>
      </w:r>
      <w:r>
        <w:rPr>
          <w:rFonts w:hint="eastAsia"/>
        </w:rPr>
        <w:t>СД</w:t>
      </w:r>
      <w:r>
        <w:t></w:t>
      </w:r>
      <w:r>
        <w:t></w:t>
      </w:r>
      <w:r>
        <w:rPr>
          <w:rFonts w:hint="eastAsia"/>
        </w:rPr>
        <w:t>в</w:t>
      </w:r>
      <w:r>
        <w:t></w:t>
      </w:r>
      <w:r>
        <w:rPr>
          <w:rFonts w:hint="eastAsia"/>
        </w:rPr>
        <w:t>сравнении</w:t>
      </w:r>
      <w:r>
        <w:t></w:t>
      </w:r>
      <w:r>
        <w:rPr>
          <w:rFonts w:hint="eastAsia"/>
        </w:rPr>
        <w:t>с</w:t>
      </w:r>
    </w:p>
    <w:p w:rsidR="00AD67B0" w:rsidRDefault="00AD67B0" w:rsidP="00AD67B0">
      <w:r>
        <w:rPr>
          <w:rFonts w:hint="eastAsia"/>
        </w:rPr>
        <w:t>больными</w:t>
      </w:r>
      <w:r>
        <w:t></w:t>
      </w:r>
      <w:r>
        <w:rPr>
          <w:rFonts w:hint="eastAsia"/>
        </w:rPr>
        <w:t>ОА</w:t>
      </w:r>
      <w:r>
        <w:t></w:t>
      </w:r>
      <w:r>
        <w:rPr>
          <w:rFonts w:hint="eastAsia"/>
        </w:rPr>
        <w:t>без</w:t>
      </w:r>
      <w:r>
        <w:t></w:t>
      </w:r>
      <w:r>
        <w:rPr>
          <w:rFonts w:hint="eastAsia"/>
        </w:rPr>
        <w:t>коморбидности</w:t>
      </w:r>
      <w:r>
        <w:t></w:t>
      </w:r>
      <w:r>
        <w:rPr>
          <w:rFonts w:hint="eastAsia"/>
        </w:rPr>
        <w:t>отличаются</w:t>
      </w:r>
      <w:r>
        <w:t></w:t>
      </w:r>
      <w:r>
        <w:rPr>
          <w:rFonts w:hint="eastAsia"/>
        </w:rPr>
        <w:t>тяжестью</w:t>
      </w:r>
      <w:r>
        <w:t></w:t>
      </w:r>
      <w:r>
        <w:rPr>
          <w:rFonts w:hint="eastAsia"/>
        </w:rPr>
        <w:t>болевого</w:t>
      </w:r>
    </w:p>
    <w:p w:rsidR="00AD67B0" w:rsidRDefault="00AD67B0" w:rsidP="00AD67B0">
      <w:r>
        <w:rPr>
          <w:rFonts w:hint="eastAsia"/>
        </w:rPr>
        <w:t>синдрома</w:t>
      </w:r>
      <w:r>
        <w:t></w:t>
      </w:r>
      <w:r>
        <w:t></w:t>
      </w:r>
      <w:r>
        <w:rPr>
          <w:rFonts w:hint="eastAsia"/>
        </w:rPr>
        <w:t>нарушением</w:t>
      </w:r>
      <w:r>
        <w:t></w:t>
      </w:r>
      <w:r>
        <w:rPr>
          <w:rFonts w:hint="eastAsia"/>
        </w:rPr>
        <w:t>функции</w:t>
      </w:r>
      <w:r>
        <w:t></w:t>
      </w:r>
      <w:r>
        <w:rPr>
          <w:rFonts w:hint="eastAsia"/>
        </w:rPr>
        <w:t>коленных</w:t>
      </w:r>
      <w:r>
        <w:t></w:t>
      </w:r>
      <w:r>
        <w:rPr>
          <w:rFonts w:hint="eastAsia"/>
        </w:rPr>
        <w:t>суставов</w:t>
      </w:r>
      <w:r>
        <w:t></w:t>
      </w:r>
      <w:r>
        <w:rPr>
          <w:rFonts w:hint="eastAsia"/>
        </w:rPr>
        <w:t>и</w:t>
      </w:r>
      <w:r>
        <w:t></w:t>
      </w:r>
      <w:r>
        <w:rPr>
          <w:rFonts w:hint="eastAsia"/>
        </w:rPr>
        <w:t>суставов</w:t>
      </w:r>
      <w:r>
        <w:t></w:t>
      </w:r>
      <w:r>
        <w:rPr>
          <w:rFonts w:hint="eastAsia"/>
        </w:rPr>
        <w:t>кистей</w:t>
      </w:r>
      <w:r>
        <w:t></w:t>
      </w:r>
    </w:p>
    <w:p w:rsidR="00AD67B0" w:rsidRDefault="00AD67B0" w:rsidP="00AD67B0">
      <w:r>
        <w:rPr>
          <w:rFonts w:hint="eastAsia"/>
        </w:rPr>
        <w:t>изменением</w:t>
      </w:r>
      <w:r>
        <w:t></w:t>
      </w:r>
      <w:r>
        <w:rPr>
          <w:rFonts w:hint="eastAsia"/>
        </w:rPr>
        <w:t>качества</w:t>
      </w:r>
      <w:r>
        <w:t></w:t>
      </w:r>
      <w:r>
        <w:rPr>
          <w:rFonts w:hint="eastAsia"/>
        </w:rPr>
        <w:t>жизни</w:t>
      </w:r>
      <w:r>
        <w:t></w:t>
      </w:r>
      <w:r>
        <w:rPr>
          <w:rFonts w:hint="eastAsia"/>
        </w:rPr>
        <w:t>и</w:t>
      </w:r>
      <w:r>
        <w:t></w:t>
      </w:r>
      <w:r>
        <w:rPr>
          <w:rFonts w:hint="eastAsia"/>
        </w:rPr>
        <w:t>психоэмоциональной</w:t>
      </w:r>
      <w:r>
        <w:t></w:t>
      </w:r>
      <w:r>
        <w:rPr>
          <w:rFonts w:hint="eastAsia"/>
        </w:rPr>
        <w:t>сферы</w:t>
      </w:r>
      <w:r>
        <w:t></w:t>
      </w:r>
    </w:p>
    <w:p w:rsidR="00AD67B0" w:rsidRDefault="00AD67B0" w:rsidP="00AD67B0">
      <w:r>
        <w:t></w:t>
      </w:r>
      <w:r>
        <w:t></w:t>
      </w:r>
      <w:r>
        <w:tab/>
      </w:r>
      <w:r>
        <w:rPr>
          <w:rFonts w:hint="eastAsia"/>
        </w:rPr>
        <w:t>Формирование</w:t>
      </w:r>
      <w:r>
        <w:t></w:t>
      </w:r>
      <w:r>
        <w:rPr>
          <w:rFonts w:hint="eastAsia"/>
        </w:rPr>
        <w:t>прогрессирующих</w:t>
      </w:r>
      <w:r>
        <w:t></w:t>
      </w:r>
      <w:r>
        <w:rPr>
          <w:rFonts w:hint="eastAsia"/>
        </w:rPr>
        <w:t>клинических</w:t>
      </w:r>
      <w:r>
        <w:t></w:t>
      </w:r>
      <w:r>
        <w:rPr>
          <w:rFonts w:hint="eastAsia"/>
        </w:rPr>
        <w:t>форм</w:t>
      </w:r>
      <w:r>
        <w:t></w:t>
      </w:r>
      <w:r>
        <w:rPr>
          <w:rFonts w:hint="eastAsia"/>
        </w:rPr>
        <w:t>течения</w:t>
      </w:r>
      <w:r>
        <w:t></w:t>
      </w:r>
      <w:r>
        <w:rPr>
          <w:rFonts w:hint="eastAsia"/>
        </w:rPr>
        <w:t>ОА</w:t>
      </w:r>
      <w:r>
        <w:t></w:t>
      </w:r>
    </w:p>
    <w:p w:rsidR="00AD67B0" w:rsidRDefault="00AD67B0" w:rsidP="00AD67B0">
      <w:r>
        <w:rPr>
          <w:rFonts w:hint="eastAsia"/>
        </w:rPr>
        <w:t>коморбидного</w:t>
      </w:r>
      <w:r>
        <w:t></w:t>
      </w:r>
      <w:r>
        <w:rPr>
          <w:rFonts w:hint="eastAsia"/>
        </w:rPr>
        <w:t>по</w:t>
      </w:r>
      <w:r>
        <w:t></w:t>
      </w:r>
      <w:r>
        <w:rPr>
          <w:rFonts w:hint="eastAsia"/>
        </w:rPr>
        <w:t>ожирению</w:t>
      </w:r>
      <w:r>
        <w:t></w:t>
      </w:r>
      <w:r>
        <w:t></w:t>
      </w:r>
      <w:r>
        <w:rPr>
          <w:rFonts w:hint="eastAsia"/>
        </w:rPr>
        <w:t>СД</w:t>
      </w:r>
      <w:r>
        <w:t></w:t>
      </w:r>
      <w:r>
        <w:t></w:t>
      </w:r>
      <w:r>
        <w:t></w:t>
      </w:r>
      <w:r>
        <w:rPr>
          <w:rFonts w:hint="eastAsia"/>
        </w:rPr>
        <w:t>МС</w:t>
      </w:r>
      <w:r>
        <w:t></w:t>
      </w:r>
      <w:r>
        <w:rPr>
          <w:rFonts w:hint="eastAsia"/>
        </w:rPr>
        <w:t>ассоциировано</w:t>
      </w:r>
      <w:r>
        <w:t></w:t>
      </w:r>
      <w:r>
        <w:rPr>
          <w:rFonts w:hint="eastAsia"/>
        </w:rPr>
        <w:t>с</w:t>
      </w:r>
      <w:r>
        <w:t></w:t>
      </w:r>
      <w:r>
        <w:rPr>
          <w:rFonts w:hint="eastAsia"/>
        </w:rPr>
        <w:t>синтезом</w:t>
      </w:r>
    </w:p>
    <w:p w:rsidR="00AD67B0" w:rsidRDefault="00AD67B0" w:rsidP="00AD67B0">
      <w:r>
        <w:rPr>
          <w:rFonts w:hint="eastAsia"/>
        </w:rPr>
        <w:t>провоспалительных</w:t>
      </w:r>
      <w:r>
        <w:t></w:t>
      </w:r>
      <w:r>
        <w:rPr>
          <w:rFonts w:hint="eastAsia"/>
        </w:rPr>
        <w:t>медиаторов</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лептина</w:t>
      </w:r>
      <w:r>
        <w:t></w:t>
      </w:r>
      <w:r>
        <w:t></w:t>
      </w:r>
      <w:r>
        <w:rPr>
          <w:rFonts w:hint="eastAsia"/>
        </w:rPr>
        <w:t>их</w:t>
      </w:r>
      <w:r>
        <w:t></w:t>
      </w:r>
      <w:r>
        <w:rPr>
          <w:rFonts w:hint="eastAsia"/>
        </w:rPr>
        <w:t>системным</w:t>
      </w:r>
    </w:p>
    <w:p w:rsidR="00AD67B0" w:rsidRDefault="00AD67B0" w:rsidP="00AD67B0">
      <w:r>
        <w:rPr>
          <w:rFonts w:hint="eastAsia"/>
        </w:rPr>
        <w:t>влиянием</w:t>
      </w:r>
      <w:r>
        <w:t></w:t>
      </w:r>
      <w:r>
        <w:rPr>
          <w:rFonts w:hint="eastAsia"/>
        </w:rPr>
        <w:t>на</w:t>
      </w:r>
      <w:r>
        <w:t></w:t>
      </w:r>
      <w:r>
        <w:rPr>
          <w:rFonts w:hint="eastAsia"/>
        </w:rPr>
        <w:t>развитие</w:t>
      </w:r>
      <w:r>
        <w:t></w:t>
      </w:r>
      <w:r>
        <w:rPr>
          <w:rFonts w:hint="eastAsia"/>
        </w:rPr>
        <w:t>сопутствующей</w:t>
      </w:r>
      <w:r>
        <w:t></w:t>
      </w:r>
      <w:r>
        <w:rPr>
          <w:rFonts w:hint="eastAsia"/>
        </w:rPr>
        <w:t>патологии</w:t>
      </w:r>
      <w:r>
        <w:t></w:t>
      </w:r>
    </w:p>
    <w:p w:rsidR="00AD67B0" w:rsidRDefault="00AD67B0" w:rsidP="00AD67B0">
      <w:r>
        <w:t></w:t>
      </w:r>
      <w:r>
        <w:t></w:t>
      </w:r>
      <w:r>
        <w:t></w:t>
      </w:r>
      <w:r>
        <w:rPr>
          <w:rFonts w:hint="eastAsia"/>
        </w:rPr>
        <w:t>Иммунологические</w:t>
      </w:r>
      <w:r>
        <w:t></w:t>
      </w:r>
      <w:r>
        <w:rPr>
          <w:rFonts w:hint="eastAsia"/>
        </w:rPr>
        <w:t>показатели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лептин</w:t>
      </w:r>
      <w:r>
        <w:t></w:t>
      </w:r>
      <w:r>
        <w:t></w:t>
      </w:r>
      <w:r>
        <w:rPr>
          <w:rFonts w:hint="eastAsia"/>
        </w:rPr>
        <w:t>адипонектин</w:t>
      </w:r>
      <w:r>
        <w:t></w:t>
      </w:r>
      <w:r>
        <w:rPr>
          <w:rFonts w:hint="eastAsia"/>
        </w:rPr>
        <w:t>и</w:t>
      </w:r>
      <w:r>
        <w:t></w:t>
      </w:r>
      <w:r>
        <w:rPr>
          <w:rFonts w:hint="eastAsia"/>
        </w:rPr>
        <w:t>СРБ</w:t>
      </w:r>
      <w:r>
        <w:t></w:t>
      </w:r>
      <w:r>
        <w:rPr>
          <w:rFonts w:hint="eastAsia"/>
        </w:rPr>
        <w:t>взаимосвязаны</w:t>
      </w:r>
      <w:r>
        <w:t></w:t>
      </w:r>
      <w:r>
        <w:rPr>
          <w:rFonts w:hint="eastAsia"/>
        </w:rPr>
        <w:t>с</w:t>
      </w:r>
      <w:r>
        <w:t></w:t>
      </w:r>
      <w:r>
        <w:rPr>
          <w:rFonts w:hint="eastAsia"/>
        </w:rPr>
        <w:t>клиническими</w:t>
      </w:r>
      <w:r>
        <w:t></w:t>
      </w:r>
      <w:r>
        <w:rPr>
          <w:rFonts w:hint="eastAsia"/>
        </w:rPr>
        <w:t>параметрами</w:t>
      </w:r>
      <w:r>
        <w:t></w:t>
      </w:r>
      <w:r>
        <w:rPr>
          <w:rFonts w:hint="eastAsia"/>
        </w:rPr>
        <w:t>тяжести</w:t>
      </w:r>
    </w:p>
    <w:p w:rsidR="00AD67B0" w:rsidRDefault="00AD67B0" w:rsidP="00AD67B0">
      <w:r>
        <w:t></w:t>
      </w:r>
    </w:p>
    <w:p w:rsidR="00AD67B0" w:rsidRDefault="00AD67B0" w:rsidP="00AD67B0">
      <w:r>
        <w:t></w:t>
      </w:r>
      <w:r>
        <w:t></w:t>
      </w:r>
    </w:p>
    <w:p w:rsidR="00AD67B0" w:rsidRDefault="00AD67B0" w:rsidP="00AD67B0">
      <w:r>
        <w:rPr>
          <w:rFonts w:hint="eastAsia"/>
        </w:rPr>
        <w:t>течения</w:t>
      </w:r>
      <w:r>
        <w:tab/>
      </w:r>
      <w:r>
        <w:rPr>
          <w:rFonts w:hint="eastAsia"/>
        </w:rPr>
        <w:t>ОА</w:t>
      </w:r>
      <w:r>
        <w:tab/>
      </w:r>
      <w:r>
        <w:t></w:t>
      </w:r>
      <w:r>
        <w:rPr>
          <w:rFonts w:hint="eastAsia"/>
        </w:rPr>
        <w:t>оказывают</w:t>
      </w:r>
      <w:r>
        <w:tab/>
      </w:r>
      <w:r>
        <w:rPr>
          <w:rFonts w:hint="eastAsia"/>
        </w:rPr>
        <w:t>влияние</w:t>
      </w:r>
      <w:r>
        <w:tab/>
      </w:r>
      <w:r>
        <w:rPr>
          <w:rFonts w:hint="eastAsia"/>
        </w:rPr>
        <w:t>на</w:t>
      </w:r>
      <w:r>
        <w:tab/>
      </w:r>
      <w:r>
        <w:rPr>
          <w:rFonts w:hint="eastAsia"/>
        </w:rPr>
        <w:t>функциональный</w:t>
      </w:r>
      <w:r>
        <w:tab/>
      </w:r>
      <w:r>
        <w:rPr>
          <w:rFonts w:hint="eastAsia"/>
        </w:rPr>
        <w:t>и</w:t>
      </w:r>
    </w:p>
    <w:p w:rsidR="00AD67B0" w:rsidRPr="00AD67B0" w:rsidRDefault="00AD67B0" w:rsidP="00AD67B0">
      <w:r>
        <w:rPr>
          <w:rFonts w:hint="eastAsia"/>
        </w:rPr>
        <w:t>психосоматический</w:t>
      </w:r>
      <w:r>
        <w:t></w:t>
      </w:r>
      <w:r>
        <w:t></w:t>
      </w:r>
      <w:r>
        <w:t></w:t>
      </w:r>
      <w:r>
        <w:t></w:t>
      </w:r>
      <w:r>
        <w:t></w:t>
      </w:r>
      <w:r>
        <w:rPr>
          <w:rFonts w:hint="eastAsia"/>
        </w:rPr>
        <w:t>статус</w:t>
      </w:r>
      <w:r>
        <w:t></w:t>
      </w:r>
      <w:r>
        <w:t></w:t>
      </w:r>
      <w:r>
        <w:t></w:t>
      </w:r>
      <w:r>
        <w:t></w:t>
      </w:r>
      <w:r>
        <w:t></w:t>
      </w:r>
      <w:r>
        <w:t></w:t>
      </w:r>
      <w:r>
        <w:rPr>
          <w:rFonts w:hint="eastAsia"/>
        </w:rPr>
        <w:t>в</w:t>
      </w:r>
      <w:r>
        <w:t></w:t>
      </w:r>
      <w:r>
        <w:t></w:t>
      </w:r>
      <w:r>
        <w:t></w:t>
      </w:r>
      <w:r>
        <w:t></w:t>
      </w:r>
      <w:r>
        <w:t></w:t>
      </w:r>
      <w:r>
        <w:rPr>
          <w:rFonts w:hint="eastAsia"/>
        </w:rPr>
        <w:t>сочетании</w:t>
      </w:r>
      <w:r>
        <w:t></w:t>
      </w:r>
      <w:r>
        <w:t></w:t>
      </w:r>
      <w:r>
        <w:t></w:t>
      </w:r>
      <w:r>
        <w:t></w:t>
      </w:r>
      <w:r>
        <w:t></w:t>
      </w:r>
      <w:r>
        <w:rPr>
          <w:rFonts w:hint="eastAsia"/>
        </w:rPr>
        <w:t>с</w:t>
      </w:r>
      <w:r>
        <w:t></w:t>
      </w:r>
      <w:r>
        <w:t></w:t>
      </w:r>
      <w:r>
        <w:t></w:t>
      </w:r>
      <w:r>
        <w:t></w:t>
      </w:r>
      <w:r>
        <w:t></w:t>
      </w:r>
      <w:r>
        <w:rPr>
          <w:rFonts w:hint="eastAsia"/>
        </w:rPr>
        <w:t>ожирением</w:t>
      </w:r>
      <w:r>
        <w:t></w:t>
      </w:r>
      <w:r>
        <w:t></w:t>
      </w:r>
      <w:r>
        <w:t></w:t>
      </w:r>
      <w:r>
        <w:t></w:t>
      </w:r>
      <w:r>
        <w:t></w:t>
      </w:r>
      <w:r>
        <w:t></w:t>
      </w:r>
      <w:r>
        <w:rPr>
          <w:rFonts w:hint="eastAsia"/>
        </w:rPr>
        <w:t>МС</w:t>
      </w:r>
      <w:r>
        <w:t></w:t>
      </w:r>
      <w:r>
        <w:t></w:t>
      </w:r>
      <w:r>
        <w:t></w:t>
      </w:r>
      <w:r>
        <w:t></w:t>
      </w:r>
      <w:r>
        <w:t></w:t>
      </w:r>
      <w:r>
        <w:rPr>
          <w:rFonts w:hint="eastAsia"/>
        </w:rPr>
        <w:t>и</w:t>
      </w:r>
      <w:r>
        <w:t></w:t>
      </w:r>
      <w:r>
        <w:t></w:t>
      </w:r>
      <w:r>
        <w:t></w:t>
      </w:r>
      <w:r>
        <w:t></w:t>
      </w:r>
      <w:r>
        <w:t></w:t>
      </w:r>
      <w:r>
        <w:rPr>
          <w:rFonts w:hint="eastAsia"/>
        </w:rPr>
        <w:t>СД</w:t>
      </w:r>
      <w:r>
        <w:t></w:t>
      </w:r>
      <w:r>
        <w:t></w:t>
      </w:r>
      <w:bookmarkStart w:id="0" w:name="_GoBack"/>
      <w:bookmarkEnd w:id="0"/>
    </w:p>
    <w:sectPr w:rsidR="00AD67B0" w:rsidRPr="00AD67B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F30" w:rsidRDefault="00C47F30">
      <w:pPr>
        <w:spacing w:after="0" w:line="240" w:lineRule="auto"/>
      </w:pPr>
      <w:r>
        <w:separator/>
      </w:r>
    </w:p>
  </w:endnote>
  <w:endnote w:type="continuationSeparator" w:id="0">
    <w:p w:rsidR="00C47F30" w:rsidRDefault="00C4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F30" w:rsidRDefault="00C47F30"/>
    <w:p w:rsidR="00C47F30" w:rsidRDefault="00C47F30"/>
    <w:p w:rsidR="00C47F30" w:rsidRDefault="00C47F30"/>
    <w:p w:rsidR="00C47F30" w:rsidRDefault="00C47F30"/>
    <w:p w:rsidR="00C47F30" w:rsidRDefault="00C47F30"/>
    <w:p w:rsidR="00C47F30" w:rsidRDefault="00C47F30"/>
    <w:p w:rsidR="00C47F30" w:rsidRDefault="00C47F3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F30" w:rsidRDefault="00C47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47F30" w:rsidRDefault="00C47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47F30" w:rsidRDefault="00C47F30"/>
    <w:p w:rsidR="00C47F30" w:rsidRDefault="00C47F30"/>
    <w:p w:rsidR="00C47F30" w:rsidRDefault="00C47F3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F30" w:rsidRDefault="00C47F30"/>
                          <w:p w:rsidR="00C47F30" w:rsidRDefault="00C47F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47F30" w:rsidRDefault="00C47F30"/>
                    <w:p w:rsidR="00C47F30" w:rsidRDefault="00C47F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47F30" w:rsidRDefault="00C47F30"/>
    <w:p w:rsidR="00C47F30" w:rsidRDefault="00C47F30">
      <w:pPr>
        <w:rPr>
          <w:sz w:val="2"/>
          <w:szCs w:val="2"/>
        </w:rPr>
      </w:pPr>
    </w:p>
    <w:p w:rsidR="00C47F30" w:rsidRDefault="00C47F30"/>
    <w:p w:rsidR="00C47F30" w:rsidRDefault="00C47F30">
      <w:pPr>
        <w:spacing w:after="0" w:line="240" w:lineRule="auto"/>
      </w:pPr>
    </w:p>
  </w:footnote>
  <w:footnote w:type="continuationSeparator" w:id="0">
    <w:p w:rsidR="00C47F30" w:rsidRDefault="00C4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0"/>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DB19C-99CB-41A0-9475-D8E21874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12513</TotalTime>
  <Pages>4</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347</cp:revision>
  <cp:lastPrinted>2009-02-06T05:36:00Z</cp:lastPrinted>
  <dcterms:created xsi:type="dcterms:W3CDTF">2023-09-07T12:38:00Z</dcterms:created>
  <dcterms:modified xsi:type="dcterms:W3CDTF">2023-11-07T16:39:00Z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