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83872" w:rsidRDefault="00B83872" w:rsidP="00B83872">
      <w:r w:rsidRPr="00725F20">
        <w:rPr>
          <w:rFonts w:ascii="Times New Roman" w:eastAsia="Times New Roman" w:hAnsi="Times New Roman" w:cs="Times New Roman"/>
          <w:b/>
          <w:bCs/>
          <w:sz w:val="24"/>
          <w:szCs w:val="24"/>
          <w:lang w:eastAsia="ru-RU"/>
        </w:rPr>
        <w:t>Вацеба Тамара Сергіївна</w:t>
      </w:r>
      <w:r w:rsidRPr="00725F20">
        <w:rPr>
          <w:rFonts w:ascii="Times New Roman" w:eastAsia="Times New Roman" w:hAnsi="Times New Roman" w:cs="Times New Roman"/>
          <w:sz w:val="24"/>
          <w:szCs w:val="24"/>
          <w:lang w:eastAsia="ru-RU"/>
        </w:rPr>
        <w:t>, докторант кафедри ендокринології, Івано-Франківський національний медичний університет МОЗ України. Назва дисертації: «Епідеміологія онкологічних захворювань в пацієнтів з цукровим діабетом та вплив цукрознижуючих препаратів на маркери онкогенезу». Шифр та назва спеціальності – 14.01.14 – ендокринологія. Спецрада Д 26.558.01 Д</w:t>
      </w:r>
      <w:r>
        <w:rPr>
          <w:rFonts w:ascii="Times New Roman" w:eastAsia="Times New Roman" w:hAnsi="Times New Roman" w:cs="Times New Roman"/>
          <w:sz w:val="24"/>
          <w:szCs w:val="24"/>
          <w:lang w:eastAsia="ru-RU"/>
        </w:rPr>
        <w:t xml:space="preserve">ержавної установи </w:t>
      </w:r>
      <w:r w:rsidRPr="00725F20">
        <w:rPr>
          <w:rFonts w:ascii="Times New Roman" w:eastAsia="Times New Roman" w:hAnsi="Times New Roman" w:cs="Times New Roman"/>
          <w:sz w:val="24"/>
          <w:szCs w:val="24"/>
          <w:lang w:eastAsia="ru-RU"/>
        </w:rPr>
        <w:t>«Інститут ендокринології та обміну речовин ім. В.</w:t>
      </w:r>
      <w:r>
        <w:rPr>
          <w:rFonts w:ascii="Times New Roman" w:eastAsia="Times New Roman" w:hAnsi="Times New Roman" w:cs="Times New Roman"/>
          <w:sz w:val="24"/>
          <w:szCs w:val="24"/>
          <w:lang w:eastAsia="ru-RU"/>
        </w:rPr>
        <w:t xml:space="preserve"> </w:t>
      </w:r>
      <w:r w:rsidRPr="00725F20">
        <w:rPr>
          <w:rFonts w:ascii="Times New Roman" w:eastAsia="Times New Roman" w:hAnsi="Times New Roman" w:cs="Times New Roman"/>
          <w:sz w:val="24"/>
          <w:szCs w:val="24"/>
          <w:lang w:eastAsia="ru-RU"/>
        </w:rPr>
        <w:t>П. Комісаренка НАМН України»</w:t>
      </w:r>
    </w:p>
    <w:sectPr w:rsidR="00CD7D1F" w:rsidRPr="00B838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83872" w:rsidRPr="00B838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8B432-8DD6-4CA7-8711-A11BF8D7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2021-08-23T11:27:00Z</dcterms:created>
  <dcterms:modified xsi:type="dcterms:W3CDTF">2021-08-23T15:47:00Z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