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84" w:rsidRPr="008A5ED9" w:rsidRDefault="008A5ED9" w:rsidP="008A5ED9">
      <w:r w:rsidRPr="008A5ED9">
        <w:rPr>
          <w:rFonts w:ascii="Arial Unicode MS" w:eastAsia="Arial Unicode MS" w:hAnsi="Arial Unicode MS" w:cs="Arial Unicode MS"/>
          <w:color w:val="000000"/>
          <w:kern w:val="0"/>
          <w:sz w:val="19"/>
          <w:szCs w:val="19"/>
          <w:lang w:eastAsia="ru-RU" w:bidi="ru-RU"/>
        </w:rPr>
        <w:t>Семанюк Уляна Василівна, провідний фахівець навчально-наукової лабораторії кафедри біохімії та біотехнології Прикарпатського національного університету імені Василя Стефаника, м. Івано-Франківськ. Назва дисертації: «Регуляція фізіолого-біохімічних показників Drosophila melanogaster дієтою та інсуліноподібними пептидами». Шифр та назва спеціальності – 03.00.04 – біохімія. Спецрада Д 58.601.04. Тернопільського національного медичного університету імені І.Я. Горбачевського</w:t>
      </w:r>
    </w:p>
    <w:sectPr w:rsidR="00880684" w:rsidRPr="008A5E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F70018">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F70018">
                <w:pPr>
                  <w:spacing w:line="240" w:lineRule="auto"/>
                </w:pPr>
                <w:fldSimple w:instr=" PAGE \* MERGEFORMAT ">
                  <w:r w:rsidR="008A5ED9" w:rsidRPr="008A5E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F70018">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F7001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F70018">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F7001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21945-B7CF-428D-8B0F-A368D403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2022-07-12T08:43:00Z</dcterms:created>
  <dcterms:modified xsi:type="dcterms:W3CDTF">2022-07-29T17:21:00Z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