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402AA2" w:rsidRDefault="00402AA2" w:rsidP="00402AA2">
      <w:r w:rsidRPr="008A2B07">
        <w:rPr>
          <w:rFonts w:ascii="Times New Roman" w:hAnsi="Times New Roman" w:cs="Times New Roman"/>
          <w:b/>
          <w:sz w:val="24"/>
          <w:szCs w:val="24"/>
        </w:rPr>
        <w:t xml:space="preserve">Славік Олексій Валерійович, </w:t>
      </w:r>
      <w:r w:rsidRPr="008A2B07">
        <w:rPr>
          <w:rFonts w:ascii="Times New Roman" w:hAnsi="Times New Roman" w:cs="Times New Roman"/>
          <w:b/>
          <w:bCs/>
          <w:iCs/>
          <w:sz w:val="24"/>
          <w:szCs w:val="24"/>
        </w:rPr>
        <w:t xml:space="preserve"> </w:t>
      </w:r>
      <w:r w:rsidRPr="008A2B07">
        <w:rPr>
          <w:rFonts w:ascii="Times New Roman" w:hAnsi="Times New Roman" w:cs="Times New Roman"/>
          <w:sz w:val="24"/>
          <w:szCs w:val="24"/>
        </w:rPr>
        <w:t xml:space="preserve">тимчасово не працює. </w:t>
      </w:r>
      <w:r w:rsidRPr="008A2B07">
        <w:rPr>
          <w:rFonts w:ascii="Times New Roman" w:hAnsi="Times New Roman" w:cs="Times New Roman"/>
          <w:bCs/>
          <w:iCs/>
          <w:sz w:val="24"/>
          <w:szCs w:val="24"/>
        </w:rPr>
        <w:t>Назва дисертації</w:t>
      </w:r>
      <w:r w:rsidRPr="008A2B07">
        <w:rPr>
          <w:rFonts w:ascii="Times New Roman" w:hAnsi="Times New Roman" w:cs="Times New Roman"/>
          <w:bCs/>
          <w:sz w:val="24"/>
          <w:szCs w:val="24"/>
        </w:rPr>
        <w:t>:</w:t>
      </w:r>
      <w:r w:rsidRPr="008A2B07">
        <w:rPr>
          <w:rFonts w:ascii="Times New Roman" w:hAnsi="Times New Roman" w:cs="Times New Roman"/>
          <w:b/>
          <w:bCs/>
          <w:sz w:val="24"/>
          <w:szCs w:val="24"/>
        </w:rPr>
        <w:t xml:space="preserve"> </w:t>
      </w:r>
      <w:r w:rsidRPr="008A2B07">
        <w:rPr>
          <w:rFonts w:ascii="Times New Roman" w:hAnsi="Times New Roman" w:cs="Times New Roman"/>
          <w:sz w:val="24"/>
          <w:szCs w:val="24"/>
        </w:rPr>
        <w:t>«</w:t>
      </w:r>
      <w:r w:rsidRPr="008A2B07">
        <w:rPr>
          <w:rFonts w:ascii="Times New Roman" w:hAnsi="Times New Roman" w:cs="Times New Roman"/>
          <w:bCs/>
          <w:sz w:val="24"/>
          <w:szCs w:val="24"/>
          <w:shd w:val="clear" w:color="auto" w:fill="FFFFFF"/>
        </w:rPr>
        <w:t>Математичне моделювання поверхні методами інтерстріпації функцій за неповною інформацією про неї</w:t>
      </w:r>
      <w:r w:rsidRPr="008A2B07">
        <w:rPr>
          <w:rFonts w:ascii="Times New Roman" w:hAnsi="Times New Roman" w:cs="Times New Roman"/>
          <w:bCs/>
          <w:sz w:val="24"/>
          <w:szCs w:val="24"/>
        </w:rPr>
        <w:t xml:space="preserve">». </w:t>
      </w:r>
      <w:r w:rsidRPr="008A2B07">
        <w:rPr>
          <w:rFonts w:ascii="Times New Roman" w:hAnsi="Times New Roman" w:cs="Times New Roman"/>
          <w:bCs/>
          <w:iCs/>
          <w:sz w:val="24"/>
          <w:szCs w:val="24"/>
        </w:rPr>
        <w:t>Шифр та назва спеціальності</w:t>
      </w:r>
      <w:r w:rsidRPr="008A2B07">
        <w:rPr>
          <w:rFonts w:ascii="Times New Roman" w:hAnsi="Times New Roman" w:cs="Times New Roman"/>
          <w:sz w:val="24"/>
          <w:szCs w:val="24"/>
        </w:rPr>
        <w:t xml:space="preserve"> – 01.05.02 – </w:t>
      </w:r>
      <w:r w:rsidRPr="008A2B07">
        <w:rPr>
          <w:rFonts w:ascii="Times New Roman" w:hAnsi="Times New Roman" w:cs="Times New Roman"/>
          <w:spacing w:val="-2"/>
          <w:sz w:val="24"/>
          <w:szCs w:val="24"/>
        </w:rPr>
        <w:t xml:space="preserve">математичне моделювання та обчислювальні методи. Спецрада </w:t>
      </w:r>
      <w:r w:rsidRPr="008A2B07">
        <w:rPr>
          <w:rFonts w:ascii="Times New Roman" w:hAnsi="Times New Roman" w:cs="Times New Roman"/>
          <w:sz w:val="24"/>
          <w:szCs w:val="24"/>
        </w:rPr>
        <w:t>Д 64.052.02 Харківського національного університету радіоелектроніки</w:t>
      </w:r>
    </w:p>
    <w:sectPr w:rsidR="000D5E82" w:rsidRPr="00402AA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402AA2" w:rsidRPr="00402AA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1C17E-5976-4689-B448-2FA00B0C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2021-02-09T08:26:00Z</dcterms:created>
  <dcterms:modified xsi:type="dcterms:W3CDTF">2021-02-09T08:26:00Z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