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Московский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государственный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гуманитарный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университет</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им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Шолохова</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На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правах</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рукописи</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kern w:val="0"/>
          <w:sz w:val="28"/>
          <w:szCs w:val="28"/>
          <w:lang w:eastAsia="ru-RU"/>
        </w:rPr>
        <w:t xml:space="preserve">0U.0! </w:t>
      </w:r>
      <w:r w:rsidRPr="00A85DFB">
        <w:rPr>
          <w:rFonts w:ascii="Times New Roman" w:eastAsia="Times New Roman" w:hAnsi="Times New Roman" w:cs="Times New Roman" w:hint="eastAsia"/>
          <w:kern w:val="0"/>
          <w:sz w:val="28"/>
          <w:szCs w:val="28"/>
          <w:lang w:eastAsia="ru-RU"/>
        </w:rPr>
        <w:t>О</w:t>
      </w:r>
      <w:r w:rsidRPr="00A85DFB">
        <w:rPr>
          <w:rFonts w:ascii="Times New Roman" w:eastAsia="Times New Roman" w:hAnsi="Times New Roman" w:cs="Times New Roman"/>
          <w:kern w:val="0"/>
          <w:sz w:val="28"/>
          <w:szCs w:val="28"/>
          <w:lang w:eastAsia="ru-RU"/>
        </w:rPr>
        <w:t xml:space="preserve"> 5043 1 </w:t>
      </w:r>
      <w:r w:rsidRPr="00A85DFB">
        <w:rPr>
          <w:rFonts w:ascii="Times New Roman" w:eastAsia="Times New Roman" w:hAnsi="Times New Roman" w:cs="Times New Roman" w:hint="eastAsia"/>
          <w:kern w:val="0"/>
          <w:sz w:val="28"/>
          <w:szCs w:val="28"/>
          <w:lang w:eastAsia="ru-RU"/>
        </w:rPr>
        <w:t>“</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Пидручная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Светлана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Николаевна</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Формирование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основ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Правилам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дорожного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движения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детей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старшего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возраста</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ДИССЕРТАЦИЯ</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на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соискание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ученой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степени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кандидата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педагогических</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наук</w:t>
      </w:r>
      <w:r w:rsidRPr="00A85DFB">
        <w:rPr>
          <w:rFonts w:ascii="Times New Roman" w:eastAsia="Times New Roman" w:hAnsi="Times New Roman" w:cs="Times New Roman"/>
          <w:kern w:val="0"/>
          <w:sz w:val="28"/>
          <w:szCs w:val="28"/>
          <w:lang w:eastAsia="ru-RU"/>
        </w:rPr>
        <w:t xml:space="preserve"> 13.00.07 - </w:t>
      </w:r>
      <w:r w:rsidRPr="00A85DFB">
        <w:rPr>
          <w:rFonts w:ascii="Times New Roman" w:eastAsia="Times New Roman" w:hAnsi="Times New Roman" w:cs="Times New Roman" w:hint="eastAsia"/>
          <w:kern w:val="0"/>
          <w:sz w:val="28"/>
          <w:szCs w:val="28"/>
          <w:lang w:eastAsia="ru-RU"/>
        </w:rPr>
        <w:t>теория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методика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образования</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Научный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руководитель</w:t>
      </w:r>
      <w:r w:rsidRPr="00A85DFB">
        <w:rPr>
          <w:rFonts w:ascii="Times New Roman" w:eastAsia="Times New Roman" w:hAnsi="Times New Roman" w:cs="Times New Roman"/>
          <w:kern w:val="0"/>
          <w:sz w:val="28"/>
          <w:szCs w:val="28"/>
          <w:lang w:eastAsia="ru-RU"/>
        </w:rPr>
        <w:t>:</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доктор</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педагогических</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наук</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профессор</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Комарова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Тамара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Семеновна</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Москва</w:t>
      </w:r>
      <w:r w:rsidRPr="00A85DFB">
        <w:rPr>
          <w:rFonts w:ascii="Times New Roman" w:eastAsia="Times New Roman" w:hAnsi="Times New Roman" w:cs="Times New Roman"/>
          <w:kern w:val="0"/>
          <w:sz w:val="28"/>
          <w:szCs w:val="28"/>
          <w:lang w:eastAsia="ru-RU"/>
        </w:rPr>
        <w:t xml:space="preserve"> - 2009</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kern w:val="0"/>
          <w:sz w:val="28"/>
          <w:szCs w:val="28"/>
          <w:lang w:eastAsia="ru-RU"/>
        </w:rPr>
        <w:t xml:space="preserve"> </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Содержание</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Введение</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Глава</w:t>
      </w:r>
      <w:r w:rsidRPr="00A85DFB">
        <w:rPr>
          <w:rFonts w:ascii="Times New Roman" w:eastAsia="Times New Roman" w:hAnsi="Times New Roman" w:cs="Times New Roman"/>
          <w:kern w:val="0"/>
          <w:sz w:val="28"/>
          <w:szCs w:val="28"/>
          <w:lang w:eastAsia="ru-RU"/>
        </w:rPr>
        <w:t xml:space="preserve"> 1. </w:t>
      </w:r>
      <w:r w:rsidRPr="00A85DFB">
        <w:rPr>
          <w:rFonts w:ascii="Times New Roman" w:eastAsia="Times New Roman" w:hAnsi="Times New Roman" w:cs="Times New Roman" w:hint="eastAsia"/>
          <w:kern w:val="0"/>
          <w:sz w:val="28"/>
          <w:szCs w:val="28"/>
          <w:lang w:eastAsia="ru-RU"/>
        </w:rPr>
        <w:t>Философско</w:t>
      </w:r>
      <w:r w:rsidRPr="00A85DFB">
        <w:rPr>
          <w:rFonts w:ascii="Times New Roman" w:eastAsia="Times New Roman" w:hAnsi="Times New Roman" w:cs="Times New Roman"/>
          <w:kern w:val="0"/>
          <w:sz w:val="28"/>
          <w:szCs w:val="28"/>
          <w:lang w:eastAsia="ru-RU"/>
        </w:rPr>
        <w:t>-</w:t>
      </w:r>
      <w:r w:rsidRPr="00A85DFB">
        <w:rPr>
          <w:rFonts w:ascii="Times New Roman" w:eastAsia="Times New Roman" w:hAnsi="Times New Roman" w:cs="Times New Roman" w:hint="eastAsia"/>
          <w:kern w:val="0"/>
          <w:sz w:val="28"/>
          <w:szCs w:val="28"/>
          <w:lang w:eastAsia="ru-RU"/>
        </w:rPr>
        <w:t>педагогические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психологические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основы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формирования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Правилам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дорожного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движения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детей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старшего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возраста</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kern w:val="0"/>
          <w:sz w:val="28"/>
          <w:szCs w:val="28"/>
          <w:lang w:eastAsia="ru-RU"/>
        </w:rPr>
        <w:t>1.1.</w:t>
      </w:r>
      <w:r w:rsidRPr="00A85DFB">
        <w:rPr>
          <w:rFonts w:ascii="Times New Roman" w:eastAsia="Times New Roman" w:hAnsi="Times New Roman" w:cs="Times New Roman"/>
          <w:kern w:val="0"/>
          <w:sz w:val="28"/>
          <w:szCs w:val="28"/>
          <w:lang w:eastAsia="ru-RU"/>
        </w:rPr>
        <w:tab/>
        <w:t xml:space="preserve"> </w:t>
      </w:r>
      <w:r w:rsidRPr="00A85DFB">
        <w:rPr>
          <w:rFonts w:ascii="Times New Roman" w:eastAsia="Times New Roman" w:hAnsi="Times New Roman" w:cs="Times New Roman" w:hint="eastAsia"/>
          <w:kern w:val="0"/>
          <w:sz w:val="28"/>
          <w:szCs w:val="28"/>
          <w:lang w:eastAsia="ru-RU"/>
        </w:rPr>
        <w:t>Понимание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философском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психолого</w:t>
      </w:r>
      <w:r w:rsidRPr="00A85DFB">
        <w:rPr>
          <w:rFonts w:ascii="Times New Roman" w:eastAsia="Times New Roman" w:hAnsi="Times New Roman" w:cs="Times New Roman"/>
          <w:kern w:val="0"/>
          <w:sz w:val="28"/>
          <w:szCs w:val="28"/>
          <w:lang w:eastAsia="ru-RU"/>
        </w:rPr>
        <w:t>-</w:t>
      </w:r>
      <w:r w:rsidRPr="00A85DFB">
        <w:rPr>
          <w:rFonts w:ascii="Times New Roman" w:eastAsia="Times New Roman" w:hAnsi="Times New Roman" w:cs="Times New Roman" w:hint="eastAsia"/>
          <w:kern w:val="0"/>
          <w:sz w:val="28"/>
          <w:szCs w:val="28"/>
          <w:lang w:eastAsia="ru-RU"/>
        </w:rPr>
        <w:t>педагогическом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контексте</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kern w:val="0"/>
          <w:sz w:val="28"/>
          <w:szCs w:val="28"/>
          <w:lang w:eastAsia="ru-RU"/>
        </w:rPr>
        <w:t>1.2.</w:t>
      </w:r>
      <w:r w:rsidRPr="00A85DFB">
        <w:rPr>
          <w:rFonts w:ascii="Times New Roman" w:eastAsia="Times New Roman" w:hAnsi="Times New Roman" w:cs="Times New Roman"/>
          <w:kern w:val="0"/>
          <w:sz w:val="28"/>
          <w:szCs w:val="28"/>
          <w:lang w:eastAsia="ru-RU"/>
        </w:rPr>
        <w:tab/>
        <w:t xml:space="preserve"> </w:t>
      </w:r>
      <w:r w:rsidRPr="00A85DFB">
        <w:rPr>
          <w:rFonts w:ascii="Times New Roman" w:eastAsia="Times New Roman" w:hAnsi="Times New Roman" w:cs="Times New Roman" w:hint="eastAsia"/>
          <w:kern w:val="0"/>
          <w:sz w:val="28"/>
          <w:szCs w:val="28"/>
          <w:lang w:eastAsia="ru-RU"/>
        </w:rPr>
        <w:t>История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современное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состояние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проблемы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формирования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Правилам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дорожного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движения</w:t>
      </w:r>
      <w:r w:rsidRPr="00A85DFB">
        <w:rPr>
          <w:rFonts w:ascii="Times New Roman" w:eastAsia="Times New Roman" w:hAnsi="Times New Roman" w:cs="Times New Roman"/>
          <w:kern w:val="0"/>
          <w:sz w:val="28"/>
          <w:szCs w:val="28"/>
          <w:lang w:eastAsia="ru-RU"/>
        </w:rPr>
        <w:t>.</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kern w:val="0"/>
          <w:sz w:val="28"/>
          <w:szCs w:val="28"/>
          <w:lang w:eastAsia="ru-RU"/>
        </w:rPr>
        <w:t>1.3.</w:t>
      </w:r>
      <w:r w:rsidRPr="00A85DFB">
        <w:rPr>
          <w:rFonts w:ascii="Times New Roman" w:eastAsia="Times New Roman" w:hAnsi="Times New Roman" w:cs="Times New Roman"/>
          <w:kern w:val="0"/>
          <w:sz w:val="28"/>
          <w:szCs w:val="28"/>
          <w:lang w:eastAsia="ru-RU"/>
        </w:rPr>
        <w:tab/>
        <w:t xml:space="preserve"> </w:t>
      </w:r>
      <w:r w:rsidRPr="00A85DFB">
        <w:rPr>
          <w:rFonts w:ascii="Times New Roman" w:eastAsia="Times New Roman" w:hAnsi="Times New Roman" w:cs="Times New Roman" w:hint="eastAsia"/>
          <w:kern w:val="0"/>
          <w:sz w:val="28"/>
          <w:szCs w:val="28"/>
          <w:lang w:eastAsia="ru-RU"/>
        </w:rPr>
        <w:t>Анализ</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состояния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воспитательно</w:t>
      </w:r>
      <w:r w:rsidRPr="00A85DFB">
        <w:rPr>
          <w:rFonts w:ascii="Times New Roman" w:eastAsia="Times New Roman" w:hAnsi="Times New Roman" w:cs="Times New Roman"/>
          <w:kern w:val="0"/>
          <w:sz w:val="28"/>
          <w:szCs w:val="28"/>
          <w:lang w:eastAsia="ru-RU"/>
        </w:rPr>
        <w:t>-</w:t>
      </w:r>
      <w:r w:rsidRPr="00A85DFB">
        <w:rPr>
          <w:rFonts w:ascii="Times New Roman" w:eastAsia="Times New Roman" w:hAnsi="Times New Roman" w:cs="Times New Roman" w:hint="eastAsia"/>
          <w:kern w:val="0"/>
          <w:sz w:val="28"/>
          <w:szCs w:val="28"/>
          <w:lang w:eastAsia="ru-RU"/>
        </w:rPr>
        <w:t>образовательной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работы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формированию</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Правилам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дорожного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движения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детей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старшего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возраста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современной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практике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дошкольных</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учреждений</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Выводы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первой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главе</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Глава</w:t>
      </w:r>
      <w:r w:rsidRPr="00A85DFB">
        <w:rPr>
          <w:rFonts w:ascii="Times New Roman" w:eastAsia="Times New Roman" w:hAnsi="Times New Roman" w:cs="Times New Roman"/>
          <w:kern w:val="0"/>
          <w:sz w:val="28"/>
          <w:szCs w:val="28"/>
          <w:lang w:eastAsia="ru-RU"/>
        </w:rPr>
        <w:t xml:space="preserve"> 2. </w:t>
      </w:r>
      <w:r w:rsidRPr="00A85DFB">
        <w:rPr>
          <w:rFonts w:ascii="Times New Roman" w:eastAsia="Times New Roman" w:hAnsi="Times New Roman" w:cs="Times New Roman" w:hint="eastAsia"/>
          <w:kern w:val="0"/>
          <w:sz w:val="28"/>
          <w:szCs w:val="28"/>
          <w:lang w:eastAsia="ru-RU"/>
        </w:rPr>
        <w:t>Исследование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проблемы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формирования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основ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Правилам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дорожного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движения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детей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старшего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возраста</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kern w:val="0"/>
          <w:sz w:val="28"/>
          <w:szCs w:val="28"/>
          <w:lang w:eastAsia="ru-RU"/>
        </w:rPr>
        <w:lastRenderedPageBreak/>
        <w:t>2.1.</w:t>
      </w:r>
      <w:r w:rsidRPr="00A85DFB">
        <w:rPr>
          <w:rFonts w:ascii="Times New Roman" w:eastAsia="Times New Roman" w:hAnsi="Times New Roman" w:cs="Times New Roman"/>
          <w:kern w:val="0"/>
          <w:sz w:val="28"/>
          <w:szCs w:val="28"/>
          <w:lang w:eastAsia="ru-RU"/>
        </w:rPr>
        <w:tab/>
        <w:t xml:space="preserve"> </w:t>
      </w:r>
      <w:r w:rsidRPr="00A85DFB">
        <w:rPr>
          <w:rFonts w:ascii="Times New Roman" w:eastAsia="Times New Roman" w:hAnsi="Times New Roman" w:cs="Times New Roman" w:hint="eastAsia"/>
          <w:kern w:val="0"/>
          <w:sz w:val="28"/>
          <w:szCs w:val="28"/>
          <w:lang w:eastAsia="ru-RU"/>
        </w:rPr>
        <w:t>Цель</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задачи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модель</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формирования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основ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Правилам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дорожного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движения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детей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старшего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возраста</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kern w:val="0"/>
          <w:sz w:val="28"/>
          <w:szCs w:val="28"/>
          <w:lang w:eastAsia="ru-RU"/>
        </w:rPr>
        <w:t>2.2.</w:t>
      </w:r>
      <w:r w:rsidRPr="00A85DFB">
        <w:rPr>
          <w:rFonts w:ascii="Times New Roman" w:eastAsia="Times New Roman" w:hAnsi="Times New Roman" w:cs="Times New Roman"/>
          <w:kern w:val="0"/>
          <w:sz w:val="28"/>
          <w:szCs w:val="28"/>
          <w:lang w:eastAsia="ru-RU"/>
        </w:rPr>
        <w:tab/>
        <w:t xml:space="preserve"> </w:t>
      </w:r>
      <w:r w:rsidRPr="00A85DFB">
        <w:rPr>
          <w:rFonts w:ascii="Times New Roman" w:eastAsia="Times New Roman" w:hAnsi="Times New Roman" w:cs="Times New Roman" w:hint="eastAsia"/>
          <w:kern w:val="0"/>
          <w:sz w:val="28"/>
          <w:szCs w:val="28"/>
          <w:lang w:eastAsia="ru-RU"/>
        </w:rPr>
        <w:t>Разработка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реализация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взаимосвязи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разделов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воспитательно</w:t>
      </w:r>
      <w:r w:rsidRPr="00A85DFB">
        <w:rPr>
          <w:rFonts w:ascii="Times New Roman" w:eastAsia="Times New Roman" w:hAnsi="Times New Roman" w:cs="Times New Roman"/>
          <w:kern w:val="0"/>
          <w:sz w:val="28"/>
          <w:szCs w:val="28"/>
          <w:lang w:eastAsia="ru-RU"/>
        </w:rPr>
        <w:t>-</w:t>
      </w:r>
      <w:r w:rsidRPr="00A85DFB">
        <w:rPr>
          <w:rFonts w:ascii="Times New Roman" w:eastAsia="Times New Roman" w:hAnsi="Times New Roman" w:cs="Times New Roman" w:hint="eastAsia"/>
          <w:kern w:val="0"/>
          <w:sz w:val="28"/>
          <w:szCs w:val="28"/>
          <w:lang w:eastAsia="ru-RU"/>
        </w:rPr>
        <w:t>образовательной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деятельности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формированию</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основ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Правилам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дорожного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движения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детей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старшего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возраста</w:t>
      </w:r>
    </w:p>
    <w:p w:rsidR="00A85DFB" w:rsidRPr="00A85DFB"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kern w:val="0"/>
          <w:sz w:val="28"/>
          <w:szCs w:val="28"/>
          <w:lang w:eastAsia="ru-RU"/>
        </w:rPr>
        <w:t>2.3.</w:t>
      </w:r>
      <w:r w:rsidRPr="00A85DFB">
        <w:rPr>
          <w:rFonts w:ascii="Times New Roman" w:eastAsia="Times New Roman" w:hAnsi="Times New Roman" w:cs="Times New Roman"/>
          <w:kern w:val="0"/>
          <w:sz w:val="28"/>
          <w:szCs w:val="28"/>
          <w:lang w:eastAsia="ru-RU"/>
        </w:rPr>
        <w:tab/>
        <w:t xml:space="preserve"> </w:t>
      </w:r>
      <w:r w:rsidRPr="00A85DFB">
        <w:rPr>
          <w:rFonts w:ascii="Times New Roman" w:eastAsia="Times New Roman" w:hAnsi="Times New Roman" w:cs="Times New Roman" w:hint="eastAsia"/>
          <w:kern w:val="0"/>
          <w:sz w:val="28"/>
          <w:szCs w:val="28"/>
          <w:lang w:eastAsia="ru-RU"/>
        </w:rPr>
        <w:t>Динамика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результаты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работы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формированию</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основ</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культуры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безопасности</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Правилам</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дорожного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движения</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у</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детей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старшего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дошкольного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возраста</w:t>
      </w:r>
    </w:p>
    <w:p w:rsidR="00D71430" w:rsidRDefault="00A85DFB" w:rsidP="00A85DFB">
      <w:pPr>
        <w:rPr>
          <w:rFonts w:ascii="Times New Roman" w:eastAsia="Times New Roman" w:hAnsi="Times New Roman" w:cs="Times New Roman"/>
          <w:kern w:val="0"/>
          <w:sz w:val="28"/>
          <w:szCs w:val="28"/>
          <w:lang w:eastAsia="ru-RU"/>
        </w:rPr>
      </w:pPr>
      <w:r w:rsidRPr="00A85DFB">
        <w:rPr>
          <w:rFonts w:ascii="Times New Roman" w:eastAsia="Times New Roman" w:hAnsi="Times New Roman" w:cs="Times New Roman" w:hint="eastAsia"/>
          <w:kern w:val="0"/>
          <w:sz w:val="28"/>
          <w:szCs w:val="28"/>
          <w:lang w:eastAsia="ru-RU"/>
        </w:rPr>
        <w:t>Выводы</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по</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второй</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главе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Заключение</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Литература</w:t>
      </w:r>
      <w:r w:rsidRPr="00A85DFB">
        <w:rPr>
          <w:rFonts w:ascii="Times New Roman" w:eastAsia="Times New Roman" w:hAnsi="Times New Roman" w:cs="Times New Roman"/>
          <w:kern w:val="0"/>
          <w:sz w:val="28"/>
          <w:szCs w:val="28"/>
          <w:lang w:eastAsia="ru-RU"/>
        </w:rPr>
        <w:t xml:space="preserve"> </w:t>
      </w:r>
      <w:r w:rsidRPr="00A85DFB">
        <w:rPr>
          <w:rFonts w:ascii="Times New Roman" w:eastAsia="Times New Roman" w:hAnsi="Times New Roman" w:cs="Times New Roman" w:hint="eastAsia"/>
          <w:kern w:val="0"/>
          <w:sz w:val="28"/>
          <w:szCs w:val="28"/>
          <w:lang w:eastAsia="ru-RU"/>
        </w:rPr>
        <w:t>Приложение</w:t>
      </w:r>
    </w:p>
    <w:p w:rsidR="00A85DFB" w:rsidRDefault="00A85DFB" w:rsidP="00A85DFB"/>
    <w:p w:rsidR="00A85DFB" w:rsidRDefault="00A85DFB" w:rsidP="00A85DFB"/>
    <w:p w:rsidR="00A85DFB" w:rsidRDefault="00A85DFB" w:rsidP="00A85DFB"/>
    <w:p w:rsidR="00A85DFB" w:rsidRDefault="00A85DFB" w:rsidP="00A85DFB"/>
    <w:p w:rsidR="00A85DFB" w:rsidRDefault="00A85DFB" w:rsidP="00A85DFB">
      <w:r>
        <w:rPr>
          <w:rFonts w:hint="eastAsia"/>
        </w:rPr>
        <w:t>Выводы</w:t>
      </w:r>
      <w:r>
        <w:t></w:t>
      </w:r>
      <w:r>
        <w:rPr>
          <w:rFonts w:hint="eastAsia"/>
        </w:rPr>
        <w:t>по</w:t>
      </w:r>
      <w:r>
        <w:t></w:t>
      </w:r>
      <w:r>
        <w:rPr>
          <w:rFonts w:hint="eastAsia"/>
        </w:rPr>
        <w:t>второй</w:t>
      </w:r>
      <w:r>
        <w:t></w:t>
      </w:r>
      <w:r>
        <w:rPr>
          <w:rFonts w:hint="eastAsia"/>
        </w:rPr>
        <w:t>главе</w:t>
      </w:r>
    </w:p>
    <w:p w:rsidR="00A85DFB" w:rsidRDefault="00A85DFB" w:rsidP="00A85DFB">
      <w:r>
        <w:rPr>
          <w:rFonts w:hint="eastAsia"/>
        </w:rPr>
        <w:t>На</w:t>
      </w:r>
      <w:r>
        <w:t></w:t>
      </w:r>
      <w:r>
        <w:rPr>
          <w:rFonts w:hint="eastAsia"/>
        </w:rPr>
        <w:t>формирующем</w:t>
      </w:r>
      <w:r>
        <w:t></w:t>
      </w:r>
      <w:r>
        <w:rPr>
          <w:rFonts w:hint="eastAsia"/>
        </w:rPr>
        <w:t>контрольном</w:t>
      </w:r>
      <w:r>
        <w:t></w:t>
      </w:r>
      <w:r>
        <w:rPr>
          <w:rFonts w:hint="eastAsia"/>
        </w:rPr>
        <w:t>этапах</w:t>
      </w:r>
      <w:r>
        <w:t></w:t>
      </w:r>
      <w:r>
        <w:rPr>
          <w:rFonts w:hint="eastAsia"/>
        </w:rPr>
        <w:t>эксперимента</w:t>
      </w:r>
      <w:r>
        <w:t></w:t>
      </w:r>
      <w:r>
        <w:rPr>
          <w:rFonts w:hint="eastAsia"/>
        </w:rPr>
        <w:t>были</w:t>
      </w:r>
      <w:r>
        <w:t></w:t>
      </w:r>
      <w:r>
        <w:rPr>
          <w:rFonts w:hint="eastAsia"/>
        </w:rPr>
        <w:t>определены</w:t>
      </w:r>
      <w:r>
        <w:t></w:t>
      </w:r>
      <w:r>
        <w:rPr>
          <w:rFonts w:hint="eastAsia"/>
        </w:rPr>
        <w:t>цель</w:t>
      </w:r>
      <w:r>
        <w:t></w:t>
      </w:r>
      <w:r>
        <w:t></w:t>
      </w:r>
      <w:r>
        <w:rPr>
          <w:rFonts w:hint="eastAsia"/>
        </w:rPr>
        <w:t>задачи</w:t>
      </w:r>
      <w:r>
        <w:t></w:t>
      </w:r>
      <w:r>
        <w:t></w:t>
      </w:r>
      <w:r>
        <w:rPr>
          <w:rFonts w:hint="eastAsia"/>
        </w:rPr>
        <w:t>принципы</w:t>
      </w:r>
      <w:r>
        <w:t></w:t>
      </w:r>
      <w:r>
        <w:t></w:t>
      </w:r>
      <w:r>
        <w:rPr>
          <w:rFonts w:hint="eastAsia"/>
        </w:rPr>
        <w:t>и</w:t>
      </w:r>
      <w:r>
        <w:t></w:t>
      </w:r>
      <w:r>
        <w:rPr>
          <w:rFonts w:hint="eastAsia"/>
        </w:rPr>
        <w:t>содержание</w:t>
      </w:r>
      <w:r>
        <w:t></w:t>
      </w:r>
      <w:r>
        <w:rPr>
          <w:rFonts w:hint="eastAsia"/>
        </w:rPr>
        <w:t>воспитательно</w:t>
      </w:r>
      <w:r>
        <w:t></w:t>
      </w:r>
      <w:r>
        <w:rPr>
          <w:rFonts w:hint="eastAsia"/>
        </w:rPr>
        <w:t>образовательного</w:t>
      </w:r>
      <w:r>
        <w:t></w:t>
      </w:r>
      <w:r>
        <w:rPr>
          <w:rFonts w:hint="eastAsia"/>
        </w:rPr>
        <w:t>процесса</w:t>
      </w:r>
      <w:r>
        <w:tab/>
      </w:r>
      <w:r>
        <w:rPr>
          <w:rFonts w:hint="eastAsia"/>
        </w:rPr>
        <w:t>формирования</w:t>
      </w:r>
      <w:r>
        <w:t></w:t>
      </w:r>
      <w:r>
        <w:rPr>
          <w:rFonts w:hint="eastAsia"/>
        </w:rPr>
        <w:t>основ</w:t>
      </w:r>
      <w:r>
        <w:t></w:t>
      </w:r>
      <w:r>
        <w:rPr>
          <w:rFonts w:hint="eastAsia"/>
        </w:rPr>
        <w:t>культуры</w:t>
      </w:r>
      <w:r>
        <w:t></w:t>
      </w:r>
      <w:r>
        <w:rPr>
          <w:rFonts w:hint="eastAsia"/>
        </w:rPr>
        <w:t>безопасности</w:t>
      </w:r>
      <w:r>
        <w:t></w:t>
      </w:r>
      <w:r>
        <w:rPr>
          <w:rFonts w:hint="eastAsia"/>
        </w:rPr>
        <w:t>по</w:t>
      </w:r>
      <w:r>
        <w:t></w:t>
      </w:r>
      <w:r>
        <w:rPr>
          <w:rFonts w:hint="eastAsia"/>
        </w:rPr>
        <w:t>Правилам</w:t>
      </w:r>
    </w:p>
    <w:p w:rsidR="00A85DFB" w:rsidRDefault="00A85DFB" w:rsidP="00A85DFB">
      <w:r>
        <w:rPr>
          <w:rFonts w:hint="eastAsia"/>
        </w:rPr>
        <w:t>дорожного</w:t>
      </w:r>
      <w:r>
        <w:t></w:t>
      </w:r>
      <w:r>
        <w:rPr>
          <w:rFonts w:hint="eastAsia"/>
        </w:rPr>
        <w:t>движения</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A85DFB" w:rsidRDefault="00A85DFB" w:rsidP="00A85DFB">
      <w:r>
        <w:t></w:t>
      </w:r>
    </w:p>
    <w:p w:rsidR="00A85DFB" w:rsidRDefault="00A85DFB" w:rsidP="00A85DFB">
      <w:r>
        <w:t></w:t>
      </w:r>
      <w:r>
        <w:t></w:t>
      </w:r>
      <w:r>
        <w:t></w:t>
      </w:r>
    </w:p>
    <w:p w:rsidR="00A85DFB" w:rsidRDefault="00A85DFB" w:rsidP="00A85DFB">
      <w:r>
        <w:t></w:t>
      </w:r>
      <w:r>
        <w:t></w:t>
      </w:r>
      <w:r>
        <w:tab/>
      </w:r>
      <w:r>
        <w:t></w:t>
      </w:r>
      <w:r>
        <w:rPr>
          <w:rFonts w:hint="eastAsia"/>
        </w:rPr>
        <w:t>Результаты</w:t>
      </w:r>
      <w:r>
        <w:t></w:t>
      </w:r>
      <w:r>
        <w:rPr>
          <w:rFonts w:hint="eastAsia"/>
        </w:rPr>
        <w:t>педагогического</w:t>
      </w:r>
      <w:r>
        <w:t></w:t>
      </w:r>
      <w:r>
        <w:rPr>
          <w:rFonts w:hint="eastAsia"/>
        </w:rPr>
        <w:t>эксперимента</w:t>
      </w:r>
      <w:r>
        <w:t></w:t>
      </w:r>
      <w:r>
        <w:rPr>
          <w:rFonts w:hint="eastAsia"/>
        </w:rPr>
        <w:t>показали</w:t>
      </w:r>
      <w:r>
        <w:t></w:t>
      </w:r>
      <w:r>
        <w:t></w:t>
      </w:r>
      <w:r>
        <w:rPr>
          <w:rFonts w:hint="eastAsia"/>
        </w:rPr>
        <w:t>что</w:t>
      </w:r>
      <w:r>
        <w:t></w:t>
      </w:r>
      <w:r>
        <w:rPr>
          <w:rFonts w:hint="eastAsia"/>
        </w:rPr>
        <w:t>в</w:t>
      </w:r>
      <w:r>
        <w:t></w:t>
      </w:r>
      <w:r>
        <w:rPr>
          <w:rFonts w:hint="eastAsia"/>
        </w:rPr>
        <w:t>экспериментальных</w:t>
      </w:r>
      <w:r>
        <w:t></w:t>
      </w:r>
      <w:r>
        <w:rPr>
          <w:rFonts w:hint="eastAsia"/>
        </w:rPr>
        <w:t>группах</w:t>
      </w:r>
      <w:r>
        <w:t></w:t>
      </w:r>
      <w:r>
        <w:t></w:t>
      </w:r>
      <w:r>
        <w:rPr>
          <w:rFonts w:hint="eastAsia"/>
        </w:rPr>
        <w:t>где</w:t>
      </w:r>
      <w:r>
        <w:t></w:t>
      </w:r>
      <w:r>
        <w:rPr>
          <w:rFonts w:hint="eastAsia"/>
        </w:rPr>
        <w:t>воспитательно</w:t>
      </w:r>
      <w:r>
        <w:t></w:t>
      </w:r>
      <w:r>
        <w:rPr>
          <w:rFonts w:hint="eastAsia"/>
        </w:rPr>
        <w:t>образовательная</w:t>
      </w:r>
      <w:r>
        <w:t></w:t>
      </w:r>
      <w:r>
        <w:rPr>
          <w:rFonts w:hint="eastAsia"/>
        </w:rPr>
        <w:t>деятельность</w:t>
      </w:r>
      <w:r>
        <w:t></w:t>
      </w:r>
      <w:r>
        <w:rPr>
          <w:rFonts w:hint="eastAsia"/>
        </w:rPr>
        <w:t>реализовывалась</w:t>
      </w:r>
      <w:r>
        <w:t></w:t>
      </w:r>
      <w:r>
        <w:rPr>
          <w:rFonts w:hint="eastAsia"/>
        </w:rPr>
        <w:t>с</w:t>
      </w:r>
      <w:r>
        <w:t></w:t>
      </w:r>
      <w:r>
        <w:rPr>
          <w:rFonts w:hint="eastAsia"/>
        </w:rPr>
        <w:t>использованием</w:t>
      </w:r>
      <w:r>
        <w:t></w:t>
      </w:r>
      <w:r>
        <w:rPr>
          <w:rFonts w:hint="eastAsia"/>
        </w:rPr>
        <w:t>разработанной</w:t>
      </w:r>
      <w:r>
        <w:t></w:t>
      </w:r>
      <w:r>
        <w:rPr>
          <w:rFonts w:hint="eastAsia"/>
        </w:rPr>
        <w:t>программы</w:t>
      </w:r>
      <w:r>
        <w:t></w:t>
      </w:r>
      <w:r>
        <w:rPr>
          <w:rFonts w:hint="eastAsia"/>
        </w:rPr>
        <w:t>и</w:t>
      </w:r>
      <w:r>
        <w:t></w:t>
      </w:r>
      <w:r>
        <w:rPr>
          <w:rFonts w:hint="eastAsia"/>
        </w:rPr>
        <w:t>методической</w:t>
      </w:r>
      <w:r>
        <w:t></w:t>
      </w:r>
      <w:r>
        <w:rPr>
          <w:rFonts w:hint="eastAsia"/>
        </w:rPr>
        <w:t>системы</w:t>
      </w:r>
      <w:r>
        <w:t></w:t>
      </w:r>
      <w:r>
        <w:rPr>
          <w:rFonts w:hint="eastAsia"/>
        </w:rPr>
        <w:t>практикума</w:t>
      </w:r>
      <w:r>
        <w:t></w:t>
      </w:r>
      <w:r>
        <w:t></w:t>
      </w:r>
      <w:r>
        <w:rPr>
          <w:rFonts w:hint="eastAsia"/>
        </w:rPr>
        <w:t>у</w:t>
      </w:r>
      <w:r>
        <w:t></w:t>
      </w:r>
      <w:r>
        <w:rPr>
          <w:rFonts w:hint="eastAsia"/>
        </w:rPr>
        <w:t>детей</w:t>
      </w:r>
      <w:r>
        <w:t></w:t>
      </w:r>
      <w:r>
        <w:rPr>
          <w:rFonts w:hint="eastAsia"/>
        </w:rPr>
        <w:t>был</w:t>
      </w:r>
      <w:r>
        <w:t></w:t>
      </w:r>
      <w:r>
        <w:rPr>
          <w:rFonts w:hint="eastAsia"/>
        </w:rPr>
        <w:t>выше</w:t>
      </w:r>
      <w:r>
        <w:t></w:t>
      </w:r>
      <w:r>
        <w:rPr>
          <w:rFonts w:hint="eastAsia"/>
        </w:rPr>
        <w:t>уровень</w:t>
      </w:r>
      <w:r>
        <w:t></w:t>
      </w:r>
      <w:r>
        <w:rPr>
          <w:rFonts w:hint="eastAsia"/>
        </w:rPr>
        <w:t>сформированности</w:t>
      </w:r>
      <w:r>
        <w:t></w:t>
      </w:r>
      <w:r>
        <w:rPr>
          <w:rFonts w:hint="eastAsia"/>
        </w:rPr>
        <w:t>основ</w:t>
      </w:r>
      <w:r>
        <w:t></w:t>
      </w:r>
      <w:r>
        <w:rPr>
          <w:rFonts w:hint="eastAsia"/>
        </w:rPr>
        <w:t>культуры</w:t>
      </w:r>
      <w:r>
        <w:t></w:t>
      </w:r>
      <w:r>
        <w:rPr>
          <w:rFonts w:hint="eastAsia"/>
        </w:rPr>
        <w:t>безопасности</w:t>
      </w:r>
      <w:r>
        <w:t></w:t>
      </w:r>
      <w:r>
        <w:rPr>
          <w:rFonts w:hint="eastAsia"/>
        </w:rPr>
        <w:t>по</w:t>
      </w:r>
      <w:r>
        <w:t></w:t>
      </w:r>
      <w:r>
        <w:rPr>
          <w:rFonts w:hint="eastAsia"/>
        </w:rPr>
        <w:t>Правилам</w:t>
      </w:r>
      <w:r>
        <w:t></w:t>
      </w:r>
      <w:r>
        <w:rPr>
          <w:rFonts w:hint="eastAsia"/>
        </w:rPr>
        <w:t>дорожного</w:t>
      </w:r>
      <w:r>
        <w:t></w:t>
      </w:r>
      <w:r>
        <w:rPr>
          <w:rFonts w:hint="eastAsia"/>
        </w:rPr>
        <w:t>движения</w:t>
      </w:r>
      <w:r>
        <w:t></w:t>
      </w:r>
      <w:r>
        <w:t></w:t>
      </w:r>
      <w:r>
        <w:rPr>
          <w:rFonts w:hint="eastAsia"/>
        </w:rPr>
        <w:t>чем</w:t>
      </w:r>
      <w:r>
        <w:t></w:t>
      </w:r>
      <w:r>
        <w:rPr>
          <w:rFonts w:hint="eastAsia"/>
        </w:rPr>
        <w:t>в</w:t>
      </w:r>
      <w:r>
        <w:t></w:t>
      </w:r>
      <w:r>
        <w:rPr>
          <w:rFonts w:hint="eastAsia"/>
        </w:rPr>
        <w:t>контрольной</w:t>
      </w:r>
      <w:r>
        <w:t></w:t>
      </w:r>
      <w:r>
        <w:rPr>
          <w:rFonts w:hint="eastAsia"/>
        </w:rPr>
        <w:t>группе</w:t>
      </w:r>
      <w:r>
        <w:t></w:t>
      </w:r>
      <w:r>
        <w:t></w:t>
      </w:r>
      <w:r>
        <w:rPr>
          <w:rFonts w:hint="eastAsia"/>
        </w:rPr>
        <w:t>Дети</w:t>
      </w:r>
      <w:r>
        <w:t></w:t>
      </w:r>
      <w:r>
        <w:rPr>
          <w:rFonts w:hint="eastAsia"/>
        </w:rPr>
        <w:t>проявляли</w:t>
      </w:r>
      <w:r>
        <w:t></w:t>
      </w:r>
      <w:r>
        <w:rPr>
          <w:rFonts w:hint="eastAsia"/>
        </w:rPr>
        <w:t>больший</w:t>
      </w:r>
      <w:r>
        <w:t></w:t>
      </w:r>
      <w:r>
        <w:rPr>
          <w:rFonts w:hint="eastAsia"/>
        </w:rPr>
        <w:t>интерес</w:t>
      </w:r>
      <w:r>
        <w:t></w:t>
      </w:r>
      <w:r>
        <w:rPr>
          <w:rFonts w:hint="eastAsia"/>
        </w:rPr>
        <w:t>к</w:t>
      </w:r>
      <w:r>
        <w:t></w:t>
      </w:r>
      <w:r>
        <w:rPr>
          <w:rFonts w:hint="eastAsia"/>
        </w:rPr>
        <w:t>предмету</w:t>
      </w:r>
      <w:r>
        <w:t></w:t>
      </w:r>
      <w:r>
        <w:rPr>
          <w:rFonts w:hint="eastAsia"/>
        </w:rPr>
        <w:t>обучения</w:t>
      </w:r>
      <w:r>
        <w:t></w:t>
      </w:r>
      <w:r>
        <w:t></w:t>
      </w:r>
      <w:r>
        <w:rPr>
          <w:rFonts w:hint="eastAsia"/>
        </w:rPr>
        <w:t>стремились</w:t>
      </w:r>
      <w:r>
        <w:t></w:t>
      </w:r>
      <w:r>
        <w:rPr>
          <w:rFonts w:hint="eastAsia"/>
        </w:rPr>
        <w:t>узнать</w:t>
      </w:r>
      <w:r>
        <w:t></w:t>
      </w:r>
      <w:r>
        <w:rPr>
          <w:rFonts w:hint="eastAsia"/>
        </w:rPr>
        <w:t>новое</w:t>
      </w:r>
      <w:r>
        <w:t></w:t>
      </w:r>
      <w:r>
        <w:rPr>
          <w:rFonts w:hint="eastAsia"/>
        </w:rPr>
        <w:t>и</w:t>
      </w:r>
      <w:r>
        <w:t></w:t>
      </w:r>
      <w:r>
        <w:rPr>
          <w:rFonts w:hint="eastAsia"/>
        </w:rPr>
        <w:t>проявить</w:t>
      </w:r>
      <w:r>
        <w:t></w:t>
      </w:r>
      <w:r>
        <w:rPr>
          <w:rFonts w:hint="eastAsia"/>
        </w:rPr>
        <w:t>свои</w:t>
      </w:r>
      <w:r>
        <w:t></w:t>
      </w:r>
      <w:r>
        <w:rPr>
          <w:rFonts w:hint="eastAsia"/>
        </w:rPr>
        <w:t>способности</w:t>
      </w:r>
      <w:r>
        <w:t></w:t>
      </w:r>
    </w:p>
    <w:p w:rsidR="00A85DFB" w:rsidRDefault="00A85DFB" w:rsidP="00A85DFB">
      <w:r>
        <w:t></w:t>
      </w:r>
      <w:r>
        <w:t></w:t>
      </w:r>
      <w:r>
        <w:tab/>
      </w:r>
      <w:r>
        <w:t></w:t>
      </w:r>
      <w:r>
        <w:rPr>
          <w:rFonts w:hint="eastAsia"/>
        </w:rPr>
        <w:t>Использование</w:t>
      </w:r>
      <w:r>
        <w:t></w:t>
      </w:r>
      <w:r>
        <w:rPr>
          <w:rFonts w:hint="eastAsia"/>
        </w:rPr>
        <w:t>в</w:t>
      </w:r>
      <w:r>
        <w:t></w:t>
      </w:r>
      <w:r>
        <w:rPr>
          <w:rFonts w:hint="eastAsia"/>
        </w:rPr>
        <w:t>обучении</w:t>
      </w:r>
      <w:r>
        <w:t></w:t>
      </w:r>
      <w:r>
        <w:rPr>
          <w:rFonts w:hint="eastAsia"/>
        </w:rPr>
        <w:t>детей</w:t>
      </w:r>
      <w:r>
        <w:t></w:t>
      </w:r>
      <w:r>
        <w:rPr>
          <w:rFonts w:hint="eastAsia"/>
        </w:rPr>
        <w:t>основам</w:t>
      </w:r>
      <w:r>
        <w:t></w:t>
      </w:r>
      <w:r>
        <w:rPr>
          <w:rFonts w:hint="eastAsia"/>
        </w:rPr>
        <w:t>культуры</w:t>
      </w:r>
      <w:r>
        <w:t></w:t>
      </w:r>
      <w:r>
        <w:rPr>
          <w:rFonts w:hint="eastAsia"/>
        </w:rPr>
        <w:t>безопасности</w:t>
      </w:r>
      <w:r>
        <w:t></w:t>
      </w:r>
      <w:r>
        <w:rPr>
          <w:rFonts w:hint="eastAsia"/>
        </w:rPr>
        <w:t>личностно</w:t>
      </w:r>
      <w:r>
        <w:t></w:t>
      </w:r>
      <w:r>
        <w:rPr>
          <w:rFonts w:hint="eastAsia"/>
        </w:rPr>
        <w:t>деятельного</w:t>
      </w:r>
      <w:r>
        <w:t></w:t>
      </w:r>
      <w:r>
        <w:rPr>
          <w:rFonts w:hint="eastAsia"/>
        </w:rPr>
        <w:t>подхода</w:t>
      </w:r>
      <w:r>
        <w:t></w:t>
      </w:r>
      <w:r>
        <w:rPr>
          <w:rFonts w:hint="eastAsia"/>
        </w:rPr>
        <w:t>и</w:t>
      </w:r>
      <w:r>
        <w:t></w:t>
      </w:r>
      <w:r>
        <w:rPr>
          <w:rFonts w:hint="eastAsia"/>
        </w:rPr>
        <w:t>системного</w:t>
      </w:r>
      <w:r>
        <w:t></w:t>
      </w:r>
      <w:r>
        <w:t></w:t>
      </w:r>
      <w:r>
        <w:rPr>
          <w:rFonts w:hint="eastAsia"/>
        </w:rPr>
        <w:t>поэтапного</w:t>
      </w:r>
      <w:r>
        <w:t></w:t>
      </w:r>
      <w:r>
        <w:rPr>
          <w:rFonts w:hint="eastAsia"/>
        </w:rPr>
        <w:t>усвоения</w:t>
      </w:r>
      <w:r>
        <w:t></w:t>
      </w:r>
      <w:r>
        <w:rPr>
          <w:rFonts w:hint="eastAsia"/>
        </w:rPr>
        <w:t>изучаемого</w:t>
      </w:r>
      <w:r>
        <w:t></w:t>
      </w:r>
      <w:r>
        <w:rPr>
          <w:rFonts w:hint="eastAsia"/>
        </w:rPr>
        <w:t>материала</w:t>
      </w:r>
      <w:r>
        <w:t></w:t>
      </w:r>
      <w:r>
        <w:t></w:t>
      </w:r>
      <w:r>
        <w:rPr>
          <w:rFonts w:hint="eastAsia"/>
        </w:rPr>
        <w:t>повысило</w:t>
      </w:r>
      <w:r>
        <w:t></w:t>
      </w:r>
      <w:r>
        <w:rPr>
          <w:rFonts w:hint="eastAsia"/>
        </w:rPr>
        <w:t>уровень</w:t>
      </w:r>
      <w:r>
        <w:t></w:t>
      </w:r>
      <w:r>
        <w:rPr>
          <w:rFonts w:hint="eastAsia"/>
        </w:rPr>
        <w:t>сформированности</w:t>
      </w:r>
      <w:r>
        <w:t></w:t>
      </w:r>
      <w:r>
        <w:rPr>
          <w:rFonts w:hint="eastAsia"/>
        </w:rPr>
        <w:t>основ</w:t>
      </w:r>
      <w:r>
        <w:t></w:t>
      </w:r>
      <w:r>
        <w:rPr>
          <w:rFonts w:hint="eastAsia"/>
        </w:rPr>
        <w:t>культуры</w:t>
      </w:r>
      <w:r>
        <w:t></w:t>
      </w:r>
      <w:r>
        <w:rPr>
          <w:rFonts w:hint="eastAsia"/>
        </w:rPr>
        <w:t>безопасности</w:t>
      </w:r>
      <w:r>
        <w:t></w:t>
      </w:r>
      <w:r>
        <w:t></w:t>
      </w:r>
      <w:r>
        <w:rPr>
          <w:rFonts w:hint="eastAsia"/>
        </w:rPr>
        <w:t>практических</w:t>
      </w:r>
      <w:r>
        <w:t></w:t>
      </w:r>
      <w:r>
        <w:rPr>
          <w:rFonts w:hint="eastAsia"/>
        </w:rPr>
        <w:t>умений</w:t>
      </w:r>
      <w:r>
        <w:t></w:t>
      </w:r>
      <w:r>
        <w:rPr>
          <w:rFonts w:hint="eastAsia"/>
        </w:rPr>
        <w:t>и</w:t>
      </w:r>
      <w:r>
        <w:t></w:t>
      </w:r>
      <w:r>
        <w:rPr>
          <w:rFonts w:hint="eastAsia"/>
        </w:rPr>
        <w:t>навыков</w:t>
      </w:r>
      <w:r>
        <w:t></w:t>
      </w:r>
      <w:r>
        <w:t></w:t>
      </w:r>
      <w:r>
        <w:rPr>
          <w:rFonts w:hint="eastAsia"/>
        </w:rPr>
        <w:t>который</w:t>
      </w:r>
      <w:r>
        <w:t></w:t>
      </w:r>
      <w:r>
        <w:rPr>
          <w:rFonts w:hint="eastAsia"/>
        </w:rPr>
        <w:t>составил</w:t>
      </w:r>
      <w:r>
        <w:t></w:t>
      </w:r>
      <w:r>
        <w:t></w:t>
      </w:r>
      <w:r>
        <w:t></w:t>
      </w:r>
      <w:r>
        <w:t></w:t>
      </w:r>
      <w:r>
        <w:t></w:t>
      </w:r>
      <w:r>
        <w:t></w:t>
      </w:r>
      <w:r>
        <w:rPr>
          <w:rFonts w:hint="eastAsia"/>
        </w:rPr>
        <w:t>а</w:t>
      </w:r>
      <w:r>
        <w:t></w:t>
      </w:r>
      <w:r>
        <w:rPr>
          <w:rFonts w:hint="eastAsia"/>
        </w:rPr>
        <w:t>в</w:t>
      </w:r>
      <w:r>
        <w:t></w:t>
      </w:r>
      <w:r>
        <w:rPr>
          <w:rFonts w:hint="eastAsia"/>
        </w:rPr>
        <w:t>контрольной</w:t>
      </w:r>
      <w:r>
        <w:t></w:t>
      </w:r>
      <w:r>
        <w:rPr>
          <w:rFonts w:hint="eastAsia"/>
        </w:rPr>
        <w:t>группе</w:t>
      </w:r>
      <w:r>
        <w:t></w:t>
      </w:r>
      <w:r>
        <w:t></w:t>
      </w:r>
      <w:r>
        <w:t></w:t>
      </w:r>
      <w:r>
        <w:t></w:t>
      </w:r>
      <w:r>
        <w:t></w:t>
      </w:r>
      <w:r>
        <w:t></w:t>
      </w:r>
      <w:r>
        <w:t></w:t>
      </w:r>
    </w:p>
    <w:p w:rsidR="00A85DFB" w:rsidRDefault="00A85DFB" w:rsidP="00A85DFB">
      <w:r>
        <w:lastRenderedPageBreak/>
        <w:t></w:t>
      </w:r>
      <w:r>
        <w:t></w:t>
      </w:r>
      <w:r>
        <w:tab/>
      </w:r>
      <w:r>
        <w:t></w:t>
      </w:r>
      <w:r>
        <w:rPr>
          <w:rFonts w:hint="eastAsia"/>
        </w:rPr>
        <w:t>Различные</w:t>
      </w:r>
      <w:r>
        <w:t></w:t>
      </w:r>
      <w:r>
        <w:rPr>
          <w:rFonts w:hint="eastAsia"/>
        </w:rPr>
        <w:t>формы</w:t>
      </w:r>
      <w:r>
        <w:t></w:t>
      </w:r>
      <w:r>
        <w:t></w:t>
      </w:r>
      <w:r>
        <w:rPr>
          <w:rFonts w:hint="eastAsia"/>
        </w:rPr>
        <w:t>методы</w:t>
      </w:r>
      <w:r>
        <w:t></w:t>
      </w:r>
      <w:r>
        <w:rPr>
          <w:rFonts w:hint="eastAsia"/>
        </w:rPr>
        <w:t>и</w:t>
      </w:r>
      <w:r>
        <w:t></w:t>
      </w:r>
      <w:r>
        <w:rPr>
          <w:rFonts w:hint="eastAsia"/>
        </w:rPr>
        <w:t>приемы</w:t>
      </w:r>
      <w:r>
        <w:t></w:t>
      </w:r>
      <w:r>
        <w:rPr>
          <w:rFonts w:hint="eastAsia"/>
        </w:rPr>
        <w:t>проведения</w:t>
      </w:r>
      <w:r>
        <w:t></w:t>
      </w:r>
      <w:r>
        <w:rPr>
          <w:rFonts w:hint="eastAsia"/>
        </w:rPr>
        <w:t>педагогического</w:t>
      </w:r>
      <w:r>
        <w:t></w:t>
      </w:r>
      <w:r>
        <w:rPr>
          <w:rFonts w:hint="eastAsia"/>
        </w:rPr>
        <w:t>эксперимента</w:t>
      </w:r>
      <w:r>
        <w:t></w:t>
      </w:r>
      <w:r>
        <w:rPr>
          <w:rFonts w:hint="eastAsia"/>
        </w:rPr>
        <w:t>и</w:t>
      </w:r>
      <w:r>
        <w:t></w:t>
      </w:r>
      <w:r>
        <w:rPr>
          <w:rFonts w:hint="eastAsia"/>
        </w:rPr>
        <w:t>его</w:t>
      </w:r>
      <w:r>
        <w:t></w:t>
      </w:r>
      <w:r>
        <w:rPr>
          <w:rFonts w:hint="eastAsia"/>
        </w:rPr>
        <w:t>результаты</w:t>
      </w:r>
      <w:r>
        <w:t></w:t>
      </w:r>
      <w:r>
        <w:t></w:t>
      </w:r>
      <w:r>
        <w:rPr>
          <w:rFonts w:hint="eastAsia"/>
        </w:rPr>
        <w:t>полученные</w:t>
      </w:r>
      <w:r>
        <w:t></w:t>
      </w:r>
      <w:r>
        <w:rPr>
          <w:rFonts w:hint="eastAsia"/>
        </w:rPr>
        <w:t>на</w:t>
      </w:r>
      <w:r>
        <w:t></w:t>
      </w:r>
      <w:r>
        <w:rPr>
          <w:rFonts w:hint="eastAsia"/>
        </w:rPr>
        <w:t>его</w:t>
      </w:r>
      <w:r>
        <w:t></w:t>
      </w:r>
      <w:r>
        <w:rPr>
          <w:rFonts w:hint="eastAsia"/>
        </w:rPr>
        <w:t>формирующем</w:t>
      </w:r>
      <w:r>
        <w:t></w:t>
      </w:r>
      <w:r>
        <w:rPr>
          <w:rFonts w:hint="eastAsia"/>
        </w:rPr>
        <w:t>и</w:t>
      </w:r>
      <w:r>
        <w:t></w:t>
      </w:r>
      <w:r>
        <w:rPr>
          <w:rFonts w:hint="eastAsia"/>
        </w:rPr>
        <w:t>контрольном</w:t>
      </w:r>
      <w:r>
        <w:t></w:t>
      </w:r>
      <w:r>
        <w:rPr>
          <w:rFonts w:hint="eastAsia"/>
        </w:rPr>
        <w:t>этапах</w:t>
      </w:r>
      <w:r>
        <w:t></w:t>
      </w:r>
      <w:r>
        <w:t></w:t>
      </w:r>
      <w:r>
        <w:rPr>
          <w:rFonts w:hint="eastAsia"/>
        </w:rPr>
        <w:t>подтвердили</w:t>
      </w:r>
      <w:r>
        <w:t></w:t>
      </w:r>
      <w:r>
        <w:rPr>
          <w:rFonts w:hint="eastAsia"/>
        </w:rPr>
        <w:t>правильность</w:t>
      </w:r>
      <w:r>
        <w:t></w:t>
      </w:r>
      <w:r>
        <w:rPr>
          <w:rFonts w:hint="eastAsia"/>
        </w:rPr>
        <w:t>разработанной</w:t>
      </w:r>
      <w:r>
        <w:t></w:t>
      </w:r>
      <w:r>
        <w:rPr>
          <w:rFonts w:hint="eastAsia"/>
        </w:rPr>
        <w:t>системы</w:t>
      </w:r>
      <w:r>
        <w:t></w:t>
      </w:r>
      <w:r>
        <w:rPr>
          <w:rFonts w:hint="eastAsia"/>
        </w:rPr>
        <w:t>обучения</w:t>
      </w:r>
      <w:r>
        <w:t></w:t>
      </w:r>
      <w:r>
        <w:rPr>
          <w:rFonts w:hint="eastAsia"/>
        </w:rPr>
        <w:t>как</w:t>
      </w:r>
      <w:r>
        <w:t></w:t>
      </w:r>
      <w:r>
        <w:rPr>
          <w:rFonts w:hint="eastAsia"/>
        </w:rPr>
        <w:t>необходимое</w:t>
      </w:r>
      <w:r>
        <w:t></w:t>
      </w:r>
      <w:r>
        <w:rPr>
          <w:rFonts w:hint="eastAsia"/>
        </w:rPr>
        <w:t>условие</w:t>
      </w:r>
      <w:r>
        <w:t></w:t>
      </w:r>
      <w:r>
        <w:rPr>
          <w:rFonts w:hint="eastAsia"/>
        </w:rPr>
        <w:t>социализации</w:t>
      </w:r>
      <w:r>
        <w:t></w:t>
      </w:r>
      <w:r>
        <w:rPr>
          <w:rFonts w:hint="eastAsia"/>
        </w:rPr>
        <w:t>ребенка</w:t>
      </w:r>
      <w:r>
        <w:t></w:t>
      </w:r>
      <w:r>
        <w:t></w:t>
      </w:r>
      <w:r>
        <w:rPr>
          <w:rFonts w:hint="eastAsia"/>
        </w:rPr>
        <w:t>Высокая</w:t>
      </w:r>
      <w:r>
        <w:t></w:t>
      </w:r>
      <w:r>
        <w:rPr>
          <w:rFonts w:hint="eastAsia"/>
        </w:rPr>
        <w:t>достоверность</w:t>
      </w:r>
      <w:r>
        <w:t></w:t>
      </w:r>
      <w:r>
        <w:rPr>
          <w:rFonts w:hint="eastAsia"/>
        </w:rPr>
        <w:t>результатов</w:t>
      </w:r>
      <w:r>
        <w:t></w:t>
      </w:r>
      <w:r>
        <w:rPr>
          <w:rFonts w:hint="eastAsia"/>
        </w:rPr>
        <w:t>исследования</w:t>
      </w:r>
      <w:r>
        <w:t></w:t>
      </w:r>
      <w:r>
        <w:rPr>
          <w:rFonts w:hint="eastAsia"/>
        </w:rPr>
        <w:t>позволяют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занятия</w:t>
      </w:r>
      <w:r>
        <w:t></w:t>
      </w:r>
      <w:r>
        <w:rPr>
          <w:rFonts w:hint="eastAsia"/>
        </w:rPr>
        <w:t>основ</w:t>
      </w:r>
      <w:r>
        <w:t></w:t>
      </w:r>
      <w:r>
        <w:rPr>
          <w:rFonts w:hint="eastAsia"/>
        </w:rPr>
        <w:t>культуры</w:t>
      </w:r>
      <w:r>
        <w:t></w:t>
      </w:r>
      <w:r>
        <w:rPr>
          <w:rFonts w:hint="eastAsia"/>
        </w:rPr>
        <w:t>безопасности</w:t>
      </w:r>
      <w:r>
        <w:t></w:t>
      </w:r>
      <w:r>
        <w:rPr>
          <w:rFonts w:hint="eastAsia"/>
        </w:rPr>
        <w:t>по</w:t>
      </w:r>
      <w:r>
        <w:t></w:t>
      </w:r>
      <w:r>
        <w:rPr>
          <w:rFonts w:hint="eastAsia"/>
        </w:rPr>
        <w:t>Правилам</w:t>
      </w:r>
      <w:r>
        <w:t></w:t>
      </w:r>
      <w:r>
        <w:rPr>
          <w:rFonts w:hint="eastAsia"/>
        </w:rPr>
        <w:t>дорожного</w:t>
      </w:r>
      <w:r>
        <w:t></w:t>
      </w:r>
      <w:r>
        <w:rPr>
          <w:rFonts w:hint="eastAsia"/>
        </w:rPr>
        <w:t>движения</w:t>
      </w:r>
      <w:r>
        <w:t></w:t>
      </w:r>
      <w:r>
        <w:rPr>
          <w:rFonts w:hint="eastAsia"/>
        </w:rPr>
        <w:t>являются</w:t>
      </w:r>
      <w:r>
        <w:t></w:t>
      </w:r>
      <w:r>
        <w:rPr>
          <w:rFonts w:hint="eastAsia"/>
        </w:rPr>
        <w:t>ведущим</w:t>
      </w:r>
      <w:r>
        <w:t></w:t>
      </w:r>
      <w:r>
        <w:rPr>
          <w:rFonts w:hint="eastAsia"/>
        </w:rPr>
        <w:t>фактором</w:t>
      </w:r>
      <w:r>
        <w:t></w:t>
      </w:r>
      <w:r>
        <w:rPr>
          <w:rFonts w:hint="eastAsia"/>
        </w:rPr>
        <w:t>педагогического</w:t>
      </w:r>
      <w:r>
        <w:t></w:t>
      </w:r>
      <w:r>
        <w:rPr>
          <w:rFonts w:hint="eastAsia"/>
        </w:rPr>
        <w:t>воздействия</w:t>
      </w:r>
      <w:r>
        <w:t></w:t>
      </w:r>
      <w:r>
        <w:rPr>
          <w:rFonts w:hint="eastAsia"/>
        </w:rPr>
        <w:t>на</w:t>
      </w:r>
      <w:r>
        <w:t></w:t>
      </w:r>
      <w:r>
        <w:rPr>
          <w:rFonts w:hint="eastAsia"/>
        </w:rPr>
        <w:t>безопасную</w:t>
      </w:r>
      <w:r>
        <w:t></w:t>
      </w:r>
      <w:r>
        <w:rPr>
          <w:rFonts w:hint="eastAsia"/>
        </w:rPr>
        <w:t>модель</w:t>
      </w:r>
      <w:r>
        <w:t></w:t>
      </w:r>
      <w:r>
        <w:rPr>
          <w:rFonts w:hint="eastAsia"/>
        </w:rPr>
        <w:t>поведения</w:t>
      </w:r>
      <w:r>
        <w:t></w:t>
      </w:r>
      <w:r>
        <w:rPr>
          <w:rFonts w:hint="eastAsia"/>
        </w:rPr>
        <w:t>детей</w:t>
      </w:r>
      <w:r>
        <w:t></w:t>
      </w:r>
      <w:r>
        <w:rPr>
          <w:rFonts w:hint="eastAsia"/>
        </w:rPr>
        <w:t>на</w:t>
      </w:r>
      <w:r>
        <w:t></w:t>
      </w:r>
      <w:r>
        <w:rPr>
          <w:rFonts w:hint="eastAsia"/>
        </w:rPr>
        <w:t>улицах</w:t>
      </w:r>
      <w:r>
        <w:t></w:t>
      </w:r>
      <w:r>
        <w:rPr>
          <w:rFonts w:hint="eastAsia"/>
        </w:rPr>
        <w:t>и</w:t>
      </w:r>
      <w:r>
        <w:t></w:t>
      </w:r>
      <w:r>
        <w:rPr>
          <w:rFonts w:hint="eastAsia"/>
        </w:rPr>
        <w:t>дорогах</w:t>
      </w:r>
      <w:r>
        <w:t></w:t>
      </w:r>
    </w:p>
    <w:p w:rsidR="00A85DFB" w:rsidRDefault="00A85DFB" w:rsidP="00A85DFB">
      <w:r>
        <w:rPr>
          <w:rFonts w:hint="eastAsia"/>
        </w:rPr>
        <w:t>Таким</w:t>
      </w:r>
      <w:r>
        <w:t></w:t>
      </w:r>
      <w:r>
        <w:rPr>
          <w:rFonts w:hint="eastAsia"/>
        </w:rPr>
        <w:t>образом</w:t>
      </w:r>
      <w:r>
        <w:t></w:t>
      </w:r>
      <w:r>
        <w:t></w:t>
      </w:r>
      <w:r>
        <w:rPr>
          <w:rFonts w:hint="eastAsia"/>
        </w:rPr>
        <w:t>в</w:t>
      </w:r>
      <w:r>
        <w:t></w:t>
      </w:r>
      <w:r>
        <w:rPr>
          <w:rFonts w:hint="eastAsia"/>
        </w:rPr>
        <w:t>ходе</w:t>
      </w:r>
      <w:r>
        <w:t></w:t>
      </w:r>
      <w:r>
        <w:rPr>
          <w:rFonts w:hint="eastAsia"/>
        </w:rPr>
        <w:t>педагогического</w:t>
      </w:r>
      <w:r>
        <w:t></w:t>
      </w:r>
      <w:r>
        <w:rPr>
          <w:rFonts w:hint="eastAsia"/>
        </w:rPr>
        <w:t>эксперимента</w:t>
      </w:r>
      <w:r>
        <w:t></w:t>
      </w:r>
      <w:r>
        <w:rPr>
          <w:rFonts w:hint="eastAsia"/>
        </w:rPr>
        <w:t>подтверждены</w:t>
      </w:r>
      <w:r>
        <w:t></w:t>
      </w:r>
      <w:r>
        <w:rPr>
          <w:rFonts w:hint="eastAsia"/>
        </w:rPr>
        <w:t>основные</w:t>
      </w:r>
      <w:r>
        <w:t></w:t>
      </w:r>
      <w:r>
        <w:rPr>
          <w:rFonts w:hint="eastAsia"/>
        </w:rPr>
        <w:t>положения</w:t>
      </w:r>
      <w:r>
        <w:t></w:t>
      </w:r>
      <w:r>
        <w:rPr>
          <w:rFonts w:hint="eastAsia"/>
        </w:rPr>
        <w:t>гипотезы</w:t>
      </w:r>
      <w:r>
        <w:t></w:t>
      </w:r>
      <w:r>
        <w:t></w:t>
      </w:r>
      <w:r>
        <w:rPr>
          <w:rFonts w:hint="eastAsia"/>
        </w:rPr>
        <w:t>доказана</w:t>
      </w:r>
      <w:r>
        <w:t></w:t>
      </w:r>
      <w:r>
        <w:rPr>
          <w:rFonts w:hint="eastAsia"/>
        </w:rPr>
        <w:t>их</w:t>
      </w:r>
      <w:r>
        <w:t></w:t>
      </w:r>
      <w:r>
        <w:rPr>
          <w:rFonts w:hint="eastAsia"/>
        </w:rPr>
        <w:t>научная</w:t>
      </w:r>
      <w:r>
        <w:t></w:t>
      </w:r>
      <w:r>
        <w:rPr>
          <w:rFonts w:hint="eastAsia"/>
        </w:rPr>
        <w:t>обоснованность</w:t>
      </w:r>
      <w:r>
        <w:t></w:t>
      </w:r>
      <w:r>
        <w:rPr>
          <w:rFonts w:hint="eastAsia"/>
        </w:rPr>
        <w:t>и</w:t>
      </w:r>
      <w:r>
        <w:t></w:t>
      </w:r>
      <w:r>
        <w:rPr>
          <w:rFonts w:hint="eastAsia"/>
        </w:rPr>
        <w:t>практическая</w:t>
      </w:r>
      <w:r>
        <w:t></w:t>
      </w:r>
      <w:r>
        <w:rPr>
          <w:rFonts w:hint="eastAsia"/>
        </w:rPr>
        <w:t>значимость</w:t>
      </w:r>
      <w:r>
        <w:t></w:t>
      </w:r>
    </w:p>
    <w:p w:rsidR="00A85DFB" w:rsidRDefault="00A85DFB" w:rsidP="00A85DFB">
      <w:r>
        <w:rPr>
          <w:rFonts w:hint="eastAsia"/>
        </w:rPr>
        <w:t>Основные</w:t>
      </w:r>
      <w:r>
        <w:t></w:t>
      </w:r>
      <w:r>
        <w:rPr>
          <w:rFonts w:hint="eastAsia"/>
        </w:rPr>
        <w:t>выводы</w:t>
      </w:r>
      <w:r>
        <w:t></w:t>
      </w:r>
      <w:r>
        <w:rPr>
          <w:rFonts w:hint="eastAsia"/>
        </w:rPr>
        <w:t>исследования</w:t>
      </w:r>
      <w:r>
        <w:t></w:t>
      </w:r>
    </w:p>
    <w:p w:rsidR="00A85DFB" w:rsidRDefault="00A85DFB" w:rsidP="00A85DFB">
      <w:r>
        <w:t></w:t>
      </w:r>
      <w:r>
        <w:t></w:t>
      </w:r>
      <w:r>
        <w:tab/>
      </w:r>
      <w:r>
        <w:rPr>
          <w:rFonts w:hint="eastAsia"/>
        </w:rPr>
        <w:t>В</w:t>
      </w:r>
      <w:r>
        <w:t></w:t>
      </w:r>
      <w:r>
        <w:rPr>
          <w:rFonts w:hint="eastAsia"/>
        </w:rPr>
        <w:t>ходе</w:t>
      </w:r>
      <w:r>
        <w:t></w:t>
      </w:r>
      <w:r>
        <w:rPr>
          <w:rFonts w:hint="eastAsia"/>
        </w:rPr>
        <w:t>исследования</w:t>
      </w:r>
      <w:r>
        <w:t></w:t>
      </w:r>
      <w:r>
        <w:rPr>
          <w:rFonts w:hint="eastAsia"/>
        </w:rPr>
        <w:t>определено</w:t>
      </w:r>
      <w:r>
        <w:t></w:t>
      </w:r>
      <w:r>
        <w:rPr>
          <w:rFonts w:hint="eastAsia"/>
        </w:rPr>
        <w:t>понятие</w:t>
      </w:r>
      <w:r>
        <w:t></w:t>
      </w:r>
      <w:r>
        <w:t></w:t>
      </w:r>
      <w:r>
        <w:rPr>
          <w:rFonts w:hint="eastAsia"/>
        </w:rPr>
        <w:t>культура</w:t>
      </w:r>
      <w:r>
        <w:t></w:t>
      </w:r>
      <w:r>
        <w:rPr>
          <w:rFonts w:hint="eastAsia"/>
        </w:rPr>
        <w:t>безопасности</w:t>
      </w:r>
      <w:r>
        <w:t></w:t>
      </w:r>
      <w:r>
        <w:t></w:t>
      </w:r>
      <w:r>
        <w:t></w:t>
      </w:r>
      <w:r>
        <w:rPr>
          <w:rFonts w:hint="eastAsia"/>
        </w:rPr>
        <w:t>Культура</w:t>
      </w:r>
      <w:r>
        <w:t></w:t>
      </w:r>
      <w:r>
        <w:rPr>
          <w:rFonts w:hint="eastAsia"/>
        </w:rPr>
        <w:t>безопасности</w:t>
      </w:r>
      <w:r>
        <w:t></w:t>
      </w:r>
      <w:r>
        <w:t></w:t>
      </w:r>
      <w:r>
        <w:t></w:t>
      </w:r>
      <w:r>
        <w:rPr>
          <w:rFonts w:hint="eastAsia"/>
        </w:rPr>
        <w:t>это</w:t>
      </w:r>
      <w:r>
        <w:t></w:t>
      </w:r>
      <w:r>
        <w:rPr>
          <w:rFonts w:hint="eastAsia"/>
        </w:rPr>
        <w:t>сложное</w:t>
      </w:r>
      <w:r>
        <w:t></w:t>
      </w:r>
      <w:r>
        <w:rPr>
          <w:rFonts w:hint="eastAsia"/>
        </w:rPr>
        <w:t>интегральное</w:t>
      </w:r>
      <w:r>
        <w:t></w:t>
      </w:r>
      <w:r>
        <w:rPr>
          <w:rFonts w:hint="eastAsia"/>
        </w:rPr>
        <w:t>качество</w:t>
      </w:r>
      <w:r>
        <w:t></w:t>
      </w:r>
      <w:r>
        <w:rPr>
          <w:rFonts w:hint="eastAsia"/>
        </w:rPr>
        <w:t>личности</w:t>
      </w:r>
      <w:r>
        <w:t></w:t>
      </w:r>
      <w:r>
        <w:t></w:t>
      </w:r>
      <w:r>
        <w:rPr>
          <w:rFonts w:hint="eastAsia"/>
        </w:rPr>
        <w:t>включающее</w:t>
      </w:r>
      <w:r>
        <w:t></w:t>
      </w:r>
      <w:r>
        <w:rPr>
          <w:rFonts w:hint="eastAsia"/>
        </w:rPr>
        <w:t>в</w:t>
      </w:r>
      <w:r>
        <w:t></w:t>
      </w:r>
      <w:r>
        <w:rPr>
          <w:rFonts w:hint="eastAsia"/>
        </w:rPr>
        <w:t>себя</w:t>
      </w:r>
      <w:r>
        <w:t></w:t>
      </w:r>
      <w:r>
        <w:rPr>
          <w:rFonts w:hint="eastAsia"/>
        </w:rPr>
        <w:t>знания</w:t>
      </w:r>
      <w:r>
        <w:t></w:t>
      </w:r>
      <w:r>
        <w:t></w:t>
      </w:r>
      <w:r>
        <w:rPr>
          <w:rFonts w:hint="eastAsia"/>
        </w:rPr>
        <w:t>умения</w:t>
      </w:r>
      <w:r>
        <w:t></w:t>
      </w:r>
      <w:r>
        <w:rPr>
          <w:rFonts w:hint="eastAsia"/>
        </w:rPr>
        <w:t>и</w:t>
      </w:r>
      <w:r>
        <w:t></w:t>
      </w:r>
      <w:r>
        <w:rPr>
          <w:rFonts w:hint="eastAsia"/>
        </w:rPr>
        <w:t>навыки</w:t>
      </w:r>
      <w:r>
        <w:t></w:t>
      </w:r>
      <w:r>
        <w:rPr>
          <w:rFonts w:hint="eastAsia"/>
        </w:rPr>
        <w:t>по</w:t>
      </w:r>
      <w:r>
        <w:t></w:t>
      </w:r>
      <w:r>
        <w:rPr>
          <w:rFonts w:hint="eastAsia"/>
        </w:rPr>
        <w:t>ПДД</w:t>
      </w:r>
      <w:r>
        <w:t></w:t>
      </w:r>
      <w:r>
        <w:t></w:t>
      </w:r>
      <w:r>
        <w:rPr>
          <w:rFonts w:hint="eastAsia"/>
        </w:rPr>
        <w:t>физическое</w:t>
      </w:r>
      <w:r>
        <w:t></w:t>
      </w:r>
      <w:r>
        <w:t></w:t>
      </w:r>
      <w:r>
        <w:rPr>
          <w:rFonts w:hint="eastAsia"/>
        </w:rPr>
        <w:t>интеллектуальное</w:t>
      </w:r>
      <w:r>
        <w:t></w:t>
      </w:r>
      <w:r>
        <w:t></w:t>
      </w:r>
      <w:r>
        <w:rPr>
          <w:rFonts w:hint="eastAsia"/>
        </w:rPr>
        <w:t>нравственно</w:t>
      </w:r>
      <w:r>
        <w:t></w:t>
      </w:r>
      <w:r>
        <w:rPr>
          <w:rFonts w:hint="eastAsia"/>
        </w:rPr>
        <w:t>этическое</w:t>
      </w:r>
      <w:r>
        <w:t></w:t>
      </w:r>
      <w:r>
        <w:t></w:t>
      </w:r>
      <w:r>
        <w:rPr>
          <w:rFonts w:hint="eastAsia"/>
        </w:rPr>
        <w:t>художественно</w:t>
      </w:r>
      <w:r>
        <w:t></w:t>
      </w:r>
      <w:r>
        <w:rPr>
          <w:rFonts w:hint="eastAsia"/>
        </w:rPr>
        <w:t>эстетическое</w:t>
      </w:r>
      <w:r>
        <w:t></w:t>
      </w:r>
      <w:r>
        <w:rPr>
          <w:rFonts w:hint="eastAsia"/>
        </w:rPr>
        <w:t>развитие</w:t>
      </w:r>
      <w:r>
        <w:t></w:t>
      </w:r>
      <w:r>
        <w:t></w:t>
      </w:r>
      <w:r>
        <w:rPr>
          <w:rFonts w:hint="eastAsia"/>
        </w:rPr>
        <w:t>эмоциональное</w:t>
      </w:r>
      <w:r>
        <w:t></w:t>
      </w:r>
      <w:r>
        <w:rPr>
          <w:rFonts w:hint="eastAsia"/>
        </w:rPr>
        <w:t>восприятие</w:t>
      </w:r>
      <w:r>
        <w:t></w:t>
      </w:r>
      <w:r>
        <w:t></w:t>
      </w:r>
      <w:r>
        <w:rPr>
          <w:rFonts w:hint="eastAsia"/>
        </w:rPr>
        <w:t>позволяющие</w:t>
      </w:r>
      <w:r>
        <w:t></w:t>
      </w:r>
      <w:r>
        <w:rPr>
          <w:rFonts w:hint="eastAsia"/>
        </w:rPr>
        <w:t>распознавать</w:t>
      </w:r>
      <w:r>
        <w:t></w:t>
      </w:r>
    </w:p>
    <w:p w:rsidR="00A85DFB" w:rsidRDefault="00A85DFB" w:rsidP="00A85DFB">
      <w:r>
        <w:t></w:t>
      </w:r>
    </w:p>
    <w:p w:rsidR="00A85DFB" w:rsidRDefault="00A85DFB" w:rsidP="00A85DFB">
      <w:r>
        <w:t></w:t>
      </w:r>
      <w:r>
        <w:t></w:t>
      </w:r>
      <w:r>
        <w:t></w:t>
      </w:r>
    </w:p>
    <w:p w:rsidR="00A85DFB" w:rsidRDefault="00A85DFB" w:rsidP="00A85DFB">
      <w:r>
        <w:rPr>
          <w:rFonts w:hint="eastAsia"/>
        </w:rPr>
        <w:t>предвидеть</w:t>
      </w:r>
      <w:r>
        <w:t></w:t>
      </w:r>
      <w:r>
        <w:rPr>
          <w:rFonts w:hint="eastAsia"/>
        </w:rPr>
        <w:t>опасные</w:t>
      </w:r>
      <w:r>
        <w:t></w:t>
      </w:r>
      <w:r>
        <w:rPr>
          <w:rFonts w:hint="eastAsia"/>
        </w:rPr>
        <w:t>ситуации</w:t>
      </w:r>
      <w:r>
        <w:t></w:t>
      </w:r>
      <w:r>
        <w:t></w:t>
      </w:r>
      <w:r>
        <w:rPr>
          <w:rFonts w:hint="eastAsia"/>
        </w:rPr>
        <w:t>знать</w:t>
      </w:r>
      <w:r>
        <w:t></w:t>
      </w:r>
      <w:r>
        <w:rPr>
          <w:rFonts w:hint="eastAsia"/>
        </w:rPr>
        <w:t>Правила</w:t>
      </w:r>
      <w:r>
        <w:t></w:t>
      </w:r>
      <w:r>
        <w:rPr>
          <w:rFonts w:hint="eastAsia"/>
        </w:rPr>
        <w:t>поведения</w:t>
      </w:r>
      <w:r>
        <w:t></w:t>
      </w:r>
      <w:r>
        <w:rPr>
          <w:rFonts w:hint="eastAsia"/>
        </w:rPr>
        <w:t>в</w:t>
      </w:r>
      <w:r>
        <w:t></w:t>
      </w:r>
      <w:r>
        <w:rPr>
          <w:rFonts w:hint="eastAsia"/>
        </w:rPr>
        <w:t>таких</w:t>
      </w:r>
      <w:r>
        <w:t></w:t>
      </w:r>
      <w:r>
        <w:rPr>
          <w:rFonts w:hint="eastAsia"/>
        </w:rPr>
        <w:t>ситуациях</w:t>
      </w:r>
      <w:r>
        <w:t></w:t>
      </w:r>
      <w:r>
        <w:t></w:t>
      </w:r>
      <w:r>
        <w:rPr>
          <w:rFonts w:hint="eastAsia"/>
        </w:rPr>
        <w:t>видеть</w:t>
      </w:r>
      <w:r>
        <w:t></w:t>
      </w:r>
      <w:r>
        <w:rPr>
          <w:rFonts w:hint="eastAsia"/>
        </w:rPr>
        <w:t>пути</w:t>
      </w:r>
      <w:r>
        <w:t></w:t>
      </w:r>
      <w:r>
        <w:rPr>
          <w:rFonts w:hint="eastAsia"/>
        </w:rPr>
        <w:t>их</w:t>
      </w:r>
      <w:r>
        <w:t></w:t>
      </w:r>
      <w:r>
        <w:rPr>
          <w:rFonts w:hint="eastAsia"/>
        </w:rPr>
        <w:t>устранения</w:t>
      </w:r>
      <w:r>
        <w:t></w:t>
      </w:r>
      <w:r>
        <w:t></w:t>
      </w:r>
      <w:r>
        <w:rPr>
          <w:rFonts w:hint="eastAsia"/>
        </w:rPr>
        <w:t>ответственность</w:t>
      </w:r>
      <w:r>
        <w:t></w:t>
      </w:r>
      <w:r>
        <w:rPr>
          <w:rFonts w:hint="eastAsia"/>
        </w:rPr>
        <w:t>за</w:t>
      </w:r>
      <w:r>
        <w:t></w:t>
      </w:r>
      <w:r>
        <w:rPr>
          <w:rFonts w:hint="eastAsia"/>
        </w:rPr>
        <w:t>свою</w:t>
      </w:r>
      <w:r>
        <w:t></w:t>
      </w:r>
      <w:r>
        <w:rPr>
          <w:rFonts w:hint="eastAsia"/>
        </w:rPr>
        <w:t>жизнь</w:t>
      </w:r>
      <w:r>
        <w:t></w:t>
      </w:r>
      <w:r>
        <w:rPr>
          <w:rFonts w:hint="eastAsia"/>
        </w:rPr>
        <w:t>и</w:t>
      </w:r>
      <w:r>
        <w:t></w:t>
      </w:r>
      <w:r>
        <w:rPr>
          <w:rFonts w:hint="eastAsia"/>
        </w:rPr>
        <w:t>жизнь</w:t>
      </w:r>
      <w:r>
        <w:t></w:t>
      </w:r>
      <w:r>
        <w:rPr>
          <w:rFonts w:hint="eastAsia"/>
        </w:rPr>
        <w:t>других</w:t>
      </w:r>
      <w:r>
        <w:t></w:t>
      </w:r>
      <w:r>
        <w:rPr>
          <w:rFonts w:hint="eastAsia"/>
        </w:rPr>
        <w:t>людей</w:t>
      </w:r>
      <w:r>
        <w:t></w:t>
      </w:r>
      <w:r>
        <w:t></w:t>
      </w:r>
      <w:r>
        <w:rPr>
          <w:rFonts w:hint="eastAsia"/>
        </w:rPr>
        <w:t>Только</w:t>
      </w:r>
      <w:r>
        <w:t></w:t>
      </w:r>
      <w:r>
        <w:rPr>
          <w:rFonts w:hint="eastAsia"/>
        </w:rPr>
        <w:t>организовав</w:t>
      </w:r>
      <w:r>
        <w:t></w:t>
      </w:r>
      <w:r>
        <w:rPr>
          <w:rFonts w:hint="eastAsia"/>
        </w:rPr>
        <w:t>оптимальные</w:t>
      </w:r>
      <w:r>
        <w:t></w:t>
      </w:r>
      <w:r>
        <w:rPr>
          <w:rFonts w:hint="eastAsia"/>
        </w:rPr>
        <w:t>педагогические</w:t>
      </w:r>
      <w:r>
        <w:t></w:t>
      </w:r>
      <w:r>
        <w:rPr>
          <w:rFonts w:hint="eastAsia"/>
        </w:rPr>
        <w:t>условия</w:t>
      </w:r>
      <w:r>
        <w:t></w:t>
      </w:r>
      <w:r>
        <w:t></w:t>
      </w:r>
      <w:r>
        <w:rPr>
          <w:rFonts w:hint="eastAsia"/>
        </w:rPr>
        <w:t>возможно</w:t>
      </w:r>
      <w:r>
        <w:t></w:t>
      </w:r>
      <w:r>
        <w:rPr>
          <w:rFonts w:hint="eastAsia"/>
        </w:rPr>
        <w:t>обеспечить</w:t>
      </w:r>
      <w:r>
        <w:t></w:t>
      </w:r>
      <w:r>
        <w:rPr>
          <w:rFonts w:hint="eastAsia"/>
        </w:rPr>
        <w:t>высокую</w:t>
      </w:r>
      <w:r>
        <w:t></w:t>
      </w:r>
      <w:r>
        <w:rPr>
          <w:rFonts w:hint="eastAsia"/>
        </w:rPr>
        <w:t>эффективность</w:t>
      </w:r>
      <w:r>
        <w:t></w:t>
      </w:r>
      <w:r>
        <w:rPr>
          <w:rFonts w:hint="eastAsia"/>
        </w:rPr>
        <w:t>формирования</w:t>
      </w:r>
      <w:r>
        <w:t></w:t>
      </w:r>
      <w:r>
        <w:rPr>
          <w:rFonts w:hint="eastAsia"/>
        </w:rPr>
        <w:t>культуры</w:t>
      </w:r>
      <w:r>
        <w:t></w:t>
      </w:r>
      <w:r>
        <w:rPr>
          <w:rFonts w:hint="eastAsia"/>
        </w:rPr>
        <w:t>безопасности</w:t>
      </w:r>
      <w:r>
        <w:t></w:t>
      </w:r>
    </w:p>
    <w:p w:rsidR="00A85DFB" w:rsidRDefault="00A85DFB" w:rsidP="00A85DFB">
      <w:r>
        <w:t></w:t>
      </w:r>
      <w:r>
        <w:t></w:t>
      </w:r>
      <w:r>
        <w:tab/>
      </w:r>
      <w:r>
        <w:t></w:t>
      </w:r>
      <w:r>
        <w:rPr>
          <w:rFonts w:hint="eastAsia"/>
        </w:rPr>
        <w:t>Анализ</w:t>
      </w:r>
      <w:r>
        <w:t></w:t>
      </w:r>
      <w:r>
        <w:rPr>
          <w:rFonts w:hint="eastAsia"/>
        </w:rPr>
        <w:t>состояния</w:t>
      </w:r>
      <w:r>
        <w:t></w:t>
      </w:r>
      <w:r>
        <w:rPr>
          <w:rFonts w:hint="eastAsia"/>
        </w:rPr>
        <w:t>проблемы</w:t>
      </w:r>
      <w:r>
        <w:t></w:t>
      </w:r>
      <w:r>
        <w:rPr>
          <w:rFonts w:hint="eastAsia"/>
        </w:rPr>
        <w:t>формирования</w:t>
      </w:r>
      <w:r>
        <w:t></w:t>
      </w:r>
      <w:r>
        <w:rPr>
          <w:rFonts w:hint="eastAsia"/>
        </w:rPr>
        <w:t>основ</w:t>
      </w:r>
      <w:r>
        <w:t></w:t>
      </w:r>
      <w:r>
        <w:rPr>
          <w:rFonts w:hint="eastAsia"/>
        </w:rPr>
        <w:t>культуры</w:t>
      </w:r>
      <w:r>
        <w:t></w:t>
      </w:r>
      <w:r>
        <w:rPr>
          <w:rFonts w:hint="eastAsia"/>
        </w:rPr>
        <w:t>безопасности</w:t>
      </w:r>
      <w:r>
        <w:t></w:t>
      </w:r>
      <w:r>
        <w:rPr>
          <w:rFonts w:hint="eastAsia"/>
        </w:rPr>
        <w:t>по</w:t>
      </w:r>
      <w:r>
        <w:t></w:t>
      </w:r>
      <w:r>
        <w:rPr>
          <w:rFonts w:hint="eastAsia"/>
        </w:rPr>
        <w:t>Правилам</w:t>
      </w:r>
      <w:r>
        <w:t></w:t>
      </w:r>
      <w:r>
        <w:rPr>
          <w:rFonts w:hint="eastAsia"/>
        </w:rPr>
        <w:t>дорожного</w:t>
      </w:r>
      <w:r>
        <w:t></w:t>
      </w:r>
      <w:r>
        <w:rPr>
          <w:rFonts w:hint="eastAsia"/>
        </w:rPr>
        <w:t>движения</w:t>
      </w:r>
      <w:r>
        <w:t></w:t>
      </w:r>
      <w:r>
        <w:rPr>
          <w:rFonts w:hint="eastAsia"/>
        </w:rPr>
        <w:t>у</w:t>
      </w:r>
      <w:r>
        <w:t></w:t>
      </w:r>
      <w:r>
        <w:rPr>
          <w:rFonts w:hint="eastAsia"/>
        </w:rPr>
        <w:t>старших</w:t>
      </w:r>
      <w:r>
        <w:t></w:t>
      </w:r>
      <w:r>
        <w:rPr>
          <w:rFonts w:hint="eastAsia"/>
        </w:rPr>
        <w:t>дошкольников</w:t>
      </w:r>
      <w:r>
        <w:t></w:t>
      </w:r>
      <w:r>
        <w:rPr>
          <w:rFonts w:hint="eastAsia"/>
        </w:rPr>
        <w:t>в</w:t>
      </w:r>
      <w:r>
        <w:t></w:t>
      </w:r>
      <w:r>
        <w:rPr>
          <w:rFonts w:hint="eastAsia"/>
        </w:rPr>
        <w:t>системе</w:t>
      </w:r>
      <w:r>
        <w:t></w:t>
      </w:r>
      <w:r>
        <w:rPr>
          <w:rFonts w:hint="eastAsia"/>
        </w:rPr>
        <w:t>дошкольных</w:t>
      </w:r>
      <w:r>
        <w:t></w:t>
      </w:r>
      <w:r>
        <w:rPr>
          <w:rFonts w:hint="eastAsia"/>
        </w:rPr>
        <w:t>учреждений</w:t>
      </w:r>
      <w:r>
        <w:t></w:t>
      </w:r>
      <w:r>
        <w:t></w:t>
      </w:r>
      <w:r>
        <w:rPr>
          <w:rFonts w:hint="eastAsia"/>
        </w:rPr>
        <w:t>позволил</w:t>
      </w:r>
      <w:r>
        <w:t></w:t>
      </w:r>
      <w:r>
        <w:rPr>
          <w:rFonts w:hint="eastAsia"/>
        </w:rPr>
        <w:t>сделать</w:t>
      </w:r>
      <w:r>
        <w:t></w:t>
      </w:r>
      <w:r>
        <w:rPr>
          <w:rFonts w:hint="eastAsia"/>
        </w:rPr>
        <w:t>вывод</w:t>
      </w:r>
      <w:r>
        <w:t></w:t>
      </w:r>
      <w:r>
        <w:rPr>
          <w:rFonts w:hint="eastAsia"/>
        </w:rPr>
        <w:t>об</w:t>
      </w:r>
      <w:r>
        <w:t></w:t>
      </w:r>
      <w:r>
        <w:rPr>
          <w:rFonts w:hint="eastAsia"/>
        </w:rPr>
        <w:t>отсутствии</w:t>
      </w:r>
      <w:r>
        <w:t></w:t>
      </w:r>
      <w:r>
        <w:rPr>
          <w:rFonts w:hint="eastAsia"/>
        </w:rPr>
        <w:t>целостной</w:t>
      </w:r>
      <w:r>
        <w:t></w:t>
      </w:r>
      <w:r>
        <w:rPr>
          <w:rFonts w:hint="eastAsia"/>
        </w:rPr>
        <w:t>системы</w:t>
      </w:r>
      <w:r>
        <w:t></w:t>
      </w:r>
      <w:r>
        <w:rPr>
          <w:rFonts w:hint="eastAsia"/>
        </w:rPr>
        <w:t>работы</w:t>
      </w:r>
      <w:r>
        <w:t></w:t>
      </w:r>
      <w:r>
        <w:rPr>
          <w:rFonts w:hint="eastAsia"/>
        </w:rPr>
        <w:t>в</w:t>
      </w:r>
      <w:r>
        <w:t></w:t>
      </w:r>
      <w:r>
        <w:rPr>
          <w:rFonts w:hint="eastAsia"/>
        </w:rPr>
        <w:t>этой</w:t>
      </w:r>
      <w:r>
        <w:t></w:t>
      </w:r>
      <w:r>
        <w:rPr>
          <w:rFonts w:hint="eastAsia"/>
        </w:rPr>
        <w:t>области</w:t>
      </w:r>
      <w:r>
        <w:t></w:t>
      </w:r>
      <w:r>
        <w:t></w:t>
      </w:r>
      <w:r>
        <w:rPr>
          <w:rFonts w:hint="eastAsia"/>
        </w:rPr>
        <w:t>слабую</w:t>
      </w:r>
      <w:r>
        <w:t></w:t>
      </w:r>
      <w:r>
        <w:rPr>
          <w:rFonts w:hint="eastAsia"/>
        </w:rPr>
        <w:t>ориентированность</w:t>
      </w:r>
      <w:r>
        <w:t></w:t>
      </w:r>
      <w:r>
        <w:rPr>
          <w:rFonts w:hint="eastAsia"/>
        </w:rPr>
        <w:t>воспитателей</w:t>
      </w:r>
      <w:r>
        <w:t></w:t>
      </w:r>
      <w:r>
        <w:rPr>
          <w:rFonts w:hint="eastAsia"/>
        </w:rPr>
        <w:t>по</w:t>
      </w:r>
      <w:r>
        <w:t></w:t>
      </w:r>
      <w:r>
        <w:rPr>
          <w:rFonts w:hint="eastAsia"/>
        </w:rPr>
        <w:t>этой</w:t>
      </w:r>
      <w:r>
        <w:t></w:t>
      </w:r>
      <w:r>
        <w:rPr>
          <w:rFonts w:hint="eastAsia"/>
        </w:rPr>
        <w:t>теме</w:t>
      </w:r>
      <w:r>
        <w:t></w:t>
      </w:r>
      <w:r>
        <w:rPr>
          <w:rFonts w:hint="eastAsia"/>
        </w:rPr>
        <w:t>и</w:t>
      </w:r>
      <w:r>
        <w:t></w:t>
      </w:r>
      <w:r>
        <w:rPr>
          <w:rFonts w:hint="eastAsia"/>
        </w:rPr>
        <w:t>подтвердил</w:t>
      </w:r>
      <w:r>
        <w:t></w:t>
      </w:r>
      <w:r>
        <w:rPr>
          <w:rFonts w:hint="eastAsia"/>
        </w:rPr>
        <w:t>необходимость</w:t>
      </w:r>
      <w:r>
        <w:t></w:t>
      </w:r>
      <w:r>
        <w:rPr>
          <w:rFonts w:hint="eastAsia"/>
        </w:rPr>
        <w:t>создания</w:t>
      </w:r>
      <w:r>
        <w:t></w:t>
      </w:r>
      <w:r>
        <w:rPr>
          <w:rFonts w:hint="eastAsia"/>
        </w:rPr>
        <w:t>системы</w:t>
      </w:r>
      <w:r>
        <w:t></w:t>
      </w:r>
      <w:r>
        <w:rPr>
          <w:rFonts w:hint="eastAsia"/>
        </w:rPr>
        <w:t>работы</w:t>
      </w:r>
      <w:r>
        <w:t></w:t>
      </w:r>
      <w:r>
        <w:rPr>
          <w:rFonts w:hint="eastAsia"/>
        </w:rPr>
        <w:t>по</w:t>
      </w:r>
      <w:r>
        <w:t></w:t>
      </w:r>
      <w:r>
        <w:rPr>
          <w:rFonts w:hint="eastAsia"/>
        </w:rPr>
        <w:t>формированию</w:t>
      </w:r>
      <w:r>
        <w:t></w:t>
      </w:r>
      <w:r>
        <w:rPr>
          <w:rFonts w:hint="eastAsia"/>
        </w:rPr>
        <w:t>основ</w:t>
      </w:r>
      <w:r>
        <w:t></w:t>
      </w:r>
      <w:r>
        <w:rPr>
          <w:rFonts w:hint="eastAsia"/>
        </w:rPr>
        <w:t>культуры</w:t>
      </w:r>
      <w:r>
        <w:t></w:t>
      </w:r>
      <w:r>
        <w:rPr>
          <w:rFonts w:hint="eastAsia"/>
        </w:rPr>
        <w:t>безопасности</w:t>
      </w:r>
      <w:r>
        <w:t></w:t>
      </w:r>
      <w:r>
        <w:rPr>
          <w:rFonts w:hint="eastAsia"/>
        </w:rPr>
        <w:t>по</w:t>
      </w:r>
      <w:r>
        <w:t></w:t>
      </w:r>
      <w:r>
        <w:rPr>
          <w:rFonts w:hint="eastAsia"/>
        </w:rPr>
        <w:t>Правилам</w:t>
      </w:r>
      <w:r>
        <w:t></w:t>
      </w:r>
      <w:r>
        <w:rPr>
          <w:rFonts w:hint="eastAsia"/>
        </w:rPr>
        <w:t>дорожного</w:t>
      </w:r>
      <w:r>
        <w:t></w:t>
      </w:r>
      <w:r>
        <w:rPr>
          <w:rFonts w:hint="eastAsia"/>
        </w:rPr>
        <w:t>движения</w:t>
      </w:r>
      <w:r>
        <w:t></w:t>
      </w:r>
    </w:p>
    <w:p w:rsidR="00A85DFB" w:rsidRDefault="00A85DFB" w:rsidP="00A85DFB">
      <w:r>
        <w:t></w:t>
      </w:r>
      <w:r>
        <w:t></w:t>
      </w:r>
      <w:r>
        <w:tab/>
      </w:r>
      <w:r>
        <w:t></w:t>
      </w:r>
      <w:r>
        <w:rPr>
          <w:rFonts w:hint="eastAsia"/>
        </w:rPr>
        <w:t>Выделены</w:t>
      </w:r>
      <w:r>
        <w:t></w:t>
      </w:r>
      <w:r>
        <w:rPr>
          <w:rFonts w:hint="eastAsia"/>
        </w:rPr>
        <w:t>критерии</w:t>
      </w:r>
      <w:r>
        <w:t></w:t>
      </w:r>
      <w:r>
        <w:rPr>
          <w:rFonts w:hint="eastAsia"/>
        </w:rPr>
        <w:t>и</w:t>
      </w:r>
      <w:r>
        <w:t></w:t>
      </w:r>
      <w:r>
        <w:rPr>
          <w:rFonts w:hint="eastAsia"/>
        </w:rPr>
        <w:t>показатели</w:t>
      </w:r>
      <w:r>
        <w:t></w:t>
      </w:r>
      <w:r>
        <w:rPr>
          <w:rFonts w:hint="eastAsia"/>
        </w:rPr>
        <w:t>сформированности</w:t>
      </w:r>
      <w:r>
        <w:t></w:t>
      </w:r>
      <w:r>
        <w:rPr>
          <w:rFonts w:hint="eastAsia"/>
        </w:rPr>
        <w:t>основ</w:t>
      </w:r>
      <w:r>
        <w:t></w:t>
      </w:r>
      <w:r>
        <w:rPr>
          <w:rFonts w:hint="eastAsia"/>
        </w:rPr>
        <w:t>культуры</w:t>
      </w:r>
      <w:r>
        <w:tab/>
      </w:r>
      <w:r>
        <w:rPr>
          <w:rFonts w:hint="eastAsia"/>
        </w:rPr>
        <w:t>безопасности</w:t>
      </w:r>
      <w:r>
        <w:tab/>
      </w:r>
      <w:r>
        <w:rPr>
          <w:rFonts w:hint="eastAsia"/>
        </w:rPr>
        <w:t>по</w:t>
      </w:r>
      <w:r>
        <w:tab/>
      </w:r>
      <w:r>
        <w:rPr>
          <w:rFonts w:hint="eastAsia"/>
        </w:rPr>
        <w:t>Правилам</w:t>
      </w:r>
      <w:r>
        <w:t></w:t>
      </w:r>
      <w:r>
        <w:rPr>
          <w:rFonts w:hint="eastAsia"/>
        </w:rPr>
        <w:t>дорожного</w:t>
      </w:r>
      <w:r>
        <w:tab/>
      </w:r>
      <w:r>
        <w:rPr>
          <w:rFonts w:hint="eastAsia"/>
        </w:rPr>
        <w:t>движения</w:t>
      </w:r>
      <w:r>
        <w:t></w:t>
      </w:r>
      <w:r>
        <w:rPr>
          <w:rFonts w:hint="eastAsia"/>
        </w:rPr>
        <w:t>у</w:t>
      </w:r>
      <w:r>
        <w:t></w:t>
      </w:r>
      <w:r>
        <w:rPr>
          <w:rFonts w:hint="eastAsia"/>
        </w:rPr>
        <w:t>старших</w:t>
      </w:r>
    </w:p>
    <w:p w:rsidR="00A85DFB" w:rsidRDefault="00A85DFB" w:rsidP="00A85DFB">
      <w:r>
        <w:rPr>
          <w:rFonts w:hint="eastAsia"/>
        </w:rPr>
        <w:lastRenderedPageBreak/>
        <w:t>дошкольников</w:t>
      </w:r>
      <w:r>
        <w:t></w:t>
      </w:r>
      <w:r>
        <w:t></w:t>
      </w:r>
      <w:r>
        <w:rPr>
          <w:rFonts w:hint="eastAsia"/>
        </w:rPr>
        <w:t>установлены</w:t>
      </w:r>
      <w:r>
        <w:t></w:t>
      </w:r>
      <w:r>
        <w:rPr>
          <w:rFonts w:hint="eastAsia"/>
        </w:rPr>
        <w:t>уровни</w:t>
      </w:r>
      <w:r>
        <w:t></w:t>
      </w:r>
      <w:r>
        <w:rPr>
          <w:rFonts w:hint="eastAsia"/>
        </w:rPr>
        <w:t>сформированности</w:t>
      </w:r>
      <w:r>
        <w:t></w:t>
      </w:r>
      <w:r>
        <w:rPr>
          <w:rFonts w:hint="eastAsia"/>
        </w:rPr>
        <w:t>основ</w:t>
      </w:r>
      <w:r>
        <w:t></w:t>
      </w:r>
      <w:r>
        <w:rPr>
          <w:rFonts w:hint="eastAsia"/>
        </w:rPr>
        <w:t>культуры</w:t>
      </w:r>
      <w:r>
        <w:t></w:t>
      </w:r>
      <w:r>
        <w:rPr>
          <w:rFonts w:hint="eastAsia"/>
        </w:rPr>
        <w:t>безопасности</w:t>
      </w:r>
      <w:r>
        <w:t></w:t>
      </w:r>
      <w:r>
        <w:t></w:t>
      </w:r>
      <w:r>
        <w:rPr>
          <w:rFonts w:hint="eastAsia"/>
        </w:rPr>
        <w:t>высокий</w:t>
      </w:r>
      <w:r>
        <w:t></w:t>
      </w:r>
      <w:r>
        <w:t></w:t>
      </w:r>
      <w:r>
        <w:rPr>
          <w:rFonts w:hint="eastAsia"/>
        </w:rPr>
        <w:t>средний</w:t>
      </w:r>
      <w:r>
        <w:t></w:t>
      </w:r>
      <w:r>
        <w:t></w:t>
      </w:r>
      <w:r>
        <w:rPr>
          <w:rFonts w:hint="eastAsia"/>
        </w:rPr>
        <w:t>низкий</w:t>
      </w:r>
      <w:r>
        <w:t></w:t>
      </w:r>
    </w:p>
    <w:p w:rsidR="00A85DFB" w:rsidRDefault="00A85DFB" w:rsidP="00A85DFB">
      <w:r>
        <w:t></w:t>
      </w:r>
      <w:r>
        <w:t></w:t>
      </w:r>
      <w:r>
        <w:tab/>
      </w:r>
      <w:r>
        <w:rPr>
          <w:rFonts w:hint="eastAsia"/>
        </w:rPr>
        <w:t>Разработана</w:t>
      </w:r>
      <w:r>
        <w:tab/>
      </w:r>
      <w:r>
        <w:rPr>
          <w:rFonts w:hint="eastAsia"/>
        </w:rPr>
        <w:t>и</w:t>
      </w:r>
      <w:r>
        <w:tab/>
      </w:r>
      <w:r>
        <w:rPr>
          <w:rFonts w:hint="eastAsia"/>
        </w:rPr>
        <w:t>апробирована</w:t>
      </w:r>
      <w:r>
        <w:t></w:t>
      </w:r>
      <w:r>
        <w:rPr>
          <w:rFonts w:hint="eastAsia"/>
        </w:rPr>
        <w:t>модель</w:t>
      </w:r>
      <w:r>
        <w:tab/>
      </w:r>
      <w:r>
        <w:rPr>
          <w:rFonts w:hint="eastAsia"/>
        </w:rPr>
        <w:t>формирования</w:t>
      </w:r>
      <w:r>
        <w:t></w:t>
      </w:r>
      <w:r>
        <w:rPr>
          <w:rFonts w:hint="eastAsia"/>
        </w:rPr>
        <w:t>основ</w:t>
      </w:r>
    </w:p>
    <w:p w:rsidR="00A85DFB" w:rsidRDefault="00A85DFB" w:rsidP="00A85DFB">
      <w:r>
        <w:rPr>
          <w:rFonts w:hint="eastAsia"/>
        </w:rPr>
        <w:t>культуры</w:t>
      </w:r>
      <w:r>
        <w:tab/>
      </w:r>
      <w:r>
        <w:rPr>
          <w:rFonts w:hint="eastAsia"/>
        </w:rPr>
        <w:t>безопасности</w:t>
      </w:r>
      <w:r>
        <w:tab/>
      </w:r>
      <w:r>
        <w:rPr>
          <w:rFonts w:hint="eastAsia"/>
        </w:rPr>
        <w:t>по</w:t>
      </w:r>
      <w:r>
        <w:tab/>
      </w:r>
      <w:r>
        <w:rPr>
          <w:rFonts w:hint="eastAsia"/>
        </w:rPr>
        <w:t>Правилам</w:t>
      </w:r>
      <w:r>
        <w:t></w:t>
      </w:r>
      <w:r>
        <w:rPr>
          <w:rFonts w:hint="eastAsia"/>
        </w:rPr>
        <w:t>дорожного</w:t>
      </w:r>
      <w:r>
        <w:tab/>
      </w:r>
      <w:r>
        <w:rPr>
          <w:rFonts w:hint="eastAsia"/>
        </w:rPr>
        <w:t>движения</w:t>
      </w:r>
      <w:r>
        <w:t></w:t>
      </w:r>
      <w:r>
        <w:rPr>
          <w:rFonts w:hint="eastAsia"/>
        </w:rPr>
        <w:t>у</w:t>
      </w:r>
      <w:r>
        <w:t></w:t>
      </w:r>
      <w:r>
        <w:rPr>
          <w:rFonts w:hint="eastAsia"/>
        </w:rPr>
        <w:t>старших</w:t>
      </w:r>
    </w:p>
    <w:p w:rsidR="00A85DFB" w:rsidRDefault="00A85DFB" w:rsidP="00A85DFB">
      <w:r>
        <w:rPr>
          <w:rFonts w:hint="eastAsia"/>
        </w:rPr>
        <w:t>дошкольников</w:t>
      </w:r>
      <w:r>
        <w:t></w:t>
      </w:r>
      <w:r>
        <w:t></w:t>
      </w:r>
      <w:r>
        <w:rPr>
          <w:rFonts w:hint="eastAsia"/>
        </w:rPr>
        <w:t>включающая</w:t>
      </w:r>
      <w:r>
        <w:t></w:t>
      </w:r>
      <w:r>
        <w:t></w:t>
      </w:r>
      <w:r>
        <w:rPr>
          <w:rFonts w:hint="eastAsia"/>
        </w:rPr>
        <w:t>цель</w:t>
      </w:r>
      <w:r>
        <w:t></w:t>
      </w:r>
      <w:r>
        <w:t></w:t>
      </w:r>
      <w:r>
        <w:rPr>
          <w:rFonts w:hint="eastAsia"/>
        </w:rPr>
        <w:t>задачи</w:t>
      </w:r>
      <w:r>
        <w:t></w:t>
      </w:r>
      <w:r>
        <w:t></w:t>
      </w:r>
      <w:r>
        <w:rPr>
          <w:rFonts w:hint="eastAsia"/>
        </w:rPr>
        <w:t>принципы</w:t>
      </w:r>
      <w:r>
        <w:t></w:t>
      </w:r>
      <w:r>
        <w:t></w:t>
      </w:r>
      <w:r>
        <w:rPr>
          <w:rFonts w:hint="eastAsia"/>
        </w:rPr>
        <w:t>педагогические</w:t>
      </w:r>
      <w:r>
        <w:t></w:t>
      </w:r>
      <w:r>
        <w:rPr>
          <w:rFonts w:hint="eastAsia"/>
        </w:rPr>
        <w:t>условия</w:t>
      </w:r>
      <w:r>
        <w:t></w:t>
      </w:r>
      <w:r>
        <w:t></w:t>
      </w:r>
      <w:r>
        <w:rPr>
          <w:rFonts w:hint="eastAsia"/>
        </w:rPr>
        <w:t>художественно</w:t>
      </w:r>
      <w:r>
        <w:t></w:t>
      </w:r>
      <w:r>
        <w:rPr>
          <w:rFonts w:hint="eastAsia"/>
        </w:rPr>
        <w:t>эстетическую</w:t>
      </w:r>
      <w:r>
        <w:t></w:t>
      </w:r>
      <w:r>
        <w:rPr>
          <w:rFonts w:hint="eastAsia"/>
        </w:rPr>
        <w:t>развивающую</w:t>
      </w:r>
      <w:r>
        <w:t></w:t>
      </w:r>
      <w:r>
        <w:rPr>
          <w:rFonts w:hint="eastAsia"/>
        </w:rPr>
        <w:t>среду</w:t>
      </w:r>
      <w:r>
        <w:t></w:t>
      </w:r>
      <w:r>
        <w:t></w:t>
      </w:r>
      <w:r>
        <w:rPr>
          <w:rFonts w:hint="eastAsia"/>
        </w:rPr>
        <w:t>воспитательно</w:t>
      </w:r>
      <w:r>
        <w:t></w:t>
      </w:r>
      <w:r>
        <w:rPr>
          <w:rFonts w:hint="eastAsia"/>
        </w:rPr>
        <w:t>образовательный</w:t>
      </w:r>
      <w:r>
        <w:t></w:t>
      </w:r>
      <w:r>
        <w:rPr>
          <w:rFonts w:hint="eastAsia"/>
        </w:rPr>
        <w:t>процесс</w:t>
      </w:r>
      <w:r>
        <w:t></w:t>
      </w:r>
      <w:r>
        <w:t></w:t>
      </w:r>
      <w:r>
        <w:rPr>
          <w:rFonts w:hint="eastAsia"/>
        </w:rPr>
        <w:t>включающий</w:t>
      </w:r>
      <w:r>
        <w:t></w:t>
      </w:r>
      <w:r>
        <w:tab/>
      </w:r>
      <w:r>
        <w:rPr>
          <w:rFonts w:hint="eastAsia"/>
        </w:rPr>
        <w:t>компоненты</w:t>
      </w:r>
      <w:r>
        <w:t></w:t>
      </w:r>
      <w:r>
        <w:t></w:t>
      </w:r>
      <w:r>
        <w:rPr>
          <w:rFonts w:hint="eastAsia"/>
        </w:rPr>
        <w:t>содержание</w:t>
      </w:r>
      <w:r>
        <w:t></w:t>
      </w:r>
    </w:p>
    <w:p w:rsidR="00A85DFB" w:rsidRDefault="00A85DFB" w:rsidP="00A85DFB">
      <w:r>
        <w:rPr>
          <w:rFonts w:hint="eastAsia"/>
        </w:rPr>
        <w:t>технологии</w:t>
      </w:r>
      <w:r>
        <w:t></w:t>
      </w:r>
      <w:r>
        <w:rPr>
          <w:rFonts w:hint="eastAsia"/>
        </w:rPr>
        <w:t>и</w:t>
      </w:r>
      <w:r>
        <w:t></w:t>
      </w:r>
      <w:r>
        <w:rPr>
          <w:rFonts w:hint="eastAsia"/>
        </w:rPr>
        <w:t>результат</w:t>
      </w:r>
      <w:r>
        <w:t></w:t>
      </w:r>
    </w:p>
    <w:p w:rsidR="00A85DFB" w:rsidRDefault="00A85DFB" w:rsidP="00A85DFB">
      <w:r>
        <w:t></w:t>
      </w:r>
      <w:r>
        <w:t></w:t>
      </w:r>
      <w:r>
        <w:tab/>
      </w:r>
      <w:r>
        <w:t></w:t>
      </w:r>
      <w:r>
        <w:rPr>
          <w:rFonts w:hint="eastAsia"/>
        </w:rPr>
        <w:t>Теоретически</w:t>
      </w:r>
      <w:r>
        <w:t></w:t>
      </w:r>
      <w:r>
        <w:rPr>
          <w:rFonts w:hint="eastAsia"/>
        </w:rPr>
        <w:t>и</w:t>
      </w:r>
      <w:r>
        <w:t></w:t>
      </w:r>
      <w:r>
        <w:rPr>
          <w:rFonts w:hint="eastAsia"/>
        </w:rPr>
        <w:t>экспериментально</w:t>
      </w:r>
      <w:r>
        <w:t></w:t>
      </w:r>
      <w:r>
        <w:rPr>
          <w:rFonts w:hint="eastAsia"/>
        </w:rPr>
        <w:t>обоснованы</w:t>
      </w:r>
      <w:r>
        <w:t></w:t>
      </w:r>
      <w:r>
        <w:rPr>
          <w:rFonts w:hint="eastAsia"/>
        </w:rPr>
        <w:t>педагогические</w:t>
      </w:r>
      <w:r>
        <w:t></w:t>
      </w:r>
      <w:r>
        <w:rPr>
          <w:rFonts w:hint="eastAsia"/>
        </w:rPr>
        <w:t>условия</w:t>
      </w:r>
      <w:r>
        <w:t></w:t>
      </w:r>
      <w:r>
        <w:rPr>
          <w:rFonts w:hint="eastAsia"/>
        </w:rPr>
        <w:t>формирования</w:t>
      </w:r>
      <w:r>
        <w:tab/>
      </w:r>
      <w:r>
        <w:rPr>
          <w:rFonts w:hint="eastAsia"/>
        </w:rPr>
        <w:t>основ</w:t>
      </w:r>
      <w:r>
        <w:t></w:t>
      </w:r>
      <w:r>
        <w:rPr>
          <w:rFonts w:hint="eastAsia"/>
        </w:rPr>
        <w:t>культуры</w:t>
      </w:r>
      <w:r>
        <w:t></w:t>
      </w:r>
      <w:r>
        <w:rPr>
          <w:rFonts w:hint="eastAsia"/>
        </w:rPr>
        <w:t>безопасности</w:t>
      </w:r>
      <w:r>
        <w:t></w:t>
      </w:r>
      <w:r>
        <w:rPr>
          <w:rFonts w:hint="eastAsia"/>
        </w:rPr>
        <w:t>по</w:t>
      </w:r>
      <w:r>
        <w:t></w:t>
      </w:r>
      <w:r>
        <w:rPr>
          <w:rFonts w:hint="eastAsia"/>
        </w:rPr>
        <w:t>Правилам</w:t>
      </w:r>
    </w:p>
    <w:p w:rsidR="00A85DFB" w:rsidRDefault="00A85DFB" w:rsidP="00A85DFB">
      <w:r>
        <w:rPr>
          <w:rFonts w:hint="eastAsia"/>
        </w:rPr>
        <w:t>дорожного</w:t>
      </w:r>
      <w:r>
        <w:t></w:t>
      </w:r>
      <w:r>
        <w:rPr>
          <w:rFonts w:hint="eastAsia"/>
        </w:rPr>
        <w:t>движения</w:t>
      </w:r>
      <w:r>
        <w:t></w:t>
      </w:r>
      <w:r>
        <w:rPr>
          <w:rFonts w:hint="eastAsia"/>
        </w:rPr>
        <w:t>у</w:t>
      </w:r>
      <w:r>
        <w:t></w:t>
      </w:r>
      <w:r>
        <w:rPr>
          <w:rFonts w:hint="eastAsia"/>
        </w:rPr>
        <w:t>старших</w:t>
      </w:r>
      <w:r>
        <w:t></w:t>
      </w:r>
      <w:r>
        <w:rPr>
          <w:rFonts w:hint="eastAsia"/>
        </w:rPr>
        <w:t>дошкольников</w:t>
      </w:r>
      <w:r>
        <w:t></w:t>
      </w:r>
      <w:r>
        <w:tab/>
      </w:r>
      <w:r>
        <w:rPr>
          <w:rFonts w:hint="eastAsia"/>
        </w:rPr>
        <w:t>благоприятный</w:t>
      </w:r>
    </w:p>
    <w:p w:rsidR="00A85DFB" w:rsidRDefault="00A85DFB" w:rsidP="00A85DFB">
      <w:r>
        <w:rPr>
          <w:rFonts w:hint="eastAsia"/>
        </w:rPr>
        <w:t>психологический</w:t>
      </w:r>
      <w:r>
        <w:t></w:t>
      </w:r>
      <w:r>
        <w:rPr>
          <w:rFonts w:hint="eastAsia"/>
        </w:rPr>
        <w:t>климат</w:t>
      </w:r>
      <w:r>
        <w:t></w:t>
      </w:r>
      <w:r>
        <w:rPr>
          <w:rFonts w:hint="eastAsia"/>
        </w:rPr>
        <w:t>в</w:t>
      </w:r>
      <w:r>
        <w:t></w:t>
      </w:r>
      <w:r>
        <w:rPr>
          <w:rFonts w:hint="eastAsia"/>
        </w:rPr>
        <w:t>детском</w:t>
      </w:r>
      <w:r>
        <w:t></w:t>
      </w:r>
      <w:r>
        <w:rPr>
          <w:rFonts w:hint="eastAsia"/>
        </w:rPr>
        <w:t>саду</w:t>
      </w:r>
      <w:r>
        <w:t></w:t>
      </w:r>
      <w:r>
        <w:rPr>
          <w:rFonts w:hint="eastAsia"/>
        </w:rPr>
        <w:t>и</w:t>
      </w:r>
      <w:r>
        <w:t></w:t>
      </w:r>
      <w:r>
        <w:rPr>
          <w:rFonts w:hint="eastAsia"/>
        </w:rPr>
        <w:t>группах</w:t>
      </w:r>
      <w:r>
        <w:t></w:t>
      </w:r>
      <w:r>
        <w:t></w:t>
      </w:r>
      <w:r>
        <w:rPr>
          <w:rFonts w:hint="eastAsia"/>
        </w:rPr>
        <w:t>учет</w:t>
      </w:r>
      <w:r>
        <w:t></w:t>
      </w:r>
      <w:r>
        <w:rPr>
          <w:rFonts w:hint="eastAsia"/>
        </w:rPr>
        <w:t>возрастных</w:t>
      </w:r>
      <w:r>
        <w:t></w:t>
      </w:r>
      <w:r>
        <w:rPr>
          <w:rFonts w:hint="eastAsia"/>
        </w:rPr>
        <w:t>особенностей</w:t>
      </w:r>
      <w:r>
        <w:t></w:t>
      </w:r>
      <w:r>
        <w:rPr>
          <w:rFonts w:hint="eastAsia"/>
        </w:rPr>
        <w:t>и</w:t>
      </w:r>
      <w:r>
        <w:t></w:t>
      </w:r>
      <w:r>
        <w:rPr>
          <w:rFonts w:hint="eastAsia"/>
        </w:rPr>
        <w:t>специфики</w:t>
      </w:r>
      <w:r>
        <w:t></w:t>
      </w:r>
      <w:r>
        <w:rPr>
          <w:rFonts w:hint="eastAsia"/>
        </w:rPr>
        <w:t>обучения</w:t>
      </w:r>
      <w:r>
        <w:t></w:t>
      </w:r>
      <w:r>
        <w:t></w:t>
      </w:r>
      <w:r>
        <w:rPr>
          <w:rFonts w:hint="eastAsia"/>
        </w:rPr>
        <w:t>обогащение</w:t>
      </w:r>
      <w:r>
        <w:t></w:t>
      </w:r>
      <w:r>
        <w:rPr>
          <w:rFonts w:hint="eastAsia"/>
        </w:rPr>
        <w:t>социального</w:t>
      </w:r>
      <w:r>
        <w:t></w:t>
      </w:r>
      <w:r>
        <w:rPr>
          <w:rFonts w:hint="eastAsia"/>
        </w:rPr>
        <w:t>опыта</w:t>
      </w:r>
      <w:r>
        <w:t></w:t>
      </w:r>
      <w:r>
        <w:t></w:t>
      </w:r>
      <w:r>
        <w:rPr>
          <w:rFonts w:hint="eastAsia"/>
        </w:rPr>
        <w:t>формирование</w:t>
      </w:r>
      <w:r>
        <w:t></w:t>
      </w:r>
      <w:r>
        <w:rPr>
          <w:rFonts w:hint="eastAsia"/>
        </w:rPr>
        <w:t>образно</w:t>
      </w:r>
      <w:r>
        <w:t></w:t>
      </w:r>
      <w:r>
        <w:rPr>
          <w:rFonts w:hint="eastAsia"/>
        </w:rPr>
        <w:t>ассоциативного</w:t>
      </w:r>
      <w:r>
        <w:t></w:t>
      </w:r>
      <w:r>
        <w:rPr>
          <w:rFonts w:hint="eastAsia"/>
        </w:rPr>
        <w:t>мышления</w:t>
      </w:r>
      <w:r>
        <w:t></w:t>
      </w:r>
      <w:r>
        <w:t></w:t>
      </w:r>
      <w:r>
        <w:rPr>
          <w:rFonts w:hint="eastAsia"/>
        </w:rPr>
        <w:t>подбор</w:t>
      </w:r>
      <w:r>
        <w:t></w:t>
      </w:r>
      <w:r>
        <w:rPr>
          <w:rFonts w:hint="eastAsia"/>
        </w:rPr>
        <w:t>учебно</w:t>
      </w:r>
      <w:r>
        <w:t></w:t>
      </w:r>
      <w:r>
        <w:t></w:t>
      </w:r>
      <w:r>
        <w:rPr>
          <w:rFonts w:hint="eastAsia"/>
        </w:rPr>
        <w:t>дидакгического</w:t>
      </w:r>
      <w:r>
        <w:t></w:t>
      </w:r>
      <w:r>
        <w:rPr>
          <w:rFonts w:hint="eastAsia"/>
        </w:rPr>
        <w:t>материала</w:t>
      </w:r>
      <w:r>
        <w:t></w:t>
      </w:r>
      <w:r>
        <w:t></w:t>
      </w:r>
      <w:r>
        <w:rPr>
          <w:rFonts w:hint="eastAsia"/>
        </w:rPr>
        <w:t>использование</w:t>
      </w:r>
      <w:r>
        <w:t></w:t>
      </w:r>
      <w:r>
        <w:rPr>
          <w:rFonts w:hint="eastAsia"/>
        </w:rPr>
        <w:t>фронтальных</w:t>
      </w:r>
      <w:r>
        <w:t></w:t>
      </w:r>
      <w:r>
        <w:t></w:t>
      </w:r>
      <w:r>
        <w:rPr>
          <w:rFonts w:hint="eastAsia"/>
        </w:rPr>
        <w:t>подгрупповых</w:t>
      </w:r>
      <w:r>
        <w:t></w:t>
      </w:r>
      <w:r>
        <w:rPr>
          <w:rFonts w:hint="eastAsia"/>
        </w:rPr>
        <w:t>и</w:t>
      </w:r>
    </w:p>
    <w:p w:rsidR="00A85DFB" w:rsidRDefault="00A85DFB" w:rsidP="00A85DFB">
      <w:r>
        <w:t></w:t>
      </w:r>
    </w:p>
    <w:p w:rsidR="00A85DFB" w:rsidRDefault="00A85DFB" w:rsidP="00A85DFB">
      <w:r>
        <w:t></w:t>
      </w:r>
      <w:r>
        <w:t></w:t>
      </w:r>
      <w:r>
        <w:t></w:t>
      </w:r>
    </w:p>
    <w:p w:rsidR="00A85DFB" w:rsidRDefault="00A85DFB" w:rsidP="00A85DFB">
      <w:r>
        <w:rPr>
          <w:rFonts w:hint="eastAsia"/>
        </w:rPr>
        <w:t>индивидуальных</w:t>
      </w:r>
      <w:r>
        <w:t></w:t>
      </w:r>
      <w:r>
        <w:rPr>
          <w:rFonts w:hint="eastAsia"/>
        </w:rPr>
        <w:t>методов</w:t>
      </w:r>
      <w:r>
        <w:t></w:t>
      </w:r>
      <w:r>
        <w:rPr>
          <w:rFonts w:hint="eastAsia"/>
        </w:rPr>
        <w:t>работы</w:t>
      </w:r>
      <w:r>
        <w:t></w:t>
      </w:r>
      <w:r>
        <w:t></w:t>
      </w:r>
      <w:r>
        <w:rPr>
          <w:rFonts w:hint="eastAsia"/>
        </w:rPr>
        <w:t>художественно</w:t>
      </w:r>
      <w:r>
        <w:t></w:t>
      </w:r>
      <w:r>
        <w:rPr>
          <w:rFonts w:hint="eastAsia"/>
        </w:rPr>
        <w:t>эстетическая</w:t>
      </w:r>
      <w:r>
        <w:t></w:t>
      </w:r>
      <w:r>
        <w:rPr>
          <w:rFonts w:hint="eastAsia"/>
        </w:rPr>
        <w:t>развивающая</w:t>
      </w:r>
      <w:r>
        <w:t></w:t>
      </w:r>
      <w:r>
        <w:rPr>
          <w:rFonts w:hint="eastAsia"/>
        </w:rPr>
        <w:t>среда</w:t>
      </w:r>
      <w:r>
        <w:t></w:t>
      </w:r>
      <w:r>
        <w:t></w:t>
      </w:r>
      <w:r>
        <w:rPr>
          <w:rFonts w:hint="eastAsia"/>
        </w:rPr>
        <w:t>помещения</w:t>
      </w:r>
      <w:r>
        <w:t></w:t>
      </w:r>
      <w:r>
        <w:rPr>
          <w:rFonts w:hint="eastAsia"/>
        </w:rPr>
        <w:t>детского</w:t>
      </w:r>
      <w:r>
        <w:t></w:t>
      </w:r>
      <w:r>
        <w:rPr>
          <w:rFonts w:hint="eastAsia"/>
        </w:rPr>
        <w:t>сада</w:t>
      </w:r>
      <w:r>
        <w:t></w:t>
      </w:r>
      <w:r>
        <w:rPr>
          <w:rFonts w:hint="eastAsia"/>
        </w:rPr>
        <w:t>и</w:t>
      </w:r>
      <w:r>
        <w:t></w:t>
      </w:r>
      <w:r>
        <w:rPr>
          <w:rFonts w:hint="eastAsia"/>
        </w:rPr>
        <w:t>групп</w:t>
      </w:r>
      <w:r>
        <w:t></w:t>
      </w:r>
      <w:r>
        <w:t></w:t>
      </w:r>
      <w:r>
        <w:rPr>
          <w:rFonts w:hint="eastAsia"/>
        </w:rPr>
        <w:t>предметы</w:t>
      </w:r>
      <w:r>
        <w:t></w:t>
      </w:r>
      <w:r>
        <w:rPr>
          <w:rFonts w:hint="eastAsia"/>
        </w:rPr>
        <w:t>быта</w:t>
      </w:r>
      <w:r>
        <w:t></w:t>
      </w:r>
      <w:r>
        <w:t></w:t>
      </w:r>
      <w:r>
        <w:rPr>
          <w:rFonts w:hint="eastAsia"/>
        </w:rPr>
        <w:t>игровые</w:t>
      </w:r>
      <w:r>
        <w:t></w:t>
      </w:r>
      <w:r>
        <w:rPr>
          <w:rFonts w:hint="eastAsia"/>
        </w:rPr>
        <w:t>зоны</w:t>
      </w:r>
      <w:r>
        <w:t></w:t>
      </w:r>
      <w:r>
        <w:t></w:t>
      </w:r>
      <w:r>
        <w:rPr>
          <w:rFonts w:hint="eastAsia"/>
        </w:rPr>
        <w:t>уголок</w:t>
      </w:r>
      <w:r>
        <w:t></w:t>
      </w:r>
      <w:r>
        <w:rPr>
          <w:rFonts w:hint="eastAsia"/>
        </w:rPr>
        <w:t>по</w:t>
      </w:r>
      <w:r>
        <w:t></w:t>
      </w:r>
      <w:r>
        <w:rPr>
          <w:rFonts w:hint="eastAsia"/>
        </w:rPr>
        <w:t>ПДД</w:t>
      </w:r>
      <w:r>
        <w:t></w:t>
      </w:r>
      <w:r>
        <w:t></w:t>
      </w:r>
      <w:r>
        <w:rPr>
          <w:rFonts w:hint="eastAsia"/>
        </w:rPr>
        <w:t>макет</w:t>
      </w:r>
      <w:r>
        <w:t></w:t>
      </w:r>
      <w:r>
        <w:rPr>
          <w:rFonts w:hint="eastAsia"/>
        </w:rPr>
        <w:t>ближайшего</w:t>
      </w:r>
      <w:r>
        <w:t></w:t>
      </w:r>
      <w:r>
        <w:rPr>
          <w:rFonts w:hint="eastAsia"/>
        </w:rPr>
        <w:t>микрорайона</w:t>
      </w:r>
      <w:r>
        <w:t></w:t>
      </w:r>
      <w:r>
        <w:rPr>
          <w:rFonts w:hint="eastAsia"/>
        </w:rPr>
        <w:t>с</w:t>
      </w:r>
      <w:r>
        <w:t></w:t>
      </w:r>
      <w:r>
        <w:rPr>
          <w:rFonts w:hint="eastAsia"/>
        </w:rPr>
        <w:t>обозначением</w:t>
      </w:r>
      <w:r>
        <w:t></w:t>
      </w:r>
      <w:r>
        <w:rPr>
          <w:rFonts w:hint="eastAsia"/>
        </w:rPr>
        <w:t>опасных</w:t>
      </w:r>
      <w:r>
        <w:t></w:t>
      </w:r>
      <w:r>
        <w:rPr>
          <w:rFonts w:hint="eastAsia"/>
        </w:rPr>
        <w:t>зон</w:t>
      </w:r>
      <w:r>
        <w:t></w:t>
      </w:r>
      <w:r>
        <w:t></w:t>
      </w:r>
      <w:r>
        <w:rPr>
          <w:rFonts w:hint="eastAsia"/>
        </w:rPr>
        <w:t>атрибуты</w:t>
      </w:r>
      <w:r>
        <w:t></w:t>
      </w:r>
      <w:r>
        <w:rPr>
          <w:rFonts w:hint="eastAsia"/>
        </w:rPr>
        <w:t>по</w:t>
      </w:r>
      <w:r>
        <w:t></w:t>
      </w:r>
      <w:r>
        <w:rPr>
          <w:rFonts w:hint="eastAsia"/>
        </w:rPr>
        <w:t>тематике</w:t>
      </w:r>
      <w:r>
        <w:t></w:t>
      </w:r>
      <w:r>
        <w:rPr>
          <w:rFonts w:hint="eastAsia"/>
        </w:rPr>
        <w:t>ПДД</w:t>
      </w:r>
      <w:r>
        <w:t></w:t>
      </w:r>
      <w:r>
        <w:t></w:t>
      </w:r>
      <w:r>
        <w:rPr>
          <w:rFonts w:hint="eastAsia"/>
        </w:rPr>
        <w:t>настольные</w:t>
      </w:r>
      <w:r>
        <w:t></w:t>
      </w:r>
      <w:r>
        <w:t></w:t>
      </w:r>
      <w:r>
        <w:rPr>
          <w:rFonts w:hint="eastAsia"/>
        </w:rPr>
        <w:t>развивающие</w:t>
      </w:r>
      <w:r>
        <w:t></w:t>
      </w:r>
      <w:r>
        <w:rPr>
          <w:rFonts w:hint="eastAsia"/>
        </w:rPr>
        <w:t>игры</w:t>
      </w:r>
      <w:r>
        <w:t></w:t>
      </w:r>
      <w:r>
        <w:t></w:t>
      </w:r>
      <w:r>
        <w:rPr>
          <w:rFonts w:hint="eastAsia"/>
        </w:rPr>
        <w:t>дорожные</w:t>
      </w:r>
      <w:r>
        <w:t></w:t>
      </w:r>
      <w:r>
        <w:rPr>
          <w:rFonts w:hint="eastAsia"/>
        </w:rPr>
        <w:t>знаки</w:t>
      </w:r>
      <w:r>
        <w:t></w:t>
      </w:r>
      <w:r>
        <w:t></w:t>
      </w:r>
      <w:r>
        <w:rPr>
          <w:rFonts w:hint="eastAsia"/>
        </w:rPr>
        <w:t>светофор</w:t>
      </w:r>
      <w:r>
        <w:t></w:t>
      </w:r>
      <w:r>
        <w:t></w:t>
      </w:r>
      <w:r>
        <w:rPr>
          <w:rFonts w:hint="eastAsia"/>
        </w:rPr>
        <w:t>жезл</w:t>
      </w:r>
      <w:r>
        <w:t></w:t>
      </w:r>
      <w:r>
        <w:t></w:t>
      </w:r>
      <w:r>
        <w:rPr>
          <w:rFonts w:hint="eastAsia"/>
        </w:rPr>
        <w:t>форма</w:t>
      </w:r>
      <w:r>
        <w:t></w:t>
      </w:r>
      <w:r>
        <w:rPr>
          <w:rFonts w:hint="eastAsia"/>
        </w:rPr>
        <w:t>инспектора</w:t>
      </w:r>
      <w:r>
        <w:t></w:t>
      </w:r>
      <w:r>
        <w:rPr>
          <w:rFonts w:hint="eastAsia"/>
        </w:rPr>
        <w:t>ГИБДД</w:t>
      </w:r>
      <w:r>
        <w:t></w:t>
      </w:r>
      <w:r>
        <w:t></w:t>
      </w:r>
      <w:r>
        <w:rPr>
          <w:rFonts w:hint="eastAsia"/>
        </w:rPr>
        <w:t>художественная</w:t>
      </w:r>
      <w:r>
        <w:t></w:t>
      </w:r>
      <w:r>
        <w:rPr>
          <w:rFonts w:hint="eastAsia"/>
        </w:rPr>
        <w:t>литература</w:t>
      </w:r>
      <w:r>
        <w:t></w:t>
      </w:r>
      <w:r>
        <w:rPr>
          <w:rFonts w:hint="eastAsia"/>
        </w:rPr>
        <w:t>по</w:t>
      </w:r>
      <w:r>
        <w:t></w:t>
      </w:r>
      <w:r>
        <w:rPr>
          <w:rFonts w:hint="eastAsia"/>
        </w:rPr>
        <w:t>тематике</w:t>
      </w:r>
      <w:r>
        <w:t></w:t>
      </w:r>
      <w:r>
        <w:t></w:t>
      </w:r>
      <w:r>
        <w:rPr>
          <w:rFonts w:hint="eastAsia"/>
        </w:rPr>
        <w:t>книжки</w:t>
      </w:r>
      <w:r>
        <w:t></w:t>
      </w:r>
      <w:r>
        <w:rPr>
          <w:rFonts w:hint="eastAsia"/>
        </w:rPr>
        <w:t>раскраски</w:t>
      </w:r>
      <w:r>
        <w:t></w:t>
      </w:r>
      <w:r>
        <w:rPr>
          <w:rFonts w:hint="eastAsia"/>
        </w:rPr>
        <w:t>по</w:t>
      </w:r>
      <w:r>
        <w:t></w:t>
      </w:r>
      <w:r>
        <w:rPr>
          <w:rFonts w:hint="eastAsia"/>
        </w:rPr>
        <w:t>ПДД</w:t>
      </w:r>
      <w:r>
        <w:t></w:t>
      </w:r>
      <w:r>
        <w:t></w:t>
      </w:r>
      <w:r>
        <w:rPr>
          <w:rFonts w:hint="eastAsia"/>
        </w:rPr>
        <w:t>плакаты</w:t>
      </w:r>
      <w:r>
        <w:t></w:t>
      </w:r>
      <w:r>
        <w:rPr>
          <w:rFonts w:hint="eastAsia"/>
        </w:rPr>
        <w:t>и</w:t>
      </w:r>
      <w:r>
        <w:t></w:t>
      </w:r>
      <w:r>
        <w:rPr>
          <w:rFonts w:hint="eastAsia"/>
        </w:rPr>
        <w:t>др</w:t>
      </w:r>
      <w:r>
        <w:t></w:t>
      </w:r>
      <w:r>
        <w:t></w:t>
      </w:r>
      <w:r>
        <w:t></w:t>
      </w:r>
    </w:p>
    <w:p w:rsidR="00A85DFB" w:rsidRDefault="00A85DFB" w:rsidP="00A85DFB">
      <w:r>
        <w:t></w:t>
      </w:r>
      <w:r>
        <w:t></w:t>
      </w:r>
      <w:r>
        <w:tab/>
      </w:r>
      <w:r>
        <w:t></w:t>
      </w:r>
      <w:r>
        <w:rPr>
          <w:rFonts w:hint="eastAsia"/>
        </w:rPr>
        <w:t>Для</w:t>
      </w:r>
      <w:r>
        <w:t></w:t>
      </w:r>
      <w:r>
        <w:rPr>
          <w:rFonts w:hint="eastAsia"/>
        </w:rPr>
        <w:t>обоснования</w:t>
      </w:r>
      <w:r>
        <w:t></w:t>
      </w:r>
      <w:r>
        <w:rPr>
          <w:rFonts w:hint="eastAsia"/>
        </w:rPr>
        <w:t>эффективности</w:t>
      </w:r>
      <w:r>
        <w:t></w:t>
      </w:r>
      <w:r>
        <w:rPr>
          <w:rFonts w:hint="eastAsia"/>
        </w:rPr>
        <w:t>разработанной</w:t>
      </w:r>
      <w:r>
        <w:t></w:t>
      </w:r>
      <w:r>
        <w:rPr>
          <w:rFonts w:hint="eastAsia"/>
        </w:rPr>
        <w:t>методики</w:t>
      </w:r>
      <w:r>
        <w:t></w:t>
      </w:r>
      <w:r>
        <w:rPr>
          <w:rFonts w:hint="eastAsia"/>
        </w:rPr>
        <w:t>формирования</w:t>
      </w:r>
      <w:r>
        <w:t></w:t>
      </w:r>
      <w:r>
        <w:rPr>
          <w:rFonts w:hint="eastAsia"/>
        </w:rPr>
        <w:t>основ</w:t>
      </w:r>
      <w:r>
        <w:t></w:t>
      </w:r>
      <w:r>
        <w:rPr>
          <w:rFonts w:hint="eastAsia"/>
        </w:rPr>
        <w:t>культуры</w:t>
      </w:r>
      <w:r>
        <w:t></w:t>
      </w:r>
      <w:r>
        <w:rPr>
          <w:rFonts w:hint="eastAsia"/>
        </w:rPr>
        <w:t>безопасности</w:t>
      </w:r>
      <w:r>
        <w:t></w:t>
      </w:r>
      <w:r>
        <w:rPr>
          <w:rFonts w:hint="eastAsia"/>
        </w:rPr>
        <w:t>по</w:t>
      </w:r>
      <w:r>
        <w:t></w:t>
      </w:r>
      <w:r>
        <w:rPr>
          <w:rFonts w:hint="eastAsia"/>
        </w:rPr>
        <w:t>Правилам</w:t>
      </w:r>
      <w:r>
        <w:t></w:t>
      </w:r>
      <w:r>
        <w:rPr>
          <w:rFonts w:hint="eastAsia"/>
        </w:rPr>
        <w:t>дорожного</w:t>
      </w:r>
      <w:r>
        <w:t></w:t>
      </w:r>
      <w:r>
        <w:rPr>
          <w:rFonts w:hint="eastAsia"/>
        </w:rPr>
        <w:t>движения</w:t>
      </w:r>
      <w:r>
        <w:t></w:t>
      </w:r>
      <w:r>
        <w:rPr>
          <w:rFonts w:hint="eastAsia"/>
        </w:rPr>
        <w:t>у</w:t>
      </w:r>
      <w:r>
        <w:t></w:t>
      </w:r>
      <w:r>
        <w:rPr>
          <w:rFonts w:hint="eastAsia"/>
        </w:rPr>
        <w:t>старших</w:t>
      </w:r>
      <w:r>
        <w:t></w:t>
      </w:r>
      <w:r>
        <w:rPr>
          <w:rFonts w:hint="eastAsia"/>
        </w:rPr>
        <w:t>дошкольников</w:t>
      </w:r>
      <w:r>
        <w:t></w:t>
      </w:r>
      <w:r>
        <w:rPr>
          <w:rFonts w:hint="eastAsia"/>
        </w:rPr>
        <w:t>и</w:t>
      </w:r>
      <w:r>
        <w:t></w:t>
      </w:r>
      <w:r>
        <w:rPr>
          <w:rFonts w:hint="eastAsia"/>
        </w:rPr>
        <w:t>доказательства</w:t>
      </w:r>
      <w:r>
        <w:t></w:t>
      </w:r>
      <w:r>
        <w:rPr>
          <w:rFonts w:hint="eastAsia"/>
        </w:rPr>
        <w:t>качества</w:t>
      </w:r>
      <w:r>
        <w:t></w:t>
      </w:r>
      <w:r>
        <w:rPr>
          <w:rFonts w:hint="eastAsia"/>
        </w:rPr>
        <w:t>специально</w:t>
      </w:r>
      <w:r>
        <w:t></w:t>
      </w:r>
      <w:r>
        <w:rPr>
          <w:rFonts w:hint="eastAsia"/>
        </w:rPr>
        <w:t>организованной</w:t>
      </w:r>
      <w:r>
        <w:t></w:t>
      </w:r>
      <w:r>
        <w:rPr>
          <w:rFonts w:hint="eastAsia"/>
        </w:rPr>
        <w:t>педагогической</w:t>
      </w:r>
      <w:r>
        <w:t></w:t>
      </w:r>
      <w:r>
        <w:rPr>
          <w:rFonts w:hint="eastAsia"/>
        </w:rPr>
        <w:t>деятельности</w:t>
      </w:r>
      <w:r>
        <w:t></w:t>
      </w:r>
      <w:r>
        <w:rPr>
          <w:rFonts w:hint="eastAsia"/>
        </w:rPr>
        <w:t>использовались</w:t>
      </w:r>
      <w:r>
        <w:t></w:t>
      </w:r>
      <w:r>
        <w:rPr>
          <w:rFonts w:hint="eastAsia"/>
        </w:rPr>
        <w:t>статистические</w:t>
      </w:r>
      <w:r>
        <w:t></w:t>
      </w:r>
      <w:r>
        <w:rPr>
          <w:rFonts w:hint="eastAsia"/>
        </w:rPr>
        <w:t>методы</w:t>
      </w:r>
      <w:r>
        <w:t></w:t>
      </w:r>
      <w:r>
        <w:t></w:t>
      </w:r>
      <w:r>
        <w:rPr>
          <w:rFonts w:hint="eastAsia"/>
        </w:rPr>
        <w:t>методы</w:t>
      </w:r>
      <w:r>
        <w:t></w:t>
      </w:r>
      <w:r>
        <w:rPr>
          <w:rFonts w:hint="eastAsia"/>
        </w:rPr>
        <w:t>измерения</w:t>
      </w:r>
      <w:r>
        <w:t></w:t>
      </w:r>
      <w:r>
        <w:rPr>
          <w:rFonts w:hint="eastAsia"/>
        </w:rPr>
        <w:t>и</w:t>
      </w:r>
      <w:r>
        <w:t></w:t>
      </w:r>
      <w:r>
        <w:rPr>
          <w:rFonts w:hint="eastAsia"/>
        </w:rPr>
        <w:t>обработки</w:t>
      </w:r>
      <w:r>
        <w:t></w:t>
      </w:r>
      <w:r>
        <w:rPr>
          <w:rFonts w:hint="eastAsia"/>
        </w:rPr>
        <w:t>экспериментальных</w:t>
      </w:r>
      <w:r>
        <w:t></w:t>
      </w:r>
      <w:r>
        <w:rPr>
          <w:rFonts w:hint="eastAsia"/>
        </w:rPr>
        <w:t>данных</w:t>
      </w:r>
      <w:r>
        <w:t></w:t>
      </w:r>
      <w:r>
        <w:t></w:t>
      </w:r>
      <w:r>
        <w:rPr>
          <w:rFonts w:hint="eastAsia"/>
        </w:rPr>
        <w:t>их</w:t>
      </w:r>
      <w:r>
        <w:t></w:t>
      </w:r>
      <w:r>
        <w:rPr>
          <w:rFonts w:hint="eastAsia"/>
        </w:rPr>
        <w:t>системный</w:t>
      </w:r>
      <w:r>
        <w:t></w:t>
      </w:r>
      <w:r>
        <w:rPr>
          <w:rFonts w:hint="eastAsia"/>
        </w:rPr>
        <w:t>анализ</w:t>
      </w:r>
      <w:r>
        <w:t></w:t>
      </w:r>
      <w:r>
        <w:t></w:t>
      </w:r>
      <w:r>
        <w:rPr>
          <w:rFonts w:hint="eastAsia"/>
        </w:rPr>
        <w:t>графическая</w:t>
      </w:r>
      <w:r>
        <w:t></w:t>
      </w:r>
      <w:r>
        <w:rPr>
          <w:rFonts w:hint="eastAsia"/>
        </w:rPr>
        <w:t>интерпретация</w:t>
      </w:r>
      <w:r>
        <w:t></w:t>
      </w:r>
      <w:r>
        <w:t></w:t>
      </w:r>
    </w:p>
    <w:p w:rsidR="00A85DFB" w:rsidRDefault="00A85DFB" w:rsidP="00A85DFB">
      <w:r>
        <w:lastRenderedPageBreak/>
        <w:t></w:t>
      </w:r>
      <w:r>
        <w:t></w:t>
      </w:r>
      <w:r>
        <w:tab/>
      </w:r>
      <w:r>
        <w:t></w:t>
      </w:r>
      <w:r>
        <w:rPr>
          <w:rFonts w:hint="eastAsia"/>
        </w:rPr>
        <w:t>Проведение</w:t>
      </w:r>
      <w:r>
        <w:t></w:t>
      </w:r>
      <w:r>
        <w:rPr>
          <w:rFonts w:hint="eastAsia"/>
        </w:rPr>
        <w:t>опытно</w:t>
      </w:r>
      <w:r>
        <w:t></w:t>
      </w:r>
      <w:r>
        <w:rPr>
          <w:rFonts w:hint="eastAsia"/>
        </w:rPr>
        <w:t>экспериментального</w:t>
      </w:r>
      <w:r>
        <w:t></w:t>
      </w:r>
      <w:r>
        <w:rPr>
          <w:rFonts w:hint="eastAsia"/>
        </w:rPr>
        <w:t>исследования</w:t>
      </w:r>
      <w:r>
        <w:t></w:t>
      </w:r>
      <w:r>
        <w:rPr>
          <w:rFonts w:hint="eastAsia"/>
        </w:rPr>
        <w:t>подтверждает</w:t>
      </w:r>
      <w:r>
        <w:t></w:t>
      </w:r>
      <w:r>
        <w:rPr>
          <w:rFonts w:hint="eastAsia"/>
        </w:rPr>
        <w:t>эффективность</w:t>
      </w:r>
      <w:r>
        <w:t></w:t>
      </w:r>
      <w:r>
        <w:rPr>
          <w:rFonts w:hint="eastAsia"/>
        </w:rPr>
        <w:t>разработанных</w:t>
      </w:r>
      <w:r>
        <w:t></w:t>
      </w:r>
      <w:r>
        <w:rPr>
          <w:rFonts w:hint="eastAsia"/>
        </w:rPr>
        <w:t>в</w:t>
      </w:r>
      <w:r>
        <w:t></w:t>
      </w:r>
      <w:r>
        <w:rPr>
          <w:rFonts w:hint="eastAsia"/>
        </w:rPr>
        <w:t>диссертации</w:t>
      </w:r>
      <w:r>
        <w:t></w:t>
      </w:r>
      <w:r>
        <w:rPr>
          <w:rFonts w:hint="eastAsia"/>
        </w:rPr>
        <w:t>и</w:t>
      </w:r>
      <w:r>
        <w:t></w:t>
      </w:r>
      <w:r>
        <w:rPr>
          <w:rFonts w:hint="eastAsia"/>
        </w:rPr>
        <w:t>внедренных</w:t>
      </w:r>
      <w:r>
        <w:t></w:t>
      </w:r>
      <w:r>
        <w:rPr>
          <w:rFonts w:hint="eastAsia"/>
        </w:rPr>
        <w:t>в</w:t>
      </w:r>
      <w:r>
        <w:t></w:t>
      </w:r>
      <w:r>
        <w:rPr>
          <w:rFonts w:hint="eastAsia"/>
        </w:rPr>
        <w:t>воспитательно</w:t>
      </w:r>
      <w:r>
        <w:t></w:t>
      </w:r>
      <w:r>
        <w:rPr>
          <w:rFonts w:hint="eastAsia"/>
        </w:rPr>
        <w:t>образовательную</w:t>
      </w:r>
      <w:r>
        <w:t></w:t>
      </w:r>
      <w:r>
        <w:rPr>
          <w:rFonts w:hint="eastAsia"/>
        </w:rPr>
        <w:t>деятельность</w:t>
      </w:r>
      <w:r>
        <w:t></w:t>
      </w:r>
      <w:r>
        <w:rPr>
          <w:rFonts w:hint="eastAsia"/>
        </w:rPr>
        <w:t>теоретико</w:t>
      </w:r>
      <w:r>
        <w:t></w:t>
      </w:r>
      <w:r>
        <w:rPr>
          <w:rFonts w:hint="eastAsia"/>
        </w:rPr>
        <w:t>методических</w:t>
      </w:r>
      <w:r>
        <w:t></w:t>
      </w:r>
      <w:r>
        <w:rPr>
          <w:rFonts w:hint="eastAsia"/>
        </w:rPr>
        <w:t>положений</w:t>
      </w:r>
      <w:r>
        <w:t></w:t>
      </w:r>
      <w:r>
        <w:rPr>
          <w:rFonts w:hint="eastAsia"/>
        </w:rPr>
        <w:t>формирования</w:t>
      </w:r>
      <w:r>
        <w:t></w:t>
      </w:r>
      <w:r>
        <w:rPr>
          <w:rFonts w:hint="eastAsia"/>
        </w:rPr>
        <w:t>основ</w:t>
      </w:r>
      <w:r>
        <w:t></w:t>
      </w:r>
      <w:r>
        <w:rPr>
          <w:rFonts w:hint="eastAsia"/>
        </w:rPr>
        <w:t>культуры</w:t>
      </w:r>
      <w:r>
        <w:t></w:t>
      </w:r>
      <w:r>
        <w:rPr>
          <w:rFonts w:hint="eastAsia"/>
        </w:rPr>
        <w:t>безопасности</w:t>
      </w:r>
      <w:r>
        <w:t></w:t>
      </w:r>
      <w:r>
        <w:rPr>
          <w:rFonts w:hint="eastAsia"/>
        </w:rPr>
        <w:t>по</w:t>
      </w:r>
      <w:r>
        <w:t></w:t>
      </w:r>
      <w:r>
        <w:rPr>
          <w:rFonts w:hint="eastAsia"/>
        </w:rPr>
        <w:t>Правилам</w:t>
      </w:r>
      <w:r>
        <w:t></w:t>
      </w:r>
      <w:r>
        <w:rPr>
          <w:rFonts w:hint="eastAsia"/>
        </w:rPr>
        <w:t>дорожного</w:t>
      </w:r>
      <w:r>
        <w:t></w:t>
      </w:r>
      <w:r>
        <w:rPr>
          <w:rFonts w:hint="eastAsia"/>
        </w:rPr>
        <w:t>движения</w:t>
      </w:r>
      <w:r>
        <w:t></w:t>
      </w:r>
      <w:r>
        <w:rPr>
          <w:rFonts w:hint="eastAsia"/>
        </w:rPr>
        <w:t>у</w:t>
      </w:r>
      <w:r>
        <w:t></w:t>
      </w:r>
      <w:r>
        <w:rPr>
          <w:rFonts w:hint="eastAsia"/>
        </w:rPr>
        <w:t>старших</w:t>
      </w:r>
      <w:r>
        <w:t></w:t>
      </w:r>
      <w:r>
        <w:rPr>
          <w:rFonts w:hint="eastAsia"/>
        </w:rPr>
        <w:t>дошкольников</w:t>
      </w:r>
      <w:r>
        <w:t></w:t>
      </w:r>
      <w:r>
        <w:rPr>
          <w:rFonts w:hint="eastAsia"/>
        </w:rPr>
        <w:t>с</w:t>
      </w:r>
      <w:r>
        <w:t></w:t>
      </w:r>
      <w:r>
        <w:rPr>
          <w:rFonts w:hint="eastAsia"/>
        </w:rPr>
        <w:t>точки</w:t>
      </w:r>
      <w:r>
        <w:t></w:t>
      </w:r>
      <w:r>
        <w:rPr>
          <w:rFonts w:hint="eastAsia"/>
        </w:rPr>
        <w:t>зрения</w:t>
      </w:r>
      <w:r>
        <w:t></w:t>
      </w:r>
      <w:r>
        <w:rPr>
          <w:rFonts w:hint="eastAsia"/>
        </w:rPr>
        <w:t>выдвинутых</w:t>
      </w:r>
      <w:r>
        <w:t></w:t>
      </w:r>
      <w:r>
        <w:rPr>
          <w:rFonts w:hint="eastAsia"/>
        </w:rPr>
        <w:t>в</w:t>
      </w:r>
      <w:r>
        <w:t></w:t>
      </w:r>
      <w:r>
        <w:rPr>
          <w:rFonts w:hint="eastAsia"/>
        </w:rPr>
        <w:t>исследовании</w:t>
      </w:r>
      <w:r>
        <w:t></w:t>
      </w:r>
      <w:r>
        <w:rPr>
          <w:rFonts w:hint="eastAsia"/>
        </w:rPr>
        <w:t>задач</w:t>
      </w:r>
      <w:r>
        <w:t></w:t>
      </w:r>
    </w:p>
    <w:p w:rsidR="00A85DFB" w:rsidRPr="00A85DFB" w:rsidRDefault="00A85DFB" w:rsidP="00A85DFB">
      <w:r>
        <w:rPr>
          <w:rFonts w:hint="eastAsia"/>
        </w:rPr>
        <w:t>Диссертационное</w:t>
      </w:r>
      <w:r>
        <w:t></w:t>
      </w:r>
      <w:r>
        <w:rPr>
          <w:rFonts w:hint="eastAsia"/>
        </w:rPr>
        <w:t>исследование</w:t>
      </w:r>
      <w:r>
        <w:t></w:t>
      </w:r>
      <w:r>
        <w:rPr>
          <w:rFonts w:hint="eastAsia"/>
        </w:rPr>
        <w:t>не</w:t>
      </w:r>
      <w:r>
        <w:t></w:t>
      </w:r>
      <w:r>
        <w:rPr>
          <w:rFonts w:hint="eastAsia"/>
        </w:rPr>
        <w:t>претендует</w:t>
      </w:r>
      <w:r>
        <w:t></w:t>
      </w:r>
      <w:r>
        <w:rPr>
          <w:rFonts w:hint="eastAsia"/>
        </w:rPr>
        <w:t>на</w:t>
      </w:r>
      <w:r>
        <w:t></w:t>
      </w:r>
      <w:r>
        <w:rPr>
          <w:rFonts w:hint="eastAsia"/>
        </w:rPr>
        <w:t>исчерпывающую</w:t>
      </w:r>
      <w:r>
        <w:t></w:t>
      </w:r>
      <w:r>
        <w:rPr>
          <w:rFonts w:hint="eastAsia"/>
        </w:rPr>
        <w:t>полноту</w:t>
      </w:r>
      <w:r>
        <w:t></w:t>
      </w:r>
      <w:r>
        <w:rPr>
          <w:rFonts w:hint="eastAsia"/>
        </w:rPr>
        <w:t>характеристики</w:t>
      </w:r>
      <w:r>
        <w:t></w:t>
      </w:r>
      <w:r>
        <w:rPr>
          <w:rFonts w:hint="eastAsia"/>
        </w:rPr>
        <w:t>данной</w:t>
      </w:r>
      <w:r>
        <w:t></w:t>
      </w:r>
      <w:r>
        <w:rPr>
          <w:rFonts w:hint="eastAsia"/>
        </w:rPr>
        <w:t>проблемы</w:t>
      </w:r>
      <w:r>
        <w:t></w:t>
      </w:r>
      <w:bookmarkStart w:id="0" w:name="_GoBack"/>
      <w:bookmarkEnd w:id="0"/>
    </w:p>
    <w:sectPr w:rsidR="00A85DFB" w:rsidRPr="00A85D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AAE" w:rsidRDefault="007B4AAE">
      <w:pPr>
        <w:spacing w:after="0" w:line="240" w:lineRule="auto"/>
      </w:pPr>
      <w:r>
        <w:separator/>
      </w:r>
    </w:p>
  </w:endnote>
  <w:endnote w:type="continuationSeparator" w:id="0">
    <w:p w:rsidR="007B4AAE" w:rsidRDefault="007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AAE" w:rsidRDefault="007B4AAE"/>
    <w:p w:rsidR="007B4AAE" w:rsidRDefault="007B4AAE"/>
    <w:p w:rsidR="007B4AAE" w:rsidRDefault="007B4AAE"/>
    <w:p w:rsidR="007B4AAE" w:rsidRDefault="007B4AAE"/>
    <w:p w:rsidR="007B4AAE" w:rsidRDefault="007B4AAE"/>
    <w:p w:rsidR="007B4AAE" w:rsidRDefault="007B4AAE"/>
    <w:p w:rsidR="007B4AAE" w:rsidRDefault="007B4AA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AAE" w:rsidRDefault="007B4A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4AAE" w:rsidRDefault="007B4A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4AAE" w:rsidRDefault="007B4AAE"/>
    <w:p w:rsidR="007B4AAE" w:rsidRDefault="007B4AAE"/>
    <w:p w:rsidR="007B4AAE" w:rsidRDefault="007B4AA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AAE" w:rsidRDefault="007B4AAE"/>
                          <w:p w:rsidR="007B4AAE" w:rsidRDefault="007B4A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4AAE" w:rsidRDefault="007B4AAE"/>
                    <w:p w:rsidR="007B4AAE" w:rsidRDefault="007B4A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4AAE" w:rsidRDefault="007B4AAE"/>
    <w:p w:rsidR="007B4AAE" w:rsidRDefault="007B4AAE">
      <w:pPr>
        <w:rPr>
          <w:sz w:val="2"/>
          <w:szCs w:val="2"/>
        </w:rPr>
      </w:pPr>
    </w:p>
    <w:p w:rsidR="007B4AAE" w:rsidRDefault="007B4AAE"/>
    <w:p w:rsidR="007B4AAE" w:rsidRDefault="007B4AAE">
      <w:pPr>
        <w:spacing w:after="0" w:line="240" w:lineRule="auto"/>
      </w:pPr>
    </w:p>
  </w:footnote>
  <w:footnote w:type="continuationSeparator" w:id="0">
    <w:p w:rsidR="007B4AAE" w:rsidRDefault="007B4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AE"/>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987F8-C14E-4020-A9B2-0D39757B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5045</TotalTime>
  <Pages>5</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51</cp:revision>
  <cp:lastPrinted>2009-02-06T05:36:00Z</cp:lastPrinted>
  <dcterms:created xsi:type="dcterms:W3CDTF">2023-09-07T12:38:00Z</dcterms:created>
  <dcterms:modified xsi:type="dcterms:W3CDTF">2023-10-07T06:55:00Z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