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6824" w14:textId="7CC18CB4" w:rsidR="00BB4209" w:rsidRDefault="00E92C91" w:rsidP="00E92C91">
      <w:pPr>
        <w:rPr>
          <w:rFonts w:ascii="Times New Roman" w:eastAsia="Arial Unicode MS" w:hAnsi="Times New Roman" w:cs="Times New Roman"/>
          <w:b/>
          <w:bCs/>
          <w:color w:val="000000"/>
          <w:kern w:val="0"/>
          <w:sz w:val="28"/>
          <w:szCs w:val="28"/>
          <w:lang w:eastAsia="ru-RU" w:bidi="uk-UA"/>
        </w:rPr>
      </w:pPr>
      <w:r w:rsidRPr="00E92C91">
        <w:rPr>
          <w:rFonts w:ascii="Times New Roman" w:eastAsia="Arial Unicode MS" w:hAnsi="Times New Roman" w:cs="Times New Roman" w:hint="eastAsia"/>
          <w:b/>
          <w:bCs/>
          <w:color w:val="000000"/>
          <w:kern w:val="0"/>
          <w:sz w:val="28"/>
          <w:szCs w:val="28"/>
          <w:lang w:eastAsia="ru-RU" w:bidi="uk-UA"/>
        </w:rPr>
        <w:t>Яшин</w:t>
      </w:r>
      <w:r w:rsidRPr="00E92C91">
        <w:rPr>
          <w:rFonts w:ascii="Times New Roman" w:eastAsia="Arial Unicode MS" w:hAnsi="Times New Roman" w:cs="Times New Roman"/>
          <w:b/>
          <w:bCs/>
          <w:color w:val="000000"/>
          <w:kern w:val="0"/>
          <w:sz w:val="28"/>
          <w:szCs w:val="28"/>
          <w:lang w:eastAsia="ru-RU" w:bidi="uk-UA"/>
        </w:rPr>
        <w:t xml:space="preserve"> </w:t>
      </w:r>
      <w:r w:rsidRPr="00E92C91">
        <w:rPr>
          <w:rFonts w:ascii="Times New Roman" w:eastAsia="Arial Unicode MS" w:hAnsi="Times New Roman" w:cs="Times New Roman" w:hint="eastAsia"/>
          <w:b/>
          <w:bCs/>
          <w:color w:val="000000"/>
          <w:kern w:val="0"/>
          <w:sz w:val="28"/>
          <w:szCs w:val="28"/>
          <w:lang w:eastAsia="ru-RU" w:bidi="uk-UA"/>
        </w:rPr>
        <w:t>Максим</w:t>
      </w:r>
      <w:r w:rsidRPr="00E92C91">
        <w:rPr>
          <w:rFonts w:ascii="Times New Roman" w:eastAsia="Arial Unicode MS" w:hAnsi="Times New Roman" w:cs="Times New Roman"/>
          <w:b/>
          <w:bCs/>
          <w:color w:val="000000"/>
          <w:kern w:val="0"/>
          <w:sz w:val="28"/>
          <w:szCs w:val="28"/>
          <w:lang w:eastAsia="ru-RU" w:bidi="uk-UA"/>
        </w:rPr>
        <w:t xml:space="preserve"> </w:t>
      </w:r>
      <w:r w:rsidRPr="00E92C91">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E92C91">
        <w:rPr>
          <w:rFonts w:ascii="Times New Roman" w:eastAsia="Arial Unicode MS" w:hAnsi="Times New Roman" w:cs="Times New Roman" w:hint="eastAsia"/>
          <w:b/>
          <w:bCs/>
          <w:color w:val="000000"/>
          <w:kern w:val="0"/>
          <w:sz w:val="28"/>
          <w:szCs w:val="28"/>
          <w:lang w:eastAsia="ru-RU" w:bidi="uk-UA"/>
        </w:rPr>
        <w:t>Оптические</w:t>
      </w:r>
      <w:r w:rsidRPr="00E92C91">
        <w:rPr>
          <w:rFonts w:ascii="Times New Roman" w:eastAsia="Arial Unicode MS" w:hAnsi="Times New Roman" w:cs="Times New Roman"/>
          <w:b/>
          <w:bCs/>
          <w:color w:val="000000"/>
          <w:kern w:val="0"/>
          <w:sz w:val="28"/>
          <w:szCs w:val="28"/>
          <w:lang w:eastAsia="ru-RU" w:bidi="uk-UA"/>
        </w:rPr>
        <w:t xml:space="preserve"> </w:t>
      </w:r>
      <w:r w:rsidRPr="00E92C91">
        <w:rPr>
          <w:rFonts w:ascii="Times New Roman" w:eastAsia="Arial Unicode MS" w:hAnsi="Times New Roman" w:cs="Times New Roman" w:hint="eastAsia"/>
          <w:b/>
          <w:bCs/>
          <w:color w:val="000000"/>
          <w:kern w:val="0"/>
          <w:sz w:val="28"/>
          <w:szCs w:val="28"/>
          <w:lang w:eastAsia="ru-RU" w:bidi="uk-UA"/>
        </w:rPr>
        <w:t>свойства</w:t>
      </w:r>
      <w:r w:rsidRPr="00E92C91">
        <w:rPr>
          <w:rFonts w:ascii="Times New Roman" w:eastAsia="Arial Unicode MS" w:hAnsi="Times New Roman" w:cs="Times New Roman"/>
          <w:b/>
          <w:bCs/>
          <w:color w:val="000000"/>
          <w:kern w:val="0"/>
          <w:sz w:val="28"/>
          <w:szCs w:val="28"/>
          <w:lang w:eastAsia="ru-RU" w:bidi="uk-UA"/>
        </w:rPr>
        <w:t xml:space="preserve"> </w:t>
      </w:r>
      <w:r w:rsidRPr="00E92C91">
        <w:rPr>
          <w:rFonts w:ascii="Times New Roman" w:eastAsia="Arial Unicode MS" w:hAnsi="Times New Roman" w:cs="Times New Roman" w:hint="eastAsia"/>
          <w:b/>
          <w:bCs/>
          <w:color w:val="000000"/>
          <w:kern w:val="0"/>
          <w:sz w:val="28"/>
          <w:szCs w:val="28"/>
          <w:lang w:eastAsia="ru-RU" w:bidi="uk-UA"/>
        </w:rPr>
        <w:t>фотонных</w:t>
      </w:r>
      <w:r w:rsidRPr="00E92C91">
        <w:rPr>
          <w:rFonts w:ascii="Times New Roman" w:eastAsia="Arial Unicode MS" w:hAnsi="Times New Roman" w:cs="Times New Roman"/>
          <w:b/>
          <w:bCs/>
          <w:color w:val="000000"/>
          <w:kern w:val="0"/>
          <w:sz w:val="28"/>
          <w:szCs w:val="28"/>
          <w:lang w:eastAsia="ru-RU" w:bidi="uk-UA"/>
        </w:rPr>
        <w:t xml:space="preserve"> </w:t>
      </w:r>
      <w:r w:rsidRPr="00E92C91">
        <w:rPr>
          <w:rFonts w:ascii="Times New Roman" w:eastAsia="Arial Unicode MS" w:hAnsi="Times New Roman" w:cs="Times New Roman" w:hint="eastAsia"/>
          <w:b/>
          <w:bCs/>
          <w:color w:val="000000"/>
          <w:kern w:val="0"/>
          <w:sz w:val="28"/>
          <w:szCs w:val="28"/>
          <w:lang w:eastAsia="ru-RU" w:bidi="uk-UA"/>
        </w:rPr>
        <w:t>кристаллов</w:t>
      </w:r>
      <w:r w:rsidRPr="00E92C91">
        <w:rPr>
          <w:rFonts w:ascii="Times New Roman" w:eastAsia="Arial Unicode MS" w:hAnsi="Times New Roman" w:cs="Times New Roman"/>
          <w:b/>
          <w:bCs/>
          <w:color w:val="000000"/>
          <w:kern w:val="0"/>
          <w:sz w:val="28"/>
          <w:szCs w:val="28"/>
          <w:lang w:eastAsia="ru-RU" w:bidi="uk-UA"/>
        </w:rPr>
        <w:t xml:space="preserve"> </w:t>
      </w:r>
      <w:r w:rsidRPr="00E92C91">
        <w:rPr>
          <w:rFonts w:ascii="Times New Roman" w:eastAsia="Arial Unicode MS" w:hAnsi="Times New Roman" w:cs="Times New Roman" w:hint="eastAsia"/>
          <w:b/>
          <w:bCs/>
          <w:color w:val="000000"/>
          <w:kern w:val="0"/>
          <w:sz w:val="28"/>
          <w:szCs w:val="28"/>
          <w:lang w:eastAsia="ru-RU" w:bidi="uk-UA"/>
        </w:rPr>
        <w:t>и</w:t>
      </w:r>
      <w:r w:rsidRPr="00E92C91">
        <w:rPr>
          <w:rFonts w:ascii="Times New Roman" w:eastAsia="Arial Unicode MS" w:hAnsi="Times New Roman" w:cs="Times New Roman"/>
          <w:b/>
          <w:bCs/>
          <w:color w:val="000000"/>
          <w:kern w:val="0"/>
          <w:sz w:val="28"/>
          <w:szCs w:val="28"/>
          <w:lang w:eastAsia="ru-RU" w:bidi="uk-UA"/>
        </w:rPr>
        <w:t xml:space="preserve"> </w:t>
      </w:r>
      <w:r w:rsidRPr="00E92C91">
        <w:rPr>
          <w:rFonts w:ascii="Times New Roman" w:eastAsia="Arial Unicode MS" w:hAnsi="Times New Roman" w:cs="Times New Roman" w:hint="eastAsia"/>
          <w:b/>
          <w:bCs/>
          <w:color w:val="000000"/>
          <w:kern w:val="0"/>
          <w:sz w:val="28"/>
          <w:szCs w:val="28"/>
          <w:lang w:eastAsia="ru-RU" w:bidi="uk-UA"/>
        </w:rPr>
        <w:t>магнитооптические</w:t>
      </w:r>
      <w:r w:rsidRPr="00E92C91">
        <w:rPr>
          <w:rFonts w:ascii="Times New Roman" w:eastAsia="Arial Unicode MS" w:hAnsi="Times New Roman" w:cs="Times New Roman"/>
          <w:b/>
          <w:bCs/>
          <w:color w:val="000000"/>
          <w:kern w:val="0"/>
          <w:sz w:val="28"/>
          <w:szCs w:val="28"/>
          <w:lang w:eastAsia="ru-RU" w:bidi="uk-UA"/>
        </w:rPr>
        <w:t xml:space="preserve"> </w:t>
      </w:r>
      <w:r w:rsidRPr="00E92C91">
        <w:rPr>
          <w:rFonts w:ascii="Times New Roman" w:eastAsia="Arial Unicode MS" w:hAnsi="Times New Roman" w:cs="Times New Roman" w:hint="eastAsia"/>
          <w:b/>
          <w:bCs/>
          <w:color w:val="000000"/>
          <w:kern w:val="0"/>
          <w:sz w:val="28"/>
          <w:szCs w:val="28"/>
          <w:lang w:eastAsia="ru-RU" w:bidi="uk-UA"/>
        </w:rPr>
        <w:t>методы</w:t>
      </w:r>
      <w:r w:rsidRPr="00E92C91">
        <w:rPr>
          <w:rFonts w:ascii="Times New Roman" w:eastAsia="Arial Unicode MS" w:hAnsi="Times New Roman" w:cs="Times New Roman"/>
          <w:b/>
          <w:bCs/>
          <w:color w:val="000000"/>
          <w:kern w:val="0"/>
          <w:sz w:val="28"/>
          <w:szCs w:val="28"/>
          <w:lang w:eastAsia="ru-RU" w:bidi="uk-UA"/>
        </w:rPr>
        <w:t xml:space="preserve"> </w:t>
      </w:r>
      <w:r w:rsidRPr="00E92C91">
        <w:rPr>
          <w:rFonts w:ascii="Times New Roman" w:eastAsia="Arial Unicode MS" w:hAnsi="Times New Roman" w:cs="Times New Roman" w:hint="eastAsia"/>
          <w:b/>
          <w:bCs/>
          <w:color w:val="000000"/>
          <w:kern w:val="0"/>
          <w:sz w:val="28"/>
          <w:szCs w:val="28"/>
          <w:lang w:eastAsia="ru-RU" w:bidi="uk-UA"/>
        </w:rPr>
        <w:t>исследования</w:t>
      </w:r>
      <w:r w:rsidRPr="00E92C91">
        <w:rPr>
          <w:rFonts w:ascii="Times New Roman" w:eastAsia="Arial Unicode MS" w:hAnsi="Times New Roman" w:cs="Times New Roman"/>
          <w:b/>
          <w:bCs/>
          <w:color w:val="000000"/>
          <w:kern w:val="0"/>
          <w:sz w:val="28"/>
          <w:szCs w:val="28"/>
          <w:lang w:eastAsia="ru-RU" w:bidi="uk-UA"/>
        </w:rPr>
        <w:t xml:space="preserve"> </w:t>
      </w:r>
      <w:r w:rsidRPr="00E92C91">
        <w:rPr>
          <w:rFonts w:ascii="Times New Roman" w:eastAsia="Arial Unicode MS" w:hAnsi="Times New Roman" w:cs="Times New Roman" w:hint="eastAsia"/>
          <w:b/>
          <w:bCs/>
          <w:color w:val="000000"/>
          <w:kern w:val="0"/>
          <w:sz w:val="28"/>
          <w:szCs w:val="28"/>
          <w:lang w:eastAsia="ru-RU" w:bidi="uk-UA"/>
        </w:rPr>
        <w:t>наноструктур</w:t>
      </w:r>
      <w:r w:rsidRPr="00E92C91">
        <w:rPr>
          <w:rFonts w:ascii="Times New Roman" w:eastAsia="Arial Unicode MS" w:hAnsi="Times New Roman" w:cs="Times New Roman"/>
          <w:b/>
          <w:bCs/>
          <w:color w:val="000000"/>
          <w:kern w:val="0"/>
          <w:sz w:val="28"/>
          <w:szCs w:val="28"/>
          <w:lang w:eastAsia="ru-RU" w:bidi="uk-UA"/>
        </w:rPr>
        <w:t xml:space="preserve"> </w:t>
      </w:r>
      <w:r w:rsidRPr="00E92C91">
        <w:rPr>
          <w:rFonts w:ascii="Times New Roman" w:eastAsia="Arial Unicode MS" w:hAnsi="Times New Roman" w:cs="Times New Roman" w:hint="eastAsia"/>
          <w:b/>
          <w:bCs/>
          <w:color w:val="000000"/>
          <w:kern w:val="0"/>
          <w:sz w:val="28"/>
          <w:szCs w:val="28"/>
          <w:lang w:eastAsia="ru-RU" w:bidi="uk-UA"/>
        </w:rPr>
        <w:t>и</w:t>
      </w:r>
      <w:r w:rsidRPr="00E92C91">
        <w:rPr>
          <w:rFonts w:ascii="Times New Roman" w:eastAsia="Arial Unicode MS" w:hAnsi="Times New Roman" w:cs="Times New Roman"/>
          <w:b/>
          <w:bCs/>
          <w:color w:val="000000"/>
          <w:kern w:val="0"/>
          <w:sz w:val="28"/>
          <w:szCs w:val="28"/>
          <w:lang w:eastAsia="ru-RU" w:bidi="uk-UA"/>
        </w:rPr>
        <w:t xml:space="preserve"> </w:t>
      </w:r>
      <w:r w:rsidRPr="00E92C91">
        <w:rPr>
          <w:rFonts w:ascii="Times New Roman" w:eastAsia="Arial Unicode MS" w:hAnsi="Times New Roman" w:cs="Times New Roman" w:hint="eastAsia"/>
          <w:b/>
          <w:bCs/>
          <w:color w:val="000000"/>
          <w:kern w:val="0"/>
          <w:sz w:val="28"/>
          <w:szCs w:val="28"/>
          <w:lang w:eastAsia="ru-RU" w:bidi="uk-UA"/>
        </w:rPr>
        <w:t>элементов</w:t>
      </w:r>
      <w:r w:rsidRPr="00E92C91">
        <w:rPr>
          <w:rFonts w:ascii="Times New Roman" w:eastAsia="Arial Unicode MS" w:hAnsi="Times New Roman" w:cs="Times New Roman"/>
          <w:b/>
          <w:bCs/>
          <w:color w:val="000000"/>
          <w:kern w:val="0"/>
          <w:sz w:val="28"/>
          <w:szCs w:val="28"/>
          <w:lang w:eastAsia="ru-RU" w:bidi="uk-UA"/>
        </w:rPr>
        <w:t xml:space="preserve"> </w:t>
      </w:r>
      <w:r w:rsidRPr="00E92C91">
        <w:rPr>
          <w:rFonts w:ascii="Times New Roman" w:eastAsia="Arial Unicode MS" w:hAnsi="Times New Roman" w:cs="Times New Roman" w:hint="eastAsia"/>
          <w:b/>
          <w:bCs/>
          <w:color w:val="000000"/>
          <w:kern w:val="0"/>
          <w:sz w:val="28"/>
          <w:szCs w:val="28"/>
          <w:lang w:eastAsia="ru-RU" w:bidi="uk-UA"/>
        </w:rPr>
        <w:t>электроники</w:t>
      </w:r>
    </w:p>
    <w:p w14:paraId="4F478571" w14:textId="77777777" w:rsidR="00E92C91" w:rsidRDefault="00E92C91" w:rsidP="00E92C91">
      <w:r>
        <w:rPr>
          <w:rFonts w:hint="eastAsia"/>
        </w:rPr>
        <w:t>ОГЛАВЛЕНИЕ</w:t>
      </w:r>
      <w:r>
        <w:t xml:space="preserve"> </w:t>
      </w:r>
      <w:r>
        <w:rPr>
          <w:rFonts w:hint="eastAsia"/>
        </w:rPr>
        <w:t>ДИССЕРТАЦИИ</w:t>
      </w:r>
    </w:p>
    <w:p w14:paraId="05D73192" w14:textId="77777777" w:rsidR="00E92C91" w:rsidRDefault="00E92C91" w:rsidP="00E92C91">
      <w:r>
        <w:rPr>
          <w:rFonts w:hint="eastAsia"/>
        </w:rPr>
        <w:t>кандидат</w:t>
      </w:r>
      <w:r>
        <w:t xml:space="preserve"> </w:t>
      </w:r>
      <w:r>
        <w:rPr>
          <w:rFonts w:hint="eastAsia"/>
        </w:rPr>
        <w:t>наук</w:t>
      </w:r>
      <w:r>
        <w:t xml:space="preserve"> </w:t>
      </w:r>
      <w:r>
        <w:rPr>
          <w:rFonts w:hint="eastAsia"/>
        </w:rPr>
        <w:t>Яшин</w:t>
      </w:r>
      <w:r>
        <w:t xml:space="preserve"> </w:t>
      </w:r>
      <w:r>
        <w:rPr>
          <w:rFonts w:hint="eastAsia"/>
        </w:rPr>
        <w:t>Максим</w:t>
      </w:r>
      <w:r>
        <w:t xml:space="preserve"> </w:t>
      </w:r>
      <w:r>
        <w:rPr>
          <w:rFonts w:hint="eastAsia"/>
        </w:rPr>
        <w:t>Михайлович</w:t>
      </w:r>
    </w:p>
    <w:p w14:paraId="2B9568A2" w14:textId="77777777" w:rsidR="00E92C91" w:rsidRDefault="00E92C91" w:rsidP="00E92C91">
      <w:r>
        <w:rPr>
          <w:rFonts w:hint="eastAsia"/>
        </w:rPr>
        <w:t>Введение</w:t>
      </w:r>
    </w:p>
    <w:p w14:paraId="1DDBEA57" w14:textId="77777777" w:rsidR="00E92C91" w:rsidRDefault="00E92C91" w:rsidP="00E92C91"/>
    <w:p w14:paraId="18B9DD21" w14:textId="77777777" w:rsidR="00E92C91" w:rsidRDefault="00E92C91" w:rsidP="00E92C91">
      <w:r>
        <w:rPr>
          <w:rFonts w:hint="eastAsia"/>
        </w:rPr>
        <w:t>Глава</w:t>
      </w:r>
      <w:r>
        <w:t xml:space="preserve"> 1. </w:t>
      </w:r>
      <w:r>
        <w:rPr>
          <w:rFonts w:hint="eastAsia"/>
        </w:rPr>
        <w:t>Литературный</w:t>
      </w:r>
      <w:r>
        <w:t xml:space="preserve"> </w:t>
      </w:r>
      <w:r>
        <w:rPr>
          <w:rFonts w:hint="eastAsia"/>
        </w:rPr>
        <w:t>обзор</w:t>
      </w:r>
    </w:p>
    <w:p w14:paraId="2D650671" w14:textId="77777777" w:rsidR="00E92C91" w:rsidRDefault="00E92C91" w:rsidP="00E92C91"/>
    <w:p w14:paraId="17B4F385" w14:textId="77777777" w:rsidR="00E92C91" w:rsidRDefault="00E92C91" w:rsidP="00E92C91">
      <w:r>
        <w:t xml:space="preserve">1.1 </w:t>
      </w:r>
      <w:r>
        <w:rPr>
          <w:rFonts w:hint="eastAsia"/>
        </w:rPr>
        <w:t>Методы</w:t>
      </w:r>
      <w:r>
        <w:t xml:space="preserve"> </w:t>
      </w:r>
      <w:r>
        <w:rPr>
          <w:rFonts w:hint="eastAsia"/>
        </w:rPr>
        <w:t>эффективной</w:t>
      </w:r>
      <w:r>
        <w:t xml:space="preserve"> </w:t>
      </w:r>
      <w:r>
        <w:rPr>
          <w:rFonts w:hint="eastAsia"/>
        </w:rPr>
        <w:t>среды</w:t>
      </w:r>
    </w:p>
    <w:p w14:paraId="13EF0053" w14:textId="77777777" w:rsidR="00E92C91" w:rsidRDefault="00E92C91" w:rsidP="00E92C91"/>
    <w:p w14:paraId="52EC1CCF" w14:textId="77777777" w:rsidR="00E92C91" w:rsidRDefault="00E92C91" w:rsidP="00E92C91">
      <w:r>
        <w:t xml:space="preserve">1.3 </w:t>
      </w:r>
      <w:r>
        <w:rPr>
          <w:rFonts w:hint="eastAsia"/>
        </w:rPr>
        <w:t>Экспериментальные</w:t>
      </w:r>
      <w:r>
        <w:t xml:space="preserve"> </w:t>
      </w:r>
      <w:r>
        <w:rPr>
          <w:rFonts w:hint="eastAsia"/>
        </w:rPr>
        <w:t>спектры</w:t>
      </w:r>
      <w:r>
        <w:t xml:space="preserve"> </w:t>
      </w:r>
      <w:r>
        <w:rPr>
          <w:rFonts w:hint="eastAsia"/>
        </w:rPr>
        <w:t>экваториального</w:t>
      </w:r>
      <w:r>
        <w:t xml:space="preserve"> </w:t>
      </w:r>
      <w:r>
        <w:rPr>
          <w:rFonts w:hint="eastAsia"/>
        </w:rPr>
        <w:t>эффекта</w:t>
      </w:r>
      <w:r>
        <w:t xml:space="preserve"> </w:t>
      </w:r>
      <w:r>
        <w:rPr>
          <w:rFonts w:hint="eastAsia"/>
        </w:rPr>
        <w:t>Керра</w:t>
      </w:r>
      <w:r>
        <w:t xml:space="preserve"> (</w:t>
      </w:r>
      <w:r>
        <w:rPr>
          <w:rFonts w:hint="eastAsia"/>
        </w:rPr>
        <w:t>ЭЭК</w:t>
      </w:r>
      <w:r>
        <w:t xml:space="preserve">) </w:t>
      </w:r>
      <w:r>
        <w:rPr>
          <w:rFonts w:hint="eastAsia"/>
        </w:rPr>
        <w:t>наноструктур</w:t>
      </w:r>
    </w:p>
    <w:p w14:paraId="471A14EE" w14:textId="77777777" w:rsidR="00E92C91" w:rsidRDefault="00E92C91" w:rsidP="00E92C91"/>
    <w:p w14:paraId="4EA1BF3C" w14:textId="77777777" w:rsidR="00E92C91" w:rsidRDefault="00E92C91" w:rsidP="00E92C91">
      <w:r>
        <w:t xml:space="preserve">1.4 </w:t>
      </w:r>
      <w:r>
        <w:rPr>
          <w:rFonts w:hint="eastAsia"/>
        </w:rPr>
        <w:t>Магнитооптика</w:t>
      </w:r>
      <w:r>
        <w:t xml:space="preserve"> </w:t>
      </w:r>
      <w:r>
        <w:rPr>
          <w:rFonts w:hint="eastAsia"/>
        </w:rPr>
        <w:t>и</w:t>
      </w:r>
      <w:r>
        <w:t xml:space="preserve"> </w:t>
      </w:r>
      <w:r>
        <w:rPr>
          <w:rFonts w:hint="eastAsia"/>
        </w:rPr>
        <w:t>оптика</w:t>
      </w:r>
      <w:r>
        <w:t xml:space="preserve"> </w:t>
      </w:r>
      <w:r>
        <w:rPr>
          <w:rFonts w:hint="eastAsia"/>
        </w:rPr>
        <w:t>слоистых</w:t>
      </w:r>
      <w:r>
        <w:t xml:space="preserve"> </w:t>
      </w:r>
      <w:r>
        <w:rPr>
          <w:rFonts w:hint="eastAsia"/>
        </w:rPr>
        <w:t>наноструктур</w:t>
      </w:r>
    </w:p>
    <w:p w14:paraId="2E32334B" w14:textId="77777777" w:rsidR="00E92C91" w:rsidRDefault="00E92C91" w:rsidP="00E92C91"/>
    <w:p w14:paraId="56E69D8F" w14:textId="77777777" w:rsidR="00E92C91" w:rsidRDefault="00E92C91" w:rsidP="00E92C91">
      <w:r>
        <w:t xml:space="preserve">1.5 </w:t>
      </w:r>
      <w:r>
        <w:rPr>
          <w:rFonts w:hint="eastAsia"/>
        </w:rPr>
        <w:t>Перспективы</w:t>
      </w:r>
      <w:r>
        <w:t xml:space="preserve"> </w:t>
      </w:r>
      <w:r>
        <w:rPr>
          <w:rFonts w:hint="eastAsia"/>
        </w:rPr>
        <w:t>применения</w:t>
      </w:r>
      <w:r>
        <w:t xml:space="preserve"> </w:t>
      </w:r>
      <w:r>
        <w:rPr>
          <w:rFonts w:hint="eastAsia"/>
        </w:rPr>
        <w:t>наноструктур</w:t>
      </w:r>
    </w:p>
    <w:p w14:paraId="68376491" w14:textId="77777777" w:rsidR="00E92C91" w:rsidRDefault="00E92C91" w:rsidP="00E92C91"/>
    <w:p w14:paraId="301A04EA" w14:textId="77777777" w:rsidR="00E92C91" w:rsidRDefault="00E92C91" w:rsidP="00E92C91">
      <w:r>
        <w:rPr>
          <w:rFonts w:hint="eastAsia"/>
        </w:rPr>
        <w:t>Выводы</w:t>
      </w:r>
      <w:r>
        <w:t xml:space="preserve"> </w:t>
      </w:r>
      <w:r>
        <w:rPr>
          <w:rFonts w:hint="eastAsia"/>
        </w:rPr>
        <w:t>к</w:t>
      </w:r>
      <w:r>
        <w:t xml:space="preserve"> </w:t>
      </w:r>
      <w:r>
        <w:rPr>
          <w:rFonts w:hint="eastAsia"/>
        </w:rPr>
        <w:t>главе</w:t>
      </w:r>
    </w:p>
    <w:p w14:paraId="713B509C" w14:textId="77777777" w:rsidR="00E92C91" w:rsidRDefault="00E92C91" w:rsidP="00E92C91"/>
    <w:p w14:paraId="0B905514" w14:textId="77777777" w:rsidR="00E92C91" w:rsidRDefault="00E92C91" w:rsidP="00E92C91">
      <w:r>
        <w:rPr>
          <w:rFonts w:hint="eastAsia"/>
        </w:rPr>
        <w:t>Глава</w:t>
      </w:r>
      <w:r>
        <w:t xml:space="preserve"> 2. </w:t>
      </w:r>
      <w:r>
        <w:rPr>
          <w:rFonts w:hint="eastAsia"/>
        </w:rPr>
        <w:t>Особенности</w:t>
      </w:r>
      <w:r>
        <w:t xml:space="preserve"> </w:t>
      </w:r>
      <w:r>
        <w:rPr>
          <w:rFonts w:hint="eastAsia"/>
        </w:rPr>
        <w:t>магнитооптических</w:t>
      </w:r>
      <w:r>
        <w:t xml:space="preserve"> </w:t>
      </w:r>
      <w:r>
        <w:rPr>
          <w:rFonts w:hint="eastAsia"/>
        </w:rPr>
        <w:t>спектров</w:t>
      </w:r>
      <w:r>
        <w:t xml:space="preserve"> </w:t>
      </w:r>
      <w:r>
        <w:rPr>
          <w:rFonts w:hint="eastAsia"/>
        </w:rPr>
        <w:t>ЭЭК</w:t>
      </w:r>
    </w:p>
    <w:p w14:paraId="3B1CA307" w14:textId="77777777" w:rsidR="00E92C91" w:rsidRDefault="00E92C91" w:rsidP="00E92C91"/>
    <w:p w14:paraId="54A71750" w14:textId="77777777" w:rsidR="00E92C91" w:rsidRDefault="00E92C91" w:rsidP="00E92C91">
      <w:r>
        <w:t xml:space="preserve">2.1 </w:t>
      </w:r>
      <w:r>
        <w:rPr>
          <w:rFonts w:hint="eastAsia"/>
        </w:rPr>
        <w:t>ЭЭК</w:t>
      </w:r>
      <w:r>
        <w:t xml:space="preserve"> </w:t>
      </w:r>
      <w:r>
        <w:rPr>
          <w:rFonts w:hint="eastAsia"/>
        </w:rPr>
        <w:t>в</w:t>
      </w:r>
      <w:r>
        <w:t xml:space="preserve"> </w:t>
      </w:r>
      <w:r>
        <w:rPr>
          <w:rFonts w:hint="eastAsia"/>
        </w:rPr>
        <w:t>слоистых</w:t>
      </w:r>
      <w:r>
        <w:t xml:space="preserve"> </w:t>
      </w:r>
      <w:r>
        <w:rPr>
          <w:rFonts w:hint="eastAsia"/>
        </w:rPr>
        <w:t>структурах</w:t>
      </w:r>
    </w:p>
    <w:p w14:paraId="293634C0" w14:textId="77777777" w:rsidR="00E92C91" w:rsidRDefault="00E92C91" w:rsidP="00E92C91"/>
    <w:p w14:paraId="1F9277AD" w14:textId="77777777" w:rsidR="00E92C91" w:rsidRDefault="00E92C91" w:rsidP="00E92C91">
      <w:r>
        <w:t xml:space="preserve">2.2 </w:t>
      </w:r>
      <w:r>
        <w:rPr>
          <w:rFonts w:hint="eastAsia"/>
        </w:rPr>
        <w:t>ЭЭК</w:t>
      </w:r>
      <w:r>
        <w:t xml:space="preserve"> </w:t>
      </w:r>
      <w:r>
        <w:rPr>
          <w:rFonts w:hint="eastAsia"/>
        </w:rPr>
        <w:t>в</w:t>
      </w:r>
      <w:r>
        <w:t xml:space="preserve"> </w:t>
      </w:r>
      <w:r>
        <w:rPr>
          <w:rFonts w:hint="eastAsia"/>
        </w:rPr>
        <w:t>нанокомпозитах</w:t>
      </w:r>
    </w:p>
    <w:p w14:paraId="5105FE17" w14:textId="77777777" w:rsidR="00E92C91" w:rsidRDefault="00E92C91" w:rsidP="00E92C91"/>
    <w:p w14:paraId="6DF194D1" w14:textId="77777777" w:rsidR="00E92C91" w:rsidRDefault="00E92C91" w:rsidP="00E92C91">
      <w:r>
        <w:t xml:space="preserve">2.3 </w:t>
      </w:r>
      <w:r>
        <w:rPr>
          <w:rFonts w:hint="eastAsia"/>
        </w:rPr>
        <w:t>Влияние</w:t>
      </w:r>
      <w:r>
        <w:t xml:space="preserve"> </w:t>
      </w:r>
      <w:r>
        <w:rPr>
          <w:rFonts w:hint="eastAsia"/>
        </w:rPr>
        <w:t>распределения</w:t>
      </w:r>
      <w:r>
        <w:t xml:space="preserve"> </w:t>
      </w:r>
      <w:r>
        <w:rPr>
          <w:rFonts w:hint="eastAsia"/>
        </w:rPr>
        <w:t>частиц</w:t>
      </w:r>
      <w:r>
        <w:t xml:space="preserve"> </w:t>
      </w:r>
      <w:r>
        <w:rPr>
          <w:rFonts w:hint="eastAsia"/>
        </w:rPr>
        <w:t>по</w:t>
      </w:r>
      <w:r>
        <w:t xml:space="preserve"> </w:t>
      </w:r>
      <w:r>
        <w:rPr>
          <w:rFonts w:hint="eastAsia"/>
        </w:rPr>
        <w:t>размерам</w:t>
      </w:r>
      <w:r>
        <w:t xml:space="preserve"> </w:t>
      </w:r>
      <w:r>
        <w:rPr>
          <w:rFonts w:hint="eastAsia"/>
        </w:rPr>
        <w:t>на</w:t>
      </w:r>
      <w:r>
        <w:t xml:space="preserve"> </w:t>
      </w:r>
      <w:r>
        <w:rPr>
          <w:rFonts w:hint="eastAsia"/>
        </w:rPr>
        <w:t>магнитооптические</w:t>
      </w:r>
      <w:r>
        <w:t xml:space="preserve"> </w:t>
      </w:r>
      <w:r>
        <w:rPr>
          <w:rFonts w:hint="eastAsia"/>
        </w:rPr>
        <w:t>свойства</w:t>
      </w:r>
      <w:r>
        <w:t xml:space="preserve"> </w:t>
      </w:r>
      <w:r>
        <w:rPr>
          <w:rFonts w:hint="eastAsia"/>
        </w:rPr>
        <w:t>нанокомпозитов</w:t>
      </w:r>
    </w:p>
    <w:p w14:paraId="67E6F54F" w14:textId="77777777" w:rsidR="00E92C91" w:rsidRDefault="00E92C91" w:rsidP="00E92C91"/>
    <w:p w14:paraId="225DBA62" w14:textId="77777777" w:rsidR="00E92C91" w:rsidRDefault="00E92C91" w:rsidP="00E92C91">
      <w:r>
        <w:rPr>
          <w:rFonts w:hint="eastAsia"/>
        </w:rPr>
        <w:t>Выводы</w:t>
      </w:r>
      <w:r>
        <w:t xml:space="preserve"> </w:t>
      </w:r>
      <w:r>
        <w:rPr>
          <w:rFonts w:hint="eastAsia"/>
        </w:rPr>
        <w:t>к</w:t>
      </w:r>
      <w:r>
        <w:t xml:space="preserve"> </w:t>
      </w:r>
      <w:r>
        <w:rPr>
          <w:rFonts w:hint="eastAsia"/>
        </w:rPr>
        <w:t>главе</w:t>
      </w:r>
    </w:p>
    <w:p w14:paraId="00C3FD8C" w14:textId="77777777" w:rsidR="00E92C91" w:rsidRDefault="00E92C91" w:rsidP="00E92C91"/>
    <w:p w14:paraId="79E2A352" w14:textId="77777777" w:rsidR="00E92C91" w:rsidRDefault="00E92C91" w:rsidP="00E92C91">
      <w:r>
        <w:rPr>
          <w:rFonts w:hint="eastAsia"/>
        </w:rPr>
        <w:t>Глава</w:t>
      </w:r>
      <w:r>
        <w:t xml:space="preserve"> 3. </w:t>
      </w:r>
      <w:r>
        <w:rPr>
          <w:rFonts w:hint="eastAsia"/>
        </w:rPr>
        <w:t>Оптические</w:t>
      </w:r>
      <w:r>
        <w:t xml:space="preserve"> </w:t>
      </w:r>
      <w:r>
        <w:rPr>
          <w:rFonts w:hint="eastAsia"/>
        </w:rPr>
        <w:t>свойства</w:t>
      </w:r>
      <w:r>
        <w:t xml:space="preserve"> </w:t>
      </w:r>
      <w:r>
        <w:rPr>
          <w:rFonts w:hint="eastAsia"/>
        </w:rPr>
        <w:t>одномерных</w:t>
      </w:r>
      <w:r>
        <w:t xml:space="preserve"> </w:t>
      </w:r>
      <w:r>
        <w:rPr>
          <w:rFonts w:hint="eastAsia"/>
        </w:rPr>
        <w:t>фотонных</w:t>
      </w:r>
      <w:r>
        <w:t xml:space="preserve"> </w:t>
      </w:r>
      <w:r>
        <w:rPr>
          <w:rFonts w:hint="eastAsia"/>
        </w:rPr>
        <w:t>кристаллов</w:t>
      </w:r>
      <w:r>
        <w:t xml:space="preserve"> (</w:t>
      </w:r>
      <w:r>
        <w:rPr>
          <w:rFonts w:hint="eastAsia"/>
        </w:rPr>
        <w:t>ФК</w:t>
      </w:r>
      <w:r>
        <w:t>)</w:t>
      </w:r>
    </w:p>
    <w:p w14:paraId="06A07B3A" w14:textId="77777777" w:rsidR="00E92C91" w:rsidRDefault="00E92C91" w:rsidP="00E92C91"/>
    <w:p w14:paraId="55A41771" w14:textId="77777777" w:rsidR="00E92C91" w:rsidRDefault="00E92C91" w:rsidP="00E92C91">
      <w:r>
        <w:t xml:space="preserve">3.1 </w:t>
      </w:r>
      <w:r>
        <w:rPr>
          <w:rFonts w:hint="eastAsia"/>
        </w:rPr>
        <w:t>Общее</w:t>
      </w:r>
      <w:r>
        <w:t xml:space="preserve"> </w:t>
      </w:r>
      <w:r>
        <w:rPr>
          <w:rFonts w:hint="eastAsia"/>
        </w:rPr>
        <w:t>описание</w:t>
      </w:r>
      <w:r>
        <w:t xml:space="preserve"> </w:t>
      </w:r>
      <w:r>
        <w:rPr>
          <w:rFonts w:hint="eastAsia"/>
        </w:rPr>
        <w:t>фотонных</w:t>
      </w:r>
      <w:r>
        <w:t xml:space="preserve"> </w:t>
      </w:r>
      <w:r>
        <w:rPr>
          <w:rFonts w:hint="eastAsia"/>
        </w:rPr>
        <w:t>кристаллов</w:t>
      </w:r>
    </w:p>
    <w:p w14:paraId="13242CCF" w14:textId="77777777" w:rsidR="00E92C91" w:rsidRDefault="00E92C91" w:rsidP="00E92C91"/>
    <w:p w14:paraId="6DD7C41C" w14:textId="77777777" w:rsidR="00E92C91" w:rsidRDefault="00E92C91" w:rsidP="00E92C91">
      <w:r>
        <w:t xml:space="preserve">3.2 </w:t>
      </w:r>
      <w:r>
        <w:rPr>
          <w:rFonts w:hint="eastAsia"/>
        </w:rPr>
        <w:t>Спектры</w:t>
      </w:r>
      <w:r>
        <w:t xml:space="preserve"> </w:t>
      </w:r>
      <w:r>
        <w:rPr>
          <w:rFonts w:hint="eastAsia"/>
        </w:rPr>
        <w:t>отражения</w:t>
      </w:r>
      <w:r>
        <w:t xml:space="preserve"> </w:t>
      </w:r>
      <w:r>
        <w:rPr>
          <w:rFonts w:hint="eastAsia"/>
        </w:rPr>
        <w:t>и</w:t>
      </w:r>
      <w:r>
        <w:t xml:space="preserve"> </w:t>
      </w:r>
      <w:r>
        <w:rPr>
          <w:rFonts w:hint="eastAsia"/>
        </w:rPr>
        <w:t>пропускания</w:t>
      </w:r>
      <w:r>
        <w:t xml:space="preserve"> </w:t>
      </w:r>
      <w:r>
        <w:rPr>
          <w:rFonts w:hint="eastAsia"/>
        </w:rPr>
        <w:t>одномерных</w:t>
      </w:r>
      <w:r>
        <w:t xml:space="preserve"> </w:t>
      </w:r>
      <w:r>
        <w:rPr>
          <w:rFonts w:hint="eastAsia"/>
        </w:rPr>
        <w:t>фотонных</w:t>
      </w:r>
      <w:r>
        <w:t xml:space="preserve"> </w:t>
      </w:r>
      <w:r>
        <w:rPr>
          <w:rFonts w:hint="eastAsia"/>
        </w:rPr>
        <w:t>кристаллов</w:t>
      </w:r>
    </w:p>
    <w:p w14:paraId="098B47E2" w14:textId="77777777" w:rsidR="00E92C91" w:rsidRDefault="00E92C91" w:rsidP="00E92C91"/>
    <w:p w14:paraId="3F51572F" w14:textId="77777777" w:rsidR="00E92C91" w:rsidRDefault="00E92C91" w:rsidP="00E92C91">
      <w:r>
        <w:t xml:space="preserve">3.3 </w:t>
      </w:r>
      <w:r>
        <w:rPr>
          <w:rFonts w:hint="eastAsia"/>
        </w:rPr>
        <w:t>Моделирование</w:t>
      </w:r>
      <w:r>
        <w:t xml:space="preserve"> </w:t>
      </w:r>
      <w:r>
        <w:rPr>
          <w:rFonts w:hint="eastAsia"/>
        </w:rPr>
        <w:t>спектров</w:t>
      </w:r>
      <w:r>
        <w:t xml:space="preserve"> </w:t>
      </w:r>
      <w:r>
        <w:rPr>
          <w:rFonts w:hint="eastAsia"/>
        </w:rPr>
        <w:t>отражения</w:t>
      </w:r>
    </w:p>
    <w:p w14:paraId="2E8A74C0" w14:textId="77777777" w:rsidR="00E92C91" w:rsidRDefault="00E92C91" w:rsidP="00E92C91"/>
    <w:p w14:paraId="10ADB8F4" w14:textId="77777777" w:rsidR="00E92C91" w:rsidRDefault="00E92C91" w:rsidP="00E92C91">
      <w:r>
        <w:rPr>
          <w:rFonts w:hint="eastAsia"/>
        </w:rPr>
        <w:t>Выводы</w:t>
      </w:r>
      <w:r>
        <w:t xml:space="preserve"> </w:t>
      </w:r>
      <w:r>
        <w:rPr>
          <w:rFonts w:hint="eastAsia"/>
        </w:rPr>
        <w:t>к</w:t>
      </w:r>
      <w:r>
        <w:t xml:space="preserve"> </w:t>
      </w:r>
      <w:r>
        <w:rPr>
          <w:rFonts w:hint="eastAsia"/>
        </w:rPr>
        <w:t>главе</w:t>
      </w:r>
    </w:p>
    <w:p w14:paraId="739D1BE4" w14:textId="77777777" w:rsidR="00E92C91" w:rsidRDefault="00E92C91" w:rsidP="00E92C91"/>
    <w:p w14:paraId="6D43DCF5" w14:textId="77777777" w:rsidR="00E92C91" w:rsidRDefault="00E92C91" w:rsidP="00E92C91">
      <w:r>
        <w:rPr>
          <w:rFonts w:hint="eastAsia"/>
        </w:rPr>
        <w:t>Глава</w:t>
      </w:r>
      <w:r>
        <w:t xml:space="preserve"> 4. </w:t>
      </w:r>
      <w:r>
        <w:rPr>
          <w:rFonts w:hint="eastAsia"/>
        </w:rPr>
        <w:t>Модельный</w:t>
      </w:r>
      <w:r>
        <w:t xml:space="preserve"> </w:t>
      </w:r>
      <w:r>
        <w:rPr>
          <w:rFonts w:hint="eastAsia"/>
        </w:rPr>
        <w:t>расчёт</w:t>
      </w:r>
      <w:r>
        <w:t xml:space="preserve"> </w:t>
      </w:r>
      <w:r>
        <w:rPr>
          <w:rFonts w:hint="eastAsia"/>
        </w:rPr>
        <w:t>узкополосного</w:t>
      </w:r>
      <w:r>
        <w:t xml:space="preserve"> </w:t>
      </w:r>
      <w:r>
        <w:rPr>
          <w:rFonts w:hint="eastAsia"/>
        </w:rPr>
        <w:t>светофильтра</w:t>
      </w:r>
      <w:r>
        <w:t xml:space="preserve"> </w:t>
      </w:r>
      <w:r>
        <w:rPr>
          <w:rFonts w:hint="eastAsia"/>
        </w:rPr>
        <w:t>на</w:t>
      </w:r>
      <w:r>
        <w:t xml:space="preserve"> </w:t>
      </w:r>
      <w:r>
        <w:rPr>
          <w:rFonts w:hint="eastAsia"/>
        </w:rPr>
        <w:t>основе</w:t>
      </w:r>
      <w:r>
        <w:t xml:space="preserve"> </w:t>
      </w:r>
      <w:r>
        <w:rPr>
          <w:rFonts w:hint="eastAsia"/>
        </w:rPr>
        <w:t>одномерного</w:t>
      </w:r>
      <w:r>
        <w:t xml:space="preserve"> </w:t>
      </w:r>
      <w:r>
        <w:rPr>
          <w:rFonts w:hint="eastAsia"/>
        </w:rPr>
        <w:t>фотонного</w:t>
      </w:r>
      <w:r>
        <w:t xml:space="preserve"> </w:t>
      </w:r>
      <w:r>
        <w:rPr>
          <w:rFonts w:hint="eastAsia"/>
        </w:rPr>
        <w:t>кристалла</w:t>
      </w:r>
    </w:p>
    <w:p w14:paraId="5F8088D4" w14:textId="77777777" w:rsidR="00E92C91" w:rsidRDefault="00E92C91" w:rsidP="00E92C91"/>
    <w:p w14:paraId="610E2786" w14:textId="77777777" w:rsidR="00E92C91" w:rsidRDefault="00E92C91" w:rsidP="00E92C91">
      <w:r>
        <w:t xml:space="preserve">4.1 </w:t>
      </w:r>
      <w:r>
        <w:rPr>
          <w:rFonts w:hint="eastAsia"/>
        </w:rPr>
        <w:t>Расчёт</w:t>
      </w:r>
      <w:r>
        <w:t xml:space="preserve"> </w:t>
      </w:r>
      <w:r>
        <w:rPr>
          <w:rFonts w:hint="eastAsia"/>
        </w:rPr>
        <w:t>светофильтра</w:t>
      </w:r>
      <w:r>
        <w:t xml:space="preserve"> </w:t>
      </w:r>
      <w:r>
        <w:rPr>
          <w:rFonts w:hint="eastAsia"/>
        </w:rPr>
        <w:t>на</w:t>
      </w:r>
      <w:r>
        <w:t xml:space="preserve"> </w:t>
      </w:r>
      <w:r>
        <w:rPr>
          <w:rFonts w:hint="eastAsia"/>
        </w:rPr>
        <w:t>основе</w:t>
      </w:r>
      <w:r>
        <w:t xml:space="preserve"> </w:t>
      </w:r>
      <w:r>
        <w:rPr>
          <w:rFonts w:hint="eastAsia"/>
        </w:rPr>
        <w:t>мезопористого</w:t>
      </w:r>
      <w:r>
        <w:t xml:space="preserve"> </w:t>
      </w:r>
      <w:r>
        <w:rPr>
          <w:rFonts w:hint="eastAsia"/>
        </w:rPr>
        <w:t>ФК</w:t>
      </w:r>
    </w:p>
    <w:p w14:paraId="770F18D7" w14:textId="77777777" w:rsidR="00E92C91" w:rsidRDefault="00E92C91" w:rsidP="00E92C91"/>
    <w:p w14:paraId="1938F628" w14:textId="77777777" w:rsidR="00E92C91" w:rsidRDefault="00E92C91" w:rsidP="00E92C91">
      <w:r>
        <w:t xml:space="preserve">4.2 </w:t>
      </w:r>
      <w:r>
        <w:rPr>
          <w:rFonts w:hint="eastAsia"/>
        </w:rPr>
        <w:t>Перспективы</w:t>
      </w:r>
      <w:r>
        <w:t xml:space="preserve"> </w:t>
      </w:r>
      <w:r>
        <w:rPr>
          <w:rFonts w:hint="eastAsia"/>
        </w:rPr>
        <w:t>применения</w:t>
      </w:r>
      <w:r>
        <w:t xml:space="preserve"> </w:t>
      </w:r>
      <w:r>
        <w:rPr>
          <w:rFonts w:hint="eastAsia"/>
        </w:rPr>
        <w:t>ФК</w:t>
      </w:r>
    </w:p>
    <w:p w14:paraId="39480E5C" w14:textId="77777777" w:rsidR="00E92C91" w:rsidRDefault="00E92C91" w:rsidP="00E92C91"/>
    <w:p w14:paraId="1C5BB13F" w14:textId="77777777" w:rsidR="00E92C91" w:rsidRDefault="00E92C91" w:rsidP="00E92C91">
      <w:r>
        <w:rPr>
          <w:rFonts w:hint="eastAsia"/>
        </w:rPr>
        <w:t>Выводы</w:t>
      </w:r>
      <w:r>
        <w:t xml:space="preserve"> </w:t>
      </w:r>
      <w:r>
        <w:rPr>
          <w:rFonts w:hint="eastAsia"/>
        </w:rPr>
        <w:t>к</w:t>
      </w:r>
      <w:r>
        <w:t xml:space="preserve"> </w:t>
      </w:r>
      <w:r>
        <w:rPr>
          <w:rFonts w:hint="eastAsia"/>
        </w:rPr>
        <w:t>главе</w:t>
      </w:r>
    </w:p>
    <w:p w14:paraId="04AB7EDA" w14:textId="77777777" w:rsidR="00E92C91" w:rsidRDefault="00E92C91" w:rsidP="00E92C91"/>
    <w:p w14:paraId="422E372E" w14:textId="77777777" w:rsidR="00E92C91" w:rsidRDefault="00E92C91" w:rsidP="00E92C91">
      <w:r>
        <w:rPr>
          <w:rFonts w:hint="eastAsia"/>
        </w:rPr>
        <w:t>Выводы</w:t>
      </w:r>
      <w:r>
        <w:t xml:space="preserve"> </w:t>
      </w:r>
      <w:r>
        <w:rPr>
          <w:rFonts w:hint="eastAsia"/>
        </w:rPr>
        <w:t>и</w:t>
      </w:r>
      <w:r>
        <w:t xml:space="preserve"> </w:t>
      </w:r>
      <w:r>
        <w:rPr>
          <w:rFonts w:hint="eastAsia"/>
        </w:rPr>
        <w:t>основные</w:t>
      </w:r>
      <w:r>
        <w:t xml:space="preserve"> </w:t>
      </w:r>
      <w:r>
        <w:rPr>
          <w:rFonts w:hint="eastAsia"/>
        </w:rPr>
        <w:t>результаты</w:t>
      </w:r>
      <w:r>
        <w:t xml:space="preserve"> </w:t>
      </w:r>
      <w:r>
        <w:rPr>
          <w:rFonts w:hint="eastAsia"/>
        </w:rPr>
        <w:t>диссертации</w:t>
      </w:r>
    </w:p>
    <w:p w14:paraId="0207AC38" w14:textId="77777777" w:rsidR="00E92C91" w:rsidRDefault="00E92C91" w:rsidP="00E92C91"/>
    <w:p w14:paraId="7B667EE9" w14:textId="77777777" w:rsidR="00E92C91" w:rsidRDefault="00E92C91" w:rsidP="00E92C91">
      <w:r>
        <w:rPr>
          <w:rFonts w:hint="eastAsia"/>
        </w:rPr>
        <w:t>Заключение</w:t>
      </w:r>
    </w:p>
    <w:p w14:paraId="261FB50C" w14:textId="77777777" w:rsidR="00E92C91" w:rsidRDefault="00E92C91" w:rsidP="00E92C91"/>
    <w:p w14:paraId="29715644" w14:textId="77777777" w:rsidR="00E92C91" w:rsidRDefault="00E92C91" w:rsidP="00E92C91">
      <w:r>
        <w:rPr>
          <w:rFonts w:hint="eastAsia"/>
        </w:rPr>
        <w:t>Список</w:t>
      </w:r>
      <w:r>
        <w:t xml:space="preserve"> </w:t>
      </w:r>
      <w:r>
        <w:rPr>
          <w:rFonts w:hint="eastAsia"/>
        </w:rPr>
        <w:t>публикаций</w:t>
      </w:r>
    </w:p>
    <w:p w14:paraId="7C073E6C" w14:textId="77777777" w:rsidR="00E92C91" w:rsidRDefault="00E92C91" w:rsidP="00E92C91"/>
    <w:p w14:paraId="3CF2BFA1" w14:textId="77777777" w:rsidR="00E92C91" w:rsidRDefault="00E92C91" w:rsidP="00E92C91">
      <w:r>
        <w:rPr>
          <w:rFonts w:hint="eastAsia"/>
        </w:rPr>
        <w:t>Литература</w:t>
      </w:r>
    </w:p>
    <w:p w14:paraId="47AE49D9" w14:textId="77777777" w:rsidR="00E92C91" w:rsidRDefault="00E92C91" w:rsidP="00E92C91"/>
    <w:p w14:paraId="0453D2D1" w14:textId="77777777" w:rsidR="00E92C91" w:rsidRDefault="00E92C91" w:rsidP="00E92C91">
      <w:r>
        <w:rPr>
          <w:rFonts w:hint="eastAsia"/>
        </w:rPr>
        <w:t>Приложение</w:t>
      </w:r>
    </w:p>
    <w:p w14:paraId="1ECB4C42" w14:textId="77777777" w:rsidR="00E92C91" w:rsidRDefault="00E92C91" w:rsidP="00E92C91"/>
    <w:p w14:paraId="78393985" w14:textId="77777777" w:rsidR="00E92C91" w:rsidRDefault="00E92C91" w:rsidP="00E92C91">
      <w:r>
        <w:rPr>
          <w:rFonts w:hint="eastAsia"/>
        </w:rPr>
        <w:t>Список</w:t>
      </w:r>
      <w:r>
        <w:t xml:space="preserve"> </w:t>
      </w:r>
      <w:r>
        <w:rPr>
          <w:rFonts w:hint="eastAsia"/>
        </w:rPr>
        <w:t>основных</w:t>
      </w:r>
      <w:r>
        <w:t xml:space="preserve"> </w:t>
      </w:r>
      <w:r>
        <w:rPr>
          <w:rFonts w:hint="eastAsia"/>
        </w:rPr>
        <w:t>обозначений</w:t>
      </w:r>
      <w:r>
        <w:t xml:space="preserve"> </w:t>
      </w:r>
      <w:r>
        <w:rPr>
          <w:rFonts w:hint="eastAsia"/>
        </w:rPr>
        <w:t>и</w:t>
      </w:r>
      <w:r>
        <w:t xml:space="preserve"> </w:t>
      </w:r>
      <w:r>
        <w:rPr>
          <w:rFonts w:hint="eastAsia"/>
        </w:rPr>
        <w:t>аббревиатур</w:t>
      </w:r>
    </w:p>
    <w:p w14:paraId="46609056" w14:textId="77777777" w:rsidR="00E92C91" w:rsidRDefault="00E92C91" w:rsidP="00E92C91"/>
    <w:p w14:paraId="018E182D" w14:textId="77777777" w:rsidR="00E92C91" w:rsidRDefault="00E92C91" w:rsidP="00E92C91">
      <w:r>
        <w:rPr>
          <w:rFonts w:hint="eastAsia"/>
        </w:rPr>
        <w:t>В</w:t>
      </w:r>
      <w:r>
        <w:t xml:space="preserve"> </w:t>
      </w:r>
      <w:r>
        <w:rPr>
          <w:rFonts w:hint="eastAsia"/>
        </w:rPr>
        <w:t>настоящей</w:t>
      </w:r>
      <w:r>
        <w:t xml:space="preserve"> </w:t>
      </w:r>
      <w:r>
        <w:rPr>
          <w:rFonts w:hint="eastAsia"/>
        </w:rPr>
        <w:t>диссертации</w:t>
      </w:r>
      <w:r>
        <w:t xml:space="preserve"> </w:t>
      </w:r>
      <w:r>
        <w:rPr>
          <w:rFonts w:hint="eastAsia"/>
        </w:rPr>
        <w:t>использованы</w:t>
      </w:r>
      <w:r>
        <w:t xml:space="preserve"> </w:t>
      </w:r>
      <w:r>
        <w:rPr>
          <w:rFonts w:hint="eastAsia"/>
        </w:rPr>
        <w:t>следующие</w:t>
      </w:r>
      <w:r>
        <w:t xml:space="preserve"> </w:t>
      </w:r>
      <w:r>
        <w:rPr>
          <w:rFonts w:hint="eastAsia"/>
        </w:rPr>
        <w:t>обозначения</w:t>
      </w:r>
      <w:r>
        <w:t xml:space="preserve"> </w:t>
      </w:r>
      <w:r>
        <w:rPr>
          <w:rFonts w:hint="eastAsia"/>
        </w:rPr>
        <w:t>и</w:t>
      </w:r>
      <w:r>
        <w:t xml:space="preserve"> </w:t>
      </w:r>
      <w:r>
        <w:rPr>
          <w:rFonts w:hint="eastAsia"/>
        </w:rPr>
        <w:t>сокращения</w:t>
      </w:r>
      <w:r>
        <w:t xml:space="preserve">: </w:t>
      </w:r>
      <w:r>
        <w:rPr>
          <w:rFonts w:hint="eastAsia"/>
        </w:rPr>
        <w:t>МОЭ</w:t>
      </w:r>
      <w:r>
        <w:t xml:space="preserve"> - </w:t>
      </w:r>
      <w:r>
        <w:rPr>
          <w:rFonts w:hint="eastAsia"/>
        </w:rPr>
        <w:t>магнитооптические</w:t>
      </w:r>
      <w:r>
        <w:t xml:space="preserve"> </w:t>
      </w:r>
      <w:r>
        <w:rPr>
          <w:rFonts w:hint="eastAsia"/>
        </w:rPr>
        <w:t>эффекты</w:t>
      </w:r>
      <w:r>
        <w:t xml:space="preserve"> </w:t>
      </w:r>
      <w:r>
        <w:rPr>
          <w:rFonts w:hint="eastAsia"/>
        </w:rPr>
        <w:t>МС</w:t>
      </w:r>
      <w:r>
        <w:t xml:space="preserve"> - </w:t>
      </w:r>
      <w:r>
        <w:rPr>
          <w:rFonts w:hint="eastAsia"/>
        </w:rPr>
        <w:t>магнитосопротивление</w:t>
      </w:r>
      <w:r>
        <w:t xml:space="preserve"> </w:t>
      </w:r>
      <w:r>
        <w:rPr>
          <w:rFonts w:hint="eastAsia"/>
        </w:rPr>
        <w:t>АЭХ</w:t>
      </w:r>
      <w:r>
        <w:t xml:space="preserve"> - </w:t>
      </w:r>
      <w:r>
        <w:rPr>
          <w:rFonts w:hint="eastAsia"/>
        </w:rPr>
        <w:t>аномальный</w:t>
      </w:r>
      <w:r>
        <w:t xml:space="preserve"> </w:t>
      </w:r>
      <w:r>
        <w:rPr>
          <w:rFonts w:hint="eastAsia"/>
        </w:rPr>
        <w:t>эффект</w:t>
      </w:r>
      <w:r>
        <w:t xml:space="preserve"> </w:t>
      </w:r>
      <w:r>
        <w:rPr>
          <w:rFonts w:hint="eastAsia"/>
        </w:rPr>
        <w:t>Холла</w:t>
      </w:r>
      <w:r>
        <w:t xml:space="preserve"> </w:t>
      </w:r>
      <w:r>
        <w:rPr>
          <w:rFonts w:hint="eastAsia"/>
        </w:rPr>
        <w:t>ТДП</w:t>
      </w:r>
      <w:r>
        <w:t xml:space="preserve"> - </w:t>
      </w:r>
      <w:r>
        <w:rPr>
          <w:rFonts w:hint="eastAsia"/>
        </w:rPr>
        <w:t>тензор</w:t>
      </w:r>
      <w:r>
        <w:t xml:space="preserve"> </w:t>
      </w:r>
      <w:r>
        <w:rPr>
          <w:rFonts w:hint="eastAsia"/>
        </w:rPr>
        <w:t>диэлектрической</w:t>
      </w:r>
      <w:r>
        <w:t xml:space="preserve"> </w:t>
      </w:r>
      <w:r>
        <w:rPr>
          <w:rFonts w:hint="eastAsia"/>
        </w:rPr>
        <w:t>проницаемости</w:t>
      </w:r>
      <w:r>
        <w:t xml:space="preserve"> </w:t>
      </w:r>
      <w:r>
        <w:rPr>
          <w:rFonts w:hint="eastAsia"/>
        </w:rPr>
        <w:t>ЭЭК</w:t>
      </w:r>
      <w:r>
        <w:t xml:space="preserve"> - </w:t>
      </w:r>
      <w:r>
        <w:rPr>
          <w:rFonts w:hint="eastAsia"/>
        </w:rPr>
        <w:t>экваториальный</w:t>
      </w:r>
      <w:r>
        <w:t xml:space="preserve"> </w:t>
      </w:r>
      <w:r>
        <w:rPr>
          <w:rFonts w:hint="eastAsia"/>
        </w:rPr>
        <w:t>эффект</w:t>
      </w:r>
      <w:r>
        <w:t xml:space="preserve"> </w:t>
      </w:r>
      <w:r>
        <w:rPr>
          <w:rFonts w:hint="eastAsia"/>
        </w:rPr>
        <w:t>Керра</w:t>
      </w:r>
      <w:r>
        <w:t xml:space="preserve"> </w:t>
      </w:r>
      <w:r>
        <w:rPr>
          <w:rFonts w:hint="eastAsia"/>
        </w:rPr>
        <w:t>РЭ</w:t>
      </w:r>
      <w:r>
        <w:t xml:space="preserve"> - </w:t>
      </w:r>
      <w:r>
        <w:rPr>
          <w:rFonts w:hint="eastAsia"/>
        </w:rPr>
        <w:t>размерный</w:t>
      </w:r>
      <w:r>
        <w:t xml:space="preserve"> </w:t>
      </w:r>
      <w:r>
        <w:rPr>
          <w:rFonts w:hint="eastAsia"/>
        </w:rPr>
        <w:t>эффект</w:t>
      </w:r>
    </w:p>
    <w:p w14:paraId="43421D29" w14:textId="77777777" w:rsidR="00E92C91" w:rsidRDefault="00E92C91" w:rsidP="00E92C91"/>
    <w:p w14:paraId="5A658B2E" w14:textId="77777777" w:rsidR="00E92C91" w:rsidRDefault="00E92C91" w:rsidP="00E92C91">
      <w:r>
        <w:rPr>
          <w:rFonts w:hint="eastAsia"/>
        </w:rPr>
        <w:t>ККРЭ</w:t>
      </w:r>
      <w:r>
        <w:t xml:space="preserve"> - </w:t>
      </w:r>
      <w:r>
        <w:rPr>
          <w:rFonts w:hint="eastAsia"/>
        </w:rPr>
        <w:t>квазиклассический</w:t>
      </w:r>
      <w:r>
        <w:t xml:space="preserve"> </w:t>
      </w:r>
      <w:r>
        <w:rPr>
          <w:rFonts w:hint="eastAsia"/>
        </w:rPr>
        <w:t>размерный</w:t>
      </w:r>
      <w:r>
        <w:t xml:space="preserve"> </w:t>
      </w:r>
      <w:r>
        <w:rPr>
          <w:rFonts w:hint="eastAsia"/>
        </w:rPr>
        <w:t>эффект</w:t>
      </w:r>
      <w:r>
        <w:t xml:space="preserve"> </w:t>
      </w:r>
      <w:r>
        <w:rPr>
          <w:rFonts w:hint="eastAsia"/>
        </w:rPr>
        <w:t>МГ</w:t>
      </w:r>
      <w:r>
        <w:t xml:space="preserve"> - </w:t>
      </w:r>
      <w:r>
        <w:rPr>
          <w:rFonts w:hint="eastAsia"/>
        </w:rPr>
        <w:t>приближение</w:t>
      </w:r>
      <w:r>
        <w:t xml:space="preserve"> </w:t>
      </w:r>
      <w:r>
        <w:rPr>
          <w:rFonts w:hint="eastAsia"/>
        </w:rPr>
        <w:t>Максвелла</w:t>
      </w:r>
      <w:r>
        <w:t>-</w:t>
      </w:r>
      <w:r>
        <w:rPr>
          <w:rFonts w:hint="eastAsia"/>
        </w:rPr>
        <w:t>Гарнетта</w:t>
      </w:r>
      <w:r>
        <w:t xml:space="preserve"> </w:t>
      </w:r>
      <w:r>
        <w:rPr>
          <w:rFonts w:hint="eastAsia"/>
        </w:rPr>
        <w:t>БЫЛ</w:t>
      </w:r>
      <w:r>
        <w:t xml:space="preserve"> - </w:t>
      </w:r>
      <w:r>
        <w:rPr>
          <w:rFonts w:hint="eastAsia"/>
        </w:rPr>
        <w:t>приближение</w:t>
      </w:r>
      <w:r>
        <w:t xml:space="preserve"> </w:t>
      </w:r>
      <w:r>
        <w:rPr>
          <w:rFonts w:hint="eastAsia"/>
        </w:rPr>
        <w:t>Бруггемана</w:t>
      </w:r>
    </w:p>
    <w:p w14:paraId="04994E7D" w14:textId="77777777" w:rsidR="00E92C91" w:rsidRDefault="00E92C91" w:rsidP="00E92C91"/>
    <w:p w14:paraId="32B8A823" w14:textId="0864BEAC" w:rsidR="00E92C91" w:rsidRPr="00E92C91" w:rsidRDefault="00E92C91" w:rsidP="00E92C91">
      <w:r>
        <w:rPr>
          <w:rFonts w:hint="eastAsia"/>
        </w:rPr>
        <w:t>СМГ</w:t>
      </w:r>
      <w:r>
        <w:t xml:space="preserve"> - </w:t>
      </w:r>
      <w:r>
        <w:rPr>
          <w:rFonts w:hint="eastAsia"/>
        </w:rPr>
        <w:t>симметризованное</w:t>
      </w:r>
      <w:r>
        <w:t xml:space="preserve"> </w:t>
      </w:r>
      <w:r>
        <w:rPr>
          <w:rFonts w:hint="eastAsia"/>
        </w:rPr>
        <w:t>приближение</w:t>
      </w:r>
      <w:r>
        <w:t xml:space="preserve"> </w:t>
      </w:r>
      <w:r>
        <w:rPr>
          <w:rFonts w:hint="eastAsia"/>
        </w:rPr>
        <w:t>Максвелла</w:t>
      </w:r>
      <w:r>
        <w:t>-</w:t>
      </w:r>
      <w:r>
        <w:rPr>
          <w:rFonts w:hint="eastAsia"/>
        </w:rPr>
        <w:t>Гарнетта</w:t>
      </w:r>
      <w:r>
        <w:t xml:space="preserve"> </w:t>
      </w:r>
      <w:r>
        <w:rPr>
          <w:rFonts w:hint="eastAsia"/>
        </w:rPr>
        <w:t>ИК</w:t>
      </w:r>
      <w:r>
        <w:t xml:space="preserve"> - </w:t>
      </w:r>
      <w:r>
        <w:rPr>
          <w:rFonts w:hint="eastAsia"/>
        </w:rPr>
        <w:t>инфракрасный</w:t>
      </w:r>
      <w:r>
        <w:t xml:space="preserve"> </w:t>
      </w:r>
      <w:r>
        <w:rPr>
          <w:rFonts w:hint="eastAsia"/>
        </w:rPr>
        <w:t>ФК</w:t>
      </w:r>
      <w:r>
        <w:t xml:space="preserve"> - </w:t>
      </w:r>
      <w:r>
        <w:rPr>
          <w:rFonts w:hint="eastAsia"/>
        </w:rPr>
        <w:t>фотонный</w:t>
      </w:r>
      <w:r>
        <w:t xml:space="preserve"> </w:t>
      </w:r>
      <w:r>
        <w:rPr>
          <w:rFonts w:hint="eastAsia"/>
        </w:rPr>
        <w:t>кристалл</w:t>
      </w:r>
      <w:r>
        <w:t xml:space="preserve"> </w:t>
      </w:r>
      <w:r>
        <w:rPr>
          <w:rFonts w:hint="eastAsia"/>
        </w:rPr>
        <w:t>КР</w:t>
      </w:r>
      <w:r>
        <w:t>-</w:t>
      </w:r>
      <w:r>
        <w:rPr>
          <w:rFonts w:hint="eastAsia"/>
        </w:rPr>
        <w:t>комбинационное</w:t>
      </w:r>
      <w:r>
        <w:t xml:space="preserve"> </w:t>
      </w:r>
      <w:r>
        <w:rPr>
          <w:rFonts w:hint="eastAsia"/>
        </w:rPr>
        <w:t>рассеяние</w:t>
      </w:r>
      <w:r>
        <w:t xml:space="preserve"> </w:t>
      </w:r>
      <w:r>
        <w:rPr>
          <w:rFonts w:hint="eastAsia"/>
        </w:rPr>
        <w:t>ВКР</w:t>
      </w:r>
      <w:r>
        <w:t>-</w:t>
      </w:r>
      <w:r>
        <w:rPr>
          <w:rFonts w:hint="eastAsia"/>
        </w:rPr>
        <w:t>вынужденное</w:t>
      </w:r>
      <w:r>
        <w:t xml:space="preserve"> </w:t>
      </w:r>
      <w:r>
        <w:rPr>
          <w:rFonts w:hint="eastAsia"/>
        </w:rPr>
        <w:t>комбинационное</w:t>
      </w:r>
      <w:r>
        <w:t xml:space="preserve"> </w:t>
      </w:r>
      <w:r>
        <w:rPr>
          <w:rFonts w:hint="eastAsia"/>
        </w:rPr>
        <w:t>рассеяние</w:t>
      </w:r>
    </w:p>
    <w:sectPr w:rsidR="00E92C91" w:rsidRPr="00E92C91" w:rsidSect="006C426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B5797" w14:textId="77777777" w:rsidR="006C426D" w:rsidRDefault="006C426D">
      <w:pPr>
        <w:spacing w:after="0" w:line="240" w:lineRule="auto"/>
      </w:pPr>
      <w:r>
        <w:separator/>
      </w:r>
    </w:p>
  </w:endnote>
  <w:endnote w:type="continuationSeparator" w:id="0">
    <w:p w14:paraId="2357A5F3" w14:textId="77777777" w:rsidR="006C426D" w:rsidRDefault="006C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12E8" w14:textId="77777777" w:rsidR="006C426D" w:rsidRDefault="006C426D"/>
    <w:p w14:paraId="47F915FD" w14:textId="77777777" w:rsidR="006C426D" w:rsidRDefault="006C426D"/>
    <w:p w14:paraId="39CD5E3B" w14:textId="77777777" w:rsidR="006C426D" w:rsidRDefault="006C426D"/>
    <w:p w14:paraId="16A4D6AD" w14:textId="77777777" w:rsidR="006C426D" w:rsidRDefault="006C426D"/>
    <w:p w14:paraId="4CCC6B23" w14:textId="77777777" w:rsidR="006C426D" w:rsidRDefault="006C426D"/>
    <w:p w14:paraId="5936F1B5" w14:textId="77777777" w:rsidR="006C426D" w:rsidRDefault="006C426D"/>
    <w:p w14:paraId="2BE39E59" w14:textId="77777777" w:rsidR="006C426D" w:rsidRDefault="006C42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9337EE" wp14:editId="2DD57F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8F70D" w14:textId="77777777" w:rsidR="006C426D" w:rsidRDefault="006C42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9337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D8F70D" w14:textId="77777777" w:rsidR="006C426D" w:rsidRDefault="006C42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3E7DE5" w14:textId="77777777" w:rsidR="006C426D" w:rsidRDefault="006C426D"/>
    <w:p w14:paraId="3670918F" w14:textId="77777777" w:rsidR="006C426D" w:rsidRDefault="006C426D"/>
    <w:p w14:paraId="178CECD9" w14:textId="77777777" w:rsidR="006C426D" w:rsidRDefault="006C42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8CFE20" wp14:editId="25FE00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831B4" w14:textId="77777777" w:rsidR="006C426D" w:rsidRDefault="006C426D"/>
                          <w:p w14:paraId="6987A699" w14:textId="77777777" w:rsidR="006C426D" w:rsidRDefault="006C42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8CFE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A831B4" w14:textId="77777777" w:rsidR="006C426D" w:rsidRDefault="006C426D"/>
                    <w:p w14:paraId="6987A699" w14:textId="77777777" w:rsidR="006C426D" w:rsidRDefault="006C42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6708C4" w14:textId="77777777" w:rsidR="006C426D" w:rsidRDefault="006C426D"/>
    <w:p w14:paraId="4FC80911" w14:textId="77777777" w:rsidR="006C426D" w:rsidRDefault="006C426D">
      <w:pPr>
        <w:rPr>
          <w:sz w:val="2"/>
          <w:szCs w:val="2"/>
        </w:rPr>
      </w:pPr>
    </w:p>
    <w:p w14:paraId="48109E0D" w14:textId="77777777" w:rsidR="006C426D" w:rsidRDefault="006C426D"/>
    <w:p w14:paraId="408C4080" w14:textId="77777777" w:rsidR="006C426D" w:rsidRDefault="006C426D">
      <w:pPr>
        <w:spacing w:after="0" w:line="240" w:lineRule="auto"/>
      </w:pPr>
    </w:p>
  </w:footnote>
  <w:footnote w:type="continuationSeparator" w:id="0">
    <w:p w14:paraId="547F74E8" w14:textId="77777777" w:rsidR="006C426D" w:rsidRDefault="006C4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6D"/>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25952</TotalTime>
  <Pages>3</Pages>
  <Words>264</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3299</cp:revision>
  <cp:lastPrinted>2009-02-06T05:36:00Z</cp:lastPrinted>
  <dcterms:created xsi:type="dcterms:W3CDTF">2024-01-07T13:43:00Z</dcterms:created>
  <dcterms:modified xsi:type="dcterms:W3CDTF">2024-02-18T15:22:00Z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