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307F" w14:textId="0ABE1A08" w:rsidR="00B873C9" w:rsidRPr="0022151F" w:rsidRDefault="0022151F" w:rsidP="0022151F">
      <w:r w:rsidRPr="0022151F">
        <w:rPr>
          <w:rFonts w:hint="eastAsia"/>
        </w:rPr>
        <w:t>Карзаева</w:t>
      </w:r>
      <w:r w:rsidRPr="0022151F">
        <w:t xml:space="preserve"> </w:t>
      </w:r>
      <w:r w:rsidRPr="0022151F">
        <w:rPr>
          <w:rFonts w:hint="eastAsia"/>
        </w:rPr>
        <w:t>Екатерина</w:t>
      </w:r>
      <w:r w:rsidRPr="0022151F">
        <w:t xml:space="preserve"> </w:t>
      </w:r>
      <w:r w:rsidRPr="0022151F">
        <w:rPr>
          <w:rFonts w:hint="eastAsia"/>
        </w:rPr>
        <w:t>Андреевна</w:t>
      </w:r>
      <w:r>
        <w:rPr>
          <w:lang w:val="en-US"/>
        </w:rPr>
        <w:t xml:space="preserve"> </w:t>
      </w:r>
      <w:r w:rsidRPr="0022151F">
        <w:rPr>
          <w:rFonts w:hint="eastAsia"/>
        </w:rPr>
        <w:t>Оценка</w:t>
      </w:r>
      <w:r w:rsidRPr="0022151F">
        <w:rPr>
          <w:lang w:val="en-US"/>
        </w:rPr>
        <w:t xml:space="preserve"> </w:t>
      </w:r>
      <w:r w:rsidRPr="0022151F">
        <w:rPr>
          <w:rFonts w:hint="eastAsia"/>
        </w:rPr>
        <w:t>платежеспособности</w:t>
      </w:r>
      <w:r w:rsidRPr="0022151F">
        <w:rPr>
          <w:lang w:val="en-US"/>
        </w:rPr>
        <w:t xml:space="preserve"> </w:t>
      </w:r>
      <w:r w:rsidRPr="0022151F">
        <w:rPr>
          <w:rFonts w:hint="eastAsia"/>
        </w:rPr>
        <w:t>на</w:t>
      </w:r>
      <w:r w:rsidRPr="0022151F">
        <w:rPr>
          <w:lang w:val="en-US"/>
        </w:rPr>
        <w:t xml:space="preserve"> </w:t>
      </w:r>
      <w:r w:rsidRPr="0022151F">
        <w:rPr>
          <w:rFonts w:hint="eastAsia"/>
        </w:rPr>
        <w:t>основе</w:t>
      </w:r>
      <w:r w:rsidRPr="0022151F">
        <w:rPr>
          <w:lang w:val="en-US"/>
        </w:rPr>
        <w:t xml:space="preserve"> </w:t>
      </w:r>
      <w:r w:rsidRPr="0022151F">
        <w:rPr>
          <w:rFonts w:hint="eastAsia"/>
        </w:rPr>
        <w:t>денежных</w:t>
      </w:r>
      <w:r w:rsidRPr="0022151F">
        <w:rPr>
          <w:lang w:val="en-US"/>
        </w:rPr>
        <w:t xml:space="preserve"> </w:t>
      </w:r>
      <w:r w:rsidRPr="0022151F">
        <w:rPr>
          <w:rFonts w:hint="eastAsia"/>
        </w:rPr>
        <w:t>потоков</w:t>
      </w:r>
      <w:r w:rsidRPr="0022151F">
        <w:rPr>
          <w:lang w:val="en-US"/>
        </w:rPr>
        <w:t xml:space="preserve"> </w:t>
      </w:r>
      <w:r w:rsidRPr="0022151F">
        <w:rPr>
          <w:rFonts w:hint="eastAsia"/>
        </w:rPr>
        <w:t>в</w:t>
      </w:r>
      <w:r w:rsidRPr="0022151F">
        <w:rPr>
          <w:lang w:val="en-US"/>
        </w:rPr>
        <w:t xml:space="preserve"> </w:t>
      </w:r>
      <w:r w:rsidRPr="0022151F">
        <w:rPr>
          <w:rFonts w:hint="eastAsia"/>
        </w:rPr>
        <w:t>системе</w:t>
      </w:r>
      <w:r w:rsidRPr="0022151F">
        <w:rPr>
          <w:lang w:val="en-US"/>
        </w:rPr>
        <w:t xml:space="preserve"> </w:t>
      </w:r>
      <w:r w:rsidRPr="0022151F">
        <w:rPr>
          <w:rFonts w:hint="eastAsia"/>
        </w:rPr>
        <w:t>финансовой</w:t>
      </w:r>
      <w:r w:rsidRPr="0022151F">
        <w:rPr>
          <w:lang w:val="en-US"/>
        </w:rPr>
        <w:t xml:space="preserve"> </w:t>
      </w:r>
      <w:r w:rsidRPr="0022151F">
        <w:rPr>
          <w:rFonts w:hint="eastAsia"/>
        </w:rPr>
        <w:t>диагностики</w:t>
      </w:r>
      <w:r w:rsidRPr="0022151F">
        <w:rPr>
          <w:lang w:val="en-US"/>
        </w:rPr>
        <w:t xml:space="preserve"> </w:t>
      </w:r>
      <w:r w:rsidRPr="0022151F">
        <w:rPr>
          <w:rFonts w:hint="eastAsia"/>
        </w:rPr>
        <w:t>предприятия</w:t>
      </w:r>
    </w:p>
    <w:p w14:paraId="144672AC" w14:textId="77777777" w:rsidR="0022151F" w:rsidRDefault="0022151F" w:rsidP="0022151F">
      <w:r>
        <w:rPr>
          <w:rFonts w:hint="eastAsia"/>
        </w:rPr>
        <w:t>ОГЛАВЛЕНИЕ</w:t>
      </w:r>
      <w:r>
        <w:t xml:space="preserve"> </w:t>
      </w:r>
      <w:r>
        <w:rPr>
          <w:rFonts w:hint="eastAsia"/>
        </w:rPr>
        <w:t>ДИССЕРТАЦИИ</w:t>
      </w:r>
    </w:p>
    <w:p w14:paraId="6DA9EC46" w14:textId="77777777" w:rsidR="0022151F" w:rsidRDefault="0022151F" w:rsidP="0022151F">
      <w:r>
        <w:rPr>
          <w:rFonts w:hint="eastAsia"/>
        </w:rPr>
        <w:t>кандидат</w:t>
      </w:r>
      <w:r>
        <w:t xml:space="preserve"> </w:t>
      </w:r>
      <w:r>
        <w:rPr>
          <w:rFonts w:hint="eastAsia"/>
        </w:rPr>
        <w:t>наук</w:t>
      </w:r>
      <w:r>
        <w:t xml:space="preserve"> </w:t>
      </w:r>
      <w:r>
        <w:rPr>
          <w:rFonts w:hint="eastAsia"/>
        </w:rPr>
        <w:t>Карзаева</w:t>
      </w:r>
      <w:r>
        <w:t xml:space="preserve"> </w:t>
      </w:r>
      <w:r>
        <w:rPr>
          <w:rFonts w:hint="eastAsia"/>
        </w:rPr>
        <w:t>Екатерина</w:t>
      </w:r>
      <w:r>
        <w:t xml:space="preserve"> </w:t>
      </w:r>
      <w:r>
        <w:rPr>
          <w:rFonts w:hint="eastAsia"/>
        </w:rPr>
        <w:t>Андреевна</w:t>
      </w:r>
    </w:p>
    <w:p w14:paraId="2ADA37AF" w14:textId="77777777" w:rsidR="0022151F" w:rsidRDefault="0022151F" w:rsidP="0022151F">
      <w:r>
        <w:rPr>
          <w:rFonts w:hint="eastAsia"/>
        </w:rPr>
        <w:t>ВВЕДЕНИЕ</w:t>
      </w:r>
    </w:p>
    <w:p w14:paraId="109710F7" w14:textId="77777777" w:rsidR="0022151F" w:rsidRDefault="0022151F" w:rsidP="0022151F"/>
    <w:p w14:paraId="0E7285C9" w14:textId="77777777" w:rsidR="0022151F" w:rsidRDefault="0022151F" w:rsidP="0022151F">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ПЛАТЕЖЕСПОСОБНОСТИ</w:t>
      </w:r>
      <w:r>
        <w:t xml:space="preserve"> </w:t>
      </w:r>
      <w:r>
        <w:rPr>
          <w:rFonts w:hint="eastAsia"/>
        </w:rPr>
        <w:t>В</w:t>
      </w:r>
      <w:r>
        <w:t xml:space="preserve"> </w:t>
      </w:r>
      <w:r>
        <w:rPr>
          <w:rFonts w:hint="eastAsia"/>
        </w:rPr>
        <w:t>СИСТЕМЕ</w:t>
      </w:r>
      <w:r>
        <w:t xml:space="preserve"> </w:t>
      </w:r>
      <w:r>
        <w:rPr>
          <w:rFonts w:hint="eastAsia"/>
        </w:rPr>
        <w:t>ФИНАНСОВОЙ</w:t>
      </w:r>
      <w:r>
        <w:t xml:space="preserve"> </w:t>
      </w:r>
      <w:r>
        <w:rPr>
          <w:rFonts w:hint="eastAsia"/>
        </w:rPr>
        <w:t>ДИАГНОСТИКИ</w:t>
      </w:r>
      <w:r>
        <w:t xml:space="preserve"> </w:t>
      </w:r>
      <w:r>
        <w:rPr>
          <w:rFonts w:hint="eastAsia"/>
        </w:rPr>
        <w:t>ПРЕДПРИЯТИЯ</w:t>
      </w:r>
    </w:p>
    <w:p w14:paraId="5A833062" w14:textId="77777777" w:rsidR="0022151F" w:rsidRDefault="0022151F" w:rsidP="0022151F"/>
    <w:p w14:paraId="75E3FA90" w14:textId="77777777" w:rsidR="0022151F" w:rsidRDefault="0022151F" w:rsidP="0022151F">
      <w:r>
        <w:t xml:space="preserve">1.1 </w:t>
      </w:r>
      <w:r>
        <w:rPr>
          <w:rFonts w:hint="eastAsia"/>
        </w:rPr>
        <w:t>Платежеспособность</w:t>
      </w:r>
      <w:r>
        <w:t xml:space="preserve"> </w:t>
      </w:r>
      <w:r>
        <w:rPr>
          <w:rFonts w:hint="eastAsia"/>
        </w:rPr>
        <w:t>как</w:t>
      </w:r>
      <w:r>
        <w:t xml:space="preserve"> </w:t>
      </w:r>
      <w:r>
        <w:rPr>
          <w:rFonts w:hint="eastAsia"/>
        </w:rPr>
        <w:t>характеристика</w:t>
      </w:r>
      <w:r>
        <w:t xml:space="preserve"> </w:t>
      </w:r>
      <w:r>
        <w:rPr>
          <w:rFonts w:hint="eastAsia"/>
        </w:rPr>
        <w:t>финансового</w:t>
      </w:r>
      <w:r>
        <w:t xml:space="preserve"> </w:t>
      </w:r>
      <w:r>
        <w:rPr>
          <w:rFonts w:hint="eastAsia"/>
        </w:rPr>
        <w:t>состояния</w:t>
      </w:r>
      <w:r>
        <w:t xml:space="preserve"> </w:t>
      </w:r>
      <w:r>
        <w:rPr>
          <w:rFonts w:hint="eastAsia"/>
        </w:rPr>
        <w:t>предприятия</w:t>
      </w:r>
    </w:p>
    <w:p w14:paraId="461053C8" w14:textId="77777777" w:rsidR="0022151F" w:rsidRDefault="0022151F" w:rsidP="0022151F"/>
    <w:p w14:paraId="7B6B0807" w14:textId="77777777" w:rsidR="0022151F" w:rsidRDefault="0022151F" w:rsidP="0022151F">
      <w:r>
        <w:t xml:space="preserve">1.2 </w:t>
      </w:r>
      <w:r>
        <w:rPr>
          <w:rFonts w:hint="eastAsia"/>
        </w:rPr>
        <w:t>Инструментарий</w:t>
      </w:r>
      <w:r>
        <w:t xml:space="preserve"> </w:t>
      </w:r>
      <w:r>
        <w:rPr>
          <w:rFonts w:hint="eastAsia"/>
        </w:rPr>
        <w:t>оценки</w:t>
      </w:r>
      <w:r>
        <w:t xml:space="preserve"> </w:t>
      </w:r>
      <w:r>
        <w:rPr>
          <w:rFonts w:hint="eastAsia"/>
        </w:rPr>
        <w:t>платежеспособности</w:t>
      </w:r>
      <w:r>
        <w:t xml:space="preserve"> </w:t>
      </w:r>
      <w:r>
        <w:rPr>
          <w:rFonts w:hint="eastAsia"/>
        </w:rPr>
        <w:t>предприятия</w:t>
      </w:r>
    </w:p>
    <w:p w14:paraId="541FF5B8" w14:textId="77777777" w:rsidR="0022151F" w:rsidRDefault="0022151F" w:rsidP="0022151F"/>
    <w:p w14:paraId="69227360" w14:textId="77777777" w:rsidR="0022151F" w:rsidRDefault="0022151F" w:rsidP="0022151F">
      <w:r>
        <w:t xml:space="preserve">1.3 </w:t>
      </w:r>
      <w:r>
        <w:rPr>
          <w:rFonts w:hint="eastAsia"/>
        </w:rPr>
        <w:t>Потенциал</w:t>
      </w:r>
      <w:r>
        <w:t xml:space="preserve"> </w:t>
      </w:r>
      <w:r>
        <w:rPr>
          <w:rFonts w:hint="eastAsia"/>
        </w:rPr>
        <w:t>финансовой</w:t>
      </w:r>
      <w:r>
        <w:t xml:space="preserve"> </w:t>
      </w:r>
      <w:r>
        <w:rPr>
          <w:rFonts w:hint="eastAsia"/>
        </w:rPr>
        <w:t>отчетности</w:t>
      </w:r>
      <w:r>
        <w:t xml:space="preserve"> </w:t>
      </w:r>
      <w:r>
        <w:rPr>
          <w:rFonts w:hint="eastAsia"/>
        </w:rPr>
        <w:t>в</w:t>
      </w:r>
      <w:r>
        <w:t xml:space="preserve"> </w:t>
      </w:r>
      <w:r>
        <w:rPr>
          <w:rFonts w:hint="eastAsia"/>
        </w:rPr>
        <w:t>оценке</w:t>
      </w:r>
      <w:r>
        <w:t xml:space="preserve"> </w:t>
      </w:r>
      <w:r>
        <w:rPr>
          <w:rFonts w:hint="eastAsia"/>
        </w:rPr>
        <w:t>платежеспособности</w:t>
      </w:r>
    </w:p>
    <w:p w14:paraId="69B11A6A" w14:textId="77777777" w:rsidR="0022151F" w:rsidRDefault="0022151F" w:rsidP="0022151F"/>
    <w:p w14:paraId="4A4F4DF7" w14:textId="77777777" w:rsidR="0022151F" w:rsidRDefault="0022151F" w:rsidP="0022151F">
      <w:r>
        <w:rPr>
          <w:rFonts w:hint="eastAsia"/>
        </w:rPr>
        <w:t>предприятия</w:t>
      </w:r>
    </w:p>
    <w:p w14:paraId="5F6EE76D" w14:textId="77777777" w:rsidR="0022151F" w:rsidRDefault="0022151F" w:rsidP="0022151F"/>
    <w:p w14:paraId="3CB1339D" w14:textId="77777777" w:rsidR="0022151F" w:rsidRDefault="0022151F" w:rsidP="0022151F">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ПЛАТЕЖЕСПОСОБНОСТИ</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ДЕНЕЖНЫХ</w:t>
      </w:r>
      <w:r>
        <w:t xml:space="preserve"> </w:t>
      </w:r>
      <w:r>
        <w:rPr>
          <w:rFonts w:hint="eastAsia"/>
        </w:rPr>
        <w:t>ПОТОКОВ</w:t>
      </w:r>
    </w:p>
    <w:p w14:paraId="7515E0E7" w14:textId="77777777" w:rsidR="0022151F" w:rsidRDefault="0022151F" w:rsidP="0022151F"/>
    <w:p w14:paraId="6361FA13" w14:textId="77777777" w:rsidR="0022151F" w:rsidRDefault="0022151F" w:rsidP="0022151F">
      <w:r>
        <w:t xml:space="preserve">2.1 </w:t>
      </w:r>
      <w:r>
        <w:rPr>
          <w:rFonts w:hint="eastAsia"/>
        </w:rPr>
        <w:t>Анализ</w:t>
      </w:r>
      <w:r>
        <w:t xml:space="preserve"> </w:t>
      </w:r>
      <w:r>
        <w:rPr>
          <w:rFonts w:hint="eastAsia"/>
        </w:rPr>
        <w:t>денежных</w:t>
      </w:r>
      <w:r>
        <w:t xml:space="preserve"> </w:t>
      </w:r>
      <w:r>
        <w:rPr>
          <w:rFonts w:hint="eastAsia"/>
        </w:rPr>
        <w:t>потоков</w:t>
      </w:r>
      <w:r>
        <w:t xml:space="preserve"> </w:t>
      </w:r>
      <w:r>
        <w:rPr>
          <w:rFonts w:hint="eastAsia"/>
        </w:rPr>
        <w:t>в</w:t>
      </w:r>
      <w:r>
        <w:t xml:space="preserve"> </w:t>
      </w:r>
      <w:r>
        <w:rPr>
          <w:rFonts w:hint="eastAsia"/>
        </w:rPr>
        <w:t>оценке</w:t>
      </w:r>
      <w:r>
        <w:t xml:space="preserve"> </w:t>
      </w:r>
      <w:r>
        <w:rPr>
          <w:rFonts w:hint="eastAsia"/>
        </w:rPr>
        <w:t>платежеспособности</w:t>
      </w:r>
      <w:r>
        <w:t xml:space="preserve"> </w:t>
      </w:r>
      <w:r>
        <w:rPr>
          <w:rFonts w:hint="eastAsia"/>
        </w:rPr>
        <w:t>предприятия</w:t>
      </w:r>
    </w:p>
    <w:p w14:paraId="40C383FE" w14:textId="77777777" w:rsidR="0022151F" w:rsidRDefault="0022151F" w:rsidP="0022151F"/>
    <w:p w14:paraId="27AB7FFE" w14:textId="77777777" w:rsidR="0022151F" w:rsidRDefault="0022151F" w:rsidP="0022151F">
      <w:r>
        <w:t xml:space="preserve">2.2 </w:t>
      </w:r>
      <w:r>
        <w:rPr>
          <w:rFonts w:hint="eastAsia"/>
        </w:rPr>
        <w:t>Оценка</w:t>
      </w:r>
      <w:r>
        <w:t xml:space="preserve"> </w:t>
      </w:r>
      <w:r>
        <w:rPr>
          <w:rFonts w:hint="eastAsia"/>
        </w:rPr>
        <w:t>платежеспособности</w:t>
      </w:r>
      <w:r>
        <w:t xml:space="preserve"> </w:t>
      </w:r>
      <w:r>
        <w:rPr>
          <w:rFonts w:hint="eastAsia"/>
        </w:rPr>
        <w:t>на</w:t>
      </w:r>
      <w:r>
        <w:t xml:space="preserve"> </w:t>
      </w:r>
      <w:r>
        <w:rPr>
          <w:rFonts w:hint="eastAsia"/>
        </w:rPr>
        <w:t>основе</w:t>
      </w:r>
      <w:r>
        <w:t xml:space="preserve"> </w:t>
      </w:r>
      <w:r>
        <w:rPr>
          <w:rFonts w:hint="eastAsia"/>
        </w:rPr>
        <w:t>традиционных</w:t>
      </w:r>
      <w:r>
        <w:t xml:space="preserve"> </w:t>
      </w:r>
      <w:r>
        <w:rPr>
          <w:rFonts w:hint="eastAsia"/>
        </w:rPr>
        <w:t>моделей</w:t>
      </w:r>
      <w:r>
        <w:t xml:space="preserve"> </w:t>
      </w:r>
      <w:r>
        <w:rPr>
          <w:rFonts w:hint="eastAsia"/>
        </w:rPr>
        <w:t>чистого</w:t>
      </w:r>
      <w:r>
        <w:t xml:space="preserve"> </w:t>
      </w:r>
      <w:r>
        <w:rPr>
          <w:rFonts w:hint="eastAsia"/>
        </w:rPr>
        <w:t>денежного</w:t>
      </w:r>
      <w:r>
        <w:t xml:space="preserve"> </w:t>
      </w:r>
      <w:r>
        <w:rPr>
          <w:rFonts w:hint="eastAsia"/>
        </w:rPr>
        <w:t>потока</w:t>
      </w:r>
    </w:p>
    <w:p w14:paraId="7959E925" w14:textId="77777777" w:rsidR="0022151F" w:rsidRDefault="0022151F" w:rsidP="0022151F"/>
    <w:p w14:paraId="09522149" w14:textId="77777777" w:rsidR="0022151F" w:rsidRDefault="0022151F" w:rsidP="0022151F">
      <w:r>
        <w:t xml:space="preserve">2.3 </w:t>
      </w:r>
      <w:r>
        <w:rPr>
          <w:rFonts w:hint="eastAsia"/>
        </w:rPr>
        <w:t>Применение</w:t>
      </w:r>
      <w:r>
        <w:t xml:space="preserve"> </w:t>
      </w:r>
      <w:r>
        <w:rPr>
          <w:rFonts w:hint="eastAsia"/>
        </w:rPr>
        <w:t>чистого</w:t>
      </w:r>
      <w:r>
        <w:t xml:space="preserve"> </w:t>
      </w:r>
      <w:r>
        <w:rPr>
          <w:rFonts w:hint="eastAsia"/>
        </w:rPr>
        <w:t>денежного</w:t>
      </w:r>
      <w:r>
        <w:t xml:space="preserve"> </w:t>
      </w:r>
      <w:r>
        <w:rPr>
          <w:rFonts w:hint="eastAsia"/>
        </w:rPr>
        <w:t>потока</w:t>
      </w:r>
      <w:r>
        <w:t xml:space="preserve"> </w:t>
      </w:r>
      <w:r>
        <w:rPr>
          <w:rFonts w:hint="eastAsia"/>
        </w:rPr>
        <w:t>в</w:t>
      </w:r>
      <w:r>
        <w:t xml:space="preserve"> </w:t>
      </w:r>
      <w:r>
        <w:rPr>
          <w:rFonts w:hint="eastAsia"/>
        </w:rPr>
        <w:t>оценке</w:t>
      </w:r>
      <w:r>
        <w:t xml:space="preserve"> </w:t>
      </w:r>
      <w:r>
        <w:rPr>
          <w:rFonts w:hint="eastAsia"/>
        </w:rPr>
        <w:t>долгосрочной</w:t>
      </w:r>
    </w:p>
    <w:p w14:paraId="2ED3B647" w14:textId="77777777" w:rsidR="0022151F" w:rsidRDefault="0022151F" w:rsidP="0022151F"/>
    <w:p w14:paraId="0B048395" w14:textId="77777777" w:rsidR="0022151F" w:rsidRDefault="0022151F" w:rsidP="0022151F">
      <w:r>
        <w:rPr>
          <w:rFonts w:hint="eastAsia"/>
        </w:rPr>
        <w:t>платежеспособности</w:t>
      </w:r>
    </w:p>
    <w:p w14:paraId="4738B109" w14:textId="77777777" w:rsidR="0022151F" w:rsidRDefault="0022151F" w:rsidP="0022151F"/>
    <w:p w14:paraId="64EC922A" w14:textId="77777777" w:rsidR="0022151F" w:rsidRDefault="0022151F" w:rsidP="0022151F">
      <w:r>
        <w:rPr>
          <w:rFonts w:hint="eastAsia"/>
        </w:rPr>
        <w:t>ГЛАВА</w:t>
      </w:r>
      <w:r>
        <w:t xml:space="preserve"> 3 </w:t>
      </w:r>
      <w:r>
        <w:rPr>
          <w:rFonts w:hint="eastAsia"/>
        </w:rPr>
        <w:t>РАЗВИТИЕ</w:t>
      </w:r>
      <w:r>
        <w:t xml:space="preserve"> </w:t>
      </w:r>
      <w:r>
        <w:rPr>
          <w:rFonts w:hint="eastAsia"/>
        </w:rPr>
        <w:t>ИНСТРУМЕНТАРИЯ</w:t>
      </w:r>
      <w:r>
        <w:t xml:space="preserve"> </w:t>
      </w:r>
      <w:r>
        <w:rPr>
          <w:rFonts w:hint="eastAsia"/>
        </w:rPr>
        <w:t>ПРОГНОЗНОЙ</w:t>
      </w:r>
      <w:r>
        <w:t xml:space="preserve"> </w:t>
      </w:r>
      <w:r>
        <w:rPr>
          <w:rFonts w:hint="eastAsia"/>
        </w:rPr>
        <w:t>ОЦЕНКИ</w:t>
      </w:r>
      <w:r>
        <w:t xml:space="preserve"> </w:t>
      </w:r>
      <w:r>
        <w:rPr>
          <w:rFonts w:hint="eastAsia"/>
        </w:rPr>
        <w:t>ПЛАТЕЖЕСПОСОБНОСТИ</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ДЕНЕЖНЫХ</w:t>
      </w:r>
      <w:r>
        <w:t xml:space="preserve"> </w:t>
      </w:r>
      <w:r>
        <w:rPr>
          <w:rFonts w:hint="eastAsia"/>
        </w:rPr>
        <w:t>ПОТОКОВ</w:t>
      </w:r>
      <w:r>
        <w:t xml:space="preserve"> </w:t>
      </w:r>
      <w:r>
        <w:rPr>
          <w:rFonts w:hint="eastAsia"/>
        </w:rPr>
        <w:t>И</w:t>
      </w:r>
      <w:r>
        <w:t xml:space="preserve"> </w:t>
      </w:r>
      <w:r>
        <w:rPr>
          <w:rFonts w:hint="eastAsia"/>
        </w:rPr>
        <w:t>ЕГО</w:t>
      </w:r>
      <w:r>
        <w:t xml:space="preserve"> </w:t>
      </w:r>
      <w:r>
        <w:rPr>
          <w:rFonts w:hint="eastAsia"/>
        </w:rPr>
        <w:t>ПРИМЕНЕНИЕ</w:t>
      </w:r>
    </w:p>
    <w:p w14:paraId="62B044AD" w14:textId="77777777" w:rsidR="0022151F" w:rsidRDefault="0022151F" w:rsidP="0022151F"/>
    <w:p w14:paraId="1F477E83" w14:textId="77777777" w:rsidR="0022151F" w:rsidRDefault="0022151F" w:rsidP="0022151F">
      <w:r>
        <w:t xml:space="preserve">3.1 </w:t>
      </w:r>
      <w:r>
        <w:rPr>
          <w:rFonts w:hint="eastAsia"/>
        </w:rPr>
        <w:t>Инструменты</w:t>
      </w:r>
      <w:r>
        <w:t xml:space="preserve"> </w:t>
      </w:r>
      <w:r>
        <w:rPr>
          <w:rFonts w:hint="eastAsia"/>
        </w:rPr>
        <w:t>внутренней</w:t>
      </w:r>
      <w:r>
        <w:t xml:space="preserve"> </w:t>
      </w:r>
      <w:r>
        <w:rPr>
          <w:rFonts w:hint="eastAsia"/>
        </w:rPr>
        <w:t>оценки</w:t>
      </w:r>
      <w:r>
        <w:t xml:space="preserve"> </w:t>
      </w:r>
      <w:r>
        <w:rPr>
          <w:rFonts w:hint="eastAsia"/>
        </w:rPr>
        <w:t>прогнозной</w:t>
      </w:r>
      <w:r>
        <w:t xml:space="preserve"> </w:t>
      </w:r>
      <w:r>
        <w:rPr>
          <w:rFonts w:hint="eastAsia"/>
        </w:rPr>
        <w:t>платежеспособности</w:t>
      </w:r>
    </w:p>
    <w:p w14:paraId="14CD1D04" w14:textId="77777777" w:rsidR="0022151F" w:rsidRDefault="0022151F" w:rsidP="0022151F"/>
    <w:p w14:paraId="1BDEE97D" w14:textId="77777777" w:rsidR="0022151F" w:rsidRDefault="0022151F" w:rsidP="0022151F">
      <w:r>
        <w:t xml:space="preserve">3.2 </w:t>
      </w:r>
      <w:r>
        <w:rPr>
          <w:rFonts w:hint="eastAsia"/>
        </w:rPr>
        <w:t>Резервирование</w:t>
      </w:r>
      <w:r>
        <w:t xml:space="preserve"> </w:t>
      </w:r>
      <w:r>
        <w:rPr>
          <w:rFonts w:hint="eastAsia"/>
        </w:rPr>
        <w:t>средств</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платежеспособности</w:t>
      </w:r>
      <w:r>
        <w:t xml:space="preserve"> </w:t>
      </w:r>
      <w:r>
        <w:rPr>
          <w:rFonts w:hint="eastAsia"/>
        </w:rPr>
        <w:t>предприятия</w:t>
      </w:r>
    </w:p>
    <w:p w14:paraId="51B01B61" w14:textId="77777777" w:rsidR="0022151F" w:rsidRDefault="0022151F" w:rsidP="0022151F"/>
    <w:p w14:paraId="6C173034" w14:textId="77777777" w:rsidR="0022151F" w:rsidRDefault="0022151F" w:rsidP="0022151F">
      <w:r>
        <w:t xml:space="preserve">3.3 </w:t>
      </w:r>
      <w:r>
        <w:rPr>
          <w:rFonts w:hint="eastAsia"/>
        </w:rPr>
        <w:t>Инструменты</w:t>
      </w:r>
      <w:r>
        <w:t xml:space="preserve"> </w:t>
      </w:r>
      <w:r>
        <w:rPr>
          <w:rFonts w:hint="eastAsia"/>
        </w:rPr>
        <w:t>внешней</w:t>
      </w:r>
      <w:r>
        <w:t xml:space="preserve"> </w:t>
      </w:r>
      <w:r>
        <w:rPr>
          <w:rFonts w:hint="eastAsia"/>
        </w:rPr>
        <w:t>оценки</w:t>
      </w:r>
      <w:r>
        <w:t xml:space="preserve"> </w:t>
      </w:r>
      <w:r>
        <w:rPr>
          <w:rFonts w:hint="eastAsia"/>
        </w:rPr>
        <w:t>прогнозной</w:t>
      </w:r>
      <w:r>
        <w:t xml:space="preserve"> </w:t>
      </w:r>
      <w:r>
        <w:rPr>
          <w:rFonts w:hint="eastAsia"/>
        </w:rPr>
        <w:t>платежеспособности</w:t>
      </w:r>
    </w:p>
    <w:p w14:paraId="50A11E2C" w14:textId="77777777" w:rsidR="0022151F" w:rsidRDefault="0022151F" w:rsidP="0022151F"/>
    <w:p w14:paraId="500F4B62" w14:textId="77777777" w:rsidR="0022151F" w:rsidRDefault="0022151F" w:rsidP="0022151F">
      <w:r>
        <w:t xml:space="preserve">3.4 </w:t>
      </w:r>
      <w:r>
        <w:rPr>
          <w:rFonts w:hint="eastAsia"/>
        </w:rPr>
        <w:t>Апробация</w:t>
      </w:r>
      <w:r>
        <w:t xml:space="preserve"> </w:t>
      </w:r>
      <w:r>
        <w:rPr>
          <w:rFonts w:hint="eastAsia"/>
        </w:rPr>
        <w:t>авторских</w:t>
      </w:r>
      <w:r>
        <w:t xml:space="preserve"> </w:t>
      </w:r>
      <w:r>
        <w:rPr>
          <w:rFonts w:hint="eastAsia"/>
        </w:rPr>
        <w:t>методик</w:t>
      </w:r>
      <w:r>
        <w:t xml:space="preserve"> </w:t>
      </w:r>
      <w:r>
        <w:rPr>
          <w:rFonts w:hint="eastAsia"/>
        </w:rPr>
        <w:t>оценки</w:t>
      </w:r>
      <w:r>
        <w:t xml:space="preserve"> </w:t>
      </w:r>
      <w:r>
        <w:rPr>
          <w:rFonts w:hint="eastAsia"/>
        </w:rPr>
        <w:t>прогнозной</w:t>
      </w:r>
      <w:r>
        <w:t xml:space="preserve"> </w:t>
      </w:r>
      <w:r>
        <w:rPr>
          <w:rFonts w:hint="eastAsia"/>
        </w:rPr>
        <w:t>платежеспособности</w:t>
      </w:r>
    </w:p>
    <w:p w14:paraId="75CBE0CA" w14:textId="77777777" w:rsidR="0022151F" w:rsidRDefault="0022151F" w:rsidP="0022151F"/>
    <w:p w14:paraId="297B9EB2" w14:textId="77777777" w:rsidR="0022151F" w:rsidRDefault="0022151F" w:rsidP="0022151F">
      <w:r>
        <w:rPr>
          <w:rFonts w:hint="eastAsia"/>
        </w:rPr>
        <w:t>ЗАКЛЮЧЕНИЕ</w:t>
      </w:r>
    </w:p>
    <w:p w14:paraId="0683C924" w14:textId="77777777" w:rsidR="0022151F" w:rsidRDefault="0022151F" w:rsidP="0022151F"/>
    <w:p w14:paraId="08C81F95" w14:textId="77777777" w:rsidR="0022151F" w:rsidRDefault="0022151F" w:rsidP="0022151F">
      <w:r>
        <w:rPr>
          <w:rFonts w:hint="eastAsia"/>
        </w:rPr>
        <w:t>СПИСОК</w:t>
      </w:r>
      <w:r>
        <w:t xml:space="preserve"> </w:t>
      </w:r>
      <w:r>
        <w:rPr>
          <w:rFonts w:hint="eastAsia"/>
        </w:rPr>
        <w:t>ЛИТЕРАТУРЫ</w:t>
      </w:r>
    </w:p>
    <w:p w14:paraId="00703EC5" w14:textId="77777777" w:rsidR="0022151F" w:rsidRDefault="0022151F" w:rsidP="0022151F"/>
    <w:p w14:paraId="6D24C269" w14:textId="77777777" w:rsidR="0022151F" w:rsidRDefault="0022151F" w:rsidP="0022151F">
      <w:r>
        <w:rPr>
          <w:rFonts w:hint="eastAsia"/>
        </w:rPr>
        <w:t>Приложение</w:t>
      </w:r>
      <w:r>
        <w:t xml:space="preserve"> 1 </w:t>
      </w:r>
      <w:r>
        <w:rPr>
          <w:rFonts w:hint="eastAsia"/>
        </w:rPr>
        <w:t>Динамика</w:t>
      </w:r>
      <w:r>
        <w:t xml:space="preserve"> </w:t>
      </w:r>
      <w:r>
        <w:rPr>
          <w:rFonts w:hint="eastAsia"/>
        </w:rPr>
        <w:t>открываемых</w:t>
      </w:r>
      <w:r>
        <w:t xml:space="preserve"> </w:t>
      </w:r>
      <w:r>
        <w:rPr>
          <w:rFonts w:hint="eastAsia"/>
        </w:rPr>
        <w:t>и</w:t>
      </w:r>
      <w:r>
        <w:t xml:space="preserve"> </w:t>
      </w:r>
      <w:r>
        <w:rPr>
          <w:rFonts w:hint="eastAsia"/>
        </w:rPr>
        <w:t>ликвидированных</w:t>
      </w:r>
      <w:r>
        <w:t xml:space="preserve"> </w:t>
      </w:r>
      <w:r>
        <w:rPr>
          <w:rFonts w:hint="eastAsia"/>
        </w:rPr>
        <w:t>юридических</w:t>
      </w:r>
      <w:r>
        <w:t xml:space="preserve"> </w:t>
      </w:r>
      <w:r>
        <w:rPr>
          <w:rFonts w:hint="eastAsia"/>
        </w:rPr>
        <w:t>лиц</w:t>
      </w:r>
      <w:r>
        <w:t xml:space="preserve"> </w:t>
      </w:r>
      <w:r>
        <w:rPr>
          <w:rFonts w:hint="eastAsia"/>
        </w:rPr>
        <w:t>в</w:t>
      </w:r>
      <w:r>
        <w:t xml:space="preserve"> </w:t>
      </w:r>
      <w:r>
        <w:rPr>
          <w:rFonts w:hint="eastAsia"/>
        </w:rPr>
        <w:t>России</w:t>
      </w:r>
      <w:r>
        <w:t xml:space="preserve"> </w:t>
      </w:r>
      <w:r>
        <w:rPr>
          <w:rFonts w:hint="eastAsia"/>
        </w:rPr>
        <w:t>за</w:t>
      </w:r>
      <w:r>
        <w:t xml:space="preserve"> 2010-2017 </w:t>
      </w:r>
      <w:r>
        <w:rPr>
          <w:rFonts w:hint="eastAsia"/>
        </w:rPr>
        <w:t>гг</w:t>
      </w:r>
    </w:p>
    <w:p w14:paraId="364334DA" w14:textId="77777777" w:rsidR="0022151F" w:rsidRDefault="0022151F" w:rsidP="0022151F"/>
    <w:p w14:paraId="4B4F5434" w14:textId="77777777" w:rsidR="0022151F" w:rsidRDefault="0022151F" w:rsidP="0022151F">
      <w:r>
        <w:rPr>
          <w:rFonts w:hint="eastAsia"/>
        </w:rPr>
        <w:t>Приложение</w:t>
      </w:r>
      <w:r>
        <w:t xml:space="preserve"> 2 </w:t>
      </w:r>
      <w:r>
        <w:rPr>
          <w:rFonts w:hint="eastAsia"/>
        </w:rPr>
        <w:t>Основные</w:t>
      </w:r>
      <w:r>
        <w:t xml:space="preserve"> </w:t>
      </w:r>
      <w:r>
        <w:rPr>
          <w:rFonts w:hint="eastAsia"/>
        </w:rPr>
        <w:t>коэффициенты</w:t>
      </w:r>
      <w:r>
        <w:t xml:space="preserve">, </w:t>
      </w:r>
      <w:r>
        <w:rPr>
          <w:rFonts w:hint="eastAsia"/>
        </w:rPr>
        <w:t>применяемые</w:t>
      </w:r>
      <w:r>
        <w:t xml:space="preserve"> </w:t>
      </w:r>
      <w:r>
        <w:rPr>
          <w:rFonts w:hint="eastAsia"/>
        </w:rPr>
        <w:t>для</w:t>
      </w:r>
      <w:r>
        <w:t xml:space="preserve"> </w:t>
      </w:r>
      <w:r>
        <w:rPr>
          <w:rFonts w:hint="eastAsia"/>
        </w:rPr>
        <w:t>оценки</w:t>
      </w:r>
      <w:r>
        <w:t xml:space="preserve"> </w:t>
      </w:r>
      <w:r>
        <w:rPr>
          <w:rFonts w:hint="eastAsia"/>
        </w:rPr>
        <w:t>платежеспособности</w:t>
      </w:r>
      <w:r>
        <w:t xml:space="preserve"> </w:t>
      </w:r>
      <w:r>
        <w:rPr>
          <w:rFonts w:hint="eastAsia"/>
        </w:rPr>
        <w:t>предприятия</w:t>
      </w:r>
    </w:p>
    <w:p w14:paraId="3D5E33E5" w14:textId="77777777" w:rsidR="0022151F" w:rsidRDefault="0022151F" w:rsidP="0022151F"/>
    <w:p w14:paraId="61F9AC56" w14:textId="77777777" w:rsidR="0022151F" w:rsidRDefault="0022151F" w:rsidP="0022151F">
      <w:r>
        <w:rPr>
          <w:rFonts w:hint="eastAsia"/>
        </w:rPr>
        <w:t>Приложение</w:t>
      </w:r>
      <w:r>
        <w:t xml:space="preserve"> 3 </w:t>
      </w:r>
      <w:r>
        <w:rPr>
          <w:rFonts w:hint="eastAsia"/>
        </w:rPr>
        <w:t>Группы</w:t>
      </w:r>
      <w:r>
        <w:t xml:space="preserve"> </w:t>
      </w:r>
      <w:r>
        <w:rPr>
          <w:rFonts w:hint="eastAsia"/>
        </w:rPr>
        <w:t>коэффициентов</w:t>
      </w:r>
      <w:r>
        <w:t xml:space="preserve"> </w:t>
      </w:r>
      <w:r>
        <w:rPr>
          <w:rFonts w:hint="eastAsia"/>
        </w:rPr>
        <w:t>платежеспособности</w:t>
      </w:r>
      <w:r>
        <w:t xml:space="preserve"> </w:t>
      </w:r>
      <w:r>
        <w:rPr>
          <w:rFonts w:hint="eastAsia"/>
        </w:rPr>
        <w:t>предприятия</w:t>
      </w:r>
    </w:p>
    <w:p w14:paraId="42553868" w14:textId="77777777" w:rsidR="0022151F" w:rsidRDefault="0022151F" w:rsidP="0022151F"/>
    <w:p w14:paraId="5A61CD77" w14:textId="77777777" w:rsidR="0022151F" w:rsidRDefault="0022151F" w:rsidP="0022151F">
      <w:r>
        <w:rPr>
          <w:rFonts w:hint="eastAsia"/>
        </w:rPr>
        <w:t>Приложение</w:t>
      </w:r>
      <w:r>
        <w:t xml:space="preserve"> 4 </w:t>
      </w:r>
      <w:r>
        <w:rPr>
          <w:rFonts w:hint="eastAsia"/>
        </w:rPr>
        <w:t>Виды</w:t>
      </w:r>
      <w:r>
        <w:t xml:space="preserve"> </w:t>
      </w:r>
      <w:r>
        <w:rPr>
          <w:rFonts w:hint="eastAsia"/>
        </w:rPr>
        <w:t>денежных</w:t>
      </w:r>
      <w:r>
        <w:t xml:space="preserve"> </w:t>
      </w:r>
      <w:r>
        <w:rPr>
          <w:rFonts w:hint="eastAsia"/>
        </w:rPr>
        <w:t>потоков</w:t>
      </w:r>
      <w:r>
        <w:t xml:space="preserve"> </w:t>
      </w:r>
      <w:r>
        <w:rPr>
          <w:rFonts w:hint="eastAsia"/>
        </w:rPr>
        <w:t>хозяйствующего</w:t>
      </w:r>
      <w:r>
        <w:t xml:space="preserve"> </w:t>
      </w:r>
      <w:r>
        <w:rPr>
          <w:rFonts w:hint="eastAsia"/>
        </w:rPr>
        <w:t>субъекта</w:t>
      </w:r>
    </w:p>
    <w:p w14:paraId="75142658" w14:textId="77777777" w:rsidR="0022151F" w:rsidRDefault="0022151F" w:rsidP="0022151F"/>
    <w:p w14:paraId="210FEF30" w14:textId="77777777" w:rsidR="0022151F" w:rsidRDefault="0022151F" w:rsidP="0022151F">
      <w:r>
        <w:rPr>
          <w:rFonts w:hint="eastAsia"/>
        </w:rPr>
        <w:t>Приложение</w:t>
      </w:r>
      <w:r>
        <w:t xml:space="preserve"> 5 </w:t>
      </w:r>
      <w:r>
        <w:rPr>
          <w:rFonts w:hint="eastAsia"/>
        </w:rPr>
        <w:t>Денежные</w:t>
      </w:r>
      <w:r>
        <w:t xml:space="preserve"> </w:t>
      </w:r>
      <w:r>
        <w:rPr>
          <w:rFonts w:hint="eastAsia"/>
        </w:rPr>
        <w:t>потоки</w:t>
      </w:r>
      <w:r>
        <w:t xml:space="preserve"> </w:t>
      </w:r>
      <w:r>
        <w:rPr>
          <w:rFonts w:hint="eastAsia"/>
        </w:rPr>
        <w:t>по</w:t>
      </w:r>
      <w:r>
        <w:t xml:space="preserve"> </w:t>
      </w:r>
      <w:r>
        <w:rPr>
          <w:rFonts w:hint="eastAsia"/>
        </w:rPr>
        <w:t>видам</w:t>
      </w:r>
      <w:r>
        <w:t xml:space="preserve"> </w:t>
      </w:r>
      <w:r>
        <w:rPr>
          <w:rFonts w:hint="eastAsia"/>
        </w:rPr>
        <w:t>деятельности</w:t>
      </w:r>
      <w:r>
        <w:t xml:space="preserve"> </w:t>
      </w:r>
      <w:r>
        <w:rPr>
          <w:rFonts w:hint="eastAsia"/>
        </w:rPr>
        <w:t>хозяйствующего</w:t>
      </w:r>
      <w:r>
        <w:t xml:space="preserve"> </w:t>
      </w:r>
      <w:r>
        <w:rPr>
          <w:rFonts w:hint="eastAsia"/>
        </w:rPr>
        <w:t>субъекта</w:t>
      </w:r>
    </w:p>
    <w:p w14:paraId="7B57C998" w14:textId="77777777" w:rsidR="0022151F" w:rsidRDefault="0022151F" w:rsidP="0022151F"/>
    <w:p w14:paraId="71DDBF28" w14:textId="77777777" w:rsidR="0022151F" w:rsidRDefault="0022151F" w:rsidP="0022151F">
      <w:r>
        <w:rPr>
          <w:rFonts w:hint="eastAsia"/>
        </w:rPr>
        <w:t>Приложение</w:t>
      </w:r>
      <w:r>
        <w:t xml:space="preserve"> 6 </w:t>
      </w:r>
      <w:r>
        <w:rPr>
          <w:rFonts w:hint="eastAsia"/>
        </w:rPr>
        <w:t>Интерпретация</w:t>
      </w:r>
      <w:r>
        <w:t xml:space="preserve"> </w:t>
      </w:r>
      <w:r>
        <w:rPr>
          <w:rFonts w:hint="eastAsia"/>
        </w:rPr>
        <w:t>результатов</w:t>
      </w:r>
      <w:r>
        <w:t xml:space="preserve"> </w:t>
      </w:r>
      <w:r>
        <w:rPr>
          <w:rFonts w:hint="eastAsia"/>
        </w:rPr>
        <w:t>хозяйственной</w:t>
      </w:r>
      <w:r>
        <w:t xml:space="preserve"> </w:t>
      </w:r>
      <w:r>
        <w:rPr>
          <w:rFonts w:hint="eastAsia"/>
        </w:rPr>
        <w:t>деятельности</w:t>
      </w:r>
      <w:r>
        <w:t xml:space="preserve"> </w:t>
      </w:r>
      <w:r>
        <w:rPr>
          <w:rFonts w:hint="eastAsia"/>
        </w:rPr>
        <w:t>по</w:t>
      </w:r>
      <w:r>
        <w:t xml:space="preserve"> </w:t>
      </w:r>
      <w:r>
        <w:rPr>
          <w:rFonts w:hint="eastAsia"/>
        </w:rPr>
        <w:t>анализу</w:t>
      </w:r>
      <w:r>
        <w:t xml:space="preserve"> </w:t>
      </w:r>
      <w:r>
        <w:rPr>
          <w:rFonts w:hint="eastAsia"/>
        </w:rPr>
        <w:t>отчета</w:t>
      </w:r>
      <w:r>
        <w:t xml:space="preserve"> </w:t>
      </w:r>
      <w:r>
        <w:rPr>
          <w:rFonts w:hint="eastAsia"/>
        </w:rPr>
        <w:t>о</w:t>
      </w:r>
      <w:r>
        <w:t xml:space="preserve"> </w:t>
      </w:r>
      <w:r>
        <w:rPr>
          <w:rFonts w:hint="eastAsia"/>
        </w:rPr>
        <w:t>движении</w:t>
      </w:r>
      <w:r>
        <w:t xml:space="preserve"> </w:t>
      </w:r>
      <w:r>
        <w:rPr>
          <w:rFonts w:hint="eastAsia"/>
        </w:rPr>
        <w:t>денежных</w:t>
      </w:r>
      <w:r>
        <w:t xml:space="preserve"> </w:t>
      </w:r>
      <w:r>
        <w:rPr>
          <w:rFonts w:hint="eastAsia"/>
        </w:rPr>
        <w:t>средств</w:t>
      </w:r>
    </w:p>
    <w:p w14:paraId="62FB53F2" w14:textId="77777777" w:rsidR="0022151F" w:rsidRDefault="0022151F" w:rsidP="0022151F"/>
    <w:p w14:paraId="5ED052D7" w14:textId="77777777" w:rsidR="0022151F" w:rsidRDefault="0022151F" w:rsidP="0022151F">
      <w:r>
        <w:rPr>
          <w:rFonts w:hint="eastAsia"/>
        </w:rPr>
        <w:t>Приложение</w:t>
      </w:r>
      <w:r>
        <w:t xml:space="preserve"> 7 </w:t>
      </w:r>
      <w:r>
        <w:rPr>
          <w:rFonts w:hint="eastAsia"/>
        </w:rPr>
        <w:t>Показатели</w:t>
      </w:r>
      <w:r>
        <w:t xml:space="preserve"> </w:t>
      </w:r>
      <w:r>
        <w:rPr>
          <w:rFonts w:hint="eastAsia"/>
        </w:rPr>
        <w:t>оценки</w:t>
      </w:r>
      <w:r>
        <w:t xml:space="preserve"> </w:t>
      </w:r>
      <w:r>
        <w:rPr>
          <w:rFonts w:hint="eastAsia"/>
        </w:rPr>
        <w:t>эффективности</w:t>
      </w:r>
      <w:r>
        <w:t xml:space="preserve"> </w:t>
      </w:r>
      <w:r>
        <w:rPr>
          <w:rFonts w:hint="eastAsia"/>
        </w:rPr>
        <w:t>инвестиционного</w:t>
      </w:r>
      <w:r>
        <w:t xml:space="preserve"> </w:t>
      </w:r>
      <w:r>
        <w:rPr>
          <w:rFonts w:hint="eastAsia"/>
        </w:rPr>
        <w:t>проекта</w:t>
      </w:r>
    </w:p>
    <w:p w14:paraId="7906D978" w14:textId="77777777" w:rsidR="0022151F" w:rsidRDefault="0022151F" w:rsidP="0022151F"/>
    <w:p w14:paraId="16D1C8DB" w14:textId="77777777" w:rsidR="0022151F" w:rsidRDefault="0022151F" w:rsidP="0022151F">
      <w:r>
        <w:rPr>
          <w:rFonts w:hint="eastAsia"/>
        </w:rPr>
        <w:t>Приложение</w:t>
      </w:r>
      <w:r>
        <w:t xml:space="preserve"> 8 </w:t>
      </w:r>
      <w:r>
        <w:rPr>
          <w:rFonts w:hint="eastAsia"/>
        </w:rPr>
        <w:t>Баланс</w:t>
      </w:r>
      <w:r>
        <w:t xml:space="preserve"> </w:t>
      </w:r>
      <w:r>
        <w:rPr>
          <w:rFonts w:hint="eastAsia"/>
        </w:rPr>
        <w:t>ООО</w:t>
      </w:r>
      <w:r>
        <w:t xml:space="preserve"> </w:t>
      </w:r>
      <w:r>
        <w:rPr>
          <w:rFonts w:hint="eastAsia"/>
        </w:rPr>
        <w:t>ЧОП</w:t>
      </w:r>
      <w:r>
        <w:t xml:space="preserve"> </w:t>
      </w:r>
      <w:r>
        <w:rPr>
          <w:rFonts w:hint="eastAsia"/>
        </w:rPr>
        <w:t>«</w:t>
      </w:r>
      <w:r>
        <w:rPr>
          <w:rFonts w:hint="eastAsia"/>
        </w:rPr>
        <w:t>Адель</w:t>
      </w:r>
      <w:r>
        <w:rPr>
          <w:rFonts w:hint="eastAsia"/>
        </w:rPr>
        <w:t>»</w:t>
      </w:r>
      <w:r>
        <w:t xml:space="preserve"> </w:t>
      </w:r>
      <w:r>
        <w:rPr>
          <w:rFonts w:hint="eastAsia"/>
        </w:rPr>
        <w:t>на</w:t>
      </w:r>
      <w:r>
        <w:t xml:space="preserve"> </w:t>
      </w:r>
      <w:r>
        <w:rPr>
          <w:rFonts w:hint="eastAsia"/>
        </w:rPr>
        <w:t>конец</w:t>
      </w:r>
      <w:r>
        <w:t xml:space="preserve"> </w:t>
      </w:r>
      <w:r>
        <w:rPr>
          <w:rFonts w:hint="eastAsia"/>
        </w:rPr>
        <w:t>отчетного</w:t>
      </w:r>
      <w:r>
        <w:t xml:space="preserve"> </w:t>
      </w:r>
      <w:r>
        <w:rPr>
          <w:rFonts w:hint="eastAsia"/>
        </w:rPr>
        <w:t>периода</w:t>
      </w:r>
    </w:p>
    <w:p w14:paraId="09134192" w14:textId="77777777" w:rsidR="0022151F" w:rsidRDefault="0022151F" w:rsidP="0022151F"/>
    <w:p w14:paraId="42C72082" w14:textId="77777777" w:rsidR="0022151F" w:rsidRDefault="0022151F" w:rsidP="0022151F">
      <w:r>
        <w:rPr>
          <w:rFonts w:hint="eastAsia"/>
        </w:rPr>
        <w:t>Приложение</w:t>
      </w:r>
      <w:r>
        <w:t xml:space="preserve"> 9 </w:t>
      </w:r>
      <w:r>
        <w:rPr>
          <w:rFonts w:hint="eastAsia"/>
        </w:rPr>
        <w:t>Отчет</w:t>
      </w:r>
      <w:r>
        <w:t xml:space="preserve"> </w:t>
      </w:r>
      <w:r>
        <w:rPr>
          <w:rFonts w:hint="eastAsia"/>
        </w:rPr>
        <w:t>о</w:t>
      </w:r>
      <w:r>
        <w:t xml:space="preserve"> </w:t>
      </w:r>
      <w:r>
        <w:rPr>
          <w:rFonts w:hint="eastAsia"/>
        </w:rPr>
        <w:t>финансовых</w:t>
      </w:r>
      <w:r>
        <w:t xml:space="preserve"> </w:t>
      </w:r>
      <w:r>
        <w:rPr>
          <w:rFonts w:hint="eastAsia"/>
        </w:rPr>
        <w:t>результатах</w:t>
      </w:r>
      <w:r>
        <w:t xml:space="preserve"> </w:t>
      </w:r>
      <w:r>
        <w:rPr>
          <w:rFonts w:hint="eastAsia"/>
        </w:rPr>
        <w:t>ООО</w:t>
      </w:r>
      <w:r>
        <w:t xml:space="preserve"> </w:t>
      </w:r>
      <w:r>
        <w:rPr>
          <w:rFonts w:hint="eastAsia"/>
        </w:rPr>
        <w:t>ЧОП</w:t>
      </w:r>
      <w:r>
        <w:t xml:space="preserve"> </w:t>
      </w:r>
      <w:r>
        <w:rPr>
          <w:rFonts w:hint="eastAsia"/>
        </w:rPr>
        <w:t>«</w:t>
      </w:r>
      <w:r>
        <w:rPr>
          <w:rFonts w:hint="eastAsia"/>
        </w:rPr>
        <w:t>АДЕЛЬ</w:t>
      </w:r>
      <w:r>
        <w:rPr>
          <w:rFonts w:hint="eastAsia"/>
        </w:rPr>
        <w:t>»</w:t>
      </w:r>
      <w:r>
        <w:t xml:space="preserve"> </w:t>
      </w:r>
      <w:r>
        <w:rPr>
          <w:rFonts w:hint="eastAsia"/>
        </w:rPr>
        <w:t>за</w:t>
      </w:r>
      <w:r>
        <w:t xml:space="preserve"> </w:t>
      </w:r>
      <w:r>
        <w:rPr>
          <w:rFonts w:hint="eastAsia"/>
        </w:rPr>
        <w:t>отчетный</w:t>
      </w:r>
      <w:r>
        <w:t xml:space="preserve"> </w:t>
      </w:r>
      <w:r>
        <w:rPr>
          <w:rFonts w:hint="eastAsia"/>
        </w:rPr>
        <w:t>период</w:t>
      </w:r>
    </w:p>
    <w:p w14:paraId="6C36E3FB" w14:textId="77777777" w:rsidR="0022151F" w:rsidRDefault="0022151F" w:rsidP="0022151F"/>
    <w:p w14:paraId="10D4FC56" w14:textId="77777777" w:rsidR="0022151F" w:rsidRDefault="0022151F" w:rsidP="0022151F">
      <w:r>
        <w:rPr>
          <w:rFonts w:hint="eastAsia"/>
        </w:rPr>
        <w:t>Приложение</w:t>
      </w:r>
      <w:r>
        <w:t xml:space="preserve"> 10</w:t>
      </w:r>
      <w:r>
        <w:rPr>
          <w:rFonts w:hint="eastAsia"/>
        </w:rPr>
        <w:t>Движение</w:t>
      </w:r>
      <w:r>
        <w:t xml:space="preserve"> </w:t>
      </w:r>
      <w:r>
        <w:rPr>
          <w:rFonts w:hint="eastAsia"/>
        </w:rPr>
        <w:t>денежных</w:t>
      </w:r>
      <w:r>
        <w:t xml:space="preserve"> </w:t>
      </w:r>
      <w:r>
        <w:rPr>
          <w:rFonts w:hint="eastAsia"/>
        </w:rPr>
        <w:t>средств</w:t>
      </w:r>
      <w:r>
        <w:t xml:space="preserve"> </w:t>
      </w:r>
      <w:r>
        <w:rPr>
          <w:rFonts w:hint="eastAsia"/>
        </w:rPr>
        <w:t>ООО</w:t>
      </w:r>
      <w:r>
        <w:t xml:space="preserve"> </w:t>
      </w:r>
      <w:r>
        <w:rPr>
          <w:rFonts w:hint="eastAsia"/>
        </w:rPr>
        <w:t>ЧОП</w:t>
      </w:r>
      <w:r>
        <w:t xml:space="preserve"> </w:t>
      </w:r>
      <w:r>
        <w:rPr>
          <w:rFonts w:hint="eastAsia"/>
        </w:rPr>
        <w:t>«</w:t>
      </w:r>
      <w:r>
        <w:rPr>
          <w:rFonts w:hint="eastAsia"/>
        </w:rPr>
        <w:t>АДЕЛЬ</w:t>
      </w:r>
      <w:r>
        <w:rPr>
          <w:rFonts w:hint="eastAsia"/>
        </w:rPr>
        <w:t>»</w:t>
      </w:r>
      <w:r>
        <w:t xml:space="preserve"> </w:t>
      </w:r>
      <w:r>
        <w:rPr>
          <w:rFonts w:hint="eastAsia"/>
        </w:rPr>
        <w:t>за</w:t>
      </w:r>
      <w:r>
        <w:t xml:space="preserve"> </w:t>
      </w:r>
      <w:r>
        <w:rPr>
          <w:rFonts w:hint="eastAsia"/>
        </w:rPr>
        <w:t>отчетный</w:t>
      </w:r>
      <w:r>
        <w:t xml:space="preserve"> </w:t>
      </w:r>
      <w:r>
        <w:rPr>
          <w:rFonts w:hint="eastAsia"/>
        </w:rPr>
        <w:t>период</w:t>
      </w:r>
    </w:p>
    <w:p w14:paraId="55E1354D" w14:textId="77777777" w:rsidR="0022151F" w:rsidRDefault="0022151F" w:rsidP="0022151F"/>
    <w:p w14:paraId="3BC69E71" w14:textId="77777777" w:rsidR="0022151F" w:rsidRDefault="0022151F" w:rsidP="0022151F">
      <w:r>
        <w:rPr>
          <w:rFonts w:hint="eastAsia"/>
        </w:rPr>
        <w:t>Приложение</w:t>
      </w:r>
      <w:r>
        <w:t xml:space="preserve"> 11 </w:t>
      </w:r>
      <w:r>
        <w:rPr>
          <w:rFonts w:hint="eastAsia"/>
        </w:rPr>
        <w:t>Бюджет</w:t>
      </w:r>
      <w:r>
        <w:t xml:space="preserve"> </w:t>
      </w:r>
      <w:r>
        <w:rPr>
          <w:rFonts w:hint="eastAsia"/>
        </w:rPr>
        <w:t>доходов</w:t>
      </w:r>
      <w:r>
        <w:t xml:space="preserve"> </w:t>
      </w:r>
      <w:r>
        <w:rPr>
          <w:rFonts w:hint="eastAsia"/>
        </w:rPr>
        <w:t>и</w:t>
      </w:r>
      <w:r>
        <w:t xml:space="preserve"> </w:t>
      </w:r>
      <w:r>
        <w:rPr>
          <w:rFonts w:hint="eastAsia"/>
        </w:rPr>
        <w:t>расходов</w:t>
      </w:r>
      <w:r>
        <w:t xml:space="preserve"> </w:t>
      </w:r>
      <w:r>
        <w:rPr>
          <w:rFonts w:hint="eastAsia"/>
        </w:rPr>
        <w:t>ООО</w:t>
      </w:r>
      <w:r>
        <w:t xml:space="preserve"> </w:t>
      </w:r>
      <w:r>
        <w:rPr>
          <w:rFonts w:hint="eastAsia"/>
        </w:rPr>
        <w:t>ЧОП</w:t>
      </w:r>
      <w:r>
        <w:t xml:space="preserve"> </w:t>
      </w:r>
      <w:r>
        <w:rPr>
          <w:rFonts w:hint="eastAsia"/>
        </w:rPr>
        <w:t>«</w:t>
      </w:r>
      <w:r>
        <w:rPr>
          <w:rFonts w:hint="eastAsia"/>
        </w:rPr>
        <w:t>АДЕЛЬ</w:t>
      </w:r>
      <w:r>
        <w:rPr>
          <w:rFonts w:hint="eastAsia"/>
        </w:rPr>
        <w:t>»</w:t>
      </w:r>
      <w:r>
        <w:t xml:space="preserve"> </w:t>
      </w:r>
      <w:r>
        <w:rPr>
          <w:rFonts w:hint="eastAsia"/>
        </w:rPr>
        <w:t>на</w:t>
      </w:r>
      <w:r>
        <w:t xml:space="preserve"> </w:t>
      </w:r>
      <w:r>
        <w:rPr>
          <w:rFonts w:hint="eastAsia"/>
        </w:rPr>
        <w:t>прогнозный</w:t>
      </w:r>
      <w:r>
        <w:t xml:space="preserve"> </w:t>
      </w:r>
      <w:r>
        <w:rPr>
          <w:rFonts w:hint="eastAsia"/>
        </w:rPr>
        <w:t>период</w:t>
      </w:r>
    </w:p>
    <w:p w14:paraId="4DB93C3A" w14:textId="77777777" w:rsidR="0022151F" w:rsidRDefault="0022151F" w:rsidP="0022151F"/>
    <w:p w14:paraId="56485B7B" w14:textId="77777777" w:rsidR="0022151F" w:rsidRDefault="0022151F" w:rsidP="0022151F">
      <w:r>
        <w:rPr>
          <w:rFonts w:hint="eastAsia"/>
        </w:rPr>
        <w:t>Приложение</w:t>
      </w:r>
      <w:r>
        <w:t xml:space="preserve"> 12 </w:t>
      </w:r>
      <w:r>
        <w:rPr>
          <w:rFonts w:hint="eastAsia"/>
        </w:rPr>
        <w:t>Бюджет</w:t>
      </w:r>
      <w:r>
        <w:t xml:space="preserve"> </w:t>
      </w:r>
      <w:r>
        <w:rPr>
          <w:rFonts w:hint="eastAsia"/>
        </w:rPr>
        <w:t>движения</w:t>
      </w:r>
      <w:r>
        <w:t xml:space="preserve"> </w:t>
      </w:r>
      <w:r>
        <w:rPr>
          <w:rFonts w:hint="eastAsia"/>
        </w:rPr>
        <w:t>денежных</w:t>
      </w:r>
      <w:r>
        <w:t xml:space="preserve"> </w:t>
      </w:r>
      <w:r>
        <w:rPr>
          <w:rFonts w:hint="eastAsia"/>
        </w:rPr>
        <w:t>средств</w:t>
      </w:r>
      <w:r>
        <w:t xml:space="preserve"> </w:t>
      </w:r>
      <w:r>
        <w:rPr>
          <w:rFonts w:hint="eastAsia"/>
        </w:rPr>
        <w:t>ООО</w:t>
      </w:r>
      <w:r>
        <w:t xml:space="preserve"> </w:t>
      </w:r>
      <w:r>
        <w:rPr>
          <w:rFonts w:hint="eastAsia"/>
        </w:rPr>
        <w:t>ЧОП</w:t>
      </w:r>
      <w:r>
        <w:t xml:space="preserve"> </w:t>
      </w:r>
      <w:r>
        <w:rPr>
          <w:rFonts w:hint="eastAsia"/>
        </w:rPr>
        <w:t>«</w:t>
      </w:r>
      <w:r>
        <w:rPr>
          <w:rFonts w:hint="eastAsia"/>
        </w:rPr>
        <w:t>АДЕЛЬ</w:t>
      </w:r>
      <w:r>
        <w:rPr>
          <w:rFonts w:hint="eastAsia"/>
        </w:rPr>
        <w:t>»</w:t>
      </w:r>
      <w:r>
        <w:t xml:space="preserve"> </w:t>
      </w:r>
      <w:r>
        <w:rPr>
          <w:rFonts w:hint="eastAsia"/>
        </w:rPr>
        <w:t>на</w:t>
      </w:r>
      <w:r>
        <w:t xml:space="preserve"> </w:t>
      </w:r>
      <w:r>
        <w:rPr>
          <w:rFonts w:hint="eastAsia"/>
        </w:rPr>
        <w:t>прогнозный</w:t>
      </w:r>
      <w:r>
        <w:t xml:space="preserve"> </w:t>
      </w:r>
      <w:r>
        <w:rPr>
          <w:rFonts w:hint="eastAsia"/>
        </w:rPr>
        <w:t>период</w:t>
      </w:r>
    </w:p>
    <w:p w14:paraId="30EA526E" w14:textId="77777777" w:rsidR="0022151F" w:rsidRDefault="0022151F" w:rsidP="0022151F"/>
    <w:p w14:paraId="28690A26" w14:textId="77777777" w:rsidR="0022151F" w:rsidRDefault="0022151F" w:rsidP="0022151F">
      <w:r>
        <w:rPr>
          <w:rFonts w:hint="eastAsia"/>
        </w:rPr>
        <w:t>Приложение</w:t>
      </w:r>
      <w:r>
        <w:t xml:space="preserve"> 13 </w:t>
      </w:r>
      <w:r>
        <w:rPr>
          <w:rFonts w:hint="eastAsia"/>
        </w:rPr>
        <w:t>Расчет</w:t>
      </w:r>
      <w:r>
        <w:t xml:space="preserve"> </w:t>
      </w:r>
      <w:r>
        <w:rPr>
          <w:rFonts w:hint="eastAsia"/>
        </w:rPr>
        <w:t>инвестиционной</w:t>
      </w:r>
      <w:r>
        <w:t xml:space="preserve"> </w:t>
      </w:r>
      <w:r>
        <w:rPr>
          <w:rFonts w:hint="eastAsia"/>
        </w:rPr>
        <w:t>потребности</w:t>
      </w:r>
      <w:r>
        <w:t xml:space="preserve"> </w:t>
      </w:r>
      <w:r>
        <w:rPr>
          <w:rFonts w:hint="eastAsia"/>
        </w:rPr>
        <w:t>«</w:t>
      </w:r>
      <w:r>
        <w:rPr>
          <w:rFonts w:hint="eastAsia"/>
        </w:rPr>
        <w:t>проекта</w:t>
      </w:r>
      <w:r>
        <w:t xml:space="preserve"> </w:t>
      </w:r>
      <w:r>
        <w:rPr>
          <w:rFonts w:hint="eastAsia"/>
        </w:rPr>
        <w:t>А</w:t>
      </w:r>
      <w:r>
        <w:rPr>
          <w:rFonts w:hint="eastAsia"/>
        </w:rPr>
        <w:t>»</w:t>
      </w:r>
      <w:r>
        <w:t xml:space="preserve"> </w:t>
      </w:r>
      <w:r>
        <w:rPr>
          <w:rFonts w:hint="eastAsia"/>
        </w:rPr>
        <w:t>предприятия</w:t>
      </w:r>
      <w:r>
        <w:t xml:space="preserve"> </w:t>
      </w:r>
      <w:r>
        <w:rPr>
          <w:rFonts w:hint="eastAsia"/>
        </w:rPr>
        <w:t>ООО</w:t>
      </w:r>
      <w:r>
        <w:t xml:space="preserve"> </w:t>
      </w:r>
      <w:r>
        <w:rPr>
          <w:rFonts w:hint="eastAsia"/>
        </w:rPr>
        <w:t>«</w:t>
      </w:r>
      <w:r>
        <w:t>MSG</w:t>
      </w:r>
      <w:r>
        <w:rPr>
          <w:rFonts w:hint="eastAsia"/>
        </w:rPr>
        <w:t>»</w:t>
      </w:r>
    </w:p>
    <w:p w14:paraId="60B71285" w14:textId="77777777" w:rsidR="0022151F" w:rsidRDefault="0022151F" w:rsidP="0022151F"/>
    <w:p w14:paraId="6A4E536D" w14:textId="77777777" w:rsidR="0022151F" w:rsidRDefault="0022151F" w:rsidP="0022151F">
      <w:r>
        <w:rPr>
          <w:rFonts w:hint="eastAsia"/>
        </w:rPr>
        <w:t>Приложение</w:t>
      </w:r>
      <w:r>
        <w:t xml:space="preserve"> 14 </w:t>
      </w:r>
      <w:r>
        <w:rPr>
          <w:rFonts w:hint="eastAsia"/>
        </w:rPr>
        <w:t>Расчет</w:t>
      </w:r>
      <w:r>
        <w:t xml:space="preserve"> </w:t>
      </w:r>
      <w:r>
        <w:rPr>
          <w:rFonts w:hint="eastAsia"/>
        </w:rPr>
        <w:t>инвестиционной</w:t>
      </w:r>
      <w:r>
        <w:t xml:space="preserve"> </w:t>
      </w:r>
      <w:r>
        <w:rPr>
          <w:rFonts w:hint="eastAsia"/>
        </w:rPr>
        <w:t>потребности</w:t>
      </w:r>
      <w:r>
        <w:t xml:space="preserve"> </w:t>
      </w:r>
      <w:r>
        <w:rPr>
          <w:rFonts w:hint="eastAsia"/>
        </w:rPr>
        <w:t>«</w:t>
      </w:r>
      <w:r>
        <w:rPr>
          <w:rFonts w:hint="eastAsia"/>
        </w:rPr>
        <w:t>проекта</w:t>
      </w:r>
      <w:r>
        <w:t xml:space="preserve"> </w:t>
      </w:r>
      <w:r>
        <w:rPr>
          <w:rFonts w:hint="eastAsia"/>
        </w:rPr>
        <w:t>Б</w:t>
      </w:r>
      <w:r>
        <w:rPr>
          <w:rFonts w:hint="eastAsia"/>
        </w:rPr>
        <w:t>»</w:t>
      </w:r>
      <w:r>
        <w:t xml:space="preserve"> </w:t>
      </w:r>
      <w:r>
        <w:rPr>
          <w:rFonts w:hint="eastAsia"/>
        </w:rPr>
        <w:t>предприятия</w:t>
      </w:r>
      <w:r>
        <w:t xml:space="preserve"> </w:t>
      </w:r>
      <w:r>
        <w:rPr>
          <w:rFonts w:hint="eastAsia"/>
        </w:rPr>
        <w:t>ООО</w:t>
      </w:r>
      <w:r>
        <w:t xml:space="preserve"> </w:t>
      </w:r>
      <w:r>
        <w:rPr>
          <w:rFonts w:hint="eastAsia"/>
        </w:rPr>
        <w:t>«</w:t>
      </w:r>
      <w:r>
        <w:t>MSG</w:t>
      </w:r>
      <w:r>
        <w:rPr>
          <w:rFonts w:hint="eastAsia"/>
        </w:rPr>
        <w:t>»</w:t>
      </w:r>
    </w:p>
    <w:p w14:paraId="59E37801" w14:textId="77777777" w:rsidR="0022151F" w:rsidRDefault="0022151F" w:rsidP="0022151F"/>
    <w:p w14:paraId="067F9E6D" w14:textId="77777777" w:rsidR="0022151F" w:rsidRDefault="0022151F" w:rsidP="0022151F">
      <w:r>
        <w:rPr>
          <w:rFonts w:hint="eastAsia"/>
        </w:rPr>
        <w:t>Приложение</w:t>
      </w:r>
      <w:r>
        <w:t xml:space="preserve"> 15 </w:t>
      </w:r>
      <w:r>
        <w:rPr>
          <w:rFonts w:hint="eastAsia"/>
        </w:rPr>
        <w:t>Консолидированная</w:t>
      </w:r>
      <w:r>
        <w:t xml:space="preserve"> </w:t>
      </w:r>
      <w:r>
        <w:rPr>
          <w:rFonts w:hint="eastAsia"/>
        </w:rPr>
        <w:t>информация</w:t>
      </w:r>
      <w:r>
        <w:t xml:space="preserve"> </w:t>
      </w:r>
      <w:r>
        <w:rPr>
          <w:rFonts w:hint="eastAsia"/>
        </w:rPr>
        <w:t>по</w:t>
      </w:r>
      <w:r>
        <w:t xml:space="preserve"> </w:t>
      </w:r>
      <w:r>
        <w:rPr>
          <w:rFonts w:hint="eastAsia"/>
        </w:rPr>
        <w:t>статьям</w:t>
      </w:r>
      <w:r>
        <w:t xml:space="preserve"> </w:t>
      </w:r>
      <w:r>
        <w:rPr>
          <w:rFonts w:hint="eastAsia"/>
        </w:rPr>
        <w:t>Бухгалтерского</w:t>
      </w:r>
      <w:r>
        <w:t xml:space="preserve"> </w:t>
      </w:r>
      <w:r>
        <w:rPr>
          <w:rFonts w:hint="eastAsia"/>
        </w:rPr>
        <w:t>баланса</w:t>
      </w:r>
      <w:r>
        <w:t xml:space="preserve"> </w:t>
      </w:r>
      <w:r>
        <w:rPr>
          <w:rFonts w:hint="eastAsia"/>
        </w:rPr>
        <w:t>и</w:t>
      </w:r>
      <w:r>
        <w:t xml:space="preserve"> </w:t>
      </w:r>
      <w:r>
        <w:rPr>
          <w:rFonts w:hint="eastAsia"/>
        </w:rPr>
        <w:t>Отчета</w:t>
      </w:r>
      <w:r>
        <w:t xml:space="preserve"> </w:t>
      </w:r>
      <w:r>
        <w:rPr>
          <w:rFonts w:hint="eastAsia"/>
        </w:rPr>
        <w:t>о</w:t>
      </w:r>
      <w:r>
        <w:t xml:space="preserve"> </w:t>
      </w:r>
      <w:r>
        <w:rPr>
          <w:rFonts w:hint="eastAsia"/>
        </w:rPr>
        <w:t>финансовых</w:t>
      </w:r>
      <w:r>
        <w:t xml:space="preserve"> </w:t>
      </w:r>
      <w:r>
        <w:rPr>
          <w:rFonts w:hint="eastAsia"/>
        </w:rPr>
        <w:t>результатах</w:t>
      </w:r>
      <w:r>
        <w:t xml:space="preserve"> </w:t>
      </w:r>
      <w:r>
        <w:rPr>
          <w:rFonts w:hint="eastAsia"/>
        </w:rPr>
        <w:t>анализируемых</w:t>
      </w:r>
      <w:r>
        <w:t xml:space="preserve"> </w:t>
      </w:r>
      <w:r>
        <w:rPr>
          <w:rFonts w:hint="eastAsia"/>
        </w:rPr>
        <w:t>предприятий</w:t>
      </w:r>
    </w:p>
    <w:p w14:paraId="68ED69D4" w14:textId="77777777" w:rsidR="0022151F" w:rsidRDefault="0022151F" w:rsidP="0022151F"/>
    <w:p w14:paraId="7701C6A0" w14:textId="77777777" w:rsidR="0022151F" w:rsidRDefault="0022151F" w:rsidP="0022151F">
      <w:r>
        <w:rPr>
          <w:rFonts w:hint="eastAsia"/>
        </w:rPr>
        <w:t>Приложение</w:t>
      </w:r>
      <w:r>
        <w:t xml:space="preserve"> 16 </w:t>
      </w:r>
      <w:r>
        <w:rPr>
          <w:rFonts w:hint="eastAsia"/>
        </w:rPr>
        <w:t>Анализ</w:t>
      </w:r>
      <w:r>
        <w:t xml:space="preserve"> </w:t>
      </w:r>
      <w:r>
        <w:rPr>
          <w:rFonts w:hint="eastAsia"/>
        </w:rPr>
        <w:t>платежеспособности</w:t>
      </w:r>
      <w:r>
        <w:t xml:space="preserve"> </w:t>
      </w:r>
      <w:r>
        <w:rPr>
          <w:rFonts w:hint="eastAsia"/>
        </w:rPr>
        <w:t>исследуемых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коэффициентов</w:t>
      </w:r>
      <w:r>
        <w:t xml:space="preserve"> </w:t>
      </w:r>
      <w:r>
        <w:rPr>
          <w:rFonts w:hint="eastAsia"/>
        </w:rPr>
        <w:t>ликвидности</w:t>
      </w:r>
    </w:p>
    <w:p w14:paraId="1A2DD573" w14:textId="77777777" w:rsidR="0022151F" w:rsidRDefault="0022151F" w:rsidP="0022151F"/>
    <w:p w14:paraId="6B6250DA" w14:textId="77777777" w:rsidR="0022151F" w:rsidRDefault="0022151F" w:rsidP="0022151F">
      <w:r>
        <w:rPr>
          <w:rFonts w:hint="eastAsia"/>
        </w:rPr>
        <w:t>Приложение</w:t>
      </w:r>
      <w:r>
        <w:t xml:space="preserve"> 17 </w:t>
      </w:r>
      <w:r>
        <w:rPr>
          <w:rFonts w:hint="eastAsia"/>
        </w:rPr>
        <w:t>Анализ</w:t>
      </w:r>
      <w:r>
        <w:t xml:space="preserve"> </w:t>
      </w:r>
      <w:r>
        <w:rPr>
          <w:rFonts w:hint="eastAsia"/>
        </w:rPr>
        <w:t>платежеспособности</w:t>
      </w:r>
      <w:r>
        <w:t xml:space="preserve"> </w:t>
      </w:r>
      <w:r>
        <w:rPr>
          <w:rFonts w:hint="eastAsia"/>
        </w:rPr>
        <w:t>исследуемых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Д</w:t>
      </w:r>
      <w:r>
        <w:t xml:space="preserve">. </w:t>
      </w:r>
      <w:r>
        <w:rPr>
          <w:rFonts w:hint="eastAsia"/>
        </w:rPr>
        <w:t>Дюрана</w:t>
      </w:r>
    </w:p>
    <w:p w14:paraId="35C49E40" w14:textId="77777777" w:rsidR="0022151F" w:rsidRDefault="0022151F" w:rsidP="0022151F"/>
    <w:p w14:paraId="2BD20F85" w14:textId="52F7DC2F" w:rsidR="0022151F" w:rsidRPr="0022151F" w:rsidRDefault="0022151F" w:rsidP="0022151F">
      <w:r>
        <w:rPr>
          <w:rFonts w:hint="eastAsia"/>
        </w:rPr>
        <w:t>Приложение</w:t>
      </w:r>
      <w:r>
        <w:t xml:space="preserve"> 18 </w:t>
      </w:r>
      <w:r>
        <w:rPr>
          <w:rFonts w:hint="eastAsia"/>
        </w:rPr>
        <w:t>Анализ</w:t>
      </w:r>
      <w:r>
        <w:t xml:space="preserve"> </w:t>
      </w:r>
      <w:r>
        <w:rPr>
          <w:rFonts w:hint="eastAsia"/>
        </w:rPr>
        <w:t>платежеспособности</w:t>
      </w:r>
      <w:r>
        <w:t xml:space="preserve"> </w:t>
      </w:r>
      <w:r>
        <w:rPr>
          <w:rFonts w:hint="eastAsia"/>
        </w:rPr>
        <w:t>исследуемых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коэффициента</w:t>
      </w:r>
      <w:r>
        <w:t xml:space="preserve"> </w:t>
      </w:r>
      <w:r>
        <w:rPr>
          <w:rFonts w:hint="eastAsia"/>
        </w:rPr>
        <w:t>платежеспособности</w:t>
      </w:r>
    </w:p>
    <w:sectPr w:rsidR="0022151F" w:rsidRPr="0022151F" w:rsidSect="007945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8F0" w14:textId="77777777" w:rsidR="00794585" w:rsidRDefault="00794585">
      <w:pPr>
        <w:spacing w:after="0" w:line="240" w:lineRule="auto"/>
      </w:pPr>
      <w:r>
        <w:separator/>
      </w:r>
    </w:p>
  </w:endnote>
  <w:endnote w:type="continuationSeparator" w:id="0">
    <w:p w14:paraId="74DEA25D" w14:textId="77777777" w:rsidR="00794585" w:rsidRDefault="0079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93F4" w14:textId="77777777" w:rsidR="00794585" w:rsidRDefault="00794585"/>
    <w:p w14:paraId="34C5C38B" w14:textId="77777777" w:rsidR="00794585" w:rsidRDefault="00794585"/>
    <w:p w14:paraId="21EB856A" w14:textId="77777777" w:rsidR="00794585" w:rsidRDefault="00794585"/>
    <w:p w14:paraId="6369E5C8" w14:textId="77777777" w:rsidR="00794585" w:rsidRDefault="00794585"/>
    <w:p w14:paraId="70A12549" w14:textId="77777777" w:rsidR="00794585" w:rsidRDefault="00794585"/>
    <w:p w14:paraId="7120567B" w14:textId="77777777" w:rsidR="00794585" w:rsidRDefault="00794585"/>
    <w:p w14:paraId="00A29B5B" w14:textId="77777777" w:rsidR="00794585" w:rsidRDefault="007945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CDE702" wp14:editId="13241D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6D75" w14:textId="77777777" w:rsidR="00794585" w:rsidRDefault="007945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DE7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166D75" w14:textId="77777777" w:rsidR="00794585" w:rsidRDefault="007945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2EB078" w14:textId="77777777" w:rsidR="00794585" w:rsidRDefault="00794585"/>
    <w:p w14:paraId="0F34F790" w14:textId="77777777" w:rsidR="00794585" w:rsidRDefault="00794585"/>
    <w:p w14:paraId="7E0A1A03" w14:textId="77777777" w:rsidR="00794585" w:rsidRDefault="007945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9A2423" wp14:editId="13693A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C8F4" w14:textId="77777777" w:rsidR="00794585" w:rsidRDefault="00794585"/>
                          <w:p w14:paraId="08D519AD" w14:textId="77777777" w:rsidR="00794585" w:rsidRDefault="007945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A24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A7C8F4" w14:textId="77777777" w:rsidR="00794585" w:rsidRDefault="00794585"/>
                    <w:p w14:paraId="08D519AD" w14:textId="77777777" w:rsidR="00794585" w:rsidRDefault="007945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94E8F6" w14:textId="77777777" w:rsidR="00794585" w:rsidRDefault="00794585"/>
    <w:p w14:paraId="3FBA1995" w14:textId="77777777" w:rsidR="00794585" w:rsidRDefault="00794585">
      <w:pPr>
        <w:rPr>
          <w:sz w:val="2"/>
          <w:szCs w:val="2"/>
        </w:rPr>
      </w:pPr>
    </w:p>
    <w:p w14:paraId="61743867" w14:textId="77777777" w:rsidR="00794585" w:rsidRDefault="00794585"/>
    <w:p w14:paraId="42A4A800" w14:textId="77777777" w:rsidR="00794585" w:rsidRDefault="00794585">
      <w:pPr>
        <w:spacing w:after="0" w:line="240" w:lineRule="auto"/>
      </w:pPr>
    </w:p>
  </w:footnote>
  <w:footnote w:type="continuationSeparator" w:id="0">
    <w:p w14:paraId="1584D577" w14:textId="77777777" w:rsidR="00794585" w:rsidRDefault="0079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585"/>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14889</TotalTime>
  <Pages>4</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2331</cp:revision>
  <cp:lastPrinted>2009-02-06T05:36:00Z</cp:lastPrinted>
  <dcterms:created xsi:type="dcterms:W3CDTF">2024-04-09T10:20:00Z</dcterms:created>
  <dcterms:modified xsi:type="dcterms:W3CDTF">2024-04-27T08:34:00Z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