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A69E" w14:textId="659673A5" w:rsidR="00F479B9" w:rsidRDefault="00555DE0" w:rsidP="00555DE0">
      <w:r w:rsidRPr="00555DE0">
        <w:rPr>
          <w:rFonts w:hint="eastAsia"/>
        </w:rPr>
        <w:t>Зубов</w:t>
      </w:r>
      <w:r w:rsidRPr="00555DE0">
        <w:t xml:space="preserve"> </w:t>
      </w:r>
      <w:r w:rsidRPr="00555DE0">
        <w:rPr>
          <w:rFonts w:hint="eastAsia"/>
        </w:rPr>
        <w:t>Андрей</w:t>
      </w:r>
      <w:r w:rsidRPr="00555DE0">
        <w:t xml:space="preserve"> </w:t>
      </w:r>
      <w:r w:rsidRPr="00555DE0">
        <w:rPr>
          <w:rFonts w:hint="eastAsia"/>
        </w:rPr>
        <w:t>Александрович</w:t>
      </w:r>
      <w:r>
        <w:rPr>
          <w:rFonts w:hint="cs"/>
        </w:rPr>
        <w:t xml:space="preserve"> </w:t>
      </w:r>
      <w:r w:rsidRPr="00555DE0">
        <w:rPr>
          <w:rFonts w:hint="eastAsia"/>
        </w:rPr>
        <w:t>Разработка</w:t>
      </w:r>
      <w:r w:rsidRPr="00555DE0">
        <w:t xml:space="preserve"> </w:t>
      </w:r>
      <w:r w:rsidRPr="00555DE0">
        <w:rPr>
          <w:rFonts w:hint="eastAsia"/>
        </w:rPr>
        <w:t>и</w:t>
      </w:r>
      <w:r w:rsidRPr="00555DE0">
        <w:t xml:space="preserve"> </w:t>
      </w:r>
      <w:r w:rsidRPr="00555DE0">
        <w:rPr>
          <w:rFonts w:hint="eastAsia"/>
        </w:rPr>
        <w:t>исследование</w:t>
      </w:r>
      <w:r w:rsidRPr="00555DE0">
        <w:t xml:space="preserve"> </w:t>
      </w:r>
      <w:r w:rsidRPr="00555DE0">
        <w:rPr>
          <w:rFonts w:hint="eastAsia"/>
        </w:rPr>
        <w:t>оптико</w:t>
      </w:r>
      <w:r w:rsidRPr="00555DE0">
        <w:t>-</w:t>
      </w:r>
      <w:r w:rsidRPr="00555DE0">
        <w:rPr>
          <w:rFonts w:hint="eastAsia"/>
        </w:rPr>
        <w:t>электронной</w:t>
      </w:r>
      <w:r w:rsidRPr="00555DE0">
        <w:t xml:space="preserve"> </w:t>
      </w:r>
      <w:r w:rsidRPr="00555DE0">
        <w:rPr>
          <w:rFonts w:hint="eastAsia"/>
        </w:rPr>
        <w:t>системы</w:t>
      </w:r>
      <w:r w:rsidRPr="00555DE0">
        <w:t xml:space="preserve"> </w:t>
      </w:r>
      <w:r w:rsidRPr="00555DE0">
        <w:rPr>
          <w:rFonts w:hint="eastAsia"/>
        </w:rPr>
        <w:t>измерения</w:t>
      </w:r>
      <w:r w:rsidRPr="00555DE0">
        <w:t xml:space="preserve"> </w:t>
      </w:r>
      <w:r w:rsidRPr="00555DE0">
        <w:rPr>
          <w:rFonts w:hint="eastAsia"/>
        </w:rPr>
        <w:t>параметров</w:t>
      </w:r>
      <w:r w:rsidRPr="00555DE0">
        <w:t xml:space="preserve"> </w:t>
      </w:r>
      <w:r w:rsidRPr="00555DE0">
        <w:rPr>
          <w:rFonts w:hint="eastAsia"/>
        </w:rPr>
        <w:t>движения</w:t>
      </w:r>
      <w:r w:rsidRPr="00555DE0">
        <w:t xml:space="preserve"> </w:t>
      </w:r>
      <w:r w:rsidRPr="00555DE0">
        <w:rPr>
          <w:rFonts w:hint="eastAsia"/>
        </w:rPr>
        <w:t>в</w:t>
      </w:r>
      <w:r w:rsidRPr="00555DE0">
        <w:t xml:space="preserve"> </w:t>
      </w:r>
      <w:r w:rsidRPr="00555DE0">
        <w:rPr>
          <w:rFonts w:hint="eastAsia"/>
        </w:rPr>
        <w:t>задачах</w:t>
      </w:r>
      <w:r w:rsidRPr="00555DE0">
        <w:t xml:space="preserve"> </w:t>
      </w:r>
      <w:r w:rsidRPr="00555DE0">
        <w:rPr>
          <w:rFonts w:hint="eastAsia"/>
        </w:rPr>
        <w:t>биомеханики</w:t>
      </w:r>
    </w:p>
    <w:p w14:paraId="14C64486" w14:textId="77777777" w:rsidR="00555DE0" w:rsidRDefault="00555DE0" w:rsidP="00555DE0">
      <w:r>
        <w:rPr>
          <w:rFonts w:hint="eastAsia"/>
        </w:rPr>
        <w:t>ОГЛАВЛЕНИЕ</w:t>
      </w:r>
      <w:r>
        <w:t xml:space="preserve"> </w:t>
      </w:r>
      <w:r>
        <w:rPr>
          <w:rFonts w:hint="eastAsia"/>
        </w:rPr>
        <w:t>ДИССЕРТАЦИИ</w:t>
      </w:r>
    </w:p>
    <w:p w14:paraId="153F885F" w14:textId="77777777" w:rsidR="00555DE0" w:rsidRDefault="00555DE0" w:rsidP="00555DE0">
      <w:r>
        <w:rPr>
          <w:rFonts w:hint="eastAsia"/>
        </w:rPr>
        <w:t>кандидат</w:t>
      </w:r>
      <w:r>
        <w:t xml:space="preserve"> </w:t>
      </w:r>
      <w:r>
        <w:rPr>
          <w:rFonts w:hint="eastAsia"/>
        </w:rPr>
        <w:t>наук</w:t>
      </w:r>
      <w:r>
        <w:t xml:space="preserve"> </w:t>
      </w:r>
      <w:r>
        <w:rPr>
          <w:rFonts w:hint="eastAsia"/>
        </w:rPr>
        <w:t>Зубов</w:t>
      </w:r>
      <w:r>
        <w:t xml:space="preserve"> </w:t>
      </w:r>
      <w:r>
        <w:rPr>
          <w:rFonts w:hint="eastAsia"/>
        </w:rPr>
        <w:t>Андрей</w:t>
      </w:r>
      <w:r>
        <w:t xml:space="preserve"> </w:t>
      </w:r>
      <w:r>
        <w:rPr>
          <w:rFonts w:hint="eastAsia"/>
        </w:rPr>
        <w:t>Александрович</w:t>
      </w:r>
    </w:p>
    <w:p w14:paraId="415F6720" w14:textId="77777777" w:rsidR="00555DE0" w:rsidRDefault="00555DE0" w:rsidP="00555DE0">
      <w:r>
        <w:rPr>
          <w:rFonts w:hint="eastAsia"/>
        </w:rPr>
        <w:t>ВВЕДЕНИЕ</w:t>
      </w:r>
    </w:p>
    <w:p w14:paraId="0403FC76" w14:textId="77777777" w:rsidR="00555DE0" w:rsidRDefault="00555DE0" w:rsidP="00555DE0"/>
    <w:p w14:paraId="27F8F96F" w14:textId="77777777" w:rsidR="00555DE0" w:rsidRDefault="00555DE0" w:rsidP="00555DE0">
      <w:r>
        <w:t xml:space="preserve">1. </w:t>
      </w:r>
      <w:r>
        <w:rPr>
          <w:rFonts w:hint="eastAsia"/>
        </w:rPr>
        <w:t>ОБЗОР</w:t>
      </w:r>
      <w:r>
        <w:t xml:space="preserve"> </w:t>
      </w:r>
      <w:r>
        <w:rPr>
          <w:rFonts w:hint="eastAsia"/>
        </w:rPr>
        <w:t>БЕЗМАРКЕРНЫХ</w:t>
      </w:r>
      <w:r>
        <w:t xml:space="preserve"> </w:t>
      </w:r>
      <w:r>
        <w:rPr>
          <w:rFonts w:hint="eastAsia"/>
        </w:rPr>
        <w:t>МЕТОДОВ</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p>
    <w:p w14:paraId="1585E481" w14:textId="77777777" w:rsidR="00555DE0" w:rsidRDefault="00555DE0" w:rsidP="00555DE0"/>
    <w:p w14:paraId="4C9BDFC9" w14:textId="77777777" w:rsidR="00555DE0" w:rsidRDefault="00555DE0" w:rsidP="00555DE0">
      <w:r>
        <w:t xml:space="preserve">1.1 </w:t>
      </w:r>
      <w:r>
        <w:rPr>
          <w:rFonts w:hint="eastAsia"/>
        </w:rPr>
        <w:t>Обзор</w:t>
      </w:r>
      <w:r>
        <w:t xml:space="preserve"> </w:t>
      </w:r>
      <w:r>
        <w:rPr>
          <w:rFonts w:hint="eastAsia"/>
        </w:rPr>
        <w:t>методов</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в</w:t>
      </w:r>
      <w:r>
        <w:t xml:space="preserve"> </w:t>
      </w:r>
      <w:r>
        <w:rPr>
          <w:rFonts w:hint="eastAsia"/>
        </w:rPr>
        <w:t>задачах</w:t>
      </w:r>
      <w:r>
        <w:t xml:space="preserve"> </w:t>
      </w:r>
      <w:r>
        <w:rPr>
          <w:rFonts w:hint="eastAsia"/>
        </w:rPr>
        <w:t>биомеханики</w:t>
      </w:r>
      <w:r>
        <w:t xml:space="preserve"> (</w:t>
      </w:r>
      <w:r>
        <w:rPr>
          <w:rFonts w:hint="eastAsia"/>
        </w:rPr>
        <w:t>захвата</w:t>
      </w:r>
      <w:r>
        <w:t xml:space="preserve"> </w:t>
      </w:r>
      <w:r>
        <w:rPr>
          <w:rFonts w:hint="eastAsia"/>
        </w:rPr>
        <w:t>движения</w:t>
      </w:r>
      <w:r>
        <w:t>)</w:t>
      </w:r>
    </w:p>
    <w:p w14:paraId="12E50155" w14:textId="77777777" w:rsidR="00555DE0" w:rsidRDefault="00555DE0" w:rsidP="00555DE0"/>
    <w:p w14:paraId="7670CF26" w14:textId="77777777" w:rsidR="00555DE0" w:rsidRDefault="00555DE0" w:rsidP="00555DE0">
      <w:r>
        <w:t xml:space="preserve">1.2. </w:t>
      </w:r>
      <w:r>
        <w:rPr>
          <w:rFonts w:hint="eastAsia"/>
        </w:rPr>
        <w:t>Обзор</w:t>
      </w:r>
      <w:r>
        <w:t xml:space="preserve"> </w:t>
      </w:r>
      <w:r>
        <w:rPr>
          <w:rFonts w:hint="eastAsia"/>
        </w:rPr>
        <w:t>методов</w:t>
      </w:r>
      <w:r>
        <w:t xml:space="preserve"> </w:t>
      </w:r>
      <w:r>
        <w:rPr>
          <w:rFonts w:hint="eastAsia"/>
        </w:rPr>
        <w:t>кодирования</w:t>
      </w:r>
      <w:r>
        <w:t xml:space="preserve"> </w:t>
      </w:r>
      <w:r>
        <w:rPr>
          <w:rFonts w:hint="eastAsia"/>
        </w:rPr>
        <w:t>проецируемых</w:t>
      </w:r>
      <w:r>
        <w:t xml:space="preserve"> </w:t>
      </w:r>
      <w:r>
        <w:rPr>
          <w:rFonts w:hint="eastAsia"/>
        </w:rPr>
        <w:t>шаблонов</w:t>
      </w:r>
      <w:r>
        <w:t xml:space="preserve"> </w:t>
      </w:r>
      <w:r>
        <w:rPr>
          <w:rFonts w:hint="eastAsia"/>
        </w:rPr>
        <w:t>структурированной</w:t>
      </w:r>
      <w:r>
        <w:t xml:space="preserve"> </w:t>
      </w:r>
      <w:r>
        <w:rPr>
          <w:rFonts w:hint="eastAsia"/>
        </w:rPr>
        <w:t>подсветки</w:t>
      </w:r>
    </w:p>
    <w:p w14:paraId="60C7EAA0" w14:textId="77777777" w:rsidR="00555DE0" w:rsidRDefault="00555DE0" w:rsidP="00555DE0"/>
    <w:p w14:paraId="7080E5D9" w14:textId="77777777" w:rsidR="00555DE0" w:rsidRDefault="00555DE0" w:rsidP="00555DE0">
      <w:r>
        <w:t xml:space="preserve">2. </w:t>
      </w:r>
      <w:r>
        <w:rPr>
          <w:rFonts w:hint="eastAsia"/>
        </w:rPr>
        <w:t>МОДЕЛЬ</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w:t>
      </w:r>
      <w:r>
        <w:rPr>
          <w:rFonts w:hint="eastAsia"/>
        </w:rPr>
        <w:t>САУ</w:t>
      </w:r>
      <w:r>
        <w:t xml:space="preserve">) </w:t>
      </w:r>
      <w:r>
        <w:rPr>
          <w:rFonts w:hint="eastAsia"/>
        </w:rPr>
        <w:t>МАСШТАБОМ</w:t>
      </w:r>
      <w:r>
        <w:t xml:space="preserve"> </w:t>
      </w:r>
      <w:r>
        <w:rPr>
          <w:rFonts w:hint="eastAsia"/>
        </w:rPr>
        <w:t>ВИРТУАЛЬНОГО</w:t>
      </w:r>
      <w:r>
        <w:t xml:space="preserve"> </w:t>
      </w:r>
      <w:r>
        <w:rPr>
          <w:rFonts w:hint="eastAsia"/>
        </w:rPr>
        <w:t>ШАБЛОНА</w:t>
      </w:r>
    </w:p>
    <w:p w14:paraId="1BFE9AFD" w14:textId="77777777" w:rsidR="00555DE0" w:rsidRDefault="00555DE0" w:rsidP="00555DE0"/>
    <w:p w14:paraId="118C97C8" w14:textId="77777777" w:rsidR="00555DE0" w:rsidRDefault="00555DE0" w:rsidP="00555DE0">
      <w:r>
        <w:t xml:space="preserve">2.1. </w:t>
      </w:r>
      <w:r>
        <w:rPr>
          <w:rFonts w:hint="eastAsia"/>
        </w:rPr>
        <w:t>Функциональная</w:t>
      </w:r>
      <w:r>
        <w:t xml:space="preserve"> </w:t>
      </w:r>
      <w:r>
        <w:rPr>
          <w:rFonts w:hint="eastAsia"/>
        </w:rPr>
        <w:t>схема</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r>
        <w:t xml:space="preserve"> </w:t>
      </w:r>
      <w:r>
        <w:rPr>
          <w:rFonts w:hint="eastAsia"/>
        </w:rPr>
        <w:t>в</w:t>
      </w:r>
      <w:r>
        <w:t xml:space="preserve"> </w:t>
      </w:r>
      <w:r>
        <w:rPr>
          <w:rFonts w:hint="eastAsia"/>
        </w:rPr>
        <w:t>задачах</w:t>
      </w:r>
      <w:r>
        <w:t xml:space="preserve"> </w:t>
      </w:r>
      <w:r>
        <w:rPr>
          <w:rFonts w:hint="eastAsia"/>
        </w:rPr>
        <w:t>биомеханики</w:t>
      </w:r>
    </w:p>
    <w:p w14:paraId="59A78C27" w14:textId="77777777" w:rsidR="00555DE0" w:rsidRDefault="00555DE0" w:rsidP="00555DE0"/>
    <w:p w14:paraId="0BB88C5D" w14:textId="77777777" w:rsidR="00555DE0" w:rsidRDefault="00555DE0" w:rsidP="00555DE0">
      <w:r>
        <w:t xml:space="preserve">2.2 </w:t>
      </w:r>
      <w:r>
        <w:rPr>
          <w:rFonts w:hint="eastAsia"/>
        </w:rPr>
        <w:t>Обоснование</w:t>
      </w:r>
      <w:r>
        <w:t xml:space="preserve"> </w:t>
      </w:r>
      <w:r>
        <w:rPr>
          <w:rFonts w:hint="eastAsia"/>
        </w:rPr>
        <w:t>и</w:t>
      </w:r>
      <w:r>
        <w:t xml:space="preserve"> </w:t>
      </w:r>
      <w:r>
        <w:rPr>
          <w:rFonts w:hint="eastAsia"/>
        </w:rPr>
        <w:t>упрощение</w:t>
      </w:r>
      <w:r>
        <w:t xml:space="preserve"> </w:t>
      </w:r>
      <w:r>
        <w:rPr>
          <w:rFonts w:hint="eastAsia"/>
        </w:rPr>
        <w:t>модели</w:t>
      </w:r>
    </w:p>
    <w:p w14:paraId="41ED773E" w14:textId="77777777" w:rsidR="00555DE0" w:rsidRDefault="00555DE0" w:rsidP="00555DE0"/>
    <w:p w14:paraId="4E046CD9" w14:textId="77777777" w:rsidR="00555DE0" w:rsidRDefault="00555DE0" w:rsidP="00555DE0">
      <w:r>
        <w:t xml:space="preserve">2.3. </w:t>
      </w:r>
      <w:r>
        <w:rPr>
          <w:rFonts w:hint="eastAsia"/>
        </w:rPr>
        <w:t>Структурный</w:t>
      </w:r>
      <w:r>
        <w:t xml:space="preserve"> </w:t>
      </w:r>
      <w:r>
        <w:rPr>
          <w:rFonts w:hint="eastAsia"/>
        </w:rPr>
        <w:t>анализ</w:t>
      </w:r>
      <w:r>
        <w:t xml:space="preserve"> </w:t>
      </w:r>
      <w:r>
        <w:rPr>
          <w:rFonts w:hint="eastAsia"/>
        </w:rPr>
        <w:t>аналоговой</w:t>
      </w:r>
      <w:r>
        <w:t xml:space="preserve"> </w:t>
      </w:r>
      <w:r>
        <w:rPr>
          <w:rFonts w:hint="eastAsia"/>
        </w:rPr>
        <w:t>части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виртуальным</w:t>
      </w:r>
      <w:r>
        <w:t xml:space="preserve"> </w:t>
      </w:r>
      <w:r>
        <w:rPr>
          <w:rFonts w:hint="eastAsia"/>
        </w:rPr>
        <w:t>масштабированием</w:t>
      </w:r>
    </w:p>
    <w:p w14:paraId="1AD0AD2E" w14:textId="77777777" w:rsidR="00555DE0" w:rsidRDefault="00555DE0" w:rsidP="00555DE0"/>
    <w:p w14:paraId="52908A36" w14:textId="77777777" w:rsidR="00555DE0" w:rsidRDefault="00555DE0" w:rsidP="00555DE0">
      <w:r>
        <w:t>2.4.</w:t>
      </w:r>
      <w:r>
        <w:rPr>
          <w:rFonts w:hint="eastAsia"/>
        </w:rPr>
        <w:t>Переход</w:t>
      </w:r>
      <w:r>
        <w:t xml:space="preserve"> </w:t>
      </w:r>
      <w:r>
        <w:rPr>
          <w:rFonts w:hint="eastAsia"/>
        </w:rPr>
        <w:t>к</w:t>
      </w:r>
      <w:r>
        <w:t xml:space="preserve"> </w:t>
      </w:r>
      <w:r>
        <w:rPr>
          <w:rFonts w:hint="eastAsia"/>
        </w:rPr>
        <w:t>описанию</w:t>
      </w:r>
      <w:r>
        <w:t xml:space="preserve"> </w:t>
      </w:r>
      <w:r>
        <w:rPr>
          <w:rFonts w:hint="eastAsia"/>
        </w:rPr>
        <w:t>цифровой</w:t>
      </w:r>
      <w:r>
        <w:t xml:space="preserve"> </w:t>
      </w:r>
      <w:r>
        <w:rPr>
          <w:rFonts w:hint="eastAsia"/>
        </w:rPr>
        <w:t>САУ</w:t>
      </w:r>
      <w:r>
        <w:t xml:space="preserve"> </w:t>
      </w:r>
      <w:r>
        <w:rPr>
          <w:rFonts w:hint="eastAsia"/>
        </w:rPr>
        <w:t>изменения</w:t>
      </w:r>
      <w:r>
        <w:t xml:space="preserve"> </w:t>
      </w:r>
      <w:r>
        <w:rPr>
          <w:rFonts w:hint="eastAsia"/>
        </w:rPr>
        <w:t>масштаба</w:t>
      </w:r>
      <w:r>
        <w:t xml:space="preserve"> </w:t>
      </w:r>
      <w:r>
        <w:rPr>
          <w:rFonts w:hint="eastAsia"/>
        </w:rPr>
        <w:t>виртуального</w:t>
      </w:r>
      <w:r>
        <w:t xml:space="preserve"> </w:t>
      </w:r>
      <w:r>
        <w:rPr>
          <w:rFonts w:hint="eastAsia"/>
        </w:rPr>
        <w:t>шаблона</w:t>
      </w:r>
    </w:p>
    <w:p w14:paraId="0E1324EB" w14:textId="77777777" w:rsidR="00555DE0" w:rsidRDefault="00555DE0" w:rsidP="00555DE0"/>
    <w:p w14:paraId="0F7C030C" w14:textId="77777777" w:rsidR="00555DE0" w:rsidRDefault="00555DE0" w:rsidP="00555DE0">
      <w:r>
        <w:t xml:space="preserve">2.5 </w:t>
      </w:r>
      <w:r>
        <w:rPr>
          <w:rFonts w:hint="eastAsia"/>
        </w:rPr>
        <w:t>Построение</w:t>
      </w:r>
      <w:r>
        <w:t xml:space="preserve"> </w:t>
      </w:r>
      <w:r>
        <w:rPr>
          <w:rFonts w:hint="eastAsia"/>
        </w:rPr>
        <w:t>программы</w:t>
      </w:r>
      <w:r>
        <w:t>-</w:t>
      </w:r>
      <w:r>
        <w:rPr>
          <w:rFonts w:hint="eastAsia"/>
        </w:rPr>
        <w:t>симуляции</w:t>
      </w:r>
      <w:r>
        <w:t xml:space="preserve"> </w:t>
      </w:r>
      <w:r>
        <w:rPr>
          <w:rFonts w:hint="eastAsia"/>
        </w:rPr>
        <w:t>системы</w:t>
      </w:r>
      <w:r>
        <w:t xml:space="preserve"> </w:t>
      </w:r>
      <w:r>
        <w:rPr>
          <w:rFonts w:hint="eastAsia"/>
        </w:rPr>
        <w:t>автоматического</w:t>
      </w:r>
      <w:r>
        <w:t xml:space="preserve"> </w:t>
      </w:r>
      <w:r>
        <w:rPr>
          <w:rFonts w:hint="eastAsia"/>
        </w:rPr>
        <w:t>регулирования</w:t>
      </w:r>
      <w:r>
        <w:t xml:space="preserve"> </w:t>
      </w:r>
      <w:r>
        <w:rPr>
          <w:rFonts w:hint="eastAsia"/>
        </w:rPr>
        <w:t>масштаба</w:t>
      </w:r>
      <w:r>
        <w:t xml:space="preserve"> </w:t>
      </w:r>
      <w:r>
        <w:rPr>
          <w:rFonts w:hint="eastAsia"/>
        </w:rPr>
        <w:t>виртуального</w:t>
      </w:r>
      <w:r>
        <w:t xml:space="preserve"> </w:t>
      </w:r>
      <w:r>
        <w:rPr>
          <w:rFonts w:hint="eastAsia"/>
        </w:rPr>
        <w:t>шаблона</w:t>
      </w:r>
    </w:p>
    <w:p w14:paraId="238D9544" w14:textId="77777777" w:rsidR="00555DE0" w:rsidRDefault="00555DE0" w:rsidP="00555DE0"/>
    <w:p w14:paraId="09A40422" w14:textId="77777777" w:rsidR="00555DE0" w:rsidRDefault="00555DE0" w:rsidP="00555DE0">
      <w:r>
        <w:lastRenderedPageBreak/>
        <w:t xml:space="preserve">3. </w:t>
      </w:r>
      <w:r>
        <w:rPr>
          <w:rFonts w:hint="eastAsia"/>
        </w:rPr>
        <w:t>ОПТИКО</w:t>
      </w:r>
      <w:r>
        <w:t>-</w:t>
      </w:r>
      <w:r>
        <w:rPr>
          <w:rFonts w:hint="eastAsia"/>
        </w:rPr>
        <w:t>ЭЛЕКТРОННАЯ</w:t>
      </w:r>
      <w:r>
        <w:t xml:space="preserve"> </w:t>
      </w:r>
      <w:r>
        <w:rPr>
          <w:rFonts w:hint="eastAsia"/>
        </w:rPr>
        <w:t>СИСТЕМА</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В</w:t>
      </w:r>
      <w:r>
        <w:t xml:space="preserve"> </w:t>
      </w:r>
      <w:r>
        <w:rPr>
          <w:rFonts w:hint="eastAsia"/>
        </w:rPr>
        <w:t>ЗАДАЧАХ</w:t>
      </w:r>
      <w:r>
        <w:t xml:space="preserve"> </w:t>
      </w:r>
      <w:r>
        <w:rPr>
          <w:rFonts w:hint="eastAsia"/>
        </w:rPr>
        <w:t>БИОМЕХАНИКИ</w:t>
      </w:r>
      <w:r>
        <w:t xml:space="preserve"> </w:t>
      </w:r>
      <w:r>
        <w:rPr>
          <w:rFonts w:hint="eastAsia"/>
        </w:rPr>
        <w:t>С</w:t>
      </w:r>
      <w:r>
        <w:t xml:space="preserve"> </w:t>
      </w:r>
      <w:r>
        <w:rPr>
          <w:rFonts w:hint="eastAsia"/>
        </w:rPr>
        <w:t>ИСПОЛЬЗОВАНИЕМ</w:t>
      </w:r>
      <w:r>
        <w:t xml:space="preserve"> </w:t>
      </w:r>
      <w:r>
        <w:rPr>
          <w:rFonts w:hint="eastAsia"/>
        </w:rPr>
        <w:t>СТРУКТУРИРОВАННОЙ</w:t>
      </w:r>
      <w:r>
        <w:t xml:space="preserve"> </w:t>
      </w:r>
      <w:r>
        <w:rPr>
          <w:rFonts w:hint="eastAsia"/>
        </w:rPr>
        <w:t>ПОДСВЕТКИ</w:t>
      </w:r>
      <w:r>
        <w:t xml:space="preserve"> </w:t>
      </w:r>
      <w:r>
        <w:rPr>
          <w:rFonts w:hint="eastAsia"/>
        </w:rPr>
        <w:t>С</w:t>
      </w:r>
      <w:r>
        <w:t xml:space="preserve"> </w:t>
      </w:r>
      <w:r>
        <w:rPr>
          <w:rFonts w:hint="eastAsia"/>
        </w:rPr>
        <w:t>ВИРТУАЛЬНЫМ</w:t>
      </w:r>
      <w:r>
        <w:t xml:space="preserve"> </w:t>
      </w:r>
      <w:r>
        <w:rPr>
          <w:rFonts w:hint="eastAsia"/>
        </w:rPr>
        <w:t>ШАБЛОНОМ</w:t>
      </w:r>
    </w:p>
    <w:p w14:paraId="743F4931" w14:textId="77777777" w:rsidR="00555DE0" w:rsidRDefault="00555DE0" w:rsidP="00555DE0"/>
    <w:p w14:paraId="3AE7C986" w14:textId="77777777" w:rsidR="00555DE0" w:rsidRDefault="00555DE0" w:rsidP="00555DE0">
      <w:r>
        <w:t xml:space="preserve">3.1 </w:t>
      </w:r>
      <w:r>
        <w:rPr>
          <w:rFonts w:hint="eastAsia"/>
        </w:rPr>
        <w:t>Общие</w:t>
      </w:r>
      <w:r>
        <w:t xml:space="preserve"> </w:t>
      </w:r>
      <w:r>
        <w:rPr>
          <w:rFonts w:hint="eastAsia"/>
        </w:rPr>
        <w:t>требования</w:t>
      </w:r>
      <w:r>
        <w:t xml:space="preserve"> </w:t>
      </w:r>
      <w:r>
        <w:rPr>
          <w:rFonts w:hint="eastAsia"/>
        </w:rPr>
        <w:t>для</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r>
        <w:t xml:space="preserve"> </w:t>
      </w:r>
      <w:r>
        <w:rPr>
          <w:rFonts w:hint="eastAsia"/>
        </w:rPr>
        <w:t>со</w:t>
      </w:r>
      <w:r>
        <w:t xml:space="preserve"> </w:t>
      </w:r>
      <w:r>
        <w:rPr>
          <w:rFonts w:hint="eastAsia"/>
        </w:rPr>
        <w:t>структурированной</w:t>
      </w:r>
      <w:r>
        <w:t xml:space="preserve"> </w:t>
      </w:r>
      <w:r>
        <w:rPr>
          <w:rFonts w:hint="eastAsia"/>
        </w:rPr>
        <w:t>подсветкой</w:t>
      </w:r>
      <w:r>
        <w:t xml:space="preserve"> </w:t>
      </w:r>
      <w:r>
        <w:rPr>
          <w:rFonts w:hint="eastAsia"/>
        </w:rPr>
        <w:t>с</w:t>
      </w:r>
      <w:r>
        <w:t xml:space="preserve"> </w:t>
      </w:r>
      <w:r>
        <w:rPr>
          <w:rFonts w:hint="eastAsia"/>
        </w:rPr>
        <w:t>виртуальным</w:t>
      </w:r>
      <w:r>
        <w:t xml:space="preserve"> </w:t>
      </w:r>
      <w:r>
        <w:rPr>
          <w:rFonts w:hint="eastAsia"/>
        </w:rPr>
        <w:t>шаблоном</w:t>
      </w:r>
    </w:p>
    <w:p w14:paraId="692AE2BC" w14:textId="77777777" w:rsidR="00555DE0" w:rsidRDefault="00555DE0" w:rsidP="00555DE0"/>
    <w:p w14:paraId="2D4923F5" w14:textId="77777777" w:rsidR="00555DE0" w:rsidRDefault="00555DE0" w:rsidP="00555DE0">
      <w:r>
        <w:t xml:space="preserve">3.2. </w:t>
      </w:r>
      <w:r>
        <w:rPr>
          <w:rFonts w:hint="eastAsia"/>
        </w:rPr>
        <w:t>Алгоритм</w:t>
      </w:r>
      <w:r>
        <w:t xml:space="preserve"> </w:t>
      </w:r>
      <w:r>
        <w:rPr>
          <w:rFonts w:hint="eastAsia"/>
        </w:rPr>
        <w:t>изменения</w:t>
      </w:r>
      <w:r>
        <w:t xml:space="preserve"> </w:t>
      </w:r>
      <w:r>
        <w:rPr>
          <w:rFonts w:hint="eastAsia"/>
        </w:rPr>
        <w:t>масштаба</w:t>
      </w:r>
      <w:r>
        <w:t xml:space="preserve"> </w:t>
      </w:r>
      <w:r>
        <w:rPr>
          <w:rFonts w:hint="eastAsia"/>
        </w:rPr>
        <w:t>виртуального</w:t>
      </w:r>
      <w:r>
        <w:t xml:space="preserve"> </w:t>
      </w:r>
      <w:r>
        <w:rPr>
          <w:rFonts w:hint="eastAsia"/>
        </w:rPr>
        <w:t>шаблона</w:t>
      </w:r>
    </w:p>
    <w:p w14:paraId="69F549CA" w14:textId="77777777" w:rsidR="00555DE0" w:rsidRDefault="00555DE0" w:rsidP="00555DE0"/>
    <w:p w14:paraId="021CB7C8" w14:textId="77777777" w:rsidR="00555DE0" w:rsidRDefault="00555DE0" w:rsidP="00555DE0">
      <w:r>
        <w:t xml:space="preserve">3.3. </w:t>
      </w:r>
      <w:r>
        <w:rPr>
          <w:rFonts w:hint="eastAsia"/>
        </w:rPr>
        <w:t>Принципиальная</w:t>
      </w:r>
      <w:r>
        <w:t xml:space="preserve"> </w:t>
      </w:r>
      <w:r>
        <w:rPr>
          <w:rFonts w:hint="eastAsia"/>
        </w:rPr>
        <w:t>оптическая</w:t>
      </w:r>
      <w:r>
        <w:t xml:space="preserve"> </w:t>
      </w:r>
      <w:r>
        <w:rPr>
          <w:rFonts w:hint="eastAsia"/>
        </w:rPr>
        <w:t>схема</w:t>
      </w:r>
      <w:r>
        <w:t xml:space="preserve"> </w:t>
      </w:r>
      <w:r>
        <w:rPr>
          <w:rFonts w:hint="eastAsia"/>
        </w:rPr>
        <w:t>ОЭС</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r>
        <w:t xml:space="preserve"> </w:t>
      </w:r>
      <w:r>
        <w:rPr>
          <w:rFonts w:hint="eastAsia"/>
        </w:rPr>
        <w:t>в</w:t>
      </w:r>
      <w:r>
        <w:t xml:space="preserve"> </w:t>
      </w:r>
      <w:r>
        <w:rPr>
          <w:rFonts w:hint="eastAsia"/>
        </w:rPr>
        <w:t>задачах</w:t>
      </w:r>
      <w:r>
        <w:t xml:space="preserve"> </w:t>
      </w:r>
      <w:r>
        <w:rPr>
          <w:rFonts w:hint="eastAsia"/>
        </w:rPr>
        <w:t>биомеханики</w:t>
      </w:r>
      <w:r>
        <w:t xml:space="preserve"> </w:t>
      </w:r>
      <w:r>
        <w:rPr>
          <w:rFonts w:hint="eastAsia"/>
        </w:rPr>
        <w:t>со</w:t>
      </w:r>
      <w:r>
        <w:t xml:space="preserve"> </w:t>
      </w:r>
      <w:r>
        <w:rPr>
          <w:rFonts w:hint="eastAsia"/>
        </w:rPr>
        <w:t>структурированной</w:t>
      </w:r>
      <w:r>
        <w:t xml:space="preserve"> </w:t>
      </w:r>
      <w:r>
        <w:rPr>
          <w:rFonts w:hint="eastAsia"/>
        </w:rPr>
        <w:t>подсветкой</w:t>
      </w:r>
    </w:p>
    <w:p w14:paraId="22C32EA0" w14:textId="77777777" w:rsidR="00555DE0" w:rsidRDefault="00555DE0" w:rsidP="00555DE0"/>
    <w:p w14:paraId="34E08818" w14:textId="77777777" w:rsidR="00555DE0" w:rsidRDefault="00555DE0" w:rsidP="00555DE0">
      <w:r>
        <w:t xml:space="preserve">3.4. </w:t>
      </w:r>
      <w:r>
        <w:rPr>
          <w:rFonts w:hint="eastAsia"/>
        </w:rPr>
        <w:t>Габаритный</w:t>
      </w:r>
      <w:r>
        <w:t xml:space="preserve"> </w:t>
      </w:r>
      <w:r>
        <w:rPr>
          <w:rFonts w:hint="eastAsia"/>
        </w:rPr>
        <w:t>расчет</w:t>
      </w:r>
      <w:r>
        <w:t xml:space="preserve"> </w:t>
      </w:r>
      <w:r>
        <w:rPr>
          <w:rFonts w:hint="eastAsia"/>
        </w:rPr>
        <w:t>ОЭС</w:t>
      </w:r>
      <w:r>
        <w:t xml:space="preserve"> </w:t>
      </w:r>
      <w:r>
        <w:rPr>
          <w:rFonts w:hint="eastAsia"/>
        </w:rPr>
        <w:t>измерения</w:t>
      </w:r>
      <w:r>
        <w:t xml:space="preserve"> </w:t>
      </w:r>
      <w:r>
        <w:rPr>
          <w:rFonts w:hint="eastAsia"/>
        </w:rPr>
        <w:t>параметров</w:t>
      </w:r>
      <w:r>
        <w:t xml:space="preserve"> </w:t>
      </w:r>
      <w:r>
        <w:rPr>
          <w:rFonts w:hint="eastAsia"/>
        </w:rPr>
        <w:t>движения</w:t>
      </w:r>
    </w:p>
    <w:p w14:paraId="24D1D4A4" w14:textId="77777777" w:rsidR="00555DE0" w:rsidRDefault="00555DE0" w:rsidP="00555DE0"/>
    <w:p w14:paraId="20D75BD7" w14:textId="77777777" w:rsidR="00555DE0" w:rsidRDefault="00555DE0" w:rsidP="00555DE0">
      <w:r>
        <w:t xml:space="preserve">3.5. </w:t>
      </w:r>
      <w:r>
        <w:rPr>
          <w:rFonts w:hint="eastAsia"/>
        </w:rPr>
        <w:t>Энергетический</w:t>
      </w:r>
      <w:r>
        <w:t xml:space="preserve"> </w:t>
      </w:r>
      <w:r>
        <w:rPr>
          <w:rFonts w:hint="eastAsia"/>
        </w:rPr>
        <w:t>расчет</w:t>
      </w:r>
      <w:r>
        <w:t xml:space="preserve"> </w:t>
      </w:r>
      <w:r>
        <w:rPr>
          <w:rFonts w:hint="eastAsia"/>
        </w:rPr>
        <w:t>ОЭС</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p>
    <w:p w14:paraId="00EB0CCB" w14:textId="77777777" w:rsidR="00555DE0" w:rsidRDefault="00555DE0" w:rsidP="00555DE0"/>
    <w:p w14:paraId="54567860" w14:textId="77777777" w:rsidR="00555DE0" w:rsidRDefault="00555DE0" w:rsidP="00555DE0">
      <w:r>
        <w:t xml:space="preserve">3.6. </w:t>
      </w:r>
      <w:r>
        <w:rPr>
          <w:rFonts w:hint="eastAsia"/>
        </w:rPr>
        <w:t>Расчет</w:t>
      </w:r>
      <w:r>
        <w:t xml:space="preserve"> </w:t>
      </w:r>
      <w:r>
        <w:rPr>
          <w:rFonts w:hint="eastAsia"/>
        </w:rPr>
        <w:t>величины</w:t>
      </w:r>
      <w:r>
        <w:t xml:space="preserve"> </w:t>
      </w:r>
      <w:r>
        <w:rPr>
          <w:rFonts w:hint="eastAsia"/>
        </w:rPr>
        <w:t>допустимой</w:t>
      </w:r>
      <w:r>
        <w:t xml:space="preserve"> </w:t>
      </w:r>
      <w:r>
        <w:rPr>
          <w:rFonts w:hint="eastAsia"/>
        </w:rPr>
        <w:t>остаточной</w:t>
      </w:r>
      <w:r>
        <w:t xml:space="preserve"> </w:t>
      </w:r>
      <w:r>
        <w:rPr>
          <w:rFonts w:hint="eastAsia"/>
        </w:rPr>
        <w:t>расфокусировки</w:t>
      </w:r>
    </w:p>
    <w:p w14:paraId="1454D04C" w14:textId="77777777" w:rsidR="00555DE0" w:rsidRDefault="00555DE0" w:rsidP="00555DE0"/>
    <w:p w14:paraId="14C7B540" w14:textId="77777777" w:rsidR="00555DE0" w:rsidRDefault="00555DE0" w:rsidP="00555DE0">
      <w:r>
        <w:t>3.7.</w:t>
      </w:r>
      <w:r>
        <w:rPr>
          <w:rFonts w:hint="eastAsia"/>
        </w:rPr>
        <w:t>Расчет</w:t>
      </w:r>
      <w:r>
        <w:t xml:space="preserve"> </w:t>
      </w:r>
      <w:r>
        <w:rPr>
          <w:rFonts w:hint="eastAsia"/>
        </w:rPr>
        <w:t>теоретического</w:t>
      </w:r>
      <w:r>
        <w:t xml:space="preserve"> </w:t>
      </w:r>
      <w:r>
        <w:rPr>
          <w:rFonts w:hint="eastAsia"/>
        </w:rPr>
        <w:t>разрешения</w:t>
      </w:r>
      <w:r>
        <w:t xml:space="preserve"> </w:t>
      </w:r>
      <w:r>
        <w:rPr>
          <w:rFonts w:hint="eastAsia"/>
        </w:rPr>
        <w:t>ОЭС</w:t>
      </w:r>
      <w:r>
        <w:t xml:space="preserve"> </w:t>
      </w:r>
      <w:r>
        <w:rPr>
          <w:rFonts w:hint="eastAsia"/>
        </w:rPr>
        <w:t>измерения</w:t>
      </w:r>
      <w:r>
        <w:t xml:space="preserve"> </w:t>
      </w:r>
      <w:r>
        <w:rPr>
          <w:rFonts w:hint="eastAsia"/>
        </w:rPr>
        <w:t>параметров</w:t>
      </w:r>
      <w:r>
        <w:t xml:space="preserve"> </w:t>
      </w:r>
      <w:r>
        <w:rPr>
          <w:rFonts w:hint="eastAsia"/>
        </w:rPr>
        <w:t>движения</w:t>
      </w:r>
    </w:p>
    <w:p w14:paraId="4C811039" w14:textId="77777777" w:rsidR="00555DE0" w:rsidRDefault="00555DE0" w:rsidP="00555DE0"/>
    <w:p w14:paraId="0E58287C" w14:textId="77777777" w:rsidR="00555DE0" w:rsidRDefault="00555DE0" w:rsidP="00555DE0">
      <w:r>
        <w:t xml:space="preserve">3.8. </w:t>
      </w:r>
      <w:r>
        <w:rPr>
          <w:rFonts w:hint="eastAsia"/>
        </w:rPr>
        <w:t>Анализ</w:t>
      </w:r>
      <w:r>
        <w:t xml:space="preserve"> </w:t>
      </w:r>
      <w:r>
        <w:rPr>
          <w:rFonts w:hint="eastAsia"/>
        </w:rPr>
        <w:t>составляющих</w:t>
      </w:r>
      <w:r>
        <w:t xml:space="preserve"> </w:t>
      </w:r>
      <w:r>
        <w:rPr>
          <w:rFonts w:hint="eastAsia"/>
        </w:rPr>
        <w:t>погрешности</w:t>
      </w:r>
      <w:r>
        <w:t xml:space="preserve"> </w:t>
      </w:r>
      <w:r>
        <w:rPr>
          <w:rFonts w:hint="eastAsia"/>
        </w:rPr>
        <w:t>измерения</w:t>
      </w:r>
    </w:p>
    <w:p w14:paraId="6715E55A" w14:textId="77777777" w:rsidR="00555DE0" w:rsidRDefault="00555DE0" w:rsidP="00555DE0"/>
    <w:p w14:paraId="4E0C9266" w14:textId="77777777" w:rsidR="00555DE0" w:rsidRDefault="00555DE0" w:rsidP="00555DE0">
      <w:r>
        <w:t xml:space="preserve">4. </w:t>
      </w:r>
      <w:r>
        <w:rPr>
          <w:rFonts w:hint="eastAsia"/>
        </w:rPr>
        <w:t>ИССЛЕДОВАНИЕ</w:t>
      </w:r>
      <w:r>
        <w:t xml:space="preserve"> </w:t>
      </w:r>
      <w:r>
        <w:rPr>
          <w:rFonts w:hint="eastAsia"/>
        </w:rPr>
        <w:t>РАБОТОСПОСОБНОСТИ</w:t>
      </w:r>
      <w:r>
        <w:t xml:space="preserve"> </w:t>
      </w:r>
      <w:r>
        <w:rPr>
          <w:rFonts w:hint="eastAsia"/>
        </w:rPr>
        <w:t>ПРЕДЛАГАЕМОЙ</w:t>
      </w:r>
      <w:r>
        <w:t xml:space="preserve"> </w:t>
      </w:r>
      <w:r>
        <w:rPr>
          <w:rFonts w:hint="eastAsia"/>
        </w:rPr>
        <w:t>ОЭС</w:t>
      </w:r>
      <w:r>
        <w:t xml:space="preserve"> </w:t>
      </w:r>
      <w:r>
        <w:rPr>
          <w:rFonts w:hint="eastAsia"/>
        </w:rPr>
        <w:t>ИЗМЕРЕНИЯ</w:t>
      </w:r>
      <w:r>
        <w:t xml:space="preserve"> </w:t>
      </w:r>
      <w:r>
        <w:rPr>
          <w:rFonts w:hint="eastAsia"/>
        </w:rPr>
        <w:t>ПАРАМЕТРОВ</w:t>
      </w:r>
      <w:r>
        <w:t xml:space="preserve"> </w:t>
      </w:r>
      <w:r>
        <w:rPr>
          <w:rFonts w:hint="eastAsia"/>
        </w:rPr>
        <w:t>ДВИЖЕНИЯ</w:t>
      </w:r>
      <w:r>
        <w:t xml:space="preserve"> </w:t>
      </w:r>
      <w:r>
        <w:rPr>
          <w:rFonts w:hint="eastAsia"/>
        </w:rPr>
        <w:t>ЧЕЛОВЕКА</w:t>
      </w:r>
    </w:p>
    <w:p w14:paraId="535931B0" w14:textId="77777777" w:rsidR="00555DE0" w:rsidRDefault="00555DE0" w:rsidP="00555DE0"/>
    <w:p w14:paraId="1FD41697" w14:textId="77777777" w:rsidR="00555DE0" w:rsidRDefault="00555DE0" w:rsidP="00555DE0">
      <w:r>
        <w:t xml:space="preserve">4.1. </w:t>
      </w:r>
      <w:r>
        <w:rPr>
          <w:rFonts w:hint="eastAsia"/>
        </w:rPr>
        <w:t>Теоретический</w:t>
      </w:r>
      <w:r>
        <w:t xml:space="preserve"> </w:t>
      </w:r>
      <w:r>
        <w:rPr>
          <w:rFonts w:hint="eastAsia"/>
        </w:rPr>
        <w:t>этап</w:t>
      </w:r>
      <w:r>
        <w:t xml:space="preserve">. </w:t>
      </w:r>
      <w:r>
        <w:rPr>
          <w:rFonts w:hint="eastAsia"/>
        </w:rPr>
        <w:t>Создание</w:t>
      </w:r>
      <w:r>
        <w:t xml:space="preserve"> </w:t>
      </w:r>
      <w:r>
        <w:rPr>
          <w:rFonts w:hint="eastAsia"/>
        </w:rPr>
        <w:t>теоретического</w:t>
      </w:r>
      <w:r>
        <w:t xml:space="preserve"> </w:t>
      </w:r>
      <w:r>
        <w:rPr>
          <w:rFonts w:hint="eastAsia"/>
        </w:rPr>
        <w:t>обоснования</w:t>
      </w:r>
      <w:r>
        <w:t xml:space="preserve"> </w:t>
      </w:r>
      <w:r>
        <w:rPr>
          <w:rFonts w:hint="eastAsia"/>
        </w:rPr>
        <w:t>модели</w:t>
      </w:r>
    </w:p>
    <w:p w14:paraId="267356AE" w14:textId="77777777" w:rsidR="00555DE0" w:rsidRDefault="00555DE0" w:rsidP="00555DE0"/>
    <w:p w14:paraId="31D1110D" w14:textId="77777777" w:rsidR="00555DE0" w:rsidRDefault="00555DE0" w:rsidP="00555DE0">
      <w:r>
        <w:lastRenderedPageBreak/>
        <w:t xml:space="preserve">4.2. </w:t>
      </w:r>
      <w:r>
        <w:rPr>
          <w:rFonts w:hint="eastAsia"/>
        </w:rPr>
        <w:t>Практический</w:t>
      </w:r>
      <w:r>
        <w:t xml:space="preserve"> </w:t>
      </w:r>
      <w:r>
        <w:rPr>
          <w:rFonts w:hint="eastAsia"/>
        </w:rPr>
        <w:t>этап</w:t>
      </w:r>
      <w:r>
        <w:t xml:space="preserve">. </w:t>
      </w:r>
      <w:r>
        <w:rPr>
          <w:rFonts w:hint="eastAsia"/>
        </w:rPr>
        <w:t>Получение</w:t>
      </w:r>
      <w:r>
        <w:t xml:space="preserve"> </w:t>
      </w:r>
      <w:r>
        <w:rPr>
          <w:rFonts w:hint="eastAsia"/>
        </w:rPr>
        <w:t>материала</w:t>
      </w:r>
      <w:r>
        <w:t xml:space="preserve"> </w:t>
      </w:r>
      <w:r>
        <w:rPr>
          <w:rFonts w:hint="eastAsia"/>
        </w:rPr>
        <w:t>для</w:t>
      </w:r>
      <w:r>
        <w:t xml:space="preserve"> </w:t>
      </w:r>
      <w:r>
        <w:rPr>
          <w:rFonts w:hint="eastAsia"/>
        </w:rPr>
        <w:t>обработки</w:t>
      </w:r>
      <w:r>
        <w:t xml:space="preserve"> </w:t>
      </w:r>
      <w:r>
        <w:rPr>
          <w:rFonts w:hint="eastAsia"/>
        </w:rPr>
        <w:t>и</w:t>
      </w:r>
      <w:r>
        <w:t xml:space="preserve"> </w:t>
      </w:r>
      <w:r>
        <w:rPr>
          <w:rFonts w:hint="eastAsia"/>
        </w:rPr>
        <w:t>анализа</w:t>
      </w:r>
    </w:p>
    <w:p w14:paraId="3C87F045" w14:textId="77777777" w:rsidR="00555DE0" w:rsidRDefault="00555DE0" w:rsidP="00555DE0"/>
    <w:p w14:paraId="46196B05" w14:textId="77777777" w:rsidR="00555DE0" w:rsidRDefault="00555DE0" w:rsidP="00555DE0">
      <w:r>
        <w:t xml:space="preserve">4.3. </w:t>
      </w:r>
      <w:r>
        <w:rPr>
          <w:rFonts w:hint="eastAsia"/>
        </w:rPr>
        <w:t>Обработка</w:t>
      </w:r>
      <w:r>
        <w:t xml:space="preserve"> </w:t>
      </w:r>
      <w:r>
        <w:rPr>
          <w:rFonts w:hint="eastAsia"/>
        </w:rPr>
        <w:t>полученных</w:t>
      </w:r>
      <w:r>
        <w:t xml:space="preserve"> </w:t>
      </w:r>
      <w:r>
        <w:rPr>
          <w:rFonts w:hint="eastAsia"/>
        </w:rPr>
        <w:t>снимков</w:t>
      </w:r>
      <w:r>
        <w:t xml:space="preserve">, </w:t>
      </w:r>
      <w:r>
        <w:rPr>
          <w:rFonts w:hint="eastAsia"/>
        </w:rPr>
        <w:t>оценка</w:t>
      </w:r>
      <w:r>
        <w:t xml:space="preserve"> </w:t>
      </w:r>
      <w:r>
        <w:rPr>
          <w:rFonts w:hint="eastAsia"/>
        </w:rPr>
        <w:t>работоспособности</w:t>
      </w:r>
      <w:r>
        <w:t xml:space="preserve"> </w:t>
      </w:r>
      <w:r>
        <w:rPr>
          <w:rFonts w:hint="eastAsia"/>
        </w:rPr>
        <w:t>системы</w:t>
      </w:r>
      <w:r>
        <w:t xml:space="preserve">,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до</w:t>
      </w:r>
      <w:r>
        <w:t xml:space="preserve"> </w:t>
      </w:r>
      <w:r>
        <w:rPr>
          <w:rFonts w:hint="eastAsia"/>
        </w:rPr>
        <w:t>точки</w:t>
      </w:r>
      <w:r>
        <w:t xml:space="preserve"> </w:t>
      </w:r>
      <w:r>
        <w:rPr>
          <w:rFonts w:hint="eastAsia"/>
        </w:rPr>
        <w:t>объекта</w:t>
      </w:r>
    </w:p>
    <w:p w14:paraId="582B847E" w14:textId="77777777" w:rsidR="00555DE0" w:rsidRDefault="00555DE0" w:rsidP="00555DE0"/>
    <w:p w14:paraId="1886C246" w14:textId="77777777" w:rsidR="00555DE0" w:rsidRDefault="00555DE0" w:rsidP="00555DE0">
      <w:r>
        <w:t xml:space="preserve">4.4. </w:t>
      </w:r>
      <w:r>
        <w:rPr>
          <w:rFonts w:hint="eastAsia"/>
        </w:rPr>
        <w:t>Сравнение</w:t>
      </w:r>
      <w:r>
        <w:t xml:space="preserve"> </w:t>
      </w:r>
      <w:r>
        <w:rPr>
          <w:rFonts w:hint="eastAsia"/>
        </w:rPr>
        <w:t>полученных</w:t>
      </w:r>
      <w:r>
        <w:t xml:space="preserve"> </w:t>
      </w:r>
      <w:r>
        <w:rPr>
          <w:rFonts w:hint="eastAsia"/>
        </w:rPr>
        <w:t>результатов</w:t>
      </w:r>
      <w:r>
        <w:t xml:space="preserve"> </w:t>
      </w:r>
      <w:r>
        <w:rPr>
          <w:rFonts w:hint="eastAsia"/>
        </w:rPr>
        <w:t>с</w:t>
      </w:r>
      <w:r>
        <w:t xml:space="preserve"> </w:t>
      </w:r>
      <w:r>
        <w:rPr>
          <w:rFonts w:hint="eastAsia"/>
        </w:rPr>
        <w:t>существующим</w:t>
      </w:r>
      <w:r>
        <w:t xml:space="preserve"> </w:t>
      </w:r>
      <w:r>
        <w:rPr>
          <w:rFonts w:hint="eastAsia"/>
        </w:rPr>
        <w:t>образцом</w:t>
      </w:r>
      <w:r>
        <w:t xml:space="preserve"> </w:t>
      </w:r>
      <w:r>
        <w:rPr>
          <w:rFonts w:hint="eastAsia"/>
        </w:rPr>
        <w:t>аналогичного</w:t>
      </w:r>
      <w:r>
        <w:t xml:space="preserve"> </w:t>
      </w:r>
      <w:r>
        <w:rPr>
          <w:rFonts w:hint="eastAsia"/>
        </w:rPr>
        <w:t>устройства</w:t>
      </w:r>
      <w:r>
        <w:t xml:space="preserve">. </w:t>
      </w:r>
      <w:r>
        <w:rPr>
          <w:rFonts w:hint="eastAsia"/>
        </w:rPr>
        <w:t>Сравнение</w:t>
      </w:r>
      <w:r>
        <w:t xml:space="preserve"> </w:t>
      </w:r>
      <w:r>
        <w:rPr>
          <w:rFonts w:hint="eastAsia"/>
        </w:rPr>
        <w:t>предлагаемой</w:t>
      </w:r>
      <w:r>
        <w:t xml:space="preserve"> </w:t>
      </w:r>
      <w:r>
        <w:rPr>
          <w:rFonts w:hint="eastAsia"/>
        </w:rPr>
        <w:t>оптико</w:t>
      </w:r>
      <w:r>
        <w:t>-</w:t>
      </w:r>
      <w:r>
        <w:rPr>
          <w:rFonts w:hint="eastAsia"/>
        </w:rPr>
        <w:t>электронной</w:t>
      </w:r>
      <w:r>
        <w:t xml:space="preserve"> </w:t>
      </w:r>
      <w:r>
        <w:rPr>
          <w:rFonts w:hint="eastAsia"/>
        </w:rPr>
        <w:t>системы</w:t>
      </w:r>
      <w:r>
        <w:t xml:space="preserve"> </w:t>
      </w:r>
      <w:r>
        <w:rPr>
          <w:rFonts w:hint="eastAsia"/>
        </w:rPr>
        <w:t>с</w:t>
      </w:r>
      <w:r>
        <w:t xml:space="preserve"> </w:t>
      </w:r>
      <w:r>
        <w:rPr>
          <w:rFonts w:hint="eastAsia"/>
        </w:rPr>
        <w:t>системой</w:t>
      </w:r>
      <w:r>
        <w:t xml:space="preserve"> </w:t>
      </w:r>
      <w:r>
        <w:rPr>
          <w:rFonts w:hint="eastAsia"/>
        </w:rPr>
        <w:t>Кинект</w:t>
      </w:r>
    </w:p>
    <w:p w14:paraId="04D7AB82" w14:textId="77777777" w:rsidR="00555DE0" w:rsidRDefault="00555DE0" w:rsidP="00555DE0"/>
    <w:p w14:paraId="60DB56EB" w14:textId="77777777" w:rsidR="00555DE0" w:rsidRDefault="00555DE0" w:rsidP="00555DE0">
      <w:r>
        <w:rPr>
          <w:rFonts w:hint="eastAsia"/>
        </w:rPr>
        <w:t>ЗАКЛЮЧЕНИЕ</w:t>
      </w:r>
    </w:p>
    <w:p w14:paraId="59A25427" w14:textId="77777777" w:rsidR="00555DE0" w:rsidRDefault="00555DE0" w:rsidP="00555DE0"/>
    <w:p w14:paraId="438353C1" w14:textId="77777777" w:rsidR="00555DE0" w:rsidRDefault="00555DE0" w:rsidP="00555DE0">
      <w:r>
        <w:rPr>
          <w:rFonts w:hint="eastAsia"/>
        </w:rPr>
        <w:t>Основные</w:t>
      </w:r>
      <w:r>
        <w:t xml:space="preserve"> </w:t>
      </w:r>
      <w:r>
        <w:rPr>
          <w:rFonts w:hint="eastAsia"/>
        </w:rPr>
        <w:t>результаты</w:t>
      </w:r>
      <w:r>
        <w:t xml:space="preserve"> </w:t>
      </w:r>
      <w:r>
        <w:rPr>
          <w:rFonts w:hint="eastAsia"/>
        </w:rPr>
        <w:t>работы</w:t>
      </w:r>
    </w:p>
    <w:p w14:paraId="2030E90F" w14:textId="77777777" w:rsidR="00555DE0" w:rsidRDefault="00555DE0" w:rsidP="00555DE0"/>
    <w:p w14:paraId="0F69A50A" w14:textId="77777777" w:rsidR="00555DE0" w:rsidRDefault="00555DE0" w:rsidP="00555DE0">
      <w:r>
        <w:rPr>
          <w:rFonts w:hint="eastAsia"/>
        </w:rPr>
        <w:t>СПИСОК</w:t>
      </w:r>
      <w:r>
        <w:t xml:space="preserve"> </w:t>
      </w:r>
      <w:r>
        <w:rPr>
          <w:rFonts w:hint="eastAsia"/>
        </w:rPr>
        <w:t>ЛИТЕРАТУРЫ</w:t>
      </w:r>
    </w:p>
    <w:p w14:paraId="62ED3A23" w14:textId="77777777" w:rsidR="00555DE0" w:rsidRDefault="00555DE0" w:rsidP="00555DE0"/>
    <w:p w14:paraId="41DC31D2" w14:textId="77777777" w:rsidR="00555DE0" w:rsidRDefault="00555DE0" w:rsidP="00555DE0">
      <w:r>
        <w:rPr>
          <w:rFonts w:hint="eastAsia"/>
        </w:rPr>
        <w:t>ПРИЛОЖЕНИЕ</w:t>
      </w:r>
      <w:r>
        <w:t xml:space="preserve"> </w:t>
      </w:r>
      <w:r>
        <w:rPr>
          <w:rFonts w:hint="eastAsia"/>
        </w:rPr>
        <w:t>А</w:t>
      </w:r>
      <w:r>
        <w:t>.-</w:t>
      </w:r>
      <w:r>
        <w:rPr>
          <w:rFonts w:hint="eastAsia"/>
        </w:rPr>
        <w:t>ТЕХНИЧЕСКИЕ</w:t>
      </w:r>
      <w:r>
        <w:t xml:space="preserve"> </w:t>
      </w:r>
      <w:r>
        <w:rPr>
          <w:rFonts w:hint="eastAsia"/>
        </w:rPr>
        <w:t>СПЕЦИФИКАЦИИ</w:t>
      </w:r>
      <w:r>
        <w:t xml:space="preserve"> </w:t>
      </w:r>
      <w:r>
        <w:rPr>
          <w:rFonts w:hint="eastAsia"/>
        </w:rPr>
        <w:t>ВЫБРАННЫХ</w:t>
      </w:r>
      <w:r>
        <w:t xml:space="preserve"> </w:t>
      </w:r>
      <w:r>
        <w:rPr>
          <w:rFonts w:hint="eastAsia"/>
        </w:rPr>
        <w:t>КОМПОНЕНТОВ</w:t>
      </w:r>
    </w:p>
    <w:p w14:paraId="37702EB7" w14:textId="77777777" w:rsidR="00555DE0" w:rsidRDefault="00555DE0" w:rsidP="00555DE0"/>
    <w:p w14:paraId="65BCEBC2" w14:textId="77777777" w:rsidR="00555DE0" w:rsidRDefault="00555DE0" w:rsidP="00555DE0">
      <w:r>
        <w:rPr>
          <w:rFonts w:hint="eastAsia"/>
        </w:rPr>
        <w:t>ПРИЛОЖЕНИЕ</w:t>
      </w:r>
      <w:r>
        <w:t xml:space="preserve"> </w:t>
      </w:r>
      <w:r>
        <w:rPr>
          <w:rFonts w:hint="eastAsia"/>
        </w:rPr>
        <w:t>Б</w:t>
      </w:r>
      <w:r>
        <w:t>-</w:t>
      </w:r>
      <w:r>
        <w:rPr>
          <w:rFonts w:hint="eastAsia"/>
        </w:rPr>
        <w:t>СРАВНЕНИЕ</w:t>
      </w:r>
      <w:r>
        <w:t xml:space="preserve"> </w:t>
      </w:r>
      <w:r>
        <w:rPr>
          <w:rFonts w:hint="eastAsia"/>
        </w:rPr>
        <w:t>СКОРОСТИ</w:t>
      </w:r>
      <w:r>
        <w:t xml:space="preserve"> </w:t>
      </w:r>
      <w:r>
        <w:rPr>
          <w:rFonts w:hint="eastAsia"/>
        </w:rPr>
        <w:t>ФОКУСИРОВКИ</w:t>
      </w:r>
      <w:r>
        <w:t xml:space="preserve"> </w:t>
      </w:r>
      <w:r>
        <w:rPr>
          <w:rFonts w:hint="eastAsia"/>
        </w:rPr>
        <w:t>РАЗЛИЧНЫХ</w:t>
      </w:r>
      <w:r>
        <w:t xml:space="preserve"> </w:t>
      </w:r>
      <w:r>
        <w:rPr>
          <w:rFonts w:hint="eastAsia"/>
        </w:rPr>
        <w:t>КАМЕР</w:t>
      </w:r>
      <w:r>
        <w:t xml:space="preserve"> </w:t>
      </w:r>
      <w:r>
        <w:rPr>
          <w:rFonts w:hint="eastAsia"/>
        </w:rPr>
        <w:t>В</w:t>
      </w:r>
      <w:r>
        <w:t xml:space="preserve"> </w:t>
      </w:r>
      <w:r>
        <w:rPr>
          <w:rFonts w:hint="eastAsia"/>
        </w:rPr>
        <w:t>РАЗНЫХ</w:t>
      </w:r>
      <w:r>
        <w:t xml:space="preserve"> </w:t>
      </w:r>
      <w:r>
        <w:rPr>
          <w:rFonts w:hint="eastAsia"/>
        </w:rPr>
        <w:t>УСЛОВИЯХ</w:t>
      </w:r>
      <w:r>
        <w:t xml:space="preserve"> </w:t>
      </w:r>
      <w:r>
        <w:rPr>
          <w:rFonts w:hint="eastAsia"/>
        </w:rPr>
        <w:t>СЪЕМКИ</w:t>
      </w:r>
    </w:p>
    <w:p w14:paraId="1BAD640B" w14:textId="77777777" w:rsidR="00555DE0" w:rsidRDefault="00555DE0" w:rsidP="00555DE0"/>
    <w:p w14:paraId="65E3C96B" w14:textId="77777777" w:rsidR="00555DE0" w:rsidRDefault="00555DE0" w:rsidP="00555DE0">
      <w:r>
        <w:rPr>
          <w:rFonts w:hint="eastAsia"/>
        </w:rPr>
        <w:t>ПРИЛОЖЕНИЕ</w:t>
      </w:r>
      <w:r>
        <w:t xml:space="preserve"> </w:t>
      </w:r>
      <w:r>
        <w:rPr>
          <w:rFonts w:hint="eastAsia"/>
        </w:rPr>
        <w:t>В</w:t>
      </w:r>
      <w:r>
        <w:t xml:space="preserve"> - </w:t>
      </w:r>
      <w:r>
        <w:rPr>
          <w:rFonts w:hint="eastAsia"/>
        </w:rPr>
        <w:t>РАСЧЕТ</w:t>
      </w:r>
      <w:r>
        <w:t xml:space="preserve"> </w:t>
      </w:r>
      <w:r>
        <w:rPr>
          <w:rFonts w:hint="eastAsia"/>
        </w:rPr>
        <w:t>ГЛУБИНЫ</w:t>
      </w:r>
      <w:r>
        <w:t xml:space="preserve"> </w:t>
      </w:r>
      <w:r>
        <w:rPr>
          <w:rFonts w:hint="eastAsia"/>
        </w:rPr>
        <w:t>РЕЗКО</w:t>
      </w:r>
      <w:r>
        <w:t xml:space="preserve"> </w:t>
      </w:r>
      <w:r>
        <w:rPr>
          <w:rFonts w:hint="eastAsia"/>
        </w:rPr>
        <w:t>ИЗОБРАЖАЕМОГО</w:t>
      </w:r>
      <w:r>
        <w:t xml:space="preserve"> </w:t>
      </w:r>
      <w:r>
        <w:rPr>
          <w:rFonts w:hint="eastAsia"/>
        </w:rPr>
        <w:t>ПРОСТРАНСТВА</w:t>
      </w:r>
      <w:r>
        <w:t xml:space="preserve"> </w:t>
      </w:r>
      <w:r>
        <w:rPr>
          <w:rFonts w:hint="eastAsia"/>
        </w:rPr>
        <w:t>ПРИ</w:t>
      </w:r>
      <w:r>
        <w:t xml:space="preserve"> </w:t>
      </w:r>
      <w:r>
        <w:rPr>
          <w:rFonts w:hint="eastAsia"/>
        </w:rPr>
        <w:t>РАЗНЫХ</w:t>
      </w:r>
      <w:r>
        <w:t xml:space="preserve"> </w:t>
      </w:r>
      <w:r>
        <w:rPr>
          <w:rFonts w:hint="eastAsia"/>
        </w:rPr>
        <w:t>УСЛОВИЯХ</w:t>
      </w:r>
    </w:p>
    <w:p w14:paraId="6EB2FC63" w14:textId="77777777" w:rsidR="00555DE0" w:rsidRDefault="00555DE0" w:rsidP="00555DE0"/>
    <w:p w14:paraId="63895F18" w14:textId="77777777" w:rsidR="00555DE0" w:rsidRDefault="00555DE0" w:rsidP="00555DE0">
      <w:r>
        <w:rPr>
          <w:rFonts w:hint="eastAsia"/>
        </w:rPr>
        <w:t>ПРИЛОЖЕНИЕ</w:t>
      </w:r>
      <w:r>
        <w:t xml:space="preserve"> </w:t>
      </w:r>
      <w:r>
        <w:rPr>
          <w:rFonts w:hint="eastAsia"/>
        </w:rPr>
        <w:t>Г</w:t>
      </w:r>
      <w:r>
        <w:t xml:space="preserve"> - </w:t>
      </w:r>
      <w:r>
        <w:rPr>
          <w:rFonts w:hint="eastAsia"/>
        </w:rPr>
        <w:t>ТЕХНИЧЕСКИЕ</w:t>
      </w:r>
      <w:r>
        <w:t xml:space="preserve"> </w:t>
      </w:r>
      <w:r>
        <w:rPr>
          <w:rFonts w:hint="eastAsia"/>
        </w:rPr>
        <w:t>СПЕЦИФИКАЦИИ</w:t>
      </w:r>
      <w:r>
        <w:t xml:space="preserve"> </w:t>
      </w:r>
      <w:r>
        <w:rPr>
          <w:rFonts w:hint="eastAsia"/>
        </w:rPr>
        <w:t>КОМПОНЕНТОВ</w:t>
      </w:r>
      <w:r>
        <w:t xml:space="preserve"> </w:t>
      </w:r>
      <w:r>
        <w:rPr>
          <w:rFonts w:hint="eastAsia"/>
        </w:rPr>
        <w:t>КШЕСТ</w:t>
      </w:r>
      <w:r>
        <w:t xml:space="preserve"> </w:t>
      </w:r>
      <w:r>
        <w:rPr>
          <w:rFonts w:hint="eastAsia"/>
        </w:rPr>
        <w:t>ХВ</w:t>
      </w:r>
      <w:r>
        <w:t>0</w:t>
      </w:r>
      <w:r>
        <w:rPr>
          <w:rFonts w:hint="eastAsia"/>
        </w:rPr>
        <w:t>Х</w:t>
      </w:r>
      <w:r>
        <w:t>360</w:t>
      </w:r>
    </w:p>
    <w:p w14:paraId="281202BF" w14:textId="77777777" w:rsidR="00555DE0" w:rsidRDefault="00555DE0" w:rsidP="00555DE0"/>
    <w:p w14:paraId="2FF7ED54" w14:textId="560029DC" w:rsidR="00555DE0" w:rsidRPr="00555DE0" w:rsidRDefault="00555DE0" w:rsidP="00555DE0">
      <w:r>
        <w:rPr>
          <w:rFonts w:hint="eastAsia"/>
        </w:rPr>
        <w:t>ВВЕДЕНИЕ</w:t>
      </w:r>
    </w:p>
    <w:sectPr w:rsidR="00555DE0" w:rsidRPr="00555DE0" w:rsidSect="002511B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F0C3" w14:textId="77777777" w:rsidR="002511BB" w:rsidRDefault="002511BB">
      <w:pPr>
        <w:spacing w:after="0" w:line="240" w:lineRule="auto"/>
      </w:pPr>
      <w:r>
        <w:separator/>
      </w:r>
    </w:p>
  </w:endnote>
  <w:endnote w:type="continuationSeparator" w:id="0">
    <w:p w14:paraId="1C30FAE0" w14:textId="77777777" w:rsidR="002511BB" w:rsidRDefault="0025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8D88" w14:textId="77777777" w:rsidR="002511BB" w:rsidRDefault="002511BB"/>
    <w:p w14:paraId="6D8982C7" w14:textId="77777777" w:rsidR="002511BB" w:rsidRDefault="002511BB"/>
    <w:p w14:paraId="4F6B0D8B" w14:textId="77777777" w:rsidR="002511BB" w:rsidRDefault="002511BB"/>
    <w:p w14:paraId="58F37412" w14:textId="77777777" w:rsidR="002511BB" w:rsidRDefault="002511BB"/>
    <w:p w14:paraId="0EB8C9EF" w14:textId="77777777" w:rsidR="002511BB" w:rsidRDefault="002511BB"/>
    <w:p w14:paraId="62277ECF" w14:textId="77777777" w:rsidR="002511BB" w:rsidRDefault="002511BB"/>
    <w:p w14:paraId="2038B2C1" w14:textId="77777777" w:rsidR="002511BB" w:rsidRDefault="002511B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CD44B6" wp14:editId="46D205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92A" w14:textId="77777777" w:rsidR="002511BB" w:rsidRDefault="002511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CD44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8AC92A" w14:textId="77777777" w:rsidR="002511BB" w:rsidRDefault="002511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2E4AA4" w14:textId="77777777" w:rsidR="002511BB" w:rsidRDefault="002511BB"/>
    <w:p w14:paraId="1CF235B8" w14:textId="77777777" w:rsidR="002511BB" w:rsidRDefault="002511BB"/>
    <w:p w14:paraId="130399E8" w14:textId="77777777" w:rsidR="002511BB" w:rsidRDefault="002511B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2C1A24" wp14:editId="70F38CB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038C" w14:textId="77777777" w:rsidR="002511BB" w:rsidRDefault="002511BB"/>
                          <w:p w14:paraId="560A0998" w14:textId="77777777" w:rsidR="002511BB" w:rsidRDefault="002511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2C1A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F9038C" w14:textId="77777777" w:rsidR="002511BB" w:rsidRDefault="002511BB"/>
                    <w:p w14:paraId="560A0998" w14:textId="77777777" w:rsidR="002511BB" w:rsidRDefault="002511B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340664" w14:textId="77777777" w:rsidR="002511BB" w:rsidRDefault="002511BB"/>
    <w:p w14:paraId="42E5EB24" w14:textId="77777777" w:rsidR="002511BB" w:rsidRDefault="002511BB">
      <w:pPr>
        <w:rPr>
          <w:sz w:val="2"/>
          <w:szCs w:val="2"/>
        </w:rPr>
      </w:pPr>
    </w:p>
    <w:p w14:paraId="097AA27E" w14:textId="77777777" w:rsidR="002511BB" w:rsidRDefault="002511BB"/>
    <w:p w14:paraId="40B86A28" w14:textId="77777777" w:rsidR="002511BB" w:rsidRDefault="002511BB">
      <w:pPr>
        <w:spacing w:after="0" w:line="240" w:lineRule="auto"/>
      </w:pPr>
    </w:p>
  </w:footnote>
  <w:footnote w:type="continuationSeparator" w:id="0">
    <w:p w14:paraId="76434232" w14:textId="77777777" w:rsidR="002511BB" w:rsidRDefault="00251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1BB"/>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31086</TotalTime>
  <Pages>3</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4067</cp:revision>
  <cp:lastPrinted>2009-02-06T05:36:00Z</cp:lastPrinted>
  <dcterms:created xsi:type="dcterms:W3CDTF">2024-01-07T13:43:00Z</dcterms:created>
  <dcterms:modified xsi:type="dcterms:W3CDTF">2024-02-28T17:30:00Z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