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225931" w:rsidRDefault="00225931" w:rsidP="00225931">
      <w:r w:rsidRPr="0033453B">
        <w:rPr>
          <w:rFonts w:ascii="Times New Roman" w:eastAsia="Times New Roman" w:hAnsi="Times New Roman" w:cs="Times New Roman"/>
          <w:b/>
          <w:sz w:val="24"/>
          <w:szCs w:val="24"/>
          <w:lang w:eastAsia="ru-RU"/>
        </w:rPr>
        <w:t>Демченко Людмила Володимирівна</w:t>
      </w:r>
      <w:r w:rsidRPr="0033453B">
        <w:rPr>
          <w:rFonts w:ascii="Times New Roman" w:eastAsia="Times New Roman" w:hAnsi="Times New Roman" w:cs="Times New Roman"/>
          <w:sz w:val="24"/>
          <w:szCs w:val="24"/>
          <w:lang w:eastAsia="ru-RU"/>
        </w:rPr>
        <w:t xml:space="preserve">, </w:t>
      </w:r>
      <w:r w:rsidRPr="0033453B">
        <w:rPr>
          <w:rFonts w:ascii="Times New Roman" w:eastAsia="Lucida Sans Unic" w:hAnsi="Times New Roman" w:cs="Times New Roman"/>
          <w:sz w:val="24"/>
          <w:szCs w:val="24"/>
          <w:lang w:eastAsia="ko-KR"/>
        </w:rPr>
        <w:t xml:space="preserve">викладач кафедри здоров’я, фізичної терапії, реабілітації та ерготерапії, Сумський державний педагогічний університет імені А.С. Макаренка. </w:t>
      </w:r>
      <w:r w:rsidRPr="0033453B">
        <w:rPr>
          <w:rFonts w:ascii="Times New Roman" w:eastAsia="Times New Roman" w:hAnsi="Times New Roman" w:cs="Times New Roman"/>
          <w:sz w:val="24"/>
          <w:szCs w:val="24"/>
          <w:lang w:eastAsia="ko-KR"/>
        </w:rPr>
        <w:t>Назва дисертації:</w:t>
      </w:r>
      <w:r w:rsidRPr="0033453B">
        <w:rPr>
          <w:rFonts w:ascii="Times New Roman" w:eastAsia="Times New Roman" w:hAnsi="Times New Roman" w:cs="Times New Roman"/>
          <w:b/>
          <w:i/>
          <w:sz w:val="24"/>
          <w:szCs w:val="24"/>
          <w:lang w:eastAsia="ko-KR"/>
        </w:rPr>
        <w:t xml:space="preserve"> </w:t>
      </w:r>
      <w:r w:rsidRPr="0033453B">
        <w:rPr>
          <w:rFonts w:ascii="Times New Roman" w:eastAsia="Times New Roman" w:hAnsi="Times New Roman" w:cs="Times New Roman"/>
          <w:sz w:val="24"/>
          <w:szCs w:val="24"/>
          <w:lang w:eastAsia="ko-KR"/>
        </w:rPr>
        <w:t>«</w:t>
      </w:r>
      <w:r w:rsidRPr="0033453B">
        <w:rPr>
          <w:rFonts w:ascii="Times New Roman" w:eastAsia="Calibri" w:hAnsi="Times New Roman" w:cs="Times New Roman"/>
          <w:sz w:val="24"/>
          <w:szCs w:val="24"/>
        </w:rPr>
        <w:t xml:space="preserve">Професійна підготовка майбутніх бакалаврів фізичної терапії, ерготерапії до фізичної реабілітації дітей дошкільного віку у процесі виробничої практики». </w:t>
      </w:r>
      <w:r w:rsidRPr="0033453B">
        <w:rPr>
          <w:rFonts w:ascii="Times New Roman" w:eastAsia="Times New Roman" w:hAnsi="Times New Roman" w:cs="Times New Roman"/>
          <w:sz w:val="24"/>
          <w:szCs w:val="24"/>
          <w:lang w:eastAsia="ko-KR"/>
        </w:rPr>
        <w:t>Шифр та назва спеціальності – 13.00.04 – теорія і методика професійної освіти.</w:t>
      </w:r>
      <w:r w:rsidRPr="0033453B">
        <w:rPr>
          <w:rFonts w:ascii="Times New Roman" w:eastAsia="Times New Roman" w:hAnsi="Times New Roman" w:cs="Times New Roman"/>
          <w:color w:val="000000"/>
          <w:sz w:val="24"/>
          <w:szCs w:val="24"/>
          <w:lang w:eastAsia="uk-UA"/>
        </w:rPr>
        <w:t xml:space="preserve"> Спецрада </w:t>
      </w:r>
      <w:r w:rsidRPr="0033453B">
        <w:rPr>
          <w:rFonts w:ascii="Times New Roman" w:eastAsia="Times New Roman" w:hAnsi="Times New Roman" w:cs="Times New Roman"/>
          <w:bCs/>
          <w:color w:val="000000"/>
          <w:sz w:val="24"/>
          <w:szCs w:val="24"/>
          <w:lang w:eastAsia="uk-UA"/>
        </w:rPr>
        <w:t>К</w:t>
      </w:r>
      <w:r w:rsidRPr="0033453B">
        <w:rPr>
          <w:rFonts w:ascii="Times New Roman" w:eastAsia="Times New Roman" w:hAnsi="Times New Roman" w:cs="Times New Roman"/>
          <w:bCs/>
          <w:color w:val="000000"/>
          <w:sz w:val="24"/>
          <w:szCs w:val="24"/>
          <w:lang w:val="en-US" w:eastAsia="uk-UA"/>
        </w:rPr>
        <w:t> </w:t>
      </w:r>
      <w:r w:rsidRPr="0033453B">
        <w:rPr>
          <w:rFonts w:ascii="Times New Roman" w:eastAsia="Times New Roman" w:hAnsi="Times New Roman" w:cs="Times New Roman"/>
          <w:bCs/>
          <w:color w:val="000000"/>
          <w:sz w:val="24"/>
          <w:szCs w:val="24"/>
          <w:lang w:eastAsia="uk-UA"/>
        </w:rPr>
        <w:t xml:space="preserve">55.053.03 </w:t>
      </w:r>
      <w:r w:rsidRPr="0033453B">
        <w:rPr>
          <w:rFonts w:ascii="Times New Roman" w:eastAsia="Times New Roman" w:hAnsi="Times New Roman" w:cs="Times New Roman"/>
          <w:color w:val="000000"/>
          <w:sz w:val="24"/>
          <w:szCs w:val="24"/>
          <w:lang w:eastAsia="uk-UA"/>
        </w:rPr>
        <w:t>Сумського державного педагогічного університету імені А.С. Макаренка</w:t>
      </w:r>
    </w:p>
    <w:sectPr w:rsidR="001C44F1" w:rsidRPr="0022593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225931" w:rsidRPr="002259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20E70-4B91-4B77-9B63-23AB08D1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1618</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133</cp:revision>
  <cp:lastPrinted>2009-02-06T05:36:00Z</cp:lastPrinted>
  <dcterms:created xsi:type="dcterms:W3CDTF">2021-05-28T16:36:00Z</dcterms:created>
  <dcterms:modified xsi:type="dcterms:W3CDTF">2021-06-02T20:50:00Z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