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29DFC" w14:textId="367370AD" w:rsidR="009D48EF" w:rsidRDefault="003E29E8" w:rsidP="003E29E8">
      <w:pPr>
        <w:rPr>
          <w:lang w:val="ru-RU"/>
        </w:rPr>
      </w:pPr>
      <w:r w:rsidRPr="003E29E8">
        <w:rPr>
          <w:rFonts w:hint="eastAsia"/>
        </w:rPr>
        <w:t>Иващенко</w:t>
      </w:r>
      <w:r w:rsidRPr="003E29E8">
        <w:t xml:space="preserve"> </w:t>
      </w:r>
      <w:r w:rsidRPr="003E29E8">
        <w:rPr>
          <w:rFonts w:hint="eastAsia"/>
        </w:rPr>
        <w:t>Дмитрий</w:t>
      </w:r>
      <w:r w:rsidRPr="003E29E8">
        <w:t xml:space="preserve"> </w:t>
      </w:r>
      <w:r w:rsidRPr="003E29E8">
        <w:rPr>
          <w:rFonts w:hint="eastAsia"/>
        </w:rPr>
        <w:t>Владимирович</w:t>
      </w:r>
      <w:r>
        <w:rPr>
          <w:lang w:val="ru-RU"/>
        </w:rPr>
        <w:t xml:space="preserve"> </w:t>
      </w:r>
      <w:r w:rsidRPr="003E29E8">
        <w:rPr>
          <w:rFonts w:hint="eastAsia"/>
          <w:lang w:val="ru-RU"/>
        </w:rPr>
        <w:t>Персонализированный</w:t>
      </w:r>
      <w:r w:rsidRPr="003E29E8">
        <w:rPr>
          <w:lang w:val="ru-RU"/>
        </w:rPr>
        <w:t xml:space="preserve"> </w:t>
      </w:r>
      <w:r w:rsidRPr="003E29E8">
        <w:rPr>
          <w:rFonts w:hint="eastAsia"/>
          <w:lang w:val="ru-RU"/>
        </w:rPr>
        <w:t>подход</w:t>
      </w:r>
      <w:r w:rsidRPr="003E29E8">
        <w:rPr>
          <w:lang w:val="ru-RU"/>
        </w:rPr>
        <w:t xml:space="preserve"> </w:t>
      </w:r>
      <w:r w:rsidRPr="003E29E8">
        <w:rPr>
          <w:rFonts w:hint="eastAsia"/>
          <w:lang w:val="ru-RU"/>
        </w:rPr>
        <w:t>к</w:t>
      </w:r>
      <w:r w:rsidRPr="003E29E8">
        <w:rPr>
          <w:lang w:val="ru-RU"/>
        </w:rPr>
        <w:t xml:space="preserve"> </w:t>
      </w:r>
      <w:r w:rsidRPr="003E29E8">
        <w:rPr>
          <w:rFonts w:hint="eastAsia"/>
          <w:lang w:val="ru-RU"/>
        </w:rPr>
        <w:t>фармакотерапии</w:t>
      </w:r>
      <w:r w:rsidRPr="003E29E8">
        <w:rPr>
          <w:lang w:val="ru-RU"/>
        </w:rPr>
        <w:t xml:space="preserve"> </w:t>
      </w:r>
      <w:r w:rsidRPr="003E29E8">
        <w:rPr>
          <w:rFonts w:hint="eastAsia"/>
          <w:lang w:val="ru-RU"/>
        </w:rPr>
        <w:t>у</w:t>
      </w:r>
      <w:r w:rsidRPr="003E29E8">
        <w:rPr>
          <w:lang w:val="ru-RU"/>
        </w:rPr>
        <w:t xml:space="preserve"> </w:t>
      </w:r>
      <w:r w:rsidRPr="003E29E8">
        <w:rPr>
          <w:rFonts w:hint="eastAsia"/>
          <w:lang w:val="ru-RU"/>
        </w:rPr>
        <w:t>подростков</w:t>
      </w:r>
      <w:r w:rsidRPr="003E29E8">
        <w:rPr>
          <w:lang w:val="ru-RU"/>
        </w:rPr>
        <w:t xml:space="preserve"> </w:t>
      </w:r>
      <w:r w:rsidRPr="003E29E8">
        <w:rPr>
          <w:rFonts w:hint="eastAsia"/>
          <w:lang w:val="ru-RU"/>
        </w:rPr>
        <w:t>с</w:t>
      </w:r>
      <w:r w:rsidRPr="003E29E8">
        <w:rPr>
          <w:lang w:val="ru-RU"/>
        </w:rPr>
        <w:t xml:space="preserve"> </w:t>
      </w:r>
      <w:r w:rsidRPr="003E29E8">
        <w:rPr>
          <w:rFonts w:hint="eastAsia"/>
          <w:lang w:val="ru-RU"/>
        </w:rPr>
        <w:t>эндогенным</w:t>
      </w:r>
      <w:r w:rsidRPr="003E29E8">
        <w:rPr>
          <w:lang w:val="ru-RU"/>
        </w:rPr>
        <w:t xml:space="preserve"> </w:t>
      </w:r>
      <w:r w:rsidRPr="003E29E8">
        <w:rPr>
          <w:rFonts w:hint="eastAsia"/>
          <w:lang w:val="ru-RU"/>
        </w:rPr>
        <w:t>психотическим</w:t>
      </w:r>
      <w:r w:rsidRPr="003E29E8">
        <w:rPr>
          <w:lang w:val="ru-RU"/>
        </w:rPr>
        <w:t xml:space="preserve"> </w:t>
      </w:r>
      <w:r w:rsidRPr="003E29E8">
        <w:rPr>
          <w:rFonts w:hint="eastAsia"/>
          <w:lang w:val="ru-RU"/>
        </w:rPr>
        <w:t>эпизодом</w:t>
      </w:r>
    </w:p>
    <w:p w14:paraId="4D548630" w14:textId="77777777" w:rsidR="003E29E8" w:rsidRPr="003E29E8" w:rsidRDefault="003E29E8" w:rsidP="003E29E8">
      <w:pPr>
        <w:rPr>
          <w:lang w:val="ru-RU"/>
        </w:rPr>
      </w:pPr>
      <w:r w:rsidRPr="003E29E8">
        <w:rPr>
          <w:rFonts w:hint="eastAsia"/>
          <w:lang w:val="ru-RU"/>
        </w:rPr>
        <w:t>ОГЛАВЛЕНИЕ</w:t>
      </w:r>
      <w:r w:rsidRPr="003E29E8">
        <w:rPr>
          <w:lang w:val="ru-RU"/>
        </w:rPr>
        <w:t xml:space="preserve"> </w:t>
      </w:r>
      <w:r w:rsidRPr="003E29E8">
        <w:rPr>
          <w:rFonts w:hint="eastAsia"/>
          <w:lang w:val="ru-RU"/>
        </w:rPr>
        <w:t>ДИССЕРТАЦИИ</w:t>
      </w:r>
    </w:p>
    <w:p w14:paraId="3EACBF32" w14:textId="77777777" w:rsidR="003E29E8" w:rsidRPr="003E29E8" w:rsidRDefault="003E29E8" w:rsidP="003E29E8">
      <w:pPr>
        <w:rPr>
          <w:lang w:val="ru-RU"/>
        </w:rPr>
      </w:pPr>
      <w:r w:rsidRPr="003E29E8">
        <w:rPr>
          <w:rFonts w:hint="eastAsia"/>
          <w:lang w:val="ru-RU"/>
        </w:rPr>
        <w:t>доктор</w:t>
      </w:r>
      <w:r w:rsidRPr="003E29E8">
        <w:rPr>
          <w:lang w:val="ru-RU"/>
        </w:rPr>
        <w:t xml:space="preserve"> </w:t>
      </w:r>
      <w:r w:rsidRPr="003E29E8">
        <w:rPr>
          <w:rFonts w:hint="eastAsia"/>
          <w:lang w:val="ru-RU"/>
        </w:rPr>
        <w:t>наук</w:t>
      </w:r>
      <w:r w:rsidRPr="003E29E8">
        <w:rPr>
          <w:lang w:val="ru-RU"/>
        </w:rPr>
        <w:t xml:space="preserve"> </w:t>
      </w:r>
      <w:r w:rsidRPr="003E29E8">
        <w:rPr>
          <w:rFonts w:hint="eastAsia"/>
          <w:lang w:val="ru-RU"/>
        </w:rPr>
        <w:t>Иващенко</w:t>
      </w:r>
      <w:r w:rsidRPr="003E29E8">
        <w:rPr>
          <w:lang w:val="ru-RU"/>
        </w:rPr>
        <w:t xml:space="preserve"> </w:t>
      </w:r>
      <w:r w:rsidRPr="003E29E8">
        <w:rPr>
          <w:rFonts w:hint="eastAsia"/>
          <w:lang w:val="ru-RU"/>
        </w:rPr>
        <w:t>Дмитрий</w:t>
      </w:r>
      <w:r w:rsidRPr="003E29E8">
        <w:rPr>
          <w:lang w:val="ru-RU"/>
        </w:rPr>
        <w:t xml:space="preserve"> </w:t>
      </w:r>
      <w:r w:rsidRPr="003E29E8">
        <w:rPr>
          <w:rFonts w:hint="eastAsia"/>
          <w:lang w:val="ru-RU"/>
        </w:rPr>
        <w:t>Владимирович</w:t>
      </w:r>
    </w:p>
    <w:p w14:paraId="042FC041" w14:textId="77777777" w:rsidR="003E29E8" w:rsidRPr="003E29E8" w:rsidRDefault="003E29E8" w:rsidP="003E29E8">
      <w:pPr>
        <w:rPr>
          <w:lang w:val="ru-RU"/>
        </w:rPr>
      </w:pPr>
      <w:r w:rsidRPr="003E29E8">
        <w:rPr>
          <w:rFonts w:hint="eastAsia"/>
          <w:lang w:val="ru-RU"/>
        </w:rPr>
        <w:t>ВВЕДЕНИЕ</w:t>
      </w:r>
    </w:p>
    <w:p w14:paraId="36EF1DFC" w14:textId="77777777" w:rsidR="003E29E8" w:rsidRPr="003E29E8" w:rsidRDefault="003E29E8" w:rsidP="003E29E8">
      <w:pPr>
        <w:rPr>
          <w:lang w:val="ru-RU"/>
        </w:rPr>
      </w:pPr>
    </w:p>
    <w:p w14:paraId="0E5E1202" w14:textId="77777777" w:rsidR="003E29E8" w:rsidRPr="003E29E8" w:rsidRDefault="003E29E8" w:rsidP="003E29E8">
      <w:pPr>
        <w:rPr>
          <w:lang w:val="ru-RU"/>
        </w:rPr>
      </w:pPr>
      <w:r w:rsidRPr="003E29E8">
        <w:rPr>
          <w:rFonts w:hint="eastAsia"/>
          <w:lang w:val="ru-RU"/>
        </w:rPr>
        <w:t>ГЛАВА</w:t>
      </w:r>
      <w:r w:rsidRPr="003E29E8">
        <w:rPr>
          <w:lang w:val="ru-RU"/>
        </w:rPr>
        <w:t xml:space="preserve"> 1. </w:t>
      </w:r>
      <w:r w:rsidRPr="003E29E8">
        <w:rPr>
          <w:rFonts w:hint="eastAsia"/>
          <w:lang w:val="ru-RU"/>
        </w:rPr>
        <w:t>СОВРЕМЕННОЕ</w:t>
      </w:r>
      <w:r w:rsidRPr="003E29E8">
        <w:rPr>
          <w:lang w:val="ru-RU"/>
        </w:rPr>
        <w:t xml:space="preserve"> </w:t>
      </w:r>
      <w:r w:rsidRPr="003E29E8">
        <w:rPr>
          <w:rFonts w:hint="eastAsia"/>
          <w:lang w:val="ru-RU"/>
        </w:rPr>
        <w:t>СОСТОЯНИЕ</w:t>
      </w:r>
      <w:r w:rsidRPr="003E29E8">
        <w:rPr>
          <w:lang w:val="ru-RU"/>
        </w:rPr>
        <w:t xml:space="preserve"> </w:t>
      </w:r>
      <w:r w:rsidRPr="003E29E8">
        <w:rPr>
          <w:rFonts w:hint="eastAsia"/>
          <w:lang w:val="ru-RU"/>
        </w:rPr>
        <w:t>ПРОБЛЕМЫ</w:t>
      </w:r>
      <w:r w:rsidRPr="003E29E8">
        <w:rPr>
          <w:lang w:val="ru-RU"/>
        </w:rPr>
        <w:t xml:space="preserve"> </w:t>
      </w:r>
      <w:r w:rsidRPr="003E29E8">
        <w:rPr>
          <w:rFonts w:hint="eastAsia"/>
          <w:lang w:val="ru-RU"/>
        </w:rPr>
        <w:t>ЭФФЕКТИВНОСТИ</w:t>
      </w:r>
      <w:r w:rsidRPr="003E29E8">
        <w:rPr>
          <w:lang w:val="ru-RU"/>
        </w:rPr>
        <w:t xml:space="preserve"> </w:t>
      </w:r>
      <w:r w:rsidRPr="003E29E8">
        <w:rPr>
          <w:rFonts w:hint="eastAsia"/>
          <w:lang w:val="ru-RU"/>
        </w:rPr>
        <w:t>И</w:t>
      </w:r>
      <w:r w:rsidRPr="003E29E8">
        <w:rPr>
          <w:lang w:val="ru-RU"/>
        </w:rPr>
        <w:t xml:space="preserve"> </w:t>
      </w:r>
      <w:r w:rsidRPr="003E29E8">
        <w:rPr>
          <w:rFonts w:hint="eastAsia"/>
          <w:lang w:val="ru-RU"/>
        </w:rPr>
        <w:t>БЕЗОПАСНОСТИ</w:t>
      </w:r>
      <w:r w:rsidRPr="003E29E8">
        <w:rPr>
          <w:lang w:val="ru-RU"/>
        </w:rPr>
        <w:t xml:space="preserve"> </w:t>
      </w:r>
      <w:r w:rsidRPr="003E29E8">
        <w:rPr>
          <w:rFonts w:hint="eastAsia"/>
          <w:lang w:val="ru-RU"/>
        </w:rPr>
        <w:t>ФАРМАКОТЕРАПИИ</w:t>
      </w:r>
      <w:r w:rsidRPr="003E29E8">
        <w:rPr>
          <w:lang w:val="ru-RU"/>
        </w:rPr>
        <w:t xml:space="preserve"> </w:t>
      </w:r>
      <w:r w:rsidRPr="003E29E8">
        <w:rPr>
          <w:rFonts w:hint="eastAsia"/>
          <w:lang w:val="ru-RU"/>
        </w:rPr>
        <w:t>У</w:t>
      </w:r>
      <w:r w:rsidRPr="003E29E8">
        <w:rPr>
          <w:lang w:val="ru-RU"/>
        </w:rPr>
        <w:t xml:space="preserve"> </w:t>
      </w:r>
      <w:r w:rsidRPr="003E29E8">
        <w:rPr>
          <w:rFonts w:hint="eastAsia"/>
          <w:lang w:val="ru-RU"/>
        </w:rPr>
        <w:t>ПОДРОСТКОВ</w:t>
      </w:r>
      <w:r w:rsidRPr="003E29E8">
        <w:rPr>
          <w:lang w:val="ru-RU"/>
        </w:rPr>
        <w:t xml:space="preserve"> </w:t>
      </w:r>
      <w:r w:rsidRPr="003E29E8">
        <w:rPr>
          <w:rFonts w:hint="eastAsia"/>
          <w:lang w:val="ru-RU"/>
        </w:rPr>
        <w:t>С</w:t>
      </w:r>
      <w:r w:rsidRPr="003E29E8">
        <w:rPr>
          <w:lang w:val="ru-RU"/>
        </w:rPr>
        <w:t xml:space="preserve"> </w:t>
      </w:r>
      <w:r w:rsidRPr="003E29E8">
        <w:rPr>
          <w:rFonts w:hint="eastAsia"/>
          <w:lang w:val="ru-RU"/>
        </w:rPr>
        <w:t>ОСТРЫМ</w:t>
      </w:r>
      <w:r w:rsidRPr="003E29E8">
        <w:rPr>
          <w:lang w:val="ru-RU"/>
        </w:rPr>
        <w:t xml:space="preserve"> </w:t>
      </w:r>
      <w:r w:rsidRPr="003E29E8">
        <w:rPr>
          <w:rFonts w:hint="eastAsia"/>
          <w:lang w:val="ru-RU"/>
        </w:rPr>
        <w:t>ПСИХОТИЧЕСКИМ</w:t>
      </w:r>
      <w:r w:rsidRPr="003E29E8">
        <w:rPr>
          <w:lang w:val="ru-RU"/>
        </w:rPr>
        <w:t xml:space="preserve"> </w:t>
      </w:r>
      <w:r w:rsidRPr="003E29E8">
        <w:rPr>
          <w:rFonts w:hint="eastAsia"/>
          <w:lang w:val="ru-RU"/>
        </w:rPr>
        <w:t>ЭПИЗОДОМ</w:t>
      </w:r>
      <w:r w:rsidRPr="003E29E8">
        <w:rPr>
          <w:lang w:val="ru-RU"/>
        </w:rPr>
        <w:t xml:space="preserve"> </w:t>
      </w:r>
      <w:r w:rsidRPr="003E29E8">
        <w:rPr>
          <w:rFonts w:hint="eastAsia"/>
          <w:lang w:val="ru-RU"/>
        </w:rPr>
        <w:t>И</w:t>
      </w:r>
      <w:r w:rsidRPr="003E29E8">
        <w:rPr>
          <w:lang w:val="ru-RU"/>
        </w:rPr>
        <w:t xml:space="preserve"> </w:t>
      </w:r>
      <w:r w:rsidRPr="003E29E8">
        <w:rPr>
          <w:rFonts w:hint="eastAsia"/>
          <w:lang w:val="ru-RU"/>
        </w:rPr>
        <w:t>ВОЗМОЖНОСТИ</w:t>
      </w:r>
      <w:r w:rsidRPr="003E29E8">
        <w:rPr>
          <w:lang w:val="ru-RU"/>
        </w:rPr>
        <w:t xml:space="preserve"> </w:t>
      </w:r>
      <w:r w:rsidRPr="003E29E8">
        <w:rPr>
          <w:rFonts w:hint="eastAsia"/>
          <w:lang w:val="ru-RU"/>
        </w:rPr>
        <w:t>ПЕРСОНАЛИЗАЦИИ</w:t>
      </w:r>
      <w:r w:rsidRPr="003E29E8">
        <w:rPr>
          <w:lang w:val="ru-RU"/>
        </w:rPr>
        <w:t xml:space="preserve"> (</w:t>
      </w:r>
      <w:r w:rsidRPr="003E29E8">
        <w:rPr>
          <w:rFonts w:hint="eastAsia"/>
          <w:lang w:val="ru-RU"/>
        </w:rPr>
        <w:t>ОБЗОР</w:t>
      </w:r>
      <w:r w:rsidRPr="003E29E8">
        <w:rPr>
          <w:lang w:val="ru-RU"/>
        </w:rPr>
        <w:t xml:space="preserve"> </w:t>
      </w:r>
      <w:r w:rsidRPr="003E29E8">
        <w:rPr>
          <w:rFonts w:hint="eastAsia"/>
          <w:lang w:val="ru-RU"/>
        </w:rPr>
        <w:t>ЛИТЕРАТУРЫ</w:t>
      </w:r>
      <w:r w:rsidRPr="003E29E8">
        <w:rPr>
          <w:lang w:val="ru-RU"/>
        </w:rPr>
        <w:t>)</w:t>
      </w:r>
    </w:p>
    <w:p w14:paraId="49E598D0" w14:textId="77777777" w:rsidR="003E29E8" w:rsidRPr="003E29E8" w:rsidRDefault="003E29E8" w:rsidP="003E29E8">
      <w:pPr>
        <w:rPr>
          <w:lang w:val="ru-RU"/>
        </w:rPr>
      </w:pPr>
    </w:p>
    <w:p w14:paraId="08244559" w14:textId="77777777" w:rsidR="003E29E8" w:rsidRPr="003E29E8" w:rsidRDefault="003E29E8" w:rsidP="003E29E8">
      <w:pPr>
        <w:rPr>
          <w:lang w:val="ru-RU"/>
        </w:rPr>
      </w:pPr>
      <w:r w:rsidRPr="003E29E8">
        <w:rPr>
          <w:lang w:val="ru-RU"/>
        </w:rPr>
        <w:t xml:space="preserve">1.1. </w:t>
      </w:r>
      <w:r w:rsidRPr="003E29E8">
        <w:rPr>
          <w:rFonts w:hint="eastAsia"/>
          <w:lang w:val="ru-RU"/>
        </w:rPr>
        <w:t>Острый</w:t>
      </w:r>
      <w:r w:rsidRPr="003E29E8">
        <w:rPr>
          <w:lang w:val="ru-RU"/>
        </w:rPr>
        <w:t xml:space="preserve"> </w:t>
      </w:r>
      <w:r w:rsidRPr="003E29E8">
        <w:rPr>
          <w:rFonts w:hint="eastAsia"/>
          <w:lang w:val="ru-RU"/>
        </w:rPr>
        <w:t>психотический</w:t>
      </w:r>
      <w:r w:rsidRPr="003E29E8">
        <w:rPr>
          <w:lang w:val="ru-RU"/>
        </w:rPr>
        <w:t xml:space="preserve"> </w:t>
      </w:r>
      <w:r w:rsidRPr="003E29E8">
        <w:rPr>
          <w:rFonts w:hint="eastAsia"/>
          <w:lang w:val="ru-RU"/>
        </w:rPr>
        <w:t>эпизод</w:t>
      </w:r>
    </w:p>
    <w:p w14:paraId="72851C61" w14:textId="77777777" w:rsidR="003E29E8" w:rsidRPr="003E29E8" w:rsidRDefault="003E29E8" w:rsidP="003E29E8">
      <w:pPr>
        <w:rPr>
          <w:lang w:val="ru-RU"/>
        </w:rPr>
      </w:pPr>
    </w:p>
    <w:p w14:paraId="779EA627" w14:textId="77777777" w:rsidR="003E29E8" w:rsidRPr="003E29E8" w:rsidRDefault="003E29E8" w:rsidP="003E29E8">
      <w:pPr>
        <w:rPr>
          <w:lang w:val="ru-RU"/>
        </w:rPr>
      </w:pPr>
      <w:r w:rsidRPr="003E29E8">
        <w:rPr>
          <w:lang w:val="ru-RU"/>
        </w:rPr>
        <w:t xml:space="preserve">1.1.1. </w:t>
      </w:r>
      <w:r w:rsidRPr="003E29E8">
        <w:rPr>
          <w:rFonts w:hint="eastAsia"/>
          <w:lang w:val="ru-RU"/>
        </w:rPr>
        <w:t>Клиническая</w:t>
      </w:r>
      <w:r w:rsidRPr="003E29E8">
        <w:rPr>
          <w:lang w:val="ru-RU"/>
        </w:rPr>
        <w:t xml:space="preserve"> </w:t>
      </w:r>
      <w:r w:rsidRPr="003E29E8">
        <w:rPr>
          <w:rFonts w:hint="eastAsia"/>
          <w:lang w:val="ru-RU"/>
        </w:rPr>
        <w:t>характеристика</w:t>
      </w:r>
      <w:r w:rsidRPr="003E29E8">
        <w:rPr>
          <w:lang w:val="ru-RU"/>
        </w:rPr>
        <w:t xml:space="preserve"> </w:t>
      </w:r>
      <w:r w:rsidRPr="003E29E8">
        <w:rPr>
          <w:rFonts w:hint="eastAsia"/>
          <w:lang w:val="ru-RU"/>
        </w:rPr>
        <w:t>острого</w:t>
      </w:r>
      <w:r w:rsidRPr="003E29E8">
        <w:rPr>
          <w:lang w:val="ru-RU"/>
        </w:rPr>
        <w:t xml:space="preserve"> </w:t>
      </w:r>
      <w:r w:rsidRPr="003E29E8">
        <w:rPr>
          <w:rFonts w:hint="eastAsia"/>
          <w:lang w:val="ru-RU"/>
        </w:rPr>
        <w:t>психотического</w:t>
      </w:r>
      <w:r w:rsidRPr="003E29E8">
        <w:rPr>
          <w:lang w:val="ru-RU"/>
        </w:rPr>
        <w:t xml:space="preserve"> </w:t>
      </w:r>
      <w:r w:rsidRPr="003E29E8">
        <w:rPr>
          <w:rFonts w:hint="eastAsia"/>
          <w:lang w:val="ru-RU"/>
        </w:rPr>
        <w:t>эпизода</w:t>
      </w:r>
    </w:p>
    <w:p w14:paraId="1C591C2F" w14:textId="77777777" w:rsidR="003E29E8" w:rsidRPr="003E29E8" w:rsidRDefault="003E29E8" w:rsidP="003E29E8">
      <w:pPr>
        <w:rPr>
          <w:lang w:val="ru-RU"/>
        </w:rPr>
      </w:pPr>
    </w:p>
    <w:p w14:paraId="219AEDD9" w14:textId="77777777" w:rsidR="003E29E8" w:rsidRPr="003E29E8" w:rsidRDefault="003E29E8" w:rsidP="003E29E8">
      <w:pPr>
        <w:rPr>
          <w:lang w:val="ru-RU"/>
        </w:rPr>
      </w:pPr>
      <w:r w:rsidRPr="003E29E8">
        <w:rPr>
          <w:lang w:val="ru-RU"/>
        </w:rPr>
        <w:t xml:space="preserve">1.1.2. </w:t>
      </w:r>
      <w:r w:rsidRPr="003E29E8">
        <w:rPr>
          <w:rFonts w:hint="eastAsia"/>
          <w:lang w:val="ru-RU"/>
        </w:rPr>
        <w:t>Патогенез</w:t>
      </w:r>
      <w:r w:rsidRPr="003E29E8">
        <w:rPr>
          <w:lang w:val="ru-RU"/>
        </w:rPr>
        <w:t xml:space="preserve"> </w:t>
      </w:r>
      <w:r w:rsidRPr="003E29E8">
        <w:rPr>
          <w:rFonts w:hint="eastAsia"/>
          <w:lang w:val="ru-RU"/>
        </w:rPr>
        <w:t>острого</w:t>
      </w:r>
      <w:r w:rsidRPr="003E29E8">
        <w:rPr>
          <w:lang w:val="ru-RU"/>
        </w:rPr>
        <w:t xml:space="preserve"> </w:t>
      </w:r>
      <w:r w:rsidRPr="003E29E8">
        <w:rPr>
          <w:rFonts w:hint="eastAsia"/>
          <w:lang w:val="ru-RU"/>
        </w:rPr>
        <w:t>психотического</w:t>
      </w:r>
      <w:r w:rsidRPr="003E29E8">
        <w:rPr>
          <w:lang w:val="ru-RU"/>
        </w:rPr>
        <w:t xml:space="preserve"> </w:t>
      </w:r>
      <w:r w:rsidRPr="003E29E8">
        <w:rPr>
          <w:rFonts w:hint="eastAsia"/>
          <w:lang w:val="ru-RU"/>
        </w:rPr>
        <w:t>эпизода</w:t>
      </w:r>
    </w:p>
    <w:p w14:paraId="4FA36F34" w14:textId="77777777" w:rsidR="003E29E8" w:rsidRPr="003E29E8" w:rsidRDefault="003E29E8" w:rsidP="003E29E8">
      <w:pPr>
        <w:rPr>
          <w:lang w:val="ru-RU"/>
        </w:rPr>
      </w:pPr>
    </w:p>
    <w:p w14:paraId="4BEE01C5" w14:textId="77777777" w:rsidR="003E29E8" w:rsidRPr="003E29E8" w:rsidRDefault="003E29E8" w:rsidP="003E29E8">
      <w:pPr>
        <w:rPr>
          <w:lang w:val="ru-RU"/>
        </w:rPr>
      </w:pPr>
      <w:r w:rsidRPr="003E29E8">
        <w:rPr>
          <w:lang w:val="ru-RU"/>
        </w:rPr>
        <w:t xml:space="preserve">1.1.3. </w:t>
      </w:r>
      <w:r w:rsidRPr="003E29E8">
        <w:rPr>
          <w:rFonts w:hint="eastAsia"/>
          <w:lang w:val="ru-RU"/>
        </w:rPr>
        <w:t>Прогноз</w:t>
      </w:r>
      <w:r w:rsidRPr="003E29E8">
        <w:rPr>
          <w:lang w:val="ru-RU"/>
        </w:rPr>
        <w:t xml:space="preserve"> </w:t>
      </w:r>
      <w:r w:rsidRPr="003E29E8">
        <w:rPr>
          <w:rFonts w:hint="eastAsia"/>
          <w:lang w:val="ru-RU"/>
        </w:rPr>
        <w:t>при</w:t>
      </w:r>
      <w:r w:rsidRPr="003E29E8">
        <w:rPr>
          <w:lang w:val="ru-RU"/>
        </w:rPr>
        <w:t xml:space="preserve"> </w:t>
      </w:r>
      <w:r w:rsidRPr="003E29E8">
        <w:rPr>
          <w:rFonts w:hint="eastAsia"/>
          <w:lang w:val="ru-RU"/>
        </w:rPr>
        <w:t>остром</w:t>
      </w:r>
      <w:r w:rsidRPr="003E29E8">
        <w:rPr>
          <w:lang w:val="ru-RU"/>
        </w:rPr>
        <w:t xml:space="preserve"> </w:t>
      </w:r>
      <w:r w:rsidRPr="003E29E8">
        <w:rPr>
          <w:rFonts w:hint="eastAsia"/>
          <w:lang w:val="ru-RU"/>
        </w:rPr>
        <w:t>психотическом</w:t>
      </w:r>
      <w:r w:rsidRPr="003E29E8">
        <w:rPr>
          <w:lang w:val="ru-RU"/>
        </w:rPr>
        <w:t xml:space="preserve"> </w:t>
      </w:r>
      <w:r w:rsidRPr="003E29E8">
        <w:rPr>
          <w:rFonts w:hint="eastAsia"/>
          <w:lang w:val="ru-RU"/>
        </w:rPr>
        <w:t>эпизоде</w:t>
      </w:r>
    </w:p>
    <w:p w14:paraId="04C6C148" w14:textId="77777777" w:rsidR="003E29E8" w:rsidRPr="003E29E8" w:rsidRDefault="003E29E8" w:rsidP="003E29E8">
      <w:pPr>
        <w:rPr>
          <w:lang w:val="ru-RU"/>
        </w:rPr>
      </w:pPr>
    </w:p>
    <w:p w14:paraId="57F18B0C" w14:textId="77777777" w:rsidR="003E29E8" w:rsidRPr="003E29E8" w:rsidRDefault="003E29E8" w:rsidP="003E29E8">
      <w:pPr>
        <w:rPr>
          <w:lang w:val="ru-RU"/>
        </w:rPr>
      </w:pPr>
      <w:r w:rsidRPr="003E29E8">
        <w:rPr>
          <w:lang w:val="ru-RU"/>
        </w:rPr>
        <w:t xml:space="preserve">1.1.4. </w:t>
      </w:r>
      <w:r w:rsidRPr="003E29E8">
        <w:rPr>
          <w:rFonts w:hint="eastAsia"/>
          <w:lang w:val="ru-RU"/>
        </w:rPr>
        <w:t>Подходы</w:t>
      </w:r>
      <w:r w:rsidRPr="003E29E8">
        <w:rPr>
          <w:lang w:val="ru-RU"/>
        </w:rPr>
        <w:t xml:space="preserve"> </w:t>
      </w:r>
      <w:r w:rsidRPr="003E29E8">
        <w:rPr>
          <w:rFonts w:hint="eastAsia"/>
          <w:lang w:val="ru-RU"/>
        </w:rPr>
        <w:t>к</w:t>
      </w:r>
      <w:r w:rsidRPr="003E29E8">
        <w:rPr>
          <w:lang w:val="ru-RU"/>
        </w:rPr>
        <w:t xml:space="preserve"> </w:t>
      </w:r>
      <w:r w:rsidRPr="003E29E8">
        <w:rPr>
          <w:rFonts w:hint="eastAsia"/>
          <w:lang w:val="ru-RU"/>
        </w:rPr>
        <w:t>терапии</w:t>
      </w:r>
      <w:r w:rsidRPr="003E29E8">
        <w:rPr>
          <w:lang w:val="ru-RU"/>
        </w:rPr>
        <w:t xml:space="preserve"> </w:t>
      </w:r>
      <w:r w:rsidRPr="003E29E8">
        <w:rPr>
          <w:rFonts w:hint="eastAsia"/>
          <w:lang w:val="ru-RU"/>
        </w:rPr>
        <w:t>острого</w:t>
      </w:r>
      <w:r w:rsidRPr="003E29E8">
        <w:rPr>
          <w:lang w:val="ru-RU"/>
        </w:rPr>
        <w:t xml:space="preserve"> </w:t>
      </w:r>
      <w:r w:rsidRPr="003E29E8">
        <w:rPr>
          <w:rFonts w:hint="eastAsia"/>
          <w:lang w:val="ru-RU"/>
        </w:rPr>
        <w:t>психотического</w:t>
      </w:r>
      <w:r w:rsidRPr="003E29E8">
        <w:rPr>
          <w:lang w:val="ru-RU"/>
        </w:rPr>
        <w:t xml:space="preserve"> </w:t>
      </w:r>
      <w:r w:rsidRPr="003E29E8">
        <w:rPr>
          <w:rFonts w:hint="eastAsia"/>
          <w:lang w:val="ru-RU"/>
        </w:rPr>
        <w:t>эпизода</w:t>
      </w:r>
    </w:p>
    <w:p w14:paraId="6870256C" w14:textId="77777777" w:rsidR="003E29E8" w:rsidRPr="003E29E8" w:rsidRDefault="003E29E8" w:rsidP="003E29E8">
      <w:pPr>
        <w:rPr>
          <w:lang w:val="ru-RU"/>
        </w:rPr>
      </w:pPr>
    </w:p>
    <w:p w14:paraId="315886D0" w14:textId="77777777" w:rsidR="003E29E8" w:rsidRPr="003E29E8" w:rsidRDefault="003E29E8" w:rsidP="003E29E8">
      <w:pPr>
        <w:rPr>
          <w:lang w:val="ru-RU"/>
        </w:rPr>
      </w:pPr>
      <w:r w:rsidRPr="003E29E8">
        <w:rPr>
          <w:lang w:val="ru-RU"/>
        </w:rPr>
        <w:t xml:space="preserve">1.2. </w:t>
      </w:r>
      <w:r w:rsidRPr="003E29E8">
        <w:rPr>
          <w:rFonts w:hint="eastAsia"/>
          <w:lang w:val="ru-RU"/>
        </w:rPr>
        <w:t>Антипсихотики</w:t>
      </w:r>
    </w:p>
    <w:p w14:paraId="2C38A697" w14:textId="77777777" w:rsidR="003E29E8" w:rsidRPr="003E29E8" w:rsidRDefault="003E29E8" w:rsidP="003E29E8">
      <w:pPr>
        <w:rPr>
          <w:lang w:val="ru-RU"/>
        </w:rPr>
      </w:pPr>
    </w:p>
    <w:p w14:paraId="145BBE35" w14:textId="77777777" w:rsidR="003E29E8" w:rsidRPr="003E29E8" w:rsidRDefault="003E29E8" w:rsidP="003E29E8">
      <w:pPr>
        <w:rPr>
          <w:lang w:val="ru-RU"/>
        </w:rPr>
      </w:pPr>
      <w:r w:rsidRPr="003E29E8">
        <w:rPr>
          <w:lang w:val="ru-RU"/>
        </w:rPr>
        <w:t xml:space="preserve">1.2.1. </w:t>
      </w:r>
      <w:r w:rsidRPr="003E29E8">
        <w:rPr>
          <w:rFonts w:hint="eastAsia"/>
          <w:lang w:val="ru-RU"/>
        </w:rPr>
        <w:t>Фармакокинетика</w:t>
      </w:r>
      <w:r w:rsidRPr="003E29E8">
        <w:rPr>
          <w:lang w:val="ru-RU"/>
        </w:rPr>
        <w:t xml:space="preserve"> </w:t>
      </w:r>
      <w:r w:rsidRPr="003E29E8">
        <w:rPr>
          <w:rFonts w:hint="eastAsia"/>
          <w:lang w:val="ru-RU"/>
        </w:rPr>
        <w:t>антипсихотиков</w:t>
      </w:r>
    </w:p>
    <w:p w14:paraId="1E9CB872" w14:textId="77777777" w:rsidR="003E29E8" w:rsidRPr="003E29E8" w:rsidRDefault="003E29E8" w:rsidP="003E29E8">
      <w:pPr>
        <w:rPr>
          <w:lang w:val="ru-RU"/>
        </w:rPr>
      </w:pPr>
    </w:p>
    <w:p w14:paraId="7D5CA1EF" w14:textId="77777777" w:rsidR="003E29E8" w:rsidRPr="003E29E8" w:rsidRDefault="003E29E8" w:rsidP="003E29E8">
      <w:pPr>
        <w:rPr>
          <w:lang w:val="ru-RU"/>
        </w:rPr>
      </w:pPr>
      <w:r w:rsidRPr="003E29E8">
        <w:rPr>
          <w:lang w:val="ru-RU"/>
        </w:rPr>
        <w:t xml:space="preserve">1.2.2. </w:t>
      </w:r>
      <w:r w:rsidRPr="003E29E8">
        <w:rPr>
          <w:rFonts w:hint="eastAsia"/>
          <w:lang w:val="ru-RU"/>
        </w:rPr>
        <w:t>Фармакодинамика</w:t>
      </w:r>
      <w:r w:rsidRPr="003E29E8">
        <w:rPr>
          <w:lang w:val="ru-RU"/>
        </w:rPr>
        <w:t xml:space="preserve"> </w:t>
      </w:r>
      <w:r w:rsidRPr="003E29E8">
        <w:rPr>
          <w:rFonts w:hint="eastAsia"/>
          <w:lang w:val="ru-RU"/>
        </w:rPr>
        <w:t>антипсихотиков</w:t>
      </w:r>
    </w:p>
    <w:p w14:paraId="65BD5AB0" w14:textId="77777777" w:rsidR="003E29E8" w:rsidRPr="003E29E8" w:rsidRDefault="003E29E8" w:rsidP="003E29E8">
      <w:pPr>
        <w:rPr>
          <w:lang w:val="ru-RU"/>
        </w:rPr>
      </w:pPr>
    </w:p>
    <w:p w14:paraId="2C4CFE5C" w14:textId="77777777" w:rsidR="003E29E8" w:rsidRPr="003E29E8" w:rsidRDefault="003E29E8" w:rsidP="003E29E8">
      <w:pPr>
        <w:rPr>
          <w:lang w:val="ru-RU"/>
        </w:rPr>
      </w:pPr>
      <w:r w:rsidRPr="003E29E8">
        <w:rPr>
          <w:lang w:val="ru-RU"/>
        </w:rPr>
        <w:t xml:space="preserve">1.3. </w:t>
      </w:r>
      <w:r w:rsidRPr="003E29E8">
        <w:rPr>
          <w:rFonts w:hint="eastAsia"/>
          <w:lang w:val="ru-RU"/>
        </w:rPr>
        <w:t>Исследования</w:t>
      </w:r>
      <w:r w:rsidRPr="003E29E8">
        <w:rPr>
          <w:lang w:val="ru-RU"/>
        </w:rPr>
        <w:t xml:space="preserve"> </w:t>
      </w:r>
      <w:r w:rsidRPr="003E29E8">
        <w:rPr>
          <w:rFonts w:hint="eastAsia"/>
          <w:lang w:val="ru-RU"/>
        </w:rPr>
        <w:t>эффективности</w:t>
      </w:r>
      <w:r w:rsidRPr="003E29E8">
        <w:rPr>
          <w:lang w:val="ru-RU"/>
        </w:rPr>
        <w:t xml:space="preserve"> </w:t>
      </w:r>
      <w:r w:rsidRPr="003E29E8">
        <w:rPr>
          <w:rFonts w:hint="eastAsia"/>
          <w:lang w:val="ru-RU"/>
        </w:rPr>
        <w:t>антипсихотиков</w:t>
      </w:r>
      <w:r w:rsidRPr="003E29E8">
        <w:rPr>
          <w:lang w:val="ru-RU"/>
        </w:rPr>
        <w:t xml:space="preserve"> </w:t>
      </w:r>
      <w:r w:rsidRPr="003E29E8">
        <w:rPr>
          <w:rFonts w:hint="eastAsia"/>
          <w:lang w:val="ru-RU"/>
        </w:rPr>
        <w:t>при</w:t>
      </w:r>
      <w:r w:rsidRPr="003E29E8">
        <w:rPr>
          <w:lang w:val="ru-RU"/>
        </w:rPr>
        <w:t xml:space="preserve"> </w:t>
      </w:r>
      <w:r w:rsidRPr="003E29E8">
        <w:rPr>
          <w:rFonts w:hint="eastAsia"/>
          <w:lang w:val="ru-RU"/>
        </w:rPr>
        <w:t>остром</w:t>
      </w:r>
      <w:r w:rsidRPr="003E29E8">
        <w:rPr>
          <w:lang w:val="ru-RU"/>
        </w:rPr>
        <w:t xml:space="preserve"> </w:t>
      </w:r>
      <w:r w:rsidRPr="003E29E8">
        <w:rPr>
          <w:rFonts w:hint="eastAsia"/>
          <w:lang w:val="ru-RU"/>
        </w:rPr>
        <w:t>психотическом</w:t>
      </w:r>
      <w:r w:rsidRPr="003E29E8">
        <w:rPr>
          <w:lang w:val="ru-RU"/>
        </w:rPr>
        <w:t xml:space="preserve"> </w:t>
      </w:r>
      <w:r w:rsidRPr="003E29E8">
        <w:rPr>
          <w:rFonts w:hint="eastAsia"/>
          <w:lang w:val="ru-RU"/>
        </w:rPr>
        <w:t>эпизоде</w:t>
      </w:r>
    </w:p>
    <w:p w14:paraId="20C6E2E5" w14:textId="77777777" w:rsidR="003E29E8" w:rsidRPr="003E29E8" w:rsidRDefault="003E29E8" w:rsidP="003E29E8">
      <w:pPr>
        <w:rPr>
          <w:lang w:val="ru-RU"/>
        </w:rPr>
      </w:pPr>
    </w:p>
    <w:p w14:paraId="08FB2C02" w14:textId="77777777" w:rsidR="003E29E8" w:rsidRPr="003E29E8" w:rsidRDefault="003E29E8" w:rsidP="003E29E8">
      <w:pPr>
        <w:rPr>
          <w:lang w:val="ru-RU"/>
        </w:rPr>
      </w:pPr>
      <w:r w:rsidRPr="003E29E8">
        <w:rPr>
          <w:lang w:val="ru-RU"/>
        </w:rPr>
        <w:t xml:space="preserve">1.4. </w:t>
      </w:r>
      <w:r w:rsidRPr="003E29E8">
        <w:rPr>
          <w:rFonts w:hint="eastAsia"/>
          <w:lang w:val="ru-RU"/>
        </w:rPr>
        <w:t>Исследования</w:t>
      </w:r>
      <w:r w:rsidRPr="003E29E8">
        <w:rPr>
          <w:lang w:val="ru-RU"/>
        </w:rPr>
        <w:t xml:space="preserve"> </w:t>
      </w:r>
      <w:r w:rsidRPr="003E29E8">
        <w:rPr>
          <w:rFonts w:hint="eastAsia"/>
          <w:lang w:val="ru-RU"/>
        </w:rPr>
        <w:t>безопасности</w:t>
      </w:r>
      <w:r w:rsidRPr="003E29E8">
        <w:rPr>
          <w:lang w:val="ru-RU"/>
        </w:rPr>
        <w:t xml:space="preserve"> </w:t>
      </w:r>
      <w:r w:rsidRPr="003E29E8">
        <w:rPr>
          <w:rFonts w:hint="eastAsia"/>
          <w:lang w:val="ru-RU"/>
        </w:rPr>
        <w:t>антипсихотиков</w:t>
      </w:r>
      <w:r w:rsidRPr="003E29E8">
        <w:rPr>
          <w:lang w:val="ru-RU"/>
        </w:rPr>
        <w:t xml:space="preserve"> </w:t>
      </w:r>
      <w:r w:rsidRPr="003E29E8">
        <w:rPr>
          <w:rFonts w:hint="eastAsia"/>
          <w:lang w:val="ru-RU"/>
        </w:rPr>
        <w:t>у</w:t>
      </w:r>
      <w:r w:rsidRPr="003E29E8">
        <w:rPr>
          <w:lang w:val="ru-RU"/>
        </w:rPr>
        <w:t xml:space="preserve"> </w:t>
      </w:r>
      <w:r w:rsidRPr="003E29E8">
        <w:rPr>
          <w:rFonts w:hint="eastAsia"/>
          <w:lang w:val="ru-RU"/>
        </w:rPr>
        <w:t>п</w:t>
      </w:r>
      <w:r w:rsidRPr="003E29E8">
        <w:rPr>
          <w:rFonts w:hint="eastAsia"/>
          <w:lang w:val="ru-RU"/>
        </w:rPr>
        <w:lastRenderedPageBreak/>
        <w:t>ациентов</w:t>
      </w:r>
      <w:r w:rsidRPr="003E29E8">
        <w:rPr>
          <w:lang w:val="ru-RU"/>
        </w:rPr>
        <w:t xml:space="preserve"> </w:t>
      </w:r>
      <w:r w:rsidRPr="003E29E8">
        <w:rPr>
          <w:rFonts w:hint="eastAsia"/>
          <w:lang w:val="ru-RU"/>
        </w:rPr>
        <w:t>с</w:t>
      </w:r>
      <w:r w:rsidRPr="003E29E8">
        <w:rPr>
          <w:lang w:val="ru-RU"/>
        </w:rPr>
        <w:t xml:space="preserve"> </w:t>
      </w:r>
      <w:r w:rsidRPr="003E29E8">
        <w:rPr>
          <w:rFonts w:hint="eastAsia"/>
          <w:lang w:val="ru-RU"/>
        </w:rPr>
        <w:t>острым</w:t>
      </w:r>
      <w:r w:rsidRPr="003E29E8">
        <w:rPr>
          <w:lang w:val="ru-RU"/>
        </w:rPr>
        <w:t xml:space="preserve"> </w:t>
      </w:r>
      <w:r w:rsidRPr="003E29E8">
        <w:rPr>
          <w:rFonts w:hint="eastAsia"/>
          <w:lang w:val="ru-RU"/>
        </w:rPr>
        <w:t>психотическим</w:t>
      </w:r>
      <w:r w:rsidRPr="003E29E8">
        <w:rPr>
          <w:lang w:val="ru-RU"/>
        </w:rPr>
        <w:t xml:space="preserve"> </w:t>
      </w:r>
      <w:r w:rsidRPr="003E29E8">
        <w:rPr>
          <w:rFonts w:hint="eastAsia"/>
          <w:lang w:val="ru-RU"/>
        </w:rPr>
        <w:t>эпизодом</w:t>
      </w:r>
    </w:p>
    <w:p w14:paraId="26D400C6" w14:textId="77777777" w:rsidR="003E29E8" w:rsidRPr="003E29E8" w:rsidRDefault="003E29E8" w:rsidP="003E29E8">
      <w:pPr>
        <w:rPr>
          <w:lang w:val="ru-RU"/>
        </w:rPr>
      </w:pPr>
    </w:p>
    <w:p w14:paraId="2E2E80AD" w14:textId="77777777" w:rsidR="003E29E8" w:rsidRPr="003E29E8" w:rsidRDefault="003E29E8" w:rsidP="003E29E8">
      <w:pPr>
        <w:rPr>
          <w:lang w:val="ru-RU"/>
        </w:rPr>
      </w:pPr>
      <w:r w:rsidRPr="003E29E8">
        <w:rPr>
          <w:lang w:val="ru-RU"/>
        </w:rPr>
        <w:t xml:space="preserve">1.5. </w:t>
      </w:r>
      <w:r w:rsidRPr="003E29E8">
        <w:rPr>
          <w:rFonts w:hint="eastAsia"/>
          <w:lang w:val="ru-RU"/>
        </w:rPr>
        <w:t>Метод</w:t>
      </w:r>
      <w:r w:rsidRPr="003E29E8">
        <w:rPr>
          <w:lang w:val="ru-RU"/>
        </w:rPr>
        <w:t xml:space="preserve"> </w:t>
      </w:r>
      <w:r w:rsidRPr="003E29E8">
        <w:rPr>
          <w:rFonts w:hint="eastAsia"/>
          <w:lang w:val="ru-RU"/>
        </w:rPr>
        <w:t>глобальных</w:t>
      </w:r>
      <w:r w:rsidRPr="003E29E8">
        <w:rPr>
          <w:lang w:val="ru-RU"/>
        </w:rPr>
        <w:t xml:space="preserve"> </w:t>
      </w:r>
      <w:r w:rsidRPr="003E29E8">
        <w:rPr>
          <w:rFonts w:hint="eastAsia"/>
          <w:lang w:val="ru-RU"/>
        </w:rPr>
        <w:t>триггеров</w:t>
      </w:r>
      <w:r w:rsidRPr="003E29E8">
        <w:rPr>
          <w:lang w:val="ru-RU"/>
        </w:rPr>
        <w:t xml:space="preserve"> </w:t>
      </w:r>
      <w:r w:rsidRPr="003E29E8">
        <w:rPr>
          <w:rFonts w:hint="eastAsia"/>
          <w:lang w:val="ru-RU"/>
        </w:rPr>
        <w:t>для</w:t>
      </w:r>
      <w:r w:rsidRPr="003E29E8">
        <w:rPr>
          <w:lang w:val="ru-RU"/>
        </w:rPr>
        <w:t xml:space="preserve"> </w:t>
      </w:r>
      <w:r w:rsidRPr="003E29E8">
        <w:rPr>
          <w:rFonts w:hint="eastAsia"/>
          <w:lang w:val="ru-RU"/>
        </w:rPr>
        <w:t>более</w:t>
      </w:r>
      <w:r w:rsidRPr="003E29E8">
        <w:rPr>
          <w:lang w:val="ru-RU"/>
        </w:rPr>
        <w:t xml:space="preserve"> </w:t>
      </w:r>
      <w:r w:rsidRPr="003E29E8">
        <w:rPr>
          <w:rFonts w:hint="eastAsia"/>
          <w:lang w:val="ru-RU"/>
        </w:rPr>
        <w:t>эффективного</w:t>
      </w:r>
      <w:r w:rsidRPr="003E29E8">
        <w:rPr>
          <w:lang w:val="ru-RU"/>
        </w:rPr>
        <w:t xml:space="preserve"> </w:t>
      </w:r>
      <w:r w:rsidRPr="003E29E8">
        <w:rPr>
          <w:rFonts w:hint="eastAsia"/>
          <w:lang w:val="ru-RU"/>
        </w:rPr>
        <w:t>выявления</w:t>
      </w:r>
      <w:r w:rsidRPr="003E29E8">
        <w:rPr>
          <w:lang w:val="ru-RU"/>
        </w:rPr>
        <w:t xml:space="preserve"> </w:t>
      </w:r>
      <w:r w:rsidRPr="003E29E8">
        <w:rPr>
          <w:rFonts w:hint="eastAsia"/>
          <w:lang w:val="ru-RU"/>
        </w:rPr>
        <w:t>нежелательных</w:t>
      </w:r>
      <w:r w:rsidRPr="003E29E8">
        <w:rPr>
          <w:lang w:val="ru-RU"/>
        </w:rPr>
        <w:t xml:space="preserve"> </w:t>
      </w:r>
      <w:r w:rsidRPr="003E29E8">
        <w:rPr>
          <w:rFonts w:hint="eastAsia"/>
          <w:lang w:val="ru-RU"/>
        </w:rPr>
        <w:t>реакций</w:t>
      </w:r>
      <w:r w:rsidRPr="003E29E8">
        <w:rPr>
          <w:lang w:val="ru-RU"/>
        </w:rPr>
        <w:t xml:space="preserve"> </w:t>
      </w:r>
      <w:r w:rsidRPr="003E29E8">
        <w:rPr>
          <w:rFonts w:hint="eastAsia"/>
          <w:lang w:val="ru-RU"/>
        </w:rPr>
        <w:t>и</w:t>
      </w:r>
      <w:r w:rsidRPr="003E29E8">
        <w:rPr>
          <w:lang w:val="ru-RU"/>
        </w:rPr>
        <w:t xml:space="preserve"> </w:t>
      </w:r>
      <w:r w:rsidRPr="003E29E8">
        <w:rPr>
          <w:rFonts w:hint="eastAsia"/>
          <w:lang w:val="ru-RU"/>
        </w:rPr>
        <w:t>повышения</w:t>
      </w:r>
      <w:r w:rsidRPr="003E29E8">
        <w:rPr>
          <w:lang w:val="ru-RU"/>
        </w:rPr>
        <w:t xml:space="preserve"> </w:t>
      </w:r>
      <w:r w:rsidRPr="003E29E8">
        <w:rPr>
          <w:rFonts w:hint="eastAsia"/>
          <w:lang w:val="ru-RU"/>
        </w:rPr>
        <w:t>безопасности</w:t>
      </w:r>
      <w:r w:rsidRPr="003E29E8">
        <w:rPr>
          <w:lang w:val="ru-RU"/>
        </w:rPr>
        <w:t xml:space="preserve"> </w:t>
      </w:r>
      <w:r w:rsidRPr="003E29E8">
        <w:rPr>
          <w:rFonts w:hint="eastAsia"/>
          <w:lang w:val="ru-RU"/>
        </w:rPr>
        <w:t>фармакотерапии</w:t>
      </w:r>
    </w:p>
    <w:p w14:paraId="490B3108" w14:textId="77777777" w:rsidR="003E29E8" w:rsidRPr="003E29E8" w:rsidRDefault="003E29E8" w:rsidP="003E29E8">
      <w:pPr>
        <w:rPr>
          <w:lang w:val="ru-RU"/>
        </w:rPr>
      </w:pPr>
    </w:p>
    <w:p w14:paraId="4D64E4FC" w14:textId="77777777" w:rsidR="003E29E8" w:rsidRPr="003E29E8" w:rsidRDefault="003E29E8" w:rsidP="003E29E8">
      <w:pPr>
        <w:rPr>
          <w:lang w:val="ru-RU"/>
        </w:rPr>
      </w:pPr>
      <w:r w:rsidRPr="003E29E8">
        <w:rPr>
          <w:rFonts w:hint="eastAsia"/>
          <w:lang w:val="ru-RU"/>
        </w:rPr>
        <w:t>у</w:t>
      </w:r>
      <w:r w:rsidRPr="003E29E8">
        <w:rPr>
          <w:lang w:val="ru-RU"/>
        </w:rPr>
        <w:t xml:space="preserve"> </w:t>
      </w:r>
      <w:r w:rsidRPr="003E29E8">
        <w:rPr>
          <w:rFonts w:hint="eastAsia"/>
          <w:lang w:val="ru-RU"/>
        </w:rPr>
        <w:t>детей</w:t>
      </w:r>
    </w:p>
    <w:p w14:paraId="32B172A9" w14:textId="77777777" w:rsidR="003E29E8" w:rsidRPr="003E29E8" w:rsidRDefault="003E29E8" w:rsidP="003E29E8">
      <w:pPr>
        <w:rPr>
          <w:lang w:val="ru-RU"/>
        </w:rPr>
      </w:pPr>
    </w:p>
    <w:p w14:paraId="5C889270" w14:textId="77777777" w:rsidR="003E29E8" w:rsidRPr="003E29E8" w:rsidRDefault="003E29E8" w:rsidP="003E29E8">
      <w:pPr>
        <w:rPr>
          <w:lang w:val="ru-RU"/>
        </w:rPr>
      </w:pPr>
      <w:r w:rsidRPr="003E29E8">
        <w:rPr>
          <w:lang w:val="ru-RU"/>
        </w:rPr>
        <w:t xml:space="preserve">1.6. </w:t>
      </w:r>
      <w:r w:rsidRPr="003E29E8">
        <w:rPr>
          <w:rFonts w:hint="eastAsia"/>
          <w:lang w:val="ru-RU"/>
        </w:rPr>
        <w:t>Проблема</w:t>
      </w:r>
      <w:r w:rsidRPr="003E29E8">
        <w:rPr>
          <w:lang w:val="ru-RU"/>
        </w:rPr>
        <w:t xml:space="preserve"> </w:t>
      </w:r>
      <w:r w:rsidRPr="003E29E8">
        <w:rPr>
          <w:rFonts w:hint="eastAsia"/>
          <w:lang w:val="ru-RU"/>
        </w:rPr>
        <w:t>назначения</w:t>
      </w:r>
      <w:r w:rsidRPr="003E29E8">
        <w:rPr>
          <w:lang w:val="ru-RU"/>
        </w:rPr>
        <w:t xml:space="preserve"> </w:t>
      </w:r>
      <w:r w:rsidRPr="003E29E8">
        <w:rPr>
          <w:rFonts w:hint="eastAsia"/>
          <w:lang w:val="ru-RU"/>
        </w:rPr>
        <w:t>антипсихотиков</w:t>
      </w:r>
      <w:r w:rsidRPr="003E29E8">
        <w:rPr>
          <w:lang w:val="ru-RU"/>
        </w:rPr>
        <w:t xml:space="preserve"> </w:t>
      </w:r>
      <w:r w:rsidRPr="003E29E8">
        <w:rPr>
          <w:rFonts w:hint="eastAsia"/>
          <w:lang w:val="ru-RU"/>
        </w:rPr>
        <w:t>у</w:t>
      </w:r>
      <w:r w:rsidRPr="003E29E8">
        <w:rPr>
          <w:lang w:val="ru-RU"/>
        </w:rPr>
        <w:t xml:space="preserve"> </w:t>
      </w:r>
      <w:r w:rsidRPr="003E29E8">
        <w:rPr>
          <w:rFonts w:hint="eastAsia"/>
          <w:lang w:val="ru-RU"/>
        </w:rPr>
        <w:t>подростков</w:t>
      </w:r>
      <w:r w:rsidRPr="003E29E8">
        <w:rPr>
          <w:lang w:val="ru-RU"/>
        </w:rPr>
        <w:t xml:space="preserve"> </w:t>
      </w:r>
      <w:r w:rsidRPr="003E29E8">
        <w:rPr>
          <w:rFonts w:hint="eastAsia"/>
          <w:lang w:val="ru-RU"/>
        </w:rPr>
        <w:t>«</w:t>
      </w:r>
      <w:r w:rsidRPr="003E29E8">
        <w:rPr>
          <w:rFonts w:hint="eastAsia"/>
          <w:lang w:val="ru-RU"/>
        </w:rPr>
        <w:t>вне</w:t>
      </w:r>
      <w:r w:rsidRPr="003E29E8">
        <w:rPr>
          <w:lang w:val="ru-RU"/>
        </w:rPr>
        <w:t xml:space="preserve"> </w:t>
      </w:r>
      <w:r w:rsidRPr="003E29E8">
        <w:rPr>
          <w:rFonts w:hint="eastAsia"/>
          <w:lang w:val="ru-RU"/>
        </w:rPr>
        <w:t>показаний</w:t>
      </w:r>
      <w:r w:rsidRPr="003E29E8">
        <w:rPr>
          <w:rFonts w:hint="eastAsia"/>
          <w:lang w:val="ru-RU"/>
        </w:rPr>
        <w:t>»</w:t>
      </w:r>
    </w:p>
    <w:p w14:paraId="7E66B2BE" w14:textId="77777777" w:rsidR="003E29E8" w:rsidRPr="003E29E8" w:rsidRDefault="003E29E8" w:rsidP="003E29E8">
      <w:pPr>
        <w:rPr>
          <w:lang w:val="ru-RU"/>
        </w:rPr>
      </w:pPr>
    </w:p>
    <w:p w14:paraId="44E41DFB" w14:textId="77777777" w:rsidR="003E29E8" w:rsidRPr="003E29E8" w:rsidRDefault="003E29E8" w:rsidP="003E29E8">
      <w:pPr>
        <w:rPr>
          <w:lang w:val="ru-RU"/>
        </w:rPr>
      </w:pPr>
      <w:r w:rsidRPr="003E29E8">
        <w:rPr>
          <w:lang w:val="ru-RU"/>
        </w:rPr>
        <w:t xml:space="preserve">1.7. </w:t>
      </w:r>
      <w:r w:rsidRPr="003E29E8">
        <w:rPr>
          <w:rFonts w:hint="eastAsia"/>
          <w:lang w:val="ru-RU"/>
        </w:rPr>
        <w:t>Персонализированный</w:t>
      </w:r>
      <w:r w:rsidRPr="003E29E8">
        <w:rPr>
          <w:lang w:val="ru-RU"/>
        </w:rPr>
        <w:t xml:space="preserve"> </w:t>
      </w:r>
      <w:r w:rsidRPr="003E29E8">
        <w:rPr>
          <w:rFonts w:hint="eastAsia"/>
          <w:lang w:val="ru-RU"/>
        </w:rPr>
        <w:t>подход</w:t>
      </w:r>
      <w:r w:rsidRPr="003E29E8">
        <w:rPr>
          <w:lang w:val="ru-RU"/>
        </w:rPr>
        <w:t xml:space="preserve"> </w:t>
      </w:r>
      <w:r w:rsidRPr="003E29E8">
        <w:rPr>
          <w:rFonts w:hint="eastAsia"/>
          <w:lang w:val="ru-RU"/>
        </w:rPr>
        <w:t>к</w:t>
      </w:r>
      <w:r w:rsidRPr="003E29E8">
        <w:rPr>
          <w:lang w:val="ru-RU"/>
        </w:rPr>
        <w:t xml:space="preserve"> </w:t>
      </w:r>
      <w:r w:rsidRPr="003E29E8">
        <w:rPr>
          <w:rFonts w:hint="eastAsia"/>
          <w:lang w:val="ru-RU"/>
        </w:rPr>
        <w:t>назначению</w:t>
      </w:r>
      <w:r w:rsidRPr="003E29E8">
        <w:rPr>
          <w:lang w:val="ru-RU"/>
        </w:rPr>
        <w:t xml:space="preserve"> </w:t>
      </w:r>
      <w:r w:rsidRPr="003E29E8">
        <w:rPr>
          <w:rFonts w:hint="eastAsia"/>
          <w:lang w:val="ru-RU"/>
        </w:rPr>
        <w:t>антипсихотиков</w:t>
      </w:r>
      <w:r w:rsidRPr="003E29E8">
        <w:rPr>
          <w:lang w:val="ru-RU"/>
        </w:rPr>
        <w:t xml:space="preserve"> </w:t>
      </w:r>
      <w:r w:rsidRPr="003E29E8">
        <w:rPr>
          <w:rFonts w:hint="eastAsia"/>
          <w:lang w:val="ru-RU"/>
        </w:rPr>
        <w:t>у</w:t>
      </w:r>
      <w:r w:rsidRPr="003E29E8">
        <w:rPr>
          <w:lang w:val="ru-RU"/>
        </w:rPr>
        <w:t xml:space="preserve"> </w:t>
      </w:r>
      <w:r w:rsidRPr="003E29E8">
        <w:rPr>
          <w:rFonts w:hint="eastAsia"/>
          <w:lang w:val="ru-RU"/>
        </w:rPr>
        <w:t>детей</w:t>
      </w:r>
      <w:r w:rsidRPr="003E29E8">
        <w:rPr>
          <w:lang w:val="ru-RU"/>
        </w:rPr>
        <w:t xml:space="preserve"> </w:t>
      </w:r>
      <w:r w:rsidRPr="003E29E8">
        <w:rPr>
          <w:rFonts w:hint="eastAsia"/>
          <w:lang w:val="ru-RU"/>
        </w:rPr>
        <w:t>и</w:t>
      </w:r>
      <w:r w:rsidRPr="003E29E8">
        <w:rPr>
          <w:lang w:val="ru-RU"/>
        </w:rPr>
        <w:t xml:space="preserve"> </w:t>
      </w:r>
      <w:r w:rsidRPr="003E29E8">
        <w:rPr>
          <w:rFonts w:hint="eastAsia"/>
          <w:lang w:val="ru-RU"/>
        </w:rPr>
        <w:t>подростков</w:t>
      </w:r>
    </w:p>
    <w:p w14:paraId="7E5F02DE" w14:textId="77777777" w:rsidR="003E29E8" w:rsidRPr="003E29E8" w:rsidRDefault="003E29E8" w:rsidP="003E29E8">
      <w:pPr>
        <w:rPr>
          <w:lang w:val="ru-RU"/>
        </w:rPr>
      </w:pPr>
    </w:p>
    <w:p w14:paraId="1DFDF2F1" w14:textId="77777777" w:rsidR="003E29E8" w:rsidRPr="003E29E8" w:rsidRDefault="003E29E8" w:rsidP="003E29E8">
      <w:pPr>
        <w:rPr>
          <w:lang w:val="ru-RU"/>
        </w:rPr>
      </w:pPr>
      <w:r w:rsidRPr="003E29E8">
        <w:rPr>
          <w:lang w:val="ru-RU"/>
        </w:rPr>
        <w:t xml:space="preserve">1.7.1. </w:t>
      </w:r>
      <w:r w:rsidRPr="003E29E8">
        <w:rPr>
          <w:rFonts w:hint="eastAsia"/>
          <w:lang w:val="ru-RU"/>
        </w:rPr>
        <w:t>Фармакокинетические</w:t>
      </w:r>
      <w:r w:rsidRPr="003E29E8">
        <w:rPr>
          <w:lang w:val="ru-RU"/>
        </w:rPr>
        <w:t xml:space="preserve"> </w:t>
      </w:r>
      <w:r w:rsidRPr="003E29E8">
        <w:rPr>
          <w:rFonts w:hint="eastAsia"/>
          <w:lang w:val="ru-RU"/>
        </w:rPr>
        <w:t>генетические</w:t>
      </w:r>
      <w:r w:rsidRPr="003E29E8">
        <w:rPr>
          <w:lang w:val="ru-RU"/>
        </w:rPr>
        <w:t xml:space="preserve"> </w:t>
      </w:r>
      <w:r w:rsidRPr="003E29E8">
        <w:rPr>
          <w:rFonts w:hint="eastAsia"/>
          <w:lang w:val="ru-RU"/>
        </w:rPr>
        <w:t>факторы</w:t>
      </w:r>
    </w:p>
    <w:p w14:paraId="325DB76E" w14:textId="77777777" w:rsidR="003E29E8" w:rsidRPr="003E29E8" w:rsidRDefault="003E29E8" w:rsidP="003E29E8">
      <w:pPr>
        <w:rPr>
          <w:lang w:val="ru-RU"/>
        </w:rPr>
      </w:pPr>
    </w:p>
    <w:p w14:paraId="5052D36C" w14:textId="77777777" w:rsidR="003E29E8" w:rsidRPr="003E29E8" w:rsidRDefault="003E29E8" w:rsidP="003E29E8">
      <w:pPr>
        <w:rPr>
          <w:lang w:val="ru-RU"/>
        </w:rPr>
      </w:pPr>
      <w:r w:rsidRPr="003E29E8">
        <w:rPr>
          <w:lang w:val="ru-RU"/>
        </w:rPr>
        <w:t xml:space="preserve">1.7.1.1. </w:t>
      </w:r>
      <w:r w:rsidRPr="003E29E8">
        <w:rPr>
          <w:rFonts w:hint="eastAsia"/>
          <w:lang w:val="ru-RU"/>
        </w:rPr>
        <w:t>Генетические</w:t>
      </w:r>
      <w:r w:rsidRPr="003E29E8">
        <w:rPr>
          <w:lang w:val="ru-RU"/>
        </w:rPr>
        <w:t xml:space="preserve"> </w:t>
      </w:r>
      <w:r w:rsidRPr="003E29E8">
        <w:rPr>
          <w:rFonts w:hint="eastAsia"/>
          <w:lang w:val="ru-RU"/>
        </w:rPr>
        <w:t>полиморфизмы</w:t>
      </w:r>
      <w:r w:rsidRPr="003E29E8">
        <w:rPr>
          <w:lang w:val="ru-RU"/>
        </w:rPr>
        <w:t xml:space="preserve"> CYP2D6</w:t>
      </w:r>
    </w:p>
    <w:p w14:paraId="1485B59F" w14:textId="77777777" w:rsidR="003E29E8" w:rsidRPr="003E29E8" w:rsidRDefault="003E29E8" w:rsidP="003E29E8">
      <w:pPr>
        <w:rPr>
          <w:lang w:val="ru-RU"/>
        </w:rPr>
      </w:pPr>
    </w:p>
    <w:p w14:paraId="68955100" w14:textId="77777777" w:rsidR="003E29E8" w:rsidRPr="003E29E8" w:rsidRDefault="003E29E8" w:rsidP="003E29E8">
      <w:pPr>
        <w:rPr>
          <w:lang w:val="ru-RU"/>
        </w:rPr>
      </w:pPr>
      <w:r w:rsidRPr="003E29E8">
        <w:rPr>
          <w:lang w:val="ru-RU"/>
        </w:rPr>
        <w:t xml:space="preserve">1.7.1.2. </w:t>
      </w:r>
      <w:r w:rsidRPr="003E29E8">
        <w:rPr>
          <w:rFonts w:hint="eastAsia"/>
          <w:lang w:val="ru-RU"/>
        </w:rPr>
        <w:t>Генетические</w:t>
      </w:r>
      <w:r w:rsidRPr="003E29E8">
        <w:rPr>
          <w:lang w:val="ru-RU"/>
        </w:rPr>
        <w:t xml:space="preserve"> </w:t>
      </w:r>
      <w:r w:rsidRPr="003E29E8">
        <w:rPr>
          <w:rFonts w:hint="eastAsia"/>
          <w:lang w:val="ru-RU"/>
        </w:rPr>
        <w:t>полиморфизмы</w:t>
      </w:r>
      <w:r w:rsidRPr="003E29E8">
        <w:rPr>
          <w:lang w:val="ru-RU"/>
        </w:rPr>
        <w:t xml:space="preserve"> CYP3A4/5</w:t>
      </w:r>
    </w:p>
    <w:p w14:paraId="43516EB3" w14:textId="77777777" w:rsidR="003E29E8" w:rsidRPr="003E29E8" w:rsidRDefault="003E29E8" w:rsidP="003E29E8">
      <w:pPr>
        <w:rPr>
          <w:lang w:val="ru-RU"/>
        </w:rPr>
      </w:pPr>
    </w:p>
    <w:p w14:paraId="2610B2FA" w14:textId="77777777" w:rsidR="003E29E8" w:rsidRPr="003E29E8" w:rsidRDefault="003E29E8" w:rsidP="003E29E8">
      <w:pPr>
        <w:rPr>
          <w:lang w:val="ru-RU"/>
        </w:rPr>
      </w:pPr>
      <w:r w:rsidRPr="003E29E8">
        <w:rPr>
          <w:lang w:val="ru-RU"/>
        </w:rPr>
        <w:t xml:space="preserve">1.7.1.3. </w:t>
      </w:r>
      <w:r w:rsidRPr="003E29E8">
        <w:rPr>
          <w:rFonts w:hint="eastAsia"/>
          <w:lang w:val="ru-RU"/>
        </w:rPr>
        <w:t>Генетические</w:t>
      </w:r>
      <w:r w:rsidRPr="003E29E8">
        <w:rPr>
          <w:lang w:val="ru-RU"/>
        </w:rPr>
        <w:t xml:space="preserve"> </w:t>
      </w:r>
      <w:r w:rsidRPr="003E29E8">
        <w:rPr>
          <w:rFonts w:hint="eastAsia"/>
          <w:lang w:val="ru-RU"/>
        </w:rPr>
        <w:t>полиморфизмы</w:t>
      </w:r>
      <w:r w:rsidRPr="003E29E8">
        <w:rPr>
          <w:lang w:val="ru-RU"/>
        </w:rPr>
        <w:t xml:space="preserve"> CYP1A2</w:t>
      </w:r>
    </w:p>
    <w:p w14:paraId="69AEF483" w14:textId="77777777" w:rsidR="003E29E8" w:rsidRPr="003E29E8" w:rsidRDefault="003E29E8" w:rsidP="003E29E8">
      <w:pPr>
        <w:rPr>
          <w:lang w:val="ru-RU"/>
        </w:rPr>
      </w:pPr>
    </w:p>
    <w:p w14:paraId="77E741AB" w14:textId="77777777" w:rsidR="003E29E8" w:rsidRPr="003E29E8" w:rsidRDefault="003E29E8" w:rsidP="003E29E8">
      <w:pPr>
        <w:rPr>
          <w:lang w:val="ru-RU"/>
        </w:rPr>
      </w:pPr>
      <w:r w:rsidRPr="003E29E8">
        <w:rPr>
          <w:lang w:val="ru-RU"/>
        </w:rPr>
        <w:t xml:space="preserve">1.7.1.4. </w:t>
      </w:r>
      <w:r w:rsidRPr="003E29E8">
        <w:rPr>
          <w:rFonts w:hint="eastAsia"/>
          <w:lang w:val="ru-RU"/>
        </w:rPr>
        <w:t>Генетические</w:t>
      </w:r>
      <w:r w:rsidRPr="003E29E8">
        <w:rPr>
          <w:lang w:val="ru-RU"/>
        </w:rPr>
        <w:t xml:space="preserve"> </w:t>
      </w:r>
      <w:r w:rsidRPr="003E29E8">
        <w:rPr>
          <w:rFonts w:hint="eastAsia"/>
          <w:lang w:val="ru-RU"/>
        </w:rPr>
        <w:t>полиморфизмы</w:t>
      </w:r>
      <w:r w:rsidRPr="003E29E8">
        <w:rPr>
          <w:lang w:val="ru-RU"/>
        </w:rPr>
        <w:t xml:space="preserve"> ABCB1 (P-</w:t>
      </w:r>
      <w:r w:rsidRPr="003E29E8">
        <w:rPr>
          <w:rFonts w:hint="eastAsia"/>
          <w:lang w:val="ru-RU"/>
        </w:rPr>
        <w:t>гликопротеин</w:t>
      </w:r>
      <w:r w:rsidRPr="003E29E8">
        <w:rPr>
          <w:lang w:val="ru-RU"/>
        </w:rPr>
        <w:t>)</w:t>
      </w:r>
    </w:p>
    <w:p w14:paraId="7DCF3587" w14:textId="77777777" w:rsidR="003E29E8" w:rsidRPr="003E29E8" w:rsidRDefault="003E29E8" w:rsidP="003E29E8">
      <w:pPr>
        <w:rPr>
          <w:lang w:val="ru-RU"/>
        </w:rPr>
      </w:pPr>
    </w:p>
    <w:p w14:paraId="1145785A" w14:textId="77777777" w:rsidR="003E29E8" w:rsidRPr="003E29E8" w:rsidRDefault="003E29E8" w:rsidP="003E29E8">
      <w:pPr>
        <w:rPr>
          <w:lang w:val="ru-RU"/>
        </w:rPr>
      </w:pPr>
      <w:r w:rsidRPr="003E29E8">
        <w:rPr>
          <w:lang w:val="ru-RU"/>
        </w:rPr>
        <w:t xml:space="preserve">1.7.2. </w:t>
      </w:r>
      <w:r w:rsidRPr="003E29E8">
        <w:rPr>
          <w:rFonts w:hint="eastAsia"/>
          <w:lang w:val="ru-RU"/>
        </w:rPr>
        <w:t>Фармакодинамические</w:t>
      </w:r>
      <w:r w:rsidRPr="003E29E8">
        <w:rPr>
          <w:lang w:val="ru-RU"/>
        </w:rPr>
        <w:t xml:space="preserve"> </w:t>
      </w:r>
      <w:r w:rsidRPr="003E29E8">
        <w:rPr>
          <w:rFonts w:hint="eastAsia"/>
          <w:lang w:val="ru-RU"/>
        </w:rPr>
        <w:t>генетические</w:t>
      </w:r>
      <w:r w:rsidRPr="003E29E8">
        <w:rPr>
          <w:lang w:val="ru-RU"/>
        </w:rPr>
        <w:t xml:space="preserve"> </w:t>
      </w:r>
      <w:r w:rsidRPr="003E29E8">
        <w:rPr>
          <w:rFonts w:hint="eastAsia"/>
          <w:lang w:val="ru-RU"/>
        </w:rPr>
        <w:t>факторы</w:t>
      </w:r>
    </w:p>
    <w:p w14:paraId="3126D55C" w14:textId="77777777" w:rsidR="003E29E8" w:rsidRPr="003E29E8" w:rsidRDefault="003E29E8" w:rsidP="003E29E8">
      <w:pPr>
        <w:rPr>
          <w:lang w:val="ru-RU"/>
        </w:rPr>
      </w:pPr>
    </w:p>
    <w:p w14:paraId="39D3FAE5" w14:textId="77777777" w:rsidR="003E29E8" w:rsidRPr="003E29E8" w:rsidRDefault="003E29E8" w:rsidP="003E29E8">
      <w:pPr>
        <w:rPr>
          <w:lang w:val="ru-RU"/>
        </w:rPr>
      </w:pPr>
      <w:r w:rsidRPr="003E29E8">
        <w:rPr>
          <w:lang w:val="ru-RU"/>
        </w:rPr>
        <w:t xml:space="preserve">1.7.2.1. </w:t>
      </w:r>
      <w:r w:rsidRPr="003E29E8">
        <w:rPr>
          <w:rFonts w:hint="eastAsia"/>
          <w:lang w:val="ru-RU"/>
        </w:rPr>
        <w:t>Ассоциации</w:t>
      </w:r>
      <w:r w:rsidRPr="003E29E8">
        <w:rPr>
          <w:lang w:val="ru-RU"/>
        </w:rPr>
        <w:t xml:space="preserve"> </w:t>
      </w:r>
      <w:r w:rsidRPr="003E29E8">
        <w:rPr>
          <w:rFonts w:hint="eastAsia"/>
          <w:lang w:val="ru-RU"/>
        </w:rPr>
        <w:t>фармакодинамических</w:t>
      </w:r>
      <w:r w:rsidRPr="003E29E8">
        <w:rPr>
          <w:lang w:val="ru-RU"/>
        </w:rPr>
        <w:t xml:space="preserve"> </w:t>
      </w:r>
      <w:r w:rsidRPr="003E29E8">
        <w:rPr>
          <w:rFonts w:hint="eastAsia"/>
          <w:lang w:val="ru-RU"/>
        </w:rPr>
        <w:t>генетических</w:t>
      </w:r>
      <w:r w:rsidRPr="003E29E8">
        <w:rPr>
          <w:lang w:val="ru-RU"/>
        </w:rPr>
        <w:t xml:space="preserve"> </w:t>
      </w:r>
      <w:r w:rsidRPr="003E29E8">
        <w:rPr>
          <w:rFonts w:hint="eastAsia"/>
          <w:lang w:val="ru-RU"/>
        </w:rPr>
        <w:t>факторов</w:t>
      </w:r>
      <w:r w:rsidRPr="003E29E8">
        <w:rPr>
          <w:lang w:val="ru-RU"/>
        </w:rPr>
        <w:t xml:space="preserve"> </w:t>
      </w:r>
      <w:r w:rsidRPr="003E29E8">
        <w:rPr>
          <w:rFonts w:hint="eastAsia"/>
          <w:lang w:val="ru-RU"/>
        </w:rPr>
        <w:t>с</w:t>
      </w:r>
      <w:r w:rsidRPr="003E29E8">
        <w:rPr>
          <w:lang w:val="ru-RU"/>
        </w:rPr>
        <w:t xml:space="preserve"> </w:t>
      </w:r>
      <w:r w:rsidRPr="003E29E8">
        <w:rPr>
          <w:rFonts w:hint="eastAsia"/>
          <w:lang w:val="ru-RU"/>
        </w:rPr>
        <w:t>эффективностью</w:t>
      </w:r>
      <w:r w:rsidRPr="003E29E8">
        <w:rPr>
          <w:lang w:val="ru-RU"/>
        </w:rPr>
        <w:t xml:space="preserve"> </w:t>
      </w:r>
      <w:r w:rsidRPr="003E29E8">
        <w:rPr>
          <w:rFonts w:hint="eastAsia"/>
          <w:lang w:val="ru-RU"/>
        </w:rPr>
        <w:t>антипсихотиков</w:t>
      </w:r>
    </w:p>
    <w:p w14:paraId="144D002E" w14:textId="77777777" w:rsidR="003E29E8" w:rsidRPr="003E29E8" w:rsidRDefault="003E29E8" w:rsidP="003E29E8">
      <w:pPr>
        <w:rPr>
          <w:lang w:val="ru-RU"/>
        </w:rPr>
      </w:pPr>
    </w:p>
    <w:p w14:paraId="690CA825" w14:textId="77777777" w:rsidR="003E29E8" w:rsidRPr="003E29E8" w:rsidRDefault="003E29E8" w:rsidP="003E29E8">
      <w:pPr>
        <w:rPr>
          <w:lang w:val="ru-RU"/>
        </w:rPr>
      </w:pPr>
      <w:r w:rsidRPr="003E29E8">
        <w:rPr>
          <w:lang w:val="ru-RU"/>
        </w:rPr>
        <w:t xml:space="preserve">1.7.2.2. </w:t>
      </w:r>
      <w:r w:rsidRPr="003E29E8">
        <w:rPr>
          <w:rFonts w:hint="eastAsia"/>
          <w:lang w:val="ru-RU"/>
        </w:rPr>
        <w:t>Ассоциации</w:t>
      </w:r>
      <w:r w:rsidRPr="003E29E8">
        <w:rPr>
          <w:lang w:val="ru-RU"/>
        </w:rPr>
        <w:t xml:space="preserve"> </w:t>
      </w:r>
      <w:r w:rsidRPr="003E29E8">
        <w:rPr>
          <w:rFonts w:hint="eastAsia"/>
          <w:lang w:val="ru-RU"/>
        </w:rPr>
        <w:t>фармакодинамических</w:t>
      </w:r>
      <w:r w:rsidRPr="003E29E8">
        <w:rPr>
          <w:lang w:val="ru-RU"/>
        </w:rPr>
        <w:t xml:space="preserve"> </w:t>
      </w:r>
      <w:r w:rsidRPr="003E29E8">
        <w:rPr>
          <w:rFonts w:hint="eastAsia"/>
          <w:lang w:val="ru-RU"/>
        </w:rPr>
        <w:t>генетических</w:t>
      </w:r>
      <w:r w:rsidRPr="003E29E8">
        <w:rPr>
          <w:lang w:val="ru-RU"/>
        </w:rPr>
        <w:t xml:space="preserve"> </w:t>
      </w:r>
      <w:r w:rsidRPr="003E29E8">
        <w:rPr>
          <w:rFonts w:hint="eastAsia"/>
          <w:lang w:val="ru-RU"/>
        </w:rPr>
        <w:t>факторов</w:t>
      </w:r>
      <w:r w:rsidRPr="003E29E8">
        <w:rPr>
          <w:lang w:val="ru-RU"/>
        </w:rPr>
        <w:t xml:space="preserve"> </w:t>
      </w:r>
      <w:r w:rsidRPr="003E29E8">
        <w:rPr>
          <w:rFonts w:hint="eastAsia"/>
          <w:lang w:val="ru-RU"/>
        </w:rPr>
        <w:t>с</w:t>
      </w:r>
      <w:r w:rsidRPr="003E29E8">
        <w:rPr>
          <w:lang w:val="ru-RU"/>
        </w:rPr>
        <w:t xml:space="preserve"> </w:t>
      </w:r>
      <w:r w:rsidRPr="003E29E8">
        <w:rPr>
          <w:rFonts w:hint="eastAsia"/>
          <w:lang w:val="ru-RU"/>
        </w:rPr>
        <w:t>безопасностью</w:t>
      </w:r>
      <w:r w:rsidRPr="003E29E8">
        <w:rPr>
          <w:lang w:val="ru-RU"/>
        </w:rPr>
        <w:t xml:space="preserve"> </w:t>
      </w:r>
      <w:r w:rsidRPr="003E29E8">
        <w:rPr>
          <w:rFonts w:hint="eastAsia"/>
          <w:lang w:val="ru-RU"/>
        </w:rPr>
        <w:t>антипсихотиков</w:t>
      </w:r>
    </w:p>
    <w:p w14:paraId="259B7F91" w14:textId="77777777" w:rsidR="003E29E8" w:rsidRPr="003E29E8" w:rsidRDefault="003E29E8" w:rsidP="003E29E8">
      <w:pPr>
        <w:rPr>
          <w:lang w:val="ru-RU"/>
        </w:rPr>
      </w:pPr>
    </w:p>
    <w:p w14:paraId="59799545" w14:textId="77777777" w:rsidR="003E29E8" w:rsidRPr="003E29E8" w:rsidRDefault="003E29E8" w:rsidP="003E29E8">
      <w:pPr>
        <w:rPr>
          <w:lang w:val="ru-RU"/>
        </w:rPr>
      </w:pPr>
      <w:r w:rsidRPr="003E29E8">
        <w:rPr>
          <w:lang w:val="ru-RU"/>
        </w:rPr>
        <w:lastRenderedPageBreak/>
        <w:t xml:space="preserve">1.8. </w:t>
      </w:r>
      <w:r w:rsidRPr="003E29E8">
        <w:rPr>
          <w:rFonts w:hint="eastAsia"/>
          <w:lang w:val="ru-RU"/>
        </w:rPr>
        <w:t>Фармакогенетические</w:t>
      </w:r>
      <w:r w:rsidRPr="003E29E8">
        <w:rPr>
          <w:lang w:val="ru-RU"/>
        </w:rPr>
        <w:t xml:space="preserve"> </w:t>
      </w:r>
      <w:r w:rsidRPr="003E29E8">
        <w:rPr>
          <w:rFonts w:hint="eastAsia"/>
          <w:lang w:val="ru-RU"/>
        </w:rPr>
        <w:t>исследования</w:t>
      </w:r>
      <w:r w:rsidRPr="003E29E8">
        <w:rPr>
          <w:lang w:val="ru-RU"/>
        </w:rPr>
        <w:t xml:space="preserve"> </w:t>
      </w:r>
      <w:r w:rsidRPr="003E29E8">
        <w:rPr>
          <w:rFonts w:hint="eastAsia"/>
          <w:lang w:val="ru-RU"/>
        </w:rPr>
        <w:t>эффективности</w:t>
      </w:r>
      <w:r w:rsidRPr="003E29E8">
        <w:rPr>
          <w:lang w:val="ru-RU"/>
        </w:rPr>
        <w:t xml:space="preserve"> </w:t>
      </w:r>
      <w:r w:rsidRPr="003E29E8">
        <w:rPr>
          <w:rFonts w:hint="eastAsia"/>
          <w:lang w:val="ru-RU"/>
        </w:rPr>
        <w:t>и</w:t>
      </w:r>
      <w:r w:rsidRPr="003E29E8">
        <w:rPr>
          <w:lang w:val="ru-RU"/>
        </w:rPr>
        <w:t xml:space="preserve"> </w:t>
      </w:r>
      <w:r w:rsidRPr="003E29E8">
        <w:rPr>
          <w:rFonts w:hint="eastAsia"/>
          <w:lang w:val="ru-RU"/>
        </w:rPr>
        <w:t>безопасности</w:t>
      </w:r>
      <w:r w:rsidRPr="003E29E8">
        <w:rPr>
          <w:lang w:val="ru-RU"/>
        </w:rPr>
        <w:t xml:space="preserve"> </w:t>
      </w:r>
      <w:r w:rsidRPr="003E29E8">
        <w:rPr>
          <w:rFonts w:hint="eastAsia"/>
          <w:lang w:val="ru-RU"/>
        </w:rPr>
        <w:t>антипсихотиков</w:t>
      </w:r>
      <w:r w:rsidRPr="003E29E8">
        <w:rPr>
          <w:lang w:val="ru-RU"/>
        </w:rPr>
        <w:t xml:space="preserve"> </w:t>
      </w:r>
      <w:r w:rsidRPr="003E29E8">
        <w:rPr>
          <w:rFonts w:hint="eastAsia"/>
          <w:lang w:val="ru-RU"/>
        </w:rPr>
        <w:t>у</w:t>
      </w:r>
      <w:r w:rsidRPr="003E29E8">
        <w:rPr>
          <w:lang w:val="ru-RU"/>
        </w:rPr>
        <w:t xml:space="preserve"> </w:t>
      </w:r>
      <w:r w:rsidRPr="003E29E8">
        <w:rPr>
          <w:rFonts w:hint="eastAsia"/>
          <w:lang w:val="ru-RU"/>
        </w:rPr>
        <w:t>детей</w:t>
      </w:r>
      <w:r w:rsidRPr="003E29E8">
        <w:rPr>
          <w:lang w:val="ru-RU"/>
        </w:rPr>
        <w:t xml:space="preserve"> </w:t>
      </w:r>
      <w:r w:rsidRPr="003E29E8">
        <w:rPr>
          <w:rFonts w:hint="eastAsia"/>
          <w:lang w:val="ru-RU"/>
        </w:rPr>
        <w:t>и</w:t>
      </w:r>
      <w:r w:rsidRPr="003E29E8">
        <w:rPr>
          <w:lang w:val="ru-RU"/>
        </w:rPr>
        <w:t xml:space="preserve"> </w:t>
      </w:r>
      <w:r w:rsidRPr="003E29E8">
        <w:rPr>
          <w:rFonts w:hint="eastAsia"/>
          <w:lang w:val="ru-RU"/>
        </w:rPr>
        <w:t>подростков</w:t>
      </w:r>
    </w:p>
    <w:p w14:paraId="28606FBB" w14:textId="77777777" w:rsidR="003E29E8" w:rsidRPr="003E29E8" w:rsidRDefault="003E29E8" w:rsidP="003E29E8">
      <w:pPr>
        <w:rPr>
          <w:lang w:val="ru-RU"/>
        </w:rPr>
      </w:pPr>
    </w:p>
    <w:p w14:paraId="16AB0F7C" w14:textId="77777777" w:rsidR="003E29E8" w:rsidRPr="003E29E8" w:rsidRDefault="003E29E8" w:rsidP="003E29E8">
      <w:pPr>
        <w:rPr>
          <w:lang w:val="ru-RU"/>
        </w:rPr>
      </w:pPr>
      <w:r w:rsidRPr="003E29E8">
        <w:rPr>
          <w:rFonts w:hint="eastAsia"/>
          <w:lang w:val="ru-RU"/>
        </w:rPr>
        <w:t>ГЛАВА</w:t>
      </w:r>
      <w:r w:rsidRPr="003E29E8">
        <w:rPr>
          <w:lang w:val="ru-RU"/>
        </w:rPr>
        <w:t xml:space="preserve"> 2. </w:t>
      </w:r>
      <w:r w:rsidRPr="003E29E8">
        <w:rPr>
          <w:rFonts w:hint="eastAsia"/>
          <w:lang w:val="ru-RU"/>
        </w:rPr>
        <w:t>МАТЕРИАЛЫ</w:t>
      </w:r>
      <w:r w:rsidRPr="003E29E8">
        <w:rPr>
          <w:lang w:val="ru-RU"/>
        </w:rPr>
        <w:t xml:space="preserve"> </w:t>
      </w:r>
      <w:r w:rsidRPr="003E29E8">
        <w:rPr>
          <w:rFonts w:hint="eastAsia"/>
          <w:lang w:val="ru-RU"/>
        </w:rPr>
        <w:t>И</w:t>
      </w:r>
      <w:r w:rsidRPr="003E29E8">
        <w:rPr>
          <w:lang w:val="ru-RU"/>
        </w:rPr>
        <w:t xml:space="preserve"> </w:t>
      </w:r>
      <w:r w:rsidRPr="003E29E8">
        <w:rPr>
          <w:rFonts w:hint="eastAsia"/>
          <w:lang w:val="ru-RU"/>
        </w:rPr>
        <w:t>МЕТОДЫ</w:t>
      </w:r>
    </w:p>
    <w:p w14:paraId="3B7DC484" w14:textId="77777777" w:rsidR="003E29E8" w:rsidRPr="003E29E8" w:rsidRDefault="003E29E8" w:rsidP="003E29E8">
      <w:pPr>
        <w:rPr>
          <w:lang w:val="ru-RU"/>
        </w:rPr>
      </w:pPr>
    </w:p>
    <w:p w14:paraId="62E8C5D5" w14:textId="77777777" w:rsidR="003E29E8" w:rsidRPr="003E29E8" w:rsidRDefault="003E29E8" w:rsidP="003E29E8">
      <w:pPr>
        <w:rPr>
          <w:lang w:val="ru-RU"/>
        </w:rPr>
      </w:pPr>
      <w:r w:rsidRPr="003E29E8">
        <w:rPr>
          <w:lang w:val="ru-RU"/>
        </w:rPr>
        <w:t xml:space="preserve">2.1. </w:t>
      </w:r>
      <w:r w:rsidRPr="003E29E8">
        <w:rPr>
          <w:rFonts w:hint="eastAsia"/>
          <w:lang w:val="ru-RU"/>
        </w:rPr>
        <w:t>Общая</w:t>
      </w:r>
      <w:r w:rsidRPr="003E29E8">
        <w:rPr>
          <w:lang w:val="ru-RU"/>
        </w:rPr>
        <w:t xml:space="preserve"> </w:t>
      </w:r>
      <w:r w:rsidRPr="003E29E8">
        <w:rPr>
          <w:rFonts w:hint="eastAsia"/>
          <w:lang w:val="ru-RU"/>
        </w:rPr>
        <w:t>информация</w:t>
      </w:r>
      <w:r w:rsidRPr="003E29E8">
        <w:rPr>
          <w:lang w:val="ru-RU"/>
        </w:rPr>
        <w:t xml:space="preserve"> </w:t>
      </w:r>
      <w:r w:rsidRPr="003E29E8">
        <w:rPr>
          <w:rFonts w:hint="eastAsia"/>
          <w:lang w:val="ru-RU"/>
        </w:rPr>
        <w:t>об</w:t>
      </w:r>
      <w:r w:rsidRPr="003E29E8">
        <w:rPr>
          <w:lang w:val="ru-RU"/>
        </w:rPr>
        <w:t xml:space="preserve"> </w:t>
      </w:r>
      <w:r w:rsidRPr="003E29E8">
        <w:rPr>
          <w:rFonts w:hint="eastAsia"/>
          <w:lang w:val="ru-RU"/>
        </w:rPr>
        <w:t>исследовании</w:t>
      </w:r>
    </w:p>
    <w:p w14:paraId="16FA59F8" w14:textId="77777777" w:rsidR="003E29E8" w:rsidRPr="003E29E8" w:rsidRDefault="003E29E8" w:rsidP="003E29E8">
      <w:pPr>
        <w:rPr>
          <w:lang w:val="ru-RU"/>
        </w:rPr>
      </w:pPr>
    </w:p>
    <w:p w14:paraId="1D5A2D8D" w14:textId="77777777" w:rsidR="003E29E8" w:rsidRPr="003E29E8" w:rsidRDefault="003E29E8" w:rsidP="003E29E8">
      <w:pPr>
        <w:rPr>
          <w:lang w:val="ru-RU"/>
        </w:rPr>
      </w:pPr>
      <w:r w:rsidRPr="003E29E8">
        <w:rPr>
          <w:lang w:val="ru-RU"/>
        </w:rPr>
        <w:t xml:space="preserve">2.2. </w:t>
      </w:r>
      <w:r w:rsidRPr="003E29E8">
        <w:rPr>
          <w:rFonts w:hint="eastAsia"/>
          <w:lang w:val="ru-RU"/>
        </w:rPr>
        <w:t>Фармакоэпидемиологическое</w:t>
      </w:r>
      <w:r w:rsidRPr="003E29E8">
        <w:rPr>
          <w:lang w:val="ru-RU"/>
        </w:rPr>
        <w:t xml:space="preserve"> </w:t>
      </w:r>
      <w:r w:rsidRPr="003E29E8">
        <w:rPr>
          <w:rFonts w:hint="eastAsia"/>
          <w:lang w:val="ru-RU"/>
        </w:rPr>
        <w:t>ретроспективное</w:t>
      </w:r>
      <w:r w:rsidRPr="003E29E8">
        <w:rPr>
          <w:lang w:val="ru-RU"/>
        </w:rPr>
        <w:t xml:space="preserve"> </w:t>
      </w:r>
      <w:r w:rsidRPr="003E29E8">
        <w:rPr>
          <w:rFonts w:hint="eastAsia"/>
          <w:lang w:val="ru-RU"/>
        </w:rPr>
        <w:t>исследование</w:t>
      </w:r>
    </w:p>
    <w:p w14:paraId="27924561" w14:textId="77777777" w:rsidR="003E29E8" w:rsidRPr="003E29E8" w:rsidRDefault="003E29E8" w:rsidP="003E29E8">
      <w:pPr>
        <w:rPr>
          <w:lang w:val="ru-RU"/>
        </w:rPr>
      </w:pPr>
    </w:p>
    <w:p w14:paraId="317C54D5" w14:textId="77777777" w:rsidR="003E29E8" w:rsidRPr="003E29E8" w:rsidRDefault="003E29E8" w:rsidP="003E29E8">
      <w:pPr>
        <w:rPr>
          <w:lang w:val="ru-RU"/>
        </w:rPr>
      </w:pPr>
      <w:r w:rsidRPr="003E29E8">
        <w:rPr>
          <w:lang w:val="ru-RU"/>
        </w:rPr>
        <w:t xml:space="preserve">2.2.1. </w:t>
      </w:r>
      <w:r w:rsidRPr="003E29E8">
        <w:rPr>
          <w:rFonts w:hint="eastAsia"/>
          <w:lang w:val="ru-RU"/>
        </w:rPr>
        <w:t>Информация</w:t>
      </w:r>
      <w:r w:rsidRPr="003E29E8">
        <w:rPr>
          <w:lang w:val="ru-RU"/>
        </w:rPr>
        <w:t xml:space="preserve"> </w:t>
      </w:r>
      <w:r w:rsidRPr="003E29E8">
        <w:rPr>
          <w:rFonts w:hint="eastAsia"/>
          <w:lang w:val="ru-RU"/>
        </w:rPr>
        <w:t>о</w:t>
      </w:r>
      <w:r w:rsidRPr="003E29E8">
        <w:rPr>
          <w:lang w:val="ru-RU"/>
        </w:rPr>
        <w:t xml:space="preserve"> </w:t>
      </w:r>
      <w:r w:rsidRPr="003E29E8">
        <w:rPr>
          <w:rFonts w:hint="eastAsia"/>
          <w:lang w:val="ru-RU"/>
        </w:rPr>
        <w:t>выборке</w:t>
      </w:r>
    </w:p>
    <w:p w14:paraId="09CF4ADF" w14:textId="77777777" w:rsidR="003E29E8" w:rsidRPr="003E29E8" w:rsidRDefault="003E29E8" w:rsidP="003E29E8">
      <w:pPr>
        <w:rPr>
          <w:lang w:val="ru-RU"/>
        </w:rPr>
      </w:pPr>
    </w:p>
    <w:p w14:paraId="7077F82B" w14:textId="77777777" w:rsidR="003E29E8" w:rsidRPr="003E29E8" w:rsidRDefault="003E29E8" w:rsidP="003E29E8">
      <w:pPr>
        <w:rPr>
          <w:lang w:val="ru-RU"/>
        </w:rPr>
      </w:pPr>
      <w:r w:rsidRPr="003E29E8">
        <w:rPr>
          <w:lang w:val="ru-RU"/>
        </w:rPr>
        <w:t xml:space="preserve">2.2.2. </w:t>
      </w:r>
      <w:r w:rsidRPr="003E29E8">
        <w:rPr>
          <w:rFonts w:hint="eastAsia"/>
          <w:lang w:val="ru-RU"/>
        </w:rPr>
        <w:t>Алгоритм</w:t>
      </w:r>
      <w:r w:rsidRPr="003E29E8">
        <w:rPr>
          <w:lang w:val="ru-RU"/>
        </w:rPr>
        <w:t xml:space="preserve"> </w:t>
      </w:r>
      <w:r w:rsidRPr="003E29E8">
        <w:rPr>
          <w:rFonts w:hint="eastAsia"/>
          <w:lang w:val="ru-RU"/>
        </w:rPr>
        <w:t>поиска</w:t>
      </w:r>
      <w:r w:rsidRPr="003E29E8">
        <w:rPr>
          <w:lang w:val="ru-RU"/>
        </w:rPr>
        <w:t xml:space="preserve"> </w:t>
      </w:r>
      <w:r w:rsidRPr="003E29E8">
        <w:rPr>
          <w:rFonts w:hint="eastAsia"/>
          <w:lang w:val="ru-RU"/>
        </w:rPr>
        <w:t>нежелательных</w:t>
      </w:r>
      <w:r w:rsidRPr="003E29E8">
        <w:rPr>
          <w:lang w:val="ru-RU"/>
        </w:rPr>
        <w:t xml:space="preserve"> </w:t>
      </w:r>
      <w:r w:rsidRPr="003E29E8">
        <w:rPr>
          <w:rFonts w:hint="eastAsia"/>
          <w:lang w:val="ru-RU"/>
        </w:rPr>
        <w:t>реакций</w:t>
      </w:r>
    </w:p>
    <w:p w14:paraId="45787B70" w14:textId="77777777" w:rsidR="003E29E8" w:rsidRPr="003E29E8" w:rsidRDefault="003E29E8" w:rsidP="003E29E8">
      <w:pPr>
        <w:rPr>
          <w:lang w:val="ru-RU"/>
        </w:rPr>
      </w:pPr>
    </w:p>
    <w:p w14:paraId="3A244E3B" w14:textId="77777777" w:rsidR="003E29E8" w:rsidRPr="003E29E8" w:rsidRDefault="003E29E8" w:rsidP="003E29E8">
      <w:pPr>
        <w:rPr>
          <w:lang w:val="ru-RU"/>
        </w:rPr>
      </w:pPr>
      <w:r w:rsidRPr="003E29E8">
        <w:rPr>
          <w:lang w:val="ru-RU"/>
        </w:rPr>
        <w:t xml:space="preserve">2.2.3. </w:t>
      </w:r>
      <w:r w:rsidRPr="003E29E8">
        <w:rPr>
          <w:rFonts w:hint="eastAsia"/>
          <w:lang w:val="ru-RU"/>
        </w:rPr>
        <w:t>Алгоритм</w:t>
      </w:r>
      <w:r w:rsidRPr="003E29E8">
        <w:rPr>
          <w:lang w:val="ru-RU"/>
        </w:rPr>
        <w:t xml:space="preserve"> </w:t>
      </w:r>
      <w:r w:rsidRPr="003E29E8">
        <w:rPr>
          <w:rFonts w:hint="eastAsia"/>
          <w:lang w:val="ru-RU"/>
        </w:rPr>
        <w:t>анализа</w:t>
      </w:r>
      <w:r w:rsidRPr="003E29E8">
        <w:rPr>
          <w:lang w:val="ru-RU"/>
        </w:rPr>
        <w:t xml:space="preserve"> </w:t>
      </w:r>
      <w:r w:rsidRPr="003E29E8">
        <w:rPr>
          <w:rFonts w:hint="eastAsia"/>
          <w:lang w:val="ru-RU"/>
        </w:rPr>
        <w:t>фармакотерапии</w:t>
      </w:r>
    </w:p>
    <w:p w14:paraId="1DD9FF68" w14:textId="77777777" w:rsidR="003E29E8" w:rsidRPr="003E29E8" w:rsidRDefault="003E29E8" w:rsidP="003E29E8">
      <w:pPr>
        <w:rPr>
          <w:lang w:val="ru-RU"/>
        </w:rPr>
      </w:pPr>
    </w:p>
    <w:p w14:paraId="4F2807AE" w14:textId="77777777" w:rsidR="003E29E8" w:rsidRPr="003E29E8" w:rsidRDefault="003E29E8" w:rsidP="003E29E8">
      <w:pPr>
        <w:rPr>
          <w:lang w:val="ru-RU"/>
        </w:rPr>
      </w:pPr>
      <w:r w:rsidRPr="003E29E8">
        <w:rPr>
          <w:lang w:val="ru-RU"/>
        </w:rPr>
        <w:t xml:space="preserve">2.2.4. </w:t>
      </w:r>
      <w:r w:rsidRPr="003E29E8">
        <w:rPr>
          <w:rFonts w:hint="eastAsia"/>
          <w:lang w:val="ru-RU"/>
        </w:rPr>
        <w:t>Анализ</w:t>
      </w:r>
      <w:r w:rsidRPr="003E29E8">
        <w:rPr>
          <w:lang w:val="ru-RU"/>
        </w:rPr>
        <w:t xml:space="preserve"> </w:t>
      </w:r>
      <w:r w:rsidRPr="003E29E8">
        <w:rPr>
          <w:rFonts w:hint="eastAsia"/>
          <w:lang w:val="ru-RU"/>
        </w:rPr>
        <w:t>рациональности</w:t>
      </w:r>
      <w:r w:rsidRPr="003E29E8">
        <w:rPr>
          <w:lang w:val="ru-RU"/>
        </w:rPr>
        <w:t xml:space="preserve"> </w:t>
      </w:r>
      <w:r w:rsidRPr="003E29E8">
        <w:rPr>
          <w:rFonts w:hint="eastAsia"/>
          <w:lang w:val="ru-RU"/>
        </w:rPr>
        <w:t>фармакотерапии</w:t>
      </w:r>
    </w:p>
    <w:p w14:paraId="4DBB8251" w14:textId="77777777" w:rsidR="003E29E8" w:rsidRPr="003E29E8" w:rsidRDefault="003E29E8" w:rsidP="003E29E8">
      <w:pPr>
        <w:rPr>
          <w:lang w:val="ru-RU"/>
        </w:rPr>
      </w:pPr>
    </w:p>
    <w:p w14:paraId="2D832AAE" w14:textId="77777777" w:rsidR="003E29E8" w:rsidRPr="003E29E8" w:rsidRDefault="003E29E8" w:rsidP="003E29E8">
      <w:pPr>
        <w:rPr>
          <w:lang w:val="ru-RU"/>
        </w:rPr>
      </w:pPr>
      <w:r w:rsidRPr="003E29E8">
        <w:rPr>
          <w:lang w:val="ru-RU"/>
        </w:rPr>
        <w:t xml:space="preserve">2.2.5. </w:t>
      </w:r>
      <w:r w:rsidRPr="003E29E8">
        <w:rPr>
          <w:rFonts w:hint="eastAsia"/>
          <w:lang w:val="ru-RU"/>
        </w:rPr>
        <w:t>Анализ</w:t>
      </w:r>
      <w:r w:rsidRPr="003E29E8">
        <w:rPr>
          <w:lang w:val="ru-RU"/>
        </w:rPr>
        <w:t xml:space="preserve"> </w:t>
      </w:r>
      <w:r w:rsidRPr="003E29E8">
        <w:rPr>
          <w:rFonts w:hint="eastAsia"/>
          <w:lang w:val="ru-RU"/>
        </w:rPr>
        <w:t>назначения</w:t>
      </w:r>
      <w:r w:rsidRPr="003E29E8">
        <w:rPr>
          <w:lang w:val="ru-RU"/>
        </w:rPr>
        <w:t xml:space="preserve"> </w:t>
      </w:r>
      <w:r w:rsidRPr="003E29E8">
        <w:rPr>
          <w:rFonts w:hint="eastAsia"/>
          <w:lang w:val="ru-RU"/>
        </w:rPr>
        <w:t>антипсихотиков</w:t>
      </w:r>
      <w:r w:rsidRPr="003E29E8">
        <w:rPr>
          <w:lang w:val="ru-RU"/>
        </w:rPr>
        <w:t xml:space="preserve"> </w:t>
      </w:r>
      <w:r w:rsidRPr="003E29E8">
        <w:rPr>
          <w:rFonts w:hint="eastAsia"/>
          <w:lang w:val="ru-RU"/>
        </w:rPr>
        <w:t>«</w:t>
      </w:r>
      <w:r w:rsidRPr="003E29E8">
        <w:rPr>
          <w:rFonts w:hint="eastAsia"/>
          <w:lang w:val="ru-RU"/>
        </w:rPr>
        <w:t>вне</w:t>
      </w:r>
      <w:r w:rsidRPr="003E29E8">
        <w:rPr>
          <w:lang w:val="ru-RU"/>
        </w:rPr>
        <w:t xml:space="preserve"> </w:t>
      </w:r>
      <w:r w:rsidRPr="003E29E8">
        <w:rPr>
          <w:rFonts w:hint="eastAsia"/>
          <w:lang w:val="ru-RU"/>
        </w:rPr>
        <w:t>показаний</w:t>
      </w:r>
      <w:r w:rsidRPr="003E29E8">
        <w:rPr>
          <w:rFonts w:hint="eastAsia"/>
          <w:lang w:val="ru-RU"/>
        </w:rPr>
        <w:t>»</w:t>
      </w:r>
    </w:p>
    <w:p w14:paraId="1C09131B" w14:textId="77777777" w:rsidR="003E29E8" w:rsidRPr="003E29E8" w:rsidRDefault="003E29E8" w:rsidP="003E29E8">
      <w:pPr>
        <w:rPr>
          <w:lang w:val="ru-RU"/>
        </w:rPr>
      </w:pPr>
    </w:p>
    <w:p w14:paraId="232EA7A3" w14:textId="77777777" w:rsidR="003E29E8" w:rsidRPr="003E29E8" w:rsidRDefault="003E29E8" w:rsidP="003E29E8">
      <w:pPr>
        <w:rPr>
          <w:lang w:val="ru-RU"/>
        </w:rPr>
      </w:pPr>
      <w:r w:rsidRPr="003E29E8">
        <w:rPr>
          <w:lang w:val="ru-RU"/>
        </w:rPr>
        <w:t xml:space="preserve">2.2.6. </w:t>
      </w:r>
      <w:r w:rsidRPr="003E29E8">
        <w:rPr>
          <w:rFonts w:hint="eastAsia"/>
          <w:lang w:val="ru-RU"/>
        </w:rPr>
        <w:t>Статистическая</w:t>
      </w:r>
      <w:r w:rsidRPr="003E29E8">
        <w:rPr>
          <w:lang w:val="ru-RU"/>
        </w:rPr>
        <w:t xml:space="preserve"> </w:t>
      </w:r>
      <w:r w:rsidRPr="003E29E8">
        <w:rPr>
          <w:rFonts w:hint="eastAsia"/>
          <w:lang w:val="ru-RU"/>
        </w:rPr>
        <w:t>обработка</w:t>
      </w:r>
    </w:p>
    <w:p w14:paraId="4FE1CDDD" w14:textId="77777777" w:rsidR="003E29E8" w:rsidRPr="003E29E8" w:rsidRDefault="003E29E8" w:rsidP="003E29E8">
      <w:pPr>
        <w:rPr>
          <w:lang w:val="ru-RU"/>
        </w:rPr>
      </w:pPr>
    </w:p>
    <w:p w14:paraId="24A37339" w14:textId="77777777" w:rsidR="003E29E8" w:rsidRPr="003E29E8" w:rsidRDefault="003E29E8" w:rsidP="003E29E8">
      <w:pPr>
        <w:rPr>
          <w:lang w:val="ru-RU"/>
        </w:rPr>
      </w:pPr>
      <w:r w:rsidRPr="003E29E8">
        <w:rPr>
          <w:lang w:val="ru-RU"/>
        </w:rPr>
        <w:t xml:space="preserve">2.2.7. </w:t>
      </w:r>
      <w:r w:rsidRPr="003E29E8">
        <w:rPr>
          <w:rFonts w:hint="eastAsia"/>
          <w:lang w:val="ru-RU"/>
        </w:rPr>
        <w:t>Применение</w:t>
      </w:r>
      <w:r w:rsidRPr="003E29E8">
        <w:rPr>
          <w:lang w:val="ru-RU"/>
        </w:rPr>
        <w:t xml:space="preserve"> </w:t>
      </w:r>
      <w:r w:rsidRPr="003E29E8">
        <w:rPr>
          <w:rFonts w:hint="eastAsia"/>
          <w:lang w:val="ru-RU"/>
        </w:rPr>
        <w:t>методов</w:t>
      </w:r>
      <w:r w:rsidRPr="003E29E8">
        <w:rPr>
          <w:lang w:val="ru-RU"/>
        </w:rPr>
        <w:t xml:space="preserve"> </w:t>
      </w:r>
      <w:r w:rsidRPr="003E29E8">
        <w:rPr>
          <w:rFonts w:hint="eastAsia"/>
          <w:lang w:val="ru-RU"/>
        </w:rPr>
        <w:t>машинного</w:t>
      </w:r>
      <w:r w:rsidRPr="003E29E8">
        <w:rPr>
          <w:lang w:val="ru-RU"/>
        </w:rPr>
        <w:t xml:space="preserve"> </w:t>
      </w:r>
      <w:r w:rsidRPr="003E29E8">
        <w:rPr>
          <w:rFonts w:hint="eastAsia"/>
          <w:lang w:val="ru-RU"/>
        </w:rPr>
        <w:t>обучения</w:t>
      </w:r>
    </w:p>
    <w:p w14:paraId="2D8826AD" w14:textId="77777777" w:rsidR="003E29E8" w:rsidRPr="003E29E8" w:rsidRDefault="003E29E8" w:rsidP="003E29E8">
      <w:pPr>
        <w:rPr>
          <w:lang w:val="ru-RU"/>
        </w:rPr>
      </w:pPr>
    </w:p>
    <w:p w14:paraId="5B4093F0" w14:textId="77777777" w:rsidR="003E29E8" w:rsidRPr="003E29E8" w:rsidRDefault="003E29E8" w:rsidP="003E29E8">
      <w:pPr>
        <w:rPr>
          <w:lang w:val="ru-RU"/>
        </w:rPr>
      </w:pPr>
      <w:r w:rsidRPr="003E29E8">
        <w:rPr>
          <w:lang w:val="ru-RU"/>
        </w:rPr>
        <w:t xml:space="preserve">2.3. </w:t>
      </w:r>
      <w:r w:rsidRPr="003E29E8">
        <w:rPr>
          <w:rFonts w:hint="eastAsia"/>
          <w:lang w:val="ru-RU"/>
        </w:rPr>
        <w:t>Клиническое</w:t>
      </w:r>
      <w:r w:rsidRPr="003E29E8">
        <w:rPr>
          <w:lang w:val="ru-RU"/>
        </w:rPr>
        <w:t xml:space="preserve"> </w:t>
      </w:r>
      <w:r w:rsidRPr="003E29E8">
        <w:rPr>
          <w:rFonts w:hint="eastAsia"/>
          <w:lang w:val="ru-RU"/>
        </w:rPr>
        <w:t>фармакогенетическое</w:t>
      </w:r>
      <w:r w:rsidRPr="003E29E8">
        <w:rPr>
          <w:lang w:val="ru-RU"/>
        </w:rPr>
        <w:t xml:space="preserve"> </w:t>
      </w:r>
      <w:r w:rsidRPr="003E29E8">
        <w:rPr>
          <w:rFonts w:hint="eastAsia"/>
          <w:lang w:val="ru-RU"/>
        </w:rPr>
        <w:t>проспективное</w:t>
      </w:r>
      <w:r w:rsidRPr="003E29E8">
        <w:rPr>
          <w:lang w:val="ru-RU"/>
        </w:rPr>
        <w:t xml:space="preserve"> </w:t>
      </w:r>
      <w:r w:rsidRPr="003E29E8">
        <w:rPr>
          <w:rFonts w:hint="eastAsia"/>
          <w:lang w:val="ru-RU"/>
        </w:rPr>
        <w:t>исследование</w:t>
      </w:r>
    </w:p>
    <w:p w14:paraId="577836E7" w14:textId="77777777" w:rsidR="003E29E8" w:rsidRPr="003E29E8" w:rsidRDefault="003E29E8" w:rsidP="003E29E8">
      <w:pPr>
        <w:rPr>
          <w:lang w:val="ru-RU"/>
        </w:rPr>
      </w:pPr>
    </w:p>
    <w:p w14:paraId="39DF1828" w14:textId="77777777" w:rsidR="003E29E8" w:rsidRPr="003E29E8" w:rsidRDefault="003E29E8" w:rsidP="003E29E8">
      <w:pPr>
        <w:rPr>
          <w:lang w:val="ru-RU"/>
        </w:rPr>
      </w:pPr>
      <w:r w:rsidRPr="003E29E8">
        <w:rPr>
          <w:lang w:val="ru-RU"/>
        </w:rPr>
        <w:t xml:space="preserve">2.3.1. </w:t>
      </w:r>
      <w:r w:rsidRPr="003E29E8">
        <w:rPr>
          <w:rFonts w:hint="eastAsia"/>
          <w:lang w:val="ru-RU"/>
        </w:rPr>
        <w:t>Общая</w:t>
      </w:r>
      <w:r w:rsidRPr="003E29E8">
        <w:rPr>
          <w:lang w:val="ru-RU"/>
        </w:rPr>
        <w:t xml:space="preserve"> </w:t>
      </w:r>
      <w:r w:rsidRPr="003E29E8">
        <w:rPr>
          <w:rFonts w:hint="eastAsia"/>
          <w:lang w:val="ru-RU"/>
        </w:rPr>
        <w:t>характеристика</w:t>
      </w:r>
      <w:r w:rsidRPr="003E29E8">
        <w:rPr>
          <w:lang w:val="ru-RU"/>
        </w:rPr>
        <w:t xml:space="preserve"> </w:t>
      </w:r>
      <w:r w:rsidRPr="003E29E8">
        <w:rPr>
          <w:rFonts w:hint="eastAsia"/>
          <w:lang w:val="ru-RU"/>
        </w:rPr>
        <w:t>выборки</w:t>
      </w:r>
    </w:p>
    <w:p w14:paraId="3EAE8103" w14:textId="77777777" w:rsidR="003E29E8" w:rsidRPr="003E29E8" w:rsidRDefault="003E29E8" w:rsidP="003E29E8">
      <w:pPr>
        <w:rPr>
          <w:lang w:val="ru-RU"/>
        </w:rPr>
      </w:pPr>
    </w:p>
    <w:p w14:paraId="479818B2" w14:textId="77777777" w:rsidR="003E29E8" w:rsidRPr="003E29E8" w:rsidRDefault="003E29E8" w:rsidP="003E29E8">
      <w:pPr>
        <w:rPr>
          <w:lang w:val="ru-RU"/>
        </w:rPr>
      </w:pPr>
      <w:r w:rsidRPr="003E29E8">
        <w:rPr>
          <w:lang w:val="ru-RU"/>
        </w:rPr>
        <w:t xml:space="preserve">2.3.2. </w:t>
      </w:r>
      <w:r w:rsidRPr="003E29E8">
        <w:rPr>
          <w:rFonts w:hint="eastAsia"/>
          <w:lang w:val="ru-RU"/>
        </w:rPr>
        <w:t>Методика</w:t>
      </w:r>
      <w:r w:rsidRPr="003E29E8">
        <w:rPr>
          <w:lang w:val="ru-RU"/>
        </w:rPr>
        <w:t xml:space="preserve"> </w:t>
      </w:r>
      <w:r w:rsidRPr="003E29E8">
        <w:rPr>
          <w:rFonts w:hint="eastAsia"/>
          <w:lang w:val="ru-RU"/>
        </w:rPr>
        <w:t>проведения</w:t>
      </w:r>
      <w:r w:rsidRPr="003E29E8">
        <w:rPr>
          <w:lang w:val="ru-RU"/>
        </w:rPr>
        <w:t xml:space="preserve"> </w:t>
      </w:r>
      <w:r w:rsidRPr="003E29E8">
        <w:rPr>
          <w:rFonts w:hint="eastAsia"/>
          <w:lang w:val="ru-RU"/>
        </w:rPr>
        <w:t>фармакогенетического</w:t>
      </w:r>
      <w:r w:rsidRPr="003E29E8">
        <w:rPr>
          <w:lang w:val="ru-RU"/>
        </w:rPr>
        <w:t xml:space="preserve"> </w:t>
      </w:r>
      <w:r w:rsidRPr="003E29E8">
        <w:rPr>
          <w:rFonts w:hint="eastAsia"/>
          <w:lang w:val="ru-RU"/>
        </w:rPr>
        <w:t>тестирования</w:t>
      </w:r>
    </w:p>
    <w:p w14:paraId="30F83EE1" w14:textId="77777777" w:rsidR="003E29E8" w:rsidRPr="003E29E8" w:rsidRDefault="003E29E8" w:rsidP="003E29E8">
      <w:pPr>
        <w:rPr>
          <w:lang w:val="ru-RU"/>
        </w:rPr>
      </w:pPr>
    </w:p>
    <w:p w14:paraId="3E910BE4" w14:textId="77777777" w:rsidR="003E29E8" w:rsidRPr="003E29E8" w:rsidRDefault="003E29E8" w:rsidP="003E29E8">
      <w:pPr>
        <w:rPr>
          <w:lang w:val="ru-RU"/>
        </w:rPr>
      </w:pPr>
      <w:r w:rsidRPr="003E29E8">
        <w:rPr>
          <w:lang w:val="ru-RU"/>
        </w:rPr>
        <w:t xml:space="preserve">2.3.3. </w:t>
      </w:r>
      <w:r w:rsidRPr="003E29E8">
        <w:rPr>
          <w:rFonts w:hint="eastAsia"/>
          <w:lang w:val="ru-RU"/>
        </w:rPr>
        <w:t>Методика</w:t>
      </w:r>
      <w:r w:rsidRPr="003E29E8">
        <w:rPr>
          <w:lang w:val="ru-RU"/>
        </w:rPr>
        <w:t xml:space="preserve"> </w:t>
      </w:r>
      <w:r w:rsidRPr="003E29E8">
        <w:rPr>
          <w:rFonts w:hint="eastAsia"/>
          <w:lang w:val="ru-RU"/>
        </w:rPr>
        <w:t>определения</w:t>
      </w:r>
      <w:r w:rsidRPr="003E29E8">
        <w:rPr>
          <w:lang w:val="ru-RU"/>
        </w:rPr>
        <w:t xml:space="preserve"> </w:t>
      </w:r>
      <w:r w:rsidRPr="003E29E8">
        <w:rPr>
          <w:rFonts w:hint="eastAsia"/>
          <w:lang w:val="ru-RU"/>
        </w:rPr>
        <w:t>метаболической</w:t>
      </w:r>
      <w:r w:rsidRPr="003E29E8">
        <w:rPr>
          <w:lang w:val="ru-RU"/>
        </w:rPr>
        <w:t xml:space="preserve"> </w:t>
      </w:r>
      <w:r w:rsidRPr="003E29E8">
        <w:rPr>
          <w:rFonts w:hint="eastAsia"/>
          <w:lang w:val="ru-RU"/>
        </w:rPr>
        <w:t>активности</w:t>
      </w:r>
      <w:r w:rsidRPr="003E29E8">
        <w:rPr>
          <w:lang w:val="ru-RU"/>
        </w:rPr>
        <w:t xml:space="preserve"> </w:t>
      </w:r>
      <w:r w:rsidRPr="003E29E8">
        <w:rPr>
          <w:rFonts w:hint="eastAsia"/>
          <w:lang w:val="ru-RU"/>
        </w:rPr>
        <w:t>изоферментов</w:t>
      </w:r>
      <w:r w:rsidRPr="003E29E8">
        <w:rPr>
          <w:lang w:val="ru-RU"/>
        </w:rPr>
        <w:t xml:space="preserve"> CYP3A </w:t>
      </w:r>
      <w:r w:rsidRPr="003E29E8">
        <w:rPr>
          <w:rFonts w:hint="eastAsia"/>
          <w:lang w:val="ru-RU"/>
        </w:rPr>
        <w:t>и</w:t>
      </w:r>
      <w:r w:rsidRPr="003E29E8">
        <w:rPr>
          <w:lang w:val="ru-RU"/>
        </w:rPr>
        <w:t xml:space="preserve"> CYP2D6 </w:t>
      </w:r>
      <w:r w:rsidRPr="003E29E8">
        <w:rPr>
          <w:rFonts w:hint="eastAsia"/>
          <w:lang w:val="ru-RU"/>
        </w:rPr>
        <w:t>методом</w:t>
      </w:r>
      <w:r w:rsidRPr="003E29E8">
        <w:rPr>
          <w:lang w:val="ru-RU"/>
        </w:rPr>
        <w:t xml:space="preserve"> </w:t>
      </w:r>
      <w:r w:rsidRPr="003E29E8">
        <w:rPr>
          <w:rFonts w:hint="eastAsia"/>
          <w:lang w:val="ru-RU"/>
        </w:rPr>
        <w:t>высокоэффективной</w:t>
      </w:r>
      <w:r w:rsidRPr="003E29E8">
        <w:rPr>
          <w:lang w:val="ru-RU"/>
        </w:rPr>
        <w:t xml:space="preserve"> </w:t>
      </w:r>
      <w:r w:rsidRPr="003E29E8">
        <w:rPr>
          <w:rFonts w:hint="eastAsia"/>
          <w:lang w:val="ru-RU"/>
        </w:rPr>
        <w:t>жидкостной</w:t>
      </w:r>
      <w:r w:rsidRPr="003E29E8">
        <w:rPr>
          <w:lang w:val="ru-RU"/>
        </w:rPr>
        <w:t xml:space="preserve"> </w:t>
      </w:r>
      <w:r w:rsidRPr="003E29E8">
        <w:rPr>
          <w:rFonts w:hint="eastAsia"/>
          <w:lang w:val="ru-RU"/>
        </w:rPr>
        <w:t>хроматографии</w:t>
      </w:r>
    </w:p>
    <w:p w14:paraId="5D81EE9C" w14:textId="77777777" w:rsidR="003E29E8" w:rsidRPr="003E29E8" w:rsidRDefault="003E29E8" w:rsidP="003E29E8">
      <w:pPr>
        <w:rPr>
          <w:lang w:val="ru-RU"/>
        </w:rPr>
      </w:pPr>
    </w:p>
    <w:p w14:paraId="5CABCD22" w14:textId="77777777" w:rsidR="003E29E8" w:rsidRPr="003E29E8" w:rsidRDefault="003E29E8" w:rsidP="003E29E8">
      <w:pPr>
        <w:rPr>
          <w:lang w:val="ru-RU"/>
        </w:rPr>
      </w:pPr>
      <w:r w:rsidRPr="003E29E8">
        <w:rPr>
          <w:lang w:val="ru-RU"/>
        </w:rPr>
        <w:t xml:space="preserve">2.3.4. </w:t>
      </w:r>
      <w:r w:rsidRPr="003E29E8">
        <w:rPr>
          <w:rFonts w:hint="eastAsia"/>
          <w:lang w:val="ru-RU"/>
        </w:rPr>
        <w:t>Статистическая</w:t>
      </w:r>
      <w:r w:rsidRPr="003E29E8">
        <w:rPr>
          <w:lang w:val="ru-RU"/>
        </w:rPr>
        <w:t xml:space="preserve"> </w:t>
      </w:r>
      <w:r w:rsidRPr="003E29E8">
        <w:rPr>
          <w:rFonts w:hint="eastAsia"/>
          <w:lang w:val="ru-RU"/>
        </w:rPr>
        <w:t>обработка</w:t>
      </w:r>
      <w:r w:rsidRPr="003E29E8">
        <w:rPr>
          <w:lang w:val="ru-RU"/>
        </w:rPr>
        <w:t xml:space="preserve"> </w:t>
      </w:r>
      <w:r w:rsidRPr="003E29E8">
        <w:rPr>
          <w:rFonts w:hint="eastAsia"/>
          <w:lang w:val="ru-RU"/>
        </w:rPr>
        <w:t>результатов</w:t>
      </w:r>
    </w:p>
    <w:p w14:paraId="45E971DC" w14:textId="77777777" w:rsidR="003E29E8" w:rsidRPr="003E29E8" w:rsidRDefault="003E29E8" w:rsidP="003E29E8">
      <w:pPr>
        <w:rPr>
          <w:lang w:val="ru-RU"/>
        </w:rPr>
      </w:pPr>
    </w:p>
    <w:p w14:paraId="27C1DCF7" w14:textId="77777777" w:rsidR="003E29E8" w:rsidRPr="003E29E8" w:rsidRDefault="003E29E8" w:rsidP="003E29E8">
      <w:pPr>
        <w:rPr>
          <w:lang w:val="ru-RU"/>
        </w:rPr>
      </w:pPr>
      <w:r w:rsidRPr="003E29E8">
        <w:rPr>
          <w:rFonts w:hint="eastAsia"/>
          <w:lang w:val="ru-RU"/>
        </w:rPr>
        <w:t>ГЛАВА</w:t>
      </w:r>
      <w:r w:rsidRPr="003E29E8">
        <w:rPr>
          <w:lang w:val="ru-RU"/>
        </w:rPr>
        <w:t xml:space="preserve"> 3. </w:t>
      </w:r>
      <w:r w:rsidRPr="003E29E8">
        <w:rPr>
          <w:rFonts w:hint="eastAsia"/>
          <w:lang w:val="ru-RU"/>
        </w:rPr>
        <w:t>РЕЗУЛЬТАТЫ</w:t>
      </w:r>
      <w:r w:rsidRPr="003E29E8">
        <w:rPr>
          <w:lang w:val="ru-RU"/>
        </w:rPr>
        <w:t xml:space="preserve"> </w:t>
      </w:r>
      <w:r w:rsidRPr="003E29E8">
        <w:rPr>
          <w:rFonts w:hint="eastAsia"/>
          <w:lang w:val="ru-RU"/>
        </w:rPr>
        <w:t>ФАРМАКОЭПИДЕМИОЛОГИЧЕСКОГО</w:t>
      </w:r>
      <w:r w:rsidRPr="003E29E8">
        <w:rPr>
          <w:lang w:val="ru-RU"/>
        </w:rPr>
        <w:t xml:space="preserve"> </w:t>
      </w:r>
      <w:r w:rsidRPr="003E29E8">
        <w:rPr>
          <w:rFonts w:hint="eastAsia"/>
          <w:lang w:val="ru-RU"/>
        </w:rPr>
        <w:t>ИССЛЕДОВАНИЯ</w:t>
      </w:r>
      <w:r w:rsidRPr="003E29E8">
        <w:rPr>
          <w:lang w:val="ru-RU"/>
        </w:rPr>
        <w:t xml:space="preserve"> </w:t>
      </w:r>
      <w:r w:rsidRPr="003E29E8">
        <w:rPr>
          <w:rFonts w:hint="eastAsia"/>
          <w:lang w:val="ru-RU"/>
        </w:rPr>
        <w:t>БЕЗОПАСНОСТИ</w:t>
      </w:r>
      <w:r w:rsidRPr="003E29E8">
        <w:rPr>
          <w:lang w:val="ru-RU"/>
        </w:rPr>
        <w:t xml:space="preserve"> </w:t>
      </w:r>
      <w:r w:rsidRPr="003E29E8">
        <w:rPr>
          <w:rFonts w:hint="eastAsia"/>
          <w:lang w:val="ru-RU"/>
        </w:rPr>
        <w:t>ФАРМАКОТЕРАПИИ</w:t>
      </w:r>
      <w:r w:rsidRPr="003E29E8">
        <w:rPr>
          <w:lang w:val="ru-RU"/>
        </w:rPr>
        <w:t xml:space="preserve"> </w:t>
      </w:r>
      <w:r w:rsidRPr="003E29E8">
        <w:rPr>
          <w:rFonts w:hint="eastAsia"/>
          <w:lang w:val="ru-RU"/>
        </w:rPr>
        <w:t>ОСТРОГО</w:t>
      </w:r>
      <w:r w:rsidRPr="003E29E8">
        <w:rPr>
          <w:lang w:val="ru-RU"/>
        </w:rPr>
        <w:t xml:space="preserve"> </w:t>
      </w:r>
      <w:r w:rsidRPr="003E29E8">
        <w:rPr>
          <w:rFonts w:hint="eastAsia"/>
          <w:lang w:val="ru-RU"/>
        </w:rPr>
        <w:t>ПСИХОТИЧЕСКОГО</w:t>
      </w:r>
      <w:r w:rsidRPr="003E29E8">
        <w:rPr>
          <w:lang w:val="ru-RU"/>
        </w:rPr>
        <w:t xml:space="preserve"> </w:t>
      </w:r>
      <w:r w:rsidRPr="003E29E8">
        <w:rPr>
          <w:rFonts w:hint="eastAsia"/>
          <w:lang w:val="ru-RU"/>
        </w:rPr>
        <w:t>ЭПИЗОДА</w:t>
      </w:r>
      <w:r w:rsidRPr="003E29E8">
        <w:rPr>
          <w:lang w:val="ru-RU"/>
        </w:rPr>
        <w:t xml:space="preserve"> </w:t>
      </w:r>
      <w:r w:rsidRPr="003E29E8">
        <w:rPr>
          <w:rFonts w:hint="eastAsia"/>
          <w:lang w:val="ru-RU"/>
        </w:rPr>
        <w:t>У</w:t>
      </w:r>
      <w:r w:rsidRPr="003E29E8">
        <w:rPr>
          <w:lang w:val="ru-RU"/>
        </w:rPr>
        <w:t xml:space="preserve"> </w:t>
      </w:r>
      <w:r w:rsidRPr="003E29E8">
        <w:rPr>
          <w:rFonts w:hint="eastAsia"/>
          <w:lang w:val="ru-RU"/>
        </w:rPr>
        <w:t>ПОДРОСТКОВ</w:t>
      </w:r>
    </w:p>
    <w:p w14:paraId="5346B39D" w14:textId="77777777" w:rsidR="003E29E8" w:rsidRPr="003E29E8" w:rsidRDefault="003E29E8" w:rsidP="003E29E8">
      <w:pPr>
        <w:rPr>
          <w:lang w:val="ru-RU"/>
        </w:rPr>
      </w:pPr>
    </w:p>
    <w:p w14:paraId="5A657D9A" w14:textId="77777777" w:rsidR="003E29E8" w:rsidRPr="003E29E8" w:rsidRDefault="003E29E8" w:rsidP="003E29E8">
      <w:pPr>
        <w:rPr>
          <w:lang w:val="ru-RU"/>
        </w:rPr>
      </w:pPr>
      <w:r w:rsidRPr="003E29E8">
        <w:rPr>
          <w:lang w:val="ru-RU"/>
        </w:rPr>
        <w:t xml:space="preserve">3.1. </w:t>
      </w:r>
      <w:r w:rsidRPr="003E29E8">
        <w:rPr>
          <w:rFonts w:hint="eastAsia"/>
          <w:lang w:val="ru-RU"/>
        </w:rPr>
        <w:t>Анализ</w:t>
      </w:r>
      <w:r w:rsidRPr="003E29E8">
        <w:rPr>
          <w:lang w:val="ru-RU"/>
        </w:rPr>
        <w:t xml:space="preserve"> </w:t>
      </w:r>
      <w:r w:rsidRPr="003E29E8">
        <w:rPr>
          <w:rFonts w:hint="eastAsia"/>
          <w:lang w:val="ru-RU"/>
        </w:rPr>
        <w:t>безопасности</w:t>
      </w:r>
      <w:r w:rsidRPr="003E29E8">
        <w:rPr>
          <w:lang w:val="ru-RU"/>
        </w:rPr>
        <w:t xml:space="preserve"> </w:t>
      </w:r>
      <w:r w:rsidRPr="003E29E8">
        <w:rPr>
          <w:rFonts w:hint="eastAsia"/>
          <w:lang w:val="ru-RU"/>
        </w:rPr>
        <w:t>фармакотерапии</w:t>
      </w:r>
      <w:r w:rsidRPr="003E29E8">
        <w:rPr>
          <w:lang w:val="ru-RU"/>
        </w:rPr>
        <w:t xml:space="preserve"> </w:t>
      </w:r>
      <w:r w:rsidRPr="003E29E8">
        <w:rPr>
          <w:rFonts w:hint="eastAsia"/>
          <w:lang w:val="ru-RU"/>
        </w:rPr>
        <w:t>пациентов</w:t>
      </w:r>
      <w:r w:rsidRPr="003E29E8">
        <w:rPr>
          <w:lang w:val="ru-RU"/>
        </w:rPr>
        <w:t>,</w:t>
      </w:r>
    </w:p>
    <w:p w14:paraId="0290688C" w14:textId="77777777" w:rsidR="003E29E8" w:rsidRPr="003E29E8" w:rsidRDefault="003E29E8" w:rsidP="003E29E8">
      <w:pPr>
        <w:rPr>
          <w:lang w:val="ru-RU"/>
        </w:rPr>
      </w:pPr>
    </w:p>
    <w:p w14:paraId="7907700A" w14:textId="77777777" w:rsidR="003E29E8" w:rsidRPr="003E29E8" w:rsidRDefault="003E29E8" w:rsidP="003E29E8">
      <w:pPr>
        <w:rPr>
          <w:lang w:val="ru-RU"/>
        </w:rPr>
      </w:pPr>
      <w:r w:rsidRPr="003E29E8">
        <w:rPr>
          <w:rFonts w:hint="eastAsia"/>
          <w:lang w:val="ru-RU"/>
        </w:rPr>
        <w:t>госпитализированных</w:t>
      </w:r>
      <w:r w:rsidRPr="003E29E8">
        <w:rPr>
          <w:lang w:val="ru-RU"/>
        </w:rPr>
        <w:t xml:space="preserve"> </w:t>
      </w:r>
      <w:r w:rsidRPr="003E29E8">
        <w:rPr>
          <w:rFonts w:hint="eastAsia"/>
          <w:lang w:val="ru-RU"/>
        </w:rPr>
        <w:t>с</w:t>
      </w:r>
      <w:r w:rsidRPr="003E29E8">
        <w:rPr>
          <w:lang w:val="ru-RU"/>
        </w:rPr>
        <w:t xml:space="preserve"> </w:t>
      </w:r>
      <w:r w:rsidRPr="003E29E8">
        <w:rPr>
          <w:rFonts w:hint="eastAsia"/>
          <w:lang w:val="ru-RU"/>
        </w:rPr>
        <w:t>острым</w:t>
      </w:r>
      <w:r w:rsidRPr="003E29E8">
        <w:rPr>
          <w:lang w:val="ru-RU"/>
        </w:rPr>
        <w:t xml:space="preserve"> </w:t>
      </w:r>
      <w:r w:rsidRPr="003E29E8">
        <w:rPr>
          <w:rFonts w:hint="eastAsia"/>
          <w:lang w:val="ru-RU"/>
        </w:rPr>
        <w:t>психотическим</w:t>
      </w:r>
      <w:r w:rsidRPr="003E29E8">
        <w:rPr>
          <w:lang w:val="ru-RU"/>
        </w:rPr>
        <w:t xml:space="preserve"> </w:t>
      </w:r>
      <w:r w:rsidRPr="003E29E8">
        <w:rPr>
          <w:rFonts w:hint="eastAsia"/>
          <w:lang w:val="ru-RU"/>
        </w:rPr>
        <w:t>эпизодом</w:t>
      </w:r>
      <w:r w:rsidRPr="003E29E8">
        <w:rPr>
          <w:lang w:val="ru-RU"/>
        </w:rPr>
        <w:t xml:space="preserve">, </w:t>
      </w:r>
      <w:r w:rsidRPr="003E29E8">
        <w:rPr>
          <w:rFonts w:hint="eastAsia"/>
          <w:lang w:val="ru-RU"/>
        </w:rPr>
        <w:t>при</w:t>
      </w:r>
      <w:r w:rsidRPr="003E29E8">
        <w:rPr>
          <w:lang w:val="ru-RU"/>
        </w:rPr>
        <w:t xml:space="preserve"> </w:t>
      </w:r>
      <w:r w:rsidRPr="003E29E8">
        <w:rPr>
          <w:rFonts w:hint="eastAsia"/>
          <w:lang w:val="ru-RU"/>
        </w:rPr>
        <w:t>помощи</w:t>
      </w:r>
      <w:r w:rsidRPr="003E29E8">
        <w:rPr>
          <w:lang w:val="ru-RU"/>
        </w:rPr>
        <w:t xml:space="preserve"> </w:t>
      </w:r>
      <w:r w:rsidRPr="003E29E8">
        <w:rPr>
          <w:rFonts w:hint="eastAsia"/>
          <w:lang w:val="ru-RU"/>
        </w:rPr>
        <w:t>метода</w:t>
      </w:r>
      <w:r w:rsidRPr="003E29E8">
        <w:rPr>
          <w:lang w:val="ru-RU"/>
        </w:rPr>
        <w:t xml:space="preserve"> </w:t>
      </w:r>
      <w:r w:rsidRPr="003E29E8">
        <w:rPr>
          <w:rFonts w:hint="eastAsia"/>
          <w:lang w:val="ru-RU"/>
        </w:rPr>
        <w:t>глобальных</w:t>
      </w:r>
      <w:r w:rsidRPr="003E29E8">
        <w:rPr>
          <w:lang w:val="ru-RU"/>
        </w:rPr>
        <w:t xml:space="preserve"> </w:t>
      </w:r>
      <w:r w:rsidRPr="003E29E8">
        <w:rPr>
          <w:rFonts w:hint="eastAsia"/>
          <w:lang w:val="ru-RU"/>
        </w:rPr>
        <w:t>триггеров</w:t>
      </w:r>
    </w:p>
    <w:p w14:paraId="2D621DC8" w14:textId="77777777" w:rsidR="003E29E8" w:rsidRPr="003E29E8" w:rsidRDefault="003E29E8" w:rsidP="003E29E8">
      <w:pPr>
        <w:rPr>
          <w:lang w:val="ru-RU"/>
        </w:rPr>
      </w:pPr>
    </w:p>
    <w:p w14:paraId="281D4CA9" w14:textId="77777777" w:rsidR="003E29E8" w:rsidRPr="003E29E8" w:rsidRDefault="003E29E8" w:rsidP="003E29E8">
      <w:pPr>
        <w:rPr>
          <w:lang w:val="ru-RU"/>
        </w:rPr>
      </w:pPr>
      <w:r w:rsidRPr="003E29E8">
        <w:rPr>
          <w:lang w:val="ru-RU"/>
        </w:rPr>
        <w:t xml:space="preserve">3.2. </w:t>
      </w:r>
      <w:r w:rsidRPr="003E29E8">
        <w:rPr>
          <w:rFonts w:hint="eastAsia"/>
          <w:lang w:val="ru-RU"/>
        </w:rPr>
        <w:t>Анализ</w:t>
      </w:r>
      <w:r w:rsidRPr="003E29E8">
        <w:rPr>
          <w:lang w:val="ru-RU"/>
        </w:rPr>
        <w:t xml:space="preserve"> </w:t>
      </w:r>
      <w:r w:rsidRPr="003E29E8">
        <w:rPr>
          <w:rFonts w:hint="eastAsia"/>
          <w:lang w:val="ru-RU"/>
        </w:rPr>
        <w:t>нозологической</w:t>
      </w:r>
      <w:r w:rsidRPr="003E29E8">
        <w:rPr>
          <w:lang w:val="ru-RU"/>
        </w:rPr>
        <w:t xml:space="preserve"> </w:t>
      </w:r>
      <w:r w:rsidRPr="003E29E8">
        <w:rPr>
          <w:rFonts w:hint="eastAsia"/>
          <w:lang w:val="ru-RU"/>
        </w:rPr>
        <w:t>и</w:t>
      </w:r>
      <w:r w:rsidRPr="003E29E8">
        <w:rPr>
          <w:lang w:val="ru-RU"/>
        </w:rPr>
        <w:t xml:space="preserve"> </w:t>
      </w:r>
      <w:r w:rsidRPr="003E29E8">
        <w:rPr>
          <w:rFonts w:hint="eastAsia"/>
          <w:lang w:val="ru-RU"/>
        </w:rPr>
        <w:t>синдромальной</w:t>
      </w:r>
      <w:r w:rsidRPr="003E29E8">
        <w:rPr>
          <w:lang w:val="ru-RU"/>
        </w:rPr>
        <w:t xml:space="preserve"> </w:t>
      </w:r>
      <w:r w:rsidRPr="003E29E8">
        <w:rPr>
          <w:rFonts w:hint="eastAsia"/>
          <w:lang w:val="ru-RU"/>
        </w:rPr>
        <w:t>структуры</w:t>
      </w:r>
      <w:r w:rsidRPr="003E29E8">
        <w:rPr>
          <w:lang w:val="ru-RU"/>
        </w:rPr>
        <w:t xml:space="preserve"> </w:t>
      </w:r>
      <w:r w:rsidRPr="003E29E8">
        <w:rPr>
          <w:rFonts w:hint="eastAsia"/>
          <w:lang w:val="ru-RU"/>
        </w:rPr>
        <w:t>пациентов</w:t>
      </w:r>
      <w:r w:rsidRPr="003E29E8">
        <w:rPr>
          <w:lang w:val="ru-RU"/>
        </w:rPr>
        <w:t xml:space="preserve">, </w:t>
      </w:r>
      <w:r w:rsidRPr="003E29E8">
        <w:rPr>
          <w:rFonts w:hint="eastAsia"/>
          <w:lang w:val="ru-RU"/>
        </w:rPr>
        <w:t>госпитализированных</w:t>
      </w:r>
      <w:r w:rsidRPr="003E29E8">
        <w:rPr>
          <w:lang w:val="ru-RU"/>
        </w:rPr>
        <w:t xml:space="preserve"> </w:t>
      </w:r>
      <w:r w:rsidRPr="003E29E8">
        <w:rPr>
          <w:rFonts w:hint="eastAsia"/>
          <w:lang w:val="ru-RU"/>
        </w:rPr>
        <w:t>с</w:t>
      </w:r>
      <w:r w:rsidRPr="003E29E8">
        <w:rPr>
          <w:lang w:val="ru-RU"/>
        </w:rPr>
        <w:t xml:space="preserve"> </w:t>
      </w:r>
      <w:r w:rsidRPr="003E29E8">
        <w:rPr>
          <w:rFonts w:hint="eastAsia"/>
          <w:lang w:val="ru-RU"/>
        </w:rPr>
        <w:t>острым</w:t>
      </w:r>
      <w:r w:rsidRPr="003E29E8">
        <w:rPr>
          <w:lang w:val="ru-RU"/>
        </w:rPr>
        <w:t xml:space="preserve"> </w:t>
      </w:r>
      <w:r w:rsidRPr="003E29E8">
        <w:rPr>
          <w:rFonts w:hint="eastAsia"/>
          <w:lang w:val="ru-RU"/>
        </w:rPr>
        <w:t>психотическим</w:t>
      </w:r>
      <w:r w:rsidRPr="003E29E8">
        <w:rPr>
          <w:lang w:val="ru-RU"/>
        </w:rPr>
        <w:t xml:space="preserve"> </w:t>
      </w:r>
      <w:r w:rsidRPr="003E29E8">
        <w:rPr>
          <w:rFonts w:hint="eastAsia"/>
          <w:lang w:val="ru-RU"/>
        </w:rPr>
        <w:t>эпизодом</w:t>
      </w:r>
    </w:p>
    <w:p w14:paraId="0712C26B" w14:textId="77777777" w:rsidR="003E29E8" w:rsidRPr="003E29E8" w:rsidRDefault="003E29E8" w:rsidP="003E29E8">
      <w:pPr>
        <w:rPr>
          <w:lang w:val="ru-RU"/>
        </w:rPr>
      </w:pPr>
    </w:p>
    <w:p w14:paraId="75B9403C" w14:textId="77777777" w:rsidR="003E29E8" w:rsidRPr="003E29E8" w:rsidRDefault="003E29E8" w:rsidP="003E29E8">
      <w:pPr>
        <w:rPr>
          <w:lang w:val="ru-RU"/>
        </w:rPr>
      </w:pPr>
      <w:r w:rsidRPr="003E29E8">
        <w:rPr>
          <w:lang w:val="ru-RU"/>
        </w:rPr>
        <w:t xml:space="preserve">3.3. </w:t>
      </w:r>
      <w:r w:rsidRPr="003E29E8">
        <w:rPr>
          <w:rFonts w:hint="eastAsia"/>
          <w:lang w:val="ru-RU"/>
        </w:rPr>
        <w:t>Анализ</w:t>
      </w:r>
      <w:r w:rsidRPr="003E29E8">
        <w:rPr>
          <w:lang w:val="ru-RU"/>
        </w:rPr>
        <w:t xml:space="preserve"> </w:t>
      </w:r>
      <w:r w:rsidRPr="003E29E8">
        <w:rPr>
          <w:rFonts w:hint="eastAsia"/>
          <w:lang w:val="ru-RU"/>
        </w:rPr>
        <w:t>клинико</w:t>
      </w:r>
      <w:r w:rsidRPr="003E29E8">
        <w:rPr>
          <w:lang w:val="ru-RU"/>
        </w:rPr>
        <w:t>-</w:t>
      </w:r>
      <w:r w:rsidRPr="003E29E8">
        <w:rPr>
          <w:rFonts w:hint="eastAsia"/>
          <w:lang w:val="ru-RU"/>
        </w:rPr>
        <w:t>демографических</w:t>
      </w:r>
      <w:r w:rsidRPr="003E29E8">
        <w:rPr>
          <w:lang w:val="ru-RU"/>
        </w:rPr>
        <w:t xml:space="preserve"> </w:t>
      </w:r>
      <w:r w:rsidRPr="003E29E8">
        <w:rPr>
          <w:rFonts w:hint="eastAsia"/>
          <w:lang w:val="ru-RU"/>
        </w:rPr>
        <w:t>факторов</w:t>
      </w:r>
      <w:r w:rsidRPr="003E29E8">
        <w:rPr>
          <w:lang w:val="ru-RU"/>
        </w:rPr>
        <w:t xml:space="preserve"> </w:t>
      </w:r>
      <w:r w:rsidRPr="003E29E8">
        <w:rPr>
          <w:rFonts w:hint="eastAsia"/>
          <w:lang w:val="ru-RU"/>
        </w:rPr>
        <w:t>и</w:t>
      </w:r>
      <w:r w:rsidRPr="003E29E8">
        <w:rPr>
          <w:lang w:val="ru-RU"/>
        </w:rPr>
        <w:t xml:space="preserve"> </w:t>
      </w:r>
      <w:r w:rsidRPr="003E29E8">
        <w:rPr>
          <w:rFonts w:hint="eastAsia"/>
          <w:lang w:val="ru-RU"/>
        </w:rPr>
        <w:t>фармакотерапии</w:t>
      </w:r>
      <w:r w:rsidRPr="003E29E8">
        <w:rPr>
          <w:lang w:val="ru-RU"/>
        </w:rPr>
        <w:t xml:space="preserve"> </w:t>
      </w:r>
      <w:r w:rsidRPr="003E29E8">
        <w:rPr>
          <w:rFonts w:hint="eastAsia"/>
          <w:lang w:val="ru-RU"/>
        </w:rPr>
        <w:t>пациентов</w:t>
      </w:r>
      <w:r w:rsidRPr="003E29E8">
        <w:rPr>
          <w:lang w:val="ru-RU"/>
        </w:rPr>
        <w:t xml:space="preserve">, </w:t>
      </w:r>
      <w:r w:rsidRPr="003E29E8">
        <w:rPr>
          <w:rFonts w:hint="eastAsia"/>
          <w:lang w:val="ru-RU"/>
        </w:rPr>
        <w:t>госпитализированных</w:t>
      </w:r>
      <w:r w:rsidRPr="003E29E8">
        <w:rPr>
          <w:lang w:val="ru-RU"/>
        </w:rPr>
        <w:t xml:space="preserve"> </w:t>
      </w:r>
      <w:r w:rsidRPr="003E29E8">
        <w:rPr>
          <w:rFonts w:hint="eastAsia"/>
          <w:lang w:val="ru-RU"/>
        </w:rPr>
        <w:t>с</w:t>
      </w:r>
      <w:r w:rsidRPr="003E29E8">
        <w:rPr>
          <w:lang w:val="ru-RU"/>
        </w:rPr>
        <w:t xml:space="preserve"> </w:t>
      </w:r>
      <w:r w:rsidRPr="003E29E8">
        <w:rPr>
          <w:rFonts w:hint="eastAsia"/>
          <w:lang w:val="ru-RU"/>
        </w:rPr>
        <w:t>острым</w:t>
      </w:r>
      <w:r w:rsidRPr="003E29E8">
        <w:rPr>
          <w:lang w:val="ru-RU"/>
        </w:rPr>
        <w:t xml:space="preserve"> </w:t>
      </w:r>
      <w:r w:rsidRPr="003E29E8">
        <w:rPr>
          <w:rFonts w:hint="eastAsia"/>
          <w:lang w:val="ru-RU"/>
        </w:rPr>
        <w:t>психотическим</w:t>
      </w:r>
      <w:r w:rsidRPr="003E29E8">
        <w:rPr>
          <w:lang w:val="ru-RU"/>
        </w:rPr>
        <w:t xml:space="preserve"> </w:t>
      </w:r>
      <w:r w:rsidRPr="003E29E8">
        <w:rPr>
          <w:rFonts w:hint="eastAsia"/>
          <w:lang w:val="ru-RU"/>
        </w:rPr>
        <w:t>эпизодом</w:t>
      </w:r>
    </w:p>
    <w:p w14:paraId="5EE234EE" w14:textId="77777777" w:rsidR="003E29E8" w:rsidRPr="003E29E8" w:rsidRDefault="003E29E8" w:rsidP="003E29E8">
      <w:pPr>
        <w:rPr>
          <w:lang w:val="ru-RU"/>
        </w:rPr>
      </w:pPr>
    </w:p>
    <w:p w14:paraId="27158779" w14:textId="77777777" w:rsidR="003E29E8" w:rsidRPr="003E29E8" w:rsidRDefault="003E29E8" w:rsidP="003E29E8">
      <w:pPr>
        <w:rPr>
          <w:lang w:val="ru-RU"/>
        </w:rPr>
      </w:pPr>
      <w:r w:rsidRPr="003E29E8">
        <w:rPr>
          <w:lang w:val="ru-RU"/>
        </w:rPr>
        <w:t xml:space="preserve">3.4. </w:t>
      </w:r>
      <w:r w:rsidRPr="003E29E8">
        <w:rPr>
          <w:rFonts w:hint="eastAsia"/>
          <w:lang w:val="ru-RU"/>
        </w:rPr>
        <w:t>Анализ</w:t>
      </w:r>
      <w:r w:rsidRPr="003E29E8">
        <w:rPr>
          <w:lang w:val="ru-RU"/>
        </w:rPr>
        <w:t xml:space="preserve"> </w:t>
      </w:r>
      <w:r w:rsidRPr="003E29E8">
        <w:rPr>
          <w:rFonts w:hint="eastAsia"/>
          <w:lang w:val="ru-RU"/>
        </w:rPr>
        <w:t>рациональности</w:t>
      </w:r>
      <w:r w:rsidRPr="003E29E8">
        <w:rPr>
          <w:lang w:val="ru-RU"/>
        </w:rPr>
        <w:t xml:space="preserve"> </w:t>
      </w:r>
      <w:r w:rsidRPr="003E29E8">
        <w:rPr>
          <w:rFonts w:hint="eastAsia"/>
          <w:lang w:val="ru-RU"/>
        </w:rPr>
        <w:t>фармакотерапии</w:t>
      </w:r>
    </w:p>
    <w:p w14:paraId="7FFAEDD7" w14:textId="77777777" w:rsidR="003E29E8" w:rsidRPr="003E29E8" w:rsidRDefault="003E29E8" w:rsidP="003E29E8">
      <w:pPr>
        <w:rPr>
          <w:lang w:val="ru-RU"/>
        </w:rPr>
      </w:pPr>
    </w:p>
    <w:p w14:paraId="58835CD8" w14:textId="77777777" w:rsidR="003E29E8" w:rsidRPr="003E29E8" w:rsidRDefault="003E29E8" w:rsidP="003E29E8">
      <w:pPr>
        <w:rPr>
          <w:lang w:val="ru-RU"/>
        </w:rPr>
      </w:pPr>
      <w:r w:rsidRPr="003E29E8">
        <w:rPr>
          <w:lang w:val="ru-RU"/>
        </w:rPr>
        <w:t xml:space="preserve">3.5. </w:t>
      </w:r>
      <w:r w:rsidRPr="003E29E8">
        <w:rPr>
          <w:rFonts w:hint="eastAsia"/>
          <w:lang w:val="ru-RU"/>
        </w:rPr>
        <w:t>Анализ</w:t>
      </w:r>
      <w:r w:rsidRPr="003E29E8">
        <w:rPr>
          <w:lang w:val="ru-RU"/>
        </w:rPr>
        <w:t xml:space="preserve"> </w:t>
      </w:r>
      <w:r w:rsidRPr="003E29E8">
        <w:rPr>
          <w:rFonts w:hint="eastAsia"/>
          <w:lang w:val="ru-RU"/>
        </w:rPr>
        <w:t>безопасности</w:t>
      </w:r>
      <w:r w:rsidRPr="003E29E8">
        <w:rPr>
          <w:lang w:val="ru-RU"/>
        </w:rPr>
        <w:t xml:space="preserve"> </w:t>
      </w:r>
      <w:r w:rsidRPr="003E29E8">
        <w:rPr>
          <w:rFonts w:hint="eastAsia"/>
          <w:lang w:val="ru-RU"/>
        </w:rPr>
        <w:t>применения</w:t>
      </w:r>
      <w:r w:rsidRPr="003E29E8">
        <w:rPr>
          <w:lang w:val="ru-RU"/>
        </w:rPr>
        <w:t xml:space="preserve"> </w:t>
      </w:r>
      <w:r w:rsidRPr="003E29E8">
        <w:rPr>
          <w:rFonts w:hint="eastAsia"/>
          <w:lang w:val="ru-RU"/>
        </w:rPr>
        <w:t>антипсихотиков</w:t>
      </w:r>
      <w:r w:rsidRPr="003E29E8">
        <w:rPr>
          <w:lang w:val="ru-RU"/>
        </w:rPr>
        <w:t xml:space="preserve"> </w:t>
      </w:r>
      <w:r w:rsidRPr="003E29E8">
        <w:rPr>
          <w:rFonts w:hint="eastAsia"/>
          <w:lang w:val="ru-RU"/>
        </w:rPr>
        <w:t>«</w:t>
      </w:r>
      <w:r w:rsidRPr="003E29E8">
        <w:rPr>
          <w:rFonts w:hint="eastAsia"/>
          <w:lang w:val="ru-RU"/>
        </w:rPr>
        <w:t>вне</w:t>
      </w:r>
      <w:r w:rsidRPr="003E29E8">
        <w:rPr>
          <w:lang w:val="ru-RU"/>
        </w:rPr>
        <w:t xml:space="preserve"> </w:t>
      </w:r>
      <w:r w:rsidRPr="003E29E8">
        <w:rPr>
          <w:rFonts w:hint="eastAsia"/>
          <w:lang w:val="ru-RU"/>
        </w:rPr>
        <w:t>показаний</w:t>
      </w:r>
      <w:r w:rsidRPr="003E29E8">
        <w:rPr>
          <w:rFonts w:hint="eastAsia"/>
          <w:lang w:val="ru-RU"/>
        </w:rPr>
        <w:t>»</w:t>
      </w:r>
      <w:r w:rsidRPr="003E29E8">
        <w:rPr>
          <w:lang w:val="ru-RU"/>
        </w:rPr>
        <w:t xml:space="preserve"> </w:t>
      </w:r>
      <w:r w:rsidRPr="003E29E8">
        <w:rPr>
          <w:rFonts w:hint="eastAsia"/>
          <w:lang w:val="ru-RU"/>
        </w:rPr>
        <w:t>по</w:t>
      </w:r>
      <w:r w:rsidRPr="003E29E8">
        <w:rPr>
          <w:lang w:val="ru-RU"/>
        </w:rPr>
        <w:t xml:space="preserve"> </w:t>
      </w:r>
      <w:r w:rsidRPr="003E29E8">
        <w:rPr>
          <w:rFonts w:hint="eastAsia"/>
          <w:lang w:val="ru-RU"/>
        </w:rPr>
        <w:t>возрастному</w:t>
      </w:r>
      <w:r w:rsidRPr="003E29E8">
        <w:rPr>
          <w:lang w:val="ru-RU"/>
        </w:rPr>
        <w:t xml:space="preserve"> </w:t>
      </w:r>
      <w:r w:rsidRPr="003E29E8">
        <w:rPr>
          <w:rFonts w:hint="eastAsia"/>
          <w:lang w:val="ru-RU"/>
        </w:rPr>
        <w:t>признаку</w:t>
      </w:r>
      <w:r w:rsidRPr="003E29E8">
        <w:rPr>
          <w:lang w:val="ru-RU"/>
        </w:rPr>
        <w:t xml:space="preserve"> </w:t>
      </w:r>
      <w:r w:rsidRPr="003E29E8">
        <w:rPr>
          <w:rFonts w:hint="eastAsia"/>
          <w:lang w:val="ru-RU"/>
        </w:rPr>
        <w:t>у</w:t>
      </w:r>
      <w:r w:rsidRPr="003E29E8">
        <w:rPr>
          <w:lang w:val="ru-RU"/>
        </w:rPr>
        <w:t xml:space="preserve"> </w:t>
      </w:r>
      <w:r w:rsidRPr="003E29E8">
        <w:rPr>
          <w:rFonts w:hint="eastAsia"/>
          <w:lang w:val="ru-RU"/>
        </w:rPr>
        <w:t>пациентов</w:t>
      </w:r>
      <w:r w:rsidRPr="003E29E8">
        <w:rPr>
          <w:lang w:val="ru-RU"/>
        </w:rPr>
        <w:t xml:space="preserve">, </w:t>
      </w:r>
      <w:r w:rsidRPr="003E29E8">
        <w:rPr>
          <w:rFonts w:hint="eastAsia"/>
          <w:lang w:val="ru-RU"/>
        </w:rPr>
        <w:t>госпитализированных</w:t>
      </w:r>
      <w:r w:rsidRPr="003E29E8">
        <w:rPr>
          <w:lang w:val="ru-RU"/>
        </w:rPr>
        <w:t xml:space="preserve"> </w:t>
      </w:r>
      <w:r w:rsidRPr="003E29E8">
        <w:rPr>
          <w:rFonts w:hint="eastAsia"/>
          <w:lang w:val="ru-RU"/>
        </w:rPr>
        <w:t>с</w:t>
      </w:r>
      <w:r w:rsidRPr="003E29E8">
        <w:rPr>
          <w:lang w:val="ru-RU"/>
        </w:rPr>
        <w:t xml:space="preserve"> </w:t>
      </w:r>
      <w:r w:rsidRPr="003E29E8">
        <w:rPr>
          <w:rFonts w:hint="eastAsia"/>
          <w:lang w:val="ru-RU"/>
        </w:rPr>
        <w:t>острым</w:t>
      </w:r>
      <w:r w:rsidRPr="003E29E8">
        <w:rPr>
          <w:lang w:val="ru-RU"/>
        </w:rPr>
        <w:t xml:space="preserve"> </w:t>
      </w:r>
      <w:r w:rsidRPr="003E29E8">
        <w:rPr>
          <w:rFonts w:hint="eastAsia"/>
          <w:lang w:val="ru-RU"/>
        </w:rPr>
        <w:t>психотическим</w:t>
      </w:r>
      <w:r w:rsidRPr="003E29E8">
        <w:rPr>
          <w:lang w:val="ru-RU"/>
        </w:rPr>
        <w:t xml:space="preserve"> </w:t>
      </w:r>
      <w:r w:rsidRPr="003E29E8">
        <w:rPr>
          <w:rFonts w:hint="eastAsia"/>
          <w:lang w:val="ru-RU"/>
        </w:rPr>
        <w:t>эпизодом</w:t>
      </w:r>
    </w:p>
    <w:p w14:paraId="428DC188" w14:textId="77777777" w:rsidR="003E29E8" w:rsidRPr="003E29E8" w:rsidRDefault="003E29E8" w:rsidP="003E29E8">
      <w:pPr>
        <w:rPr>
          <w:lang w:val="ru-RU"/>
        </w:rPr>
      </w:pPr>
    </w:p>
    <w:p w14:paraId="534649EF" w14:textId="77777777" w:rsidR="003E29E8" w:rsidRPr="003E29E8" w:rsidRDefault="003E29E8" w:rsidP="003E29E8">
      <w:pPr>
        <w:rPr>
          <w:lang w:val="ru-RU"/>
        </w:rPr>
      </w:pPr>
      <w:r w:rsidRPr="003E29E8">
        <w:rPr>
          <w:lang w:val="ru-RU"/>
        </w:rPr>
        <w:t xml:space="preserve">3.6. </w:t>
      </w:r>
      <w:r w:rsidRPr="003E29E8">
        <w:rPr>
          <w:rFonts w:hint="eastAsia"/>
          <w:lang w:val="ru-RU"/>
        </w:rPr>
        <w:t>Оценка</w:t>
      </w:r>
      <w:r w:rsidRPr="003E29E8">
        <w:rPr>
          <w:lang w:val="ru-RU"/>
        </w:rPr>
        <w:t xml:space="preserve"> </w:t>
      </w:r>
      <w:r w:rsidRPr="003E29E8">
        <w:rPr>
          <w:rFonts w:hint="eastAsia"/>
          <w:lang w:val="ru-RU"/>
        </w:rPr>
        <w:t>рациональности</w:t>
      </w:r>
      <w:r w:rsidRPr="003E29E8">
        <w:rPr>
          <w:lang w:val="ru-RU"/>
        </w:rPr>
        <w:t xml:space="preserve"> </w:t>
      </w:r>
      <w:r w:rsidRPr="003E29E8">
        <w:rPr>
          <w:rFonts w:hint="eastAsia"/>
          <w:lang w:val="ru-RU"/>
        </w:rPr>
        <w:t>фармакотерапии</w:t>
      </w:r>
      <w:r w:rsidRPr="003E29E8">
        <w:rPr>
          <w:lang w:val="ru-RU"/>
        </w:rPr>
        <w:t xml:space="preserve"> </w:t>
      </w:r>
      <w:r w:rsidRPr="003E29E8">
        <w:rPr>
          <w:rFonts w:hint="eastAsia"/>
          <w:lang w:val="ru-RU"/>
        </w:rPr>
        <w:t>в</w:t>
      </w:r>
      <w:r w:rsidRPr="003E29E8">
        <w:rPr>
          <w:lang w:val="ru-RU"/>
        </w:rPr>
        <w:t xml:space="preserve"> </w:t>
      </w:r>
      <w:r w:rsidRPr="003E29E8">
        <w:rPr>
          <w:rFonts w:hint="eastAsia"/>
          <w:lang w:val="ru-RU"/>
        </w:rPr>
        <w:t>зависимости</w:t>
      </w:r>
      <w:r w:rsidRPr="003E29E8">
        <w:rPr>
          <w:lang w:val="ru-RU"/>
        </w:rPr>
        <w:t xml:space="preserve"> </w:t>
      </w:r>
      <w:r w:rsidRPr="003E29E8">
        <w:rPr>
          <w:rFonts w:hint="eastAsia"/>
          <w:lang w:val="ru-RU"/>
        </w:rPr>
        <w:t>от</w:t>
      </w:r>
      <w:r w:rsidRPr="003E29E8">
        <w:rPr>
          <w:lang w:val="ru-RU"/>
        </w:rPr>
        <w:t xml:space="preserve"> </w:t>
      </w:r>
      <w:r w:rsidRPr="003E29E8">
        <w:rPr>
          <w:rFonts w:hint="eastAsia"/>
          <w:lang w:val="ru-RU"/>
        </w:rPr>
        <w:t>назначения</w:t>
      </w:r>
      <w:r w:rsidRPr="003E29E8">
        <w:rPr>
          <w:lang w:val="ru-RU"/>
        </w:rPr>
        <w:t xml:space="preserve"> </w:t>
      </w:r>
      <w:r w:rsidRPr="003E29E8">
        <w:rPr>
          <w:rFonts w:hint="eastAsia"/>
          <w:lang w:val="ru-RU"/>
        </w:rPr>
        <w:t>антипсихотиков</w:t>
      </w:r>
      <w:r w:rsidRPr="003E29E8">
        <w:rPr>
          <w:lang w:val="ru-RU"/>
        </w:rPr>
        <w:t xml:space="preserve"> </w:t>
      </w:r>
      <w:r w:rsidRPr="003E29E8">
        <w:rPr>
          <w:rFonts w:hint="eastAsia"/>
          <w:lang w:val="ru-RU"/>
        </w:rPr>
        <w:t>«</w:t>
      </w:r>
      <w:r w:rsidRPr="003E29E8">
        <w:rPr>
          <w:rFonts w:hint="eastAsia"/>
          <w:lang w:val="ru-RU"/>
        </w:rPr>
        <w:t>вне</w:t>
      </w:r>
      <w:r w:rsidRPr="003E29E8">
        <w:rPr>
          <w:lang w:val="ru-RU"/>
        </w:rPr>
        <w:t xml:space="preserve"> </w:t>
      </w:r>
      <w:r w:rsidRPr="003E29E8">
        <w:rPr>
          <w:rFonts w:hint="eastAsia"/>
          <w:lang w:val="ru-RU"/>
        </w:rPr>
        <w:t>показаний</w:t>
      </w:r>
      <w:r w:rsidRPr="003E29E8">
        <w:rPr>
          <w:rFonts w:hint="eastAsia"/>
          <w:lang w:val="ru-RU"/>
        </w:rPr>
        <w:t>»</w:t>
      </w:r>
    </w:p>
    <w:p w14:paraId="4A8F3342" w14:textId="77777777" w:rsidR="003E29E8" w:rsidRPr="003E29E8" w:rsidRDefault="003E29E8" w:rsidP="003E29E8">
      <w:pPr>
        <w:rPr>
          <w:lang w:val="ru-RU"/>
        </w:rPr>
      </w:pPr>
    </w:p>
    <w:p w14:paraId="72AE5838" w14:textId="77777777" w:rsidR="003E29E8" w:rsidRPr="003E29E8" w:rsidRDefault="003E29E8" w:rsidP="003E29E8">
      <w:pPr>
        <w:rPr>
          <w:lang w:val="ru-RU"/>
        </w:rPr>
      </w:pPr>
      <w:r w:rsidRPr="003E29E8">
        <w:rPr>
          <w:lang w:val="ru-RU"/>
        </w:rPr>
        <w:lastRenderedPageBreak/>
        <w:t xml:space="preserve">3.7. </w:t>
      </w:r>
      <w:r w:rsidRPr="003E29E8">
        <w:rPr>
          <w:rFonts w:hint="eastAsia"/>
          <w:lang w:val="ru-RU"/>
        </w:rPr>
        <w:t>Демографические</w:t>
      </w:r>
      <w:r w:rsidRPr="003E29E8">
        <w:rPr>
          <w:lang w:val="ru-RU"/>
        </w:rPr>
        <w:t xml:space="preserve"> </w:t>
      </w:r>
      <w:r w:rsidRPr="003E29E8">
        <w:rPr>
          <w:rFonts w:hint="eastAsia"/>
          <w:lang w:val="ru-RU"/>
        </w:rPr>
        <w:t>и</w:t>
      </w:r>
      <w:r w:rsidRPr="003E29E8">
        <w:rPr>
          <w:lang w:val="ru-RU"/>
        </w:rPr>
        <w:t xml:space="preserve"> </w:t>
      </w:r>
      <w:r w:rsidRPr="003E29E8">
        <w:rPr>
          <w:rFonts w:hint="eastAsia"/>
          <w:lang w:val="ru-RU"/>
        </w:rPr>
        <w:t>клинические</w:t>
      </w:r>
      <w:r w:rsidRPr="003E29E8">
        <w:rPr>
          <w:lang w:val="ru-RU"/>
        </w:rPr>
        <w:t xml:space="preserve"> </w:t>
      </w:r>
      <w:r w:rsidRPr="003E29E8">
        <w:rPr>
          <w:rFonts w:hint="eastAsia"/>
          <w:lang w:val="ru-RU"/>
        </w:rPr>
        <w:t>характеристики</w:t>
      </w:r>
      <w:r w:rsidRPr="003E29E8">
        <w:rPr>
          <w:lang w:val="ru-RU"/>
        </w:rPr>
        <w:t xml:space="preserve">, </w:t>
      </w:r>
      <w:r w:rsidRPr="003E29E8">
        <w:rPr>
          <w:rFonts w:hint="eastAsia"/>
          <w:lang w:val="ru-RU"/>
        </w:rPr>
        <w:t>значимо</w:t>
      </w:r>
      <w:r w:rsidRPr="003E29E8">
        <w:rPr>
          <w:lang w:val="ru-RU"/>
        </w:rPr>
        <w:t xml:space="preserve"> </w:t>
      </w:r>
      <w:r w:rsidRPr="003E29E8">
        <w:rPr>
          <w:rFonts w:hint="eastAsia"/>
          <w:lang w:val="ru-RU"/>
        </w:rPr>
        <w:t>ассоциированные</w:t>
      </w:r>
      <w:r w:rsidRPr="003E29E8">
        <w:rPr>
          <w:lang w:val="ru-RU"/>
        </w:rPr>
        <w:t xml:space="preserve"> </w:t>
      </w:r>
      <w:r w:rsidRPr="003E29E8">
        <w:rPr>
          <w:rFonts w:hint="eastAsia"/>
          <w:lang w:val="ru-RU"/>
        </w:rPr>
        <w:t>с</w:t>
      </w:r>
      <w:r w:rsidRPr="003E29E8">
        <w:rPr>
          <w:lang w:val="ru-RU"/>
        </w:rPr>
        <w:t xml:space="preserve"> </w:t>
      </w:r>
      <w:r w:rsidRPr="003E29E8">
        <w:rPr>
          <w:rFonts w:hint="eastAsia"/>
          <w:lang w:val="ru-RU"/>
        </w:rPr>
        <w:t>риском</w:t>
      </w:r>
      <w:r w:rsidRPr="003E29E8">
        <w:rPr>
          <w:lang w:val="ru-RU"/>
        </w:rPr>
        <w:t xml:space="preserve"> </w:t>
      </w:r>
      <w:r w:rsidRPr="003E29E8">
        <w:rPr>
          <w:rFonts w:hint="eastAsia"/>
          <w:lang w:val="ru-RU"/>
        </w:rPr>
        <w:t>наступления</w:t>
      </w:r>
      <w:r w:rsidRPr="003E29E8">
        <w:rPr>
          <w:lang w:val="ru-RU"/>
        </w:rPr>
        <w:t xml:space="preserve"> </w:t>
      </w:r>
      <w:r w:rsidRPr="003E29E8">
        <w:rPr>
          <w:rFonts w:hint="eastAsia"/>
          <w:lang w:val="ru-RU"/>
        </w:rPr>
        <w:t>нежелательных</w:t>
      </w:r>
      <w:r w:rsidRPr="003E29E8">
        <w:rPr>
          <w:lang w:val="ru-RU"/>
        </w:rPr>
        <w:t xml:space="preserve"> </w:t>
      </w:r>
      <w:r w:rsidRPr="003E29E8">
        <w:rPr>
          <w:rFonts w:hint="eastAsia"/>
          <w:lang w:val="ru-RU"/>
        </w:rPr>
        <w:t>реакций</w:t>
      </w:r>
      <w:r w:rsidRPr="003E29E8">
        <w:rPr>
          <w:lang w:val="ru-RU"/>
        </w:rPr>
        <w:t xml:space="preserve"> </w:t>
      </w:r>
      <w:r w:rsidRPr="003E29E8">
        <w:rPr>
          <w:rFonts w:hint="eastAsia"/>
          <w:lang w:val="ru-RU"/>
        </w:rPr>
        <w:t>фармакотерапии</w:t>
      </w:r>
    </w:p>
    <w:p w14:paraId="257B561B" w14:textId="77777777" w:rsidR="003E29E8" w:rsidRPr="003E29E8" w:rsidRDefault="003E29E8" w:rsidP="003E29E8">
      <w:pPr>
        <w:rPr>
          <w:lang w:val="ru-RU"/>
        </w:rPr>
      </w:pPr>
    </w:p>
    <w:p w14:paraId="07A303BB" w14:textId="77777777" w:rsidR="003E29E8" w:rsidRPr="003E29E8" w:rsidRDefault="003E29E8" w:rsidP="003E29E8">
      <w:pPr>
        <w:rPr>
          <w:lang w:val="ru-RU"/>
        </w:rPr>
      </w:pPr>
      <w:r w:rsidRPr="003E29E8">
        <w:rPr>
          <w:lang w:val="ru-RU"/>
        </w:rPr>
        <w:t xml:space="preserve">3.7.1. </w:t>
      </w:r>
      <w:r w:rsidRPr="003E29E8">
        <w:rPr>
          <w:rFonts w:hint="eastAsia"/>
          <w:lang w:val="ru-RU"/>
        </w:rPr>
        <w:t>Результаты</w:t>
      </w:r>
      <w:r w:rsidRPr="003E29E8">
        <w:rPr>
          <w:lang w:val="ru-RU"/>
        </w:rPr>
        <w:t xml:space="preserve"> </w:t>
      </w:r>
      <w:r w:rsidRPr="003E29E8">
        <w:rPr>
          <w:rFonts w:hint="eastAsia"/>
          <w:lang w:val="ru-RU"/>
        </w:rPr>
        <w:t>логистического</w:t>
      </w:r>
      <w:r w:rsidRPr="003E29E8">
        <w:rPr>
          <w:lang w:val="ru-RU"/>
        </w:rPr>
        <w:t xml:space="preserve"> </w:t>
      </w:r>
      <w:r w:rsidRPr="003E29E8">
        <w:rPr>
          <w:rFonts w:hint="eastAsia"/>
          <w:lang w:val="ru-RU"/>
        </w:rPr>
        <w:t>регрессионного</w:t>
      </w:r>
      <w:r w:rsidRPr="003E29E8">
        <w:rPr>
          <w:lang w:val="ru-RU"/>
        </w:rPr>
        <w:t xml:space="preserve"> </w:t>
      </w:r>
      <w:r w:rsidRPr="003E29E8">
        <w:rPr>
          <w:rFonts w:hint="eastAsia"/>
          <w:lang w:val="ru-RU"/>
        </w:rPr>
        <w:t>анализа</w:t>
      </w:r>
    </w:p>
    <w:p w14:paraId="13D2E013" w14:textId="77777777" w:rsidR="003E29E8" w:rsidRPr="003E29E8" w:rsidRDefault="003E29E8" w:rsidP="003E29E8">
      <w:pPr>
        <w:rPr>
          <w:lang w:val="ru-RU"/>
        </w:rPr>
      </w:pPr>
    </w:p>
    <w:p w14:paraId="1BEAE2CA" w14:textId="77777777" w:rsidR="003E29E8" w:rsidRPr="003E29E8" w:rsidRDefault="003E29E8" w:rsidP="003E29E8">
      <w:pPr>
        <w:rPr>
          <w:lang w:val="ru-RU"/>
        </w:rPr>
      </w:pPr>
      <w:r w:rsidRPr="003E29E8">
        <w:rPr>
          <w:lang w:val="ru-RU"/>
        </w:rPr>
        <w:t xml:space="preserve">3.7.2. </w:t>
      </w:r>
      <w:r w:rsidRPr="003E29E8">
        <w:rPr>
          <w:rFonts w:hint="eastAsia"/>
          <w:lang w:val="ru-RU"/>
        </w:rPr>
        <w:t>Результаты</w:t>
      </w:r>
      <w:r w:rsidRPr="003E29E8">
        <w:rPr>
          <w:lang w:val="ru-RU"/>
        </w:rPr>
        <w:t xml:space="preserve"> </w:t>
      </w:r>
      <w:r w:rsidRPr="003E29E8">
        <w:rPr>
          <w:rFonts w:hint="eastAsia"/>
          <w:lang w:val="ru-RU"/>
        </w:rPr>
        <w:t>анализа</w:t>
      </w:r>
      <w:r w:rsidRPr="003E29E8">
        <w:rPr>
          <w:lang w:val="ru-RU"/>
        </w:rPr>
        <w:t xml:space="preserve">, </w:t>
      </w:r>
      <w:r w:rsidRPr="003E29E8">
        <w:rPr>
          <w:rFonts w:hint="eastAsia"/>
          <w:lang w:val="ru-RU"/>
        </w:rPr>
        <w:t>проведенного</w:t>
      </w:r>
      <w:r w:rsidRPr="003E29E8">
        <w:rPr>
          <w:lang w:val="ru-RU"/>
        </w:rPr>
        <w:t xml:space="preserve"> </w:t>
      </w:r>
      <w:r w:rsidRPr="003E29E8">
        <w:rPr>
          <w:rFonts w:hint="eastAsia"/>
          <w:lang w:val="ru-RU"/>
        </w:rPr>
        <w:t>при</w:t>
      </w:r>
      <w:r w:rsidRPr="003E29E8">
        <w:rPr>
          <w:lang w:val="ru-RU"/>
        </w:rPr>
        <w:t xml:space="preserve"> </w:t>
      </w:r>
      <w:r w:rsidRPr="003E29E8">
        <w:rPr>
          <w:rFonts w:hint="eastAsia"/>
          <w:lang w:val="ru-RU"/>
        </w:rPr>
        <w:t>помощи</w:t>
      </w:r>
      <w:r w:rsidRPr="003E29E8">
        <w:rPr>
          <w:lang w:val="ru-RU"/>
        </w:rPr>
        <w:t xml:space="preserve"> </w:t>
      </w:r>
      <w:r w:rsidRPr="003E29E8">
        <w:rPr>
          <w:rFonts w:hint="eastAsia"/>
          <w:lang w:val="ru-RU"/>
        </w:rPr>
        <w:t>методов</w:t>
      </w:r>
      <w:r w:rsidRPr="003E29E8">
        <w:rPr>
          <w:lang w:val="ru-RU"/>
        </w:rPr>
        <w:t xml:space="preserve"> </w:t>
      </w:r>
      <w:r w:rsidRPr="003E29E8">
        <w:rPr>
          <w:rFonts w:hint="eastAsia"/>
          <w:lang w:val="ru-RU"/>
        </w:rPr>
        <w:t>машинного</w:t>
      </w:r>
      <w:r w:rsidRPr="003E29E8">
        <w:rPr>
          <w:lang w:val="ru-RU"/>
        </w:rPr>
        <w:t xml:space="preserve"> </w:t>
      </w:r>
      <w:r w:rsidRPr="003E29E8">
        <w:rPr>
          <w:rFonts w:hint="eastAsia"/>
          <w:lang w:val="ru-RU"/>
        </w:rPr>
        <w:t>обучения</w:t>
      </w:r>
    </w:p>
    <w:p w14:paraId="1D0B2777" w14:textId="77777777" w:rsidR="003E29E8" w:rsidRPr="003E29E8" w:rsidRDefault="003E29E8" w:rsidP="003E29E8">
      <w:pPr>
        <w:rPr>
          <w:lang w:val="ru-RU"/>
        </w:rPr>
      </w:pPr>
    </w:p>
    <w:p w14:paraId="4FF5D007" w14:textId="77777777" w:rsidR="003E29E8" w:rsidRPr="003E29E8" w:rsidRDefault="003E29E8" w:rsidP="003E29E8">
      <w:pPr>
        <w:rPr>
          <w:lang w:val="ru-RU"/>
        </w:rPr>
      </w:pPr>
      <w:r w:rsidRPr="003E29E8">
        <w:rPr>
          <w:lang w:val="ru-RU"/>
        </w:rPr>
        <w:t xml:space="preserve">3.8. </w:t>
      </w:r>
      <w:r w:rsidRPr="003E29E8">
        <w:rPr>
          <w:rFonts w:hint="eastAsia"/>
          <w:lang w:val="ru-RU"/>
        </w:rPr>
        <w:t>Обсуждение</w:t>
      </w:r>
      <w:r w:rsidRPr="003E29E8">
        <w:rPr>
          <w:lang w:val="ru-RU"/>
        </w:rPr>
        <w:t xml:space="preserve"> </w:t>
      </w:r>
      <w:r w:rsidRPr="003E29E8">
        <w:rPr>
          <w:rFonts w:hint="eastAsia"/>
          <w:lang w:val="ru-RU"/>
        </w:rPr>
        <w:t>результатов</w:t>
      </w:r>
      <w:r w:rsidRPr="003E29E8">
        <w:rPr>
          <w:lang w:val="ru-RU"/>
        </w:rPr>
        <w:t xml:space="preserve"> </w:t>
      </w:r>
      <w:r w:rsidRPr="003E29E8">
        <w:rPr>
          <w:rFonts w:hint="eastAsia"/>
          <w:lang w:val="ru-RU"/>
        </w:rPr>
        <w:t>фармакоэпидемиологической</w:t>
      </w:r>
      <w:r w:rsidRPr="003E29E8">
        <w:rPr>
          <w:lang w:val="ru-RU"/>
        </w:rPr>
        <w:t xml:space="preserve"> </w:t>
      </w:r>
      <w:r w:rsidRPr="003E29E8">
        <w:rPr>
          <w:rFonts w:hint="eastAsia"/>
          <w:lang w:val="ru-RU"/>
        </w:rPr>
        <w:t>части</w:t>
      </w:r>
      <w:r w:rsidRPr="003E29E8">
        <w:rPr>
          <w:lang w:val="ru-RU"/>
        </w:rPr>
        <w:t xml:space="preserve"> </w:t>
      </w:r>
      <w:r w:rsidRPr="003E29E8">
        <w:rPr>
          <w:rFonts w:hint="eastAsia"/>
          <w:lang w:val="ru-RU"/>
        </w:rPr>
        <w:t>исследования</w:t>
      </w:r>
    </w:p>
    <w:p w14:paraId="243A878B" w14:textId="77777777" w:rsidR="003E29E8" w:rsidRPr="003E29E8" w:rsidRDefault="003E29E8" w:rsidP="003E29E8">
      <w:pPr>
        <w:rPr>
          <w:lang w:val="ru-RU"/>
        </w:rPr>
      </w:pPr>
    </w:p>
    <w:p w14:paraId="746EA1A8" w14:textId="77777777" w:rsidR="003E29E8" w:rsidRPr="003E29E8" w:rsidRDefault="003E29E8" w:rsidP="003E29E8">
      <w:pPr>
        <w:rPr>
          <w:lang w:val="ru-RU"/>
        </w:rPr>
      </w:pPr>
      <w:r w:rsidRPr="003E29E8">
        <w:rPr>
          <w:lang w:val="ru-RU"/>
        </w:rPr>
        <w:t xml:space="preserve">3.8.1. </w:t>
      </w:r>
      <w:r w:rsidRPr="003E29E8">
        <w:rPr>
          <w:rFonts w:hint="eastAsia"/>
          <w:lang w:val="ru-RU"/>
        </w:rPr>
        <w:t>Анализ</w:t>
      </w:r>
      <w:r w:rsidRPr="003E29E8">
        <w:rPr>
          <w:lang w:val="ru-RU"/>
        </w:rPr>
        <w:t xml:space="preserve"> </w:t>
      </w:r>
      <w:r w:rsidRPr="003E29E8">
        <w:rPr>
          <w:rFonts w:hint="eastAsia"/>
          <w:lang w:val="ru-RU"/>
        </w:rPr>
        <w:t>частоты</w:t>
      </w:r>
      <w:r w:rsidRPr="003E29E8">
        <w:rPr>
          <w:lang w:val="ru-RU"/>
        </w:rPr>
        <w:t xml:space="preserve"> </w:t>
      </w:r>
      <w:r w:rsidRPr="003E29E8">
        <w:rPr>
          <w:rFonts w:hint="eastAsia"/>
          <w:lang w:val="ru-RU"/>
        </w:rPr>
        <w:t>и</w:t>
      </w:r>
      <w:r w:rsidRPr="003E29E8">
        <w:rPr>
          <w:lang w:val="ru-RU"/>
        </w:rPr>
        <w:t xml:space="preserve"> </w:t>
      </w:r>
      <w:r w:rsidRPr="003E29E8">
        <w:rPr>
          <w:rFonts w:hint="eastAsia"/>
          <w:lang w:val="ru-RU"/>
        </w:rPr>
        <w:t>структуры</w:t>
      </w:r>
      <w:r w:rsidRPr="003E29E8">
        <w:rPr>
          <w:lang w:val="ru-RU"/>
        </w:rPr>
        <w:t xml:space="preserve"> </w:t>
      </w:r>
      <w:r w:rsidRPr="003E29E8">
        <w:rPr>
          <w:rFonts w:hint="eastAsia"/>
          <w:lang w:val="ru-RU"/>
        </w:rPr>
        <w:t>нежелательных</w:t>
      </w:r>
      <w:r w:rsidRPr="003E29E8">
        <w:rPr>
          <w:lang w:val="ru-RU"/>
        </w:rPr>
        <w:t xml:space="preserve"> </w:t>
      </w:r>
      <w:r w:rsidRPr="003E29E8">
        <w:rPr>
          <w:rFonts w:hint="eastAsia"/>
          <w:lang w:val="ru-RU"/>
        </w:rPr>
        <w:t>реакций</w:t>
      </w:r>
    </w:p>
    <w:p w14:paraId="533C92C8" w14:textId="77777777" w:rsidR="003E29E8" w:rsidRPr="003E29E8" w:rsidRDefault="003E29E8" w:rsidP="003E29E8">
      <w:pPr>
        <w:rPr>
          <w:lang w:val="ru-RU"/>
        </w:rPr>
      </w:pPr>
    </w:p>
    <w:p w14:paraId="55D7DA19" w14:textId="77777777" w:rsidR="003E29E8" w:rsidRPr="003E29E8" w:rsidRDefault="003E29E8" w:rsidP="003E29E8">
      <w:pPr>
        <w:rPr>
          <w:lang w:val="ru-RU"/>
        </w:rPr>
      </w:pPr>
      <w:r w:rsidRPr="003E29E8">
        <w:rPr>
          <w:lang w:val="ru-RU"/>
        </w:rPr>
        <w:t xml:space="preserve">3.8.2. </w:t>
      </w:r>
      <w:r w:rsidRPr="003E29E8">
        <w:rPr>
          <w:rFonts w:hint="eastAsia"/>
          <w:lang w:val="ru-RU"/>
        </w:rPr>
        <w:t>Немодифицируемые</w:t>
      </w:r>
      <w:r w:rsidRPr="003E29E8">
        <w:rPr>
          <w:lang w:val="ru-RU"/>
        </w:rPr>
        <w:t xml:space="preserve"> </w:t>
      </w:r>
      <w:r w:rsidRPr="003E29E8">
        <w:rPr>
          <w:rFonts w:hint="eastAsia"/>
          <w:lang w:val="ru-RU"/>
        </w:rPr>
        <w:t>факторы</w:t>
      </w:r>
      <w:r w:rsidRPr="003E29E8">
        <w:rPr>
          <w:lang w:val="ru-RU"/>
        </w:rPr>
        <w:t xml:space="preserve"> </w:t>
      </w:r>
      <w:r w:rsidRPr="003E29E8">
        <w:rPr>
          <w:rFonts w:hint="eastAsia"/>
          <w:lang w:val="ru-RU"/>
        </w:rPr>
        <w:t>риска</w:t>
      </w:r>
    </w:p>
    <w:p w14:paraId="54D6C9F2" w14:textId="77777777" w:rsidR="003E29E8" w:rsidRPr="003E29E8" w:rsidRDefault="003E29E8" w:rsidP="003E29E8">
      <w:pPr>
        <w:rPr>
          <w:lang w:val="ru-RU"/>
        </w:rPr>
      </w:pPr>
    </w:p>
    <w:p w14:paraId="4F0E3316" w14:textId="77777777" w:rsidR="003E29E8" w:rsidRPr="003E29E8" w:rsidRDefault="003E29E8" w:rsidP="003E29E8">
      <w:pPr>
        <w:rPr>
          <w:lang w:val="ru-RU"/>
        </w:rPr>
      </w:pPr>
      <w:r w:rsidRPr="003E29E8">
        <w:rPr>
          <w:lang w:val="ru-RU"/>
        </w:rPr>
        <w:t xml:space="preserve">3.8.3. </w:t>
      </w:r>
      <w:r w:rsidRPr="003E29E8">
        <w:rPr>
          <w:rFonts w:hint="eastAsia"/>
          <w:lang w:val="ru-RU"/>
        </w:rPr>
        <w:t>Модифицируемые</w:t>
      </w:r>
      <w:r w:rsidRPr="003E29E8">
        <w:rPr>
          <w:lang w:val="ru-RU"/>
        </w:rPr>
        <w:t xml:space="preserve"> </w:t>
      </w:r>
      <w:r w:rsidRPr="003E29E8">
        <w:rPr>
          <w:rFonts w:hint="eastAsia"/>
          <w:lang w:val="ru-RU"/>
        </w:rPr>
        <w:t>факторы</w:t>
      </w:r>
      <w:r w:rsidRPr="003E29E8">
        <w:rPr>
          <w:lang w:val="ru-RU"/>
        </w:rPr>
        <w:t xml:space="preserve"> </w:t>
      </w:r>
      <w:r w:rsidRPr="003E29E8">
        <w:rPr>
          <w:rFonts w:hint="eastAsia"/>
          <w:lang w:val="ru-RU"/>
        </w:rPr>
        <w:t>риска</w:t>
      </w:r>
    </w:p>
    <w:p w14:paraId="6ECABB97" w14:textId="77777777" w:rsidR="003E29E8" w:rsidRPr="003E29E8" w:rsidRDefault="003E29E8" w:rsidP="003E29E8">
      <w:pPr>
        <w:rPr>
          <w:lang w:val="ru-RU"/>
        </w:rPr>
      </w:pPr>
    </w:p>
    <w:p w14:paraId="728B7F92" w14:textId="77777777" w:rsidR="003E29E8" w:rsidRPr="003E29E8" w:rsidRDefault="003E29E8" w:rsidP="003E29E8">
      <w:pPr>
        <w:rPr>
          <w:lang w:val="ru-RU"/>
        </w:rPr>
      </w:pPr>
      <w:r w:rsidRPr="003E29E8">
        <w:rPr>
          <w:rFonts w:hint="eastAsia"/>
          <w:lang w:val="ru-RU"/>
        </w:rPr>
        <w:t>ГЛАВА</w:t>
      </w:r>
      <w:r w:rsidRPr="003E29E8">
        <w:rPr>
          <w:lang w:val="ru-RU"/>
        </w:rPr>
        <w:t xml:space="preserve"> 4. </w:t>
      </w:r>
      <w:r w:rsidRPr="003E29E8">
        <w:rPr>
          <w:rFonts w:hint="eastAsia"/>
          <w:lang w:val="ru-RU"/>
        </w:rPr>
        <w:t>РЕЗУЛЬТАТЫ</w:t>
      </w:r>
      <w:r w:rsidRPr="003E29E8">
        <w:rPr>
          <w:lang w:val="ru-RU"/>
        </w:rPr>
        <w:t xml:space="preserve"> </w:t>
      </w:r>
      <w:r w:rsidRPr="003E29E8">
        <w:rPr>
          <w:rFonts w:hint="eastAsia"/>
          <w:lang w:val="ru-RU"/>
        </w:rPr>
        <w:t>КЛИНИЧЕСКОГО</w:t>
      </w:r>
      <w:r w:rsidRPr="003E29E8">
        <w:rPr>
          <w:lang w:val="ru-RU"/>
        </w:rPr>
        <w:t xml:space="preserve"> </w:t>
      </w:r>
      <w:r w:rsidRPr="003E29E8">
        <w:rPr>
          <w:rFonts w:hint="eastAsia"/>
          <w:lang w:val="ru-RU"/>
        </w:rPr>
        <w:t>ПРОСПЕКТИВНОГО</w:t>
      </w:r>
      <w:r w:rsidRPr="003E29E8">
        <w:rPr>
          <w:lang w:val="ru-RU"/>
        </w:rPr>
        <w:t xml:space="preserve"> </w:t>
      </w:r>
      <w:r w:rsidRPr="003E29E8">
        <w:rPr>
          <w:rFonts w:hint="eastAsia"/>
          <w:lang w:val="ru-RU"/>
        </w:rPr>
        <w:t>ФАРМАКОГЕНЕТИЧЕСКОГО</w:t>
      </w:r>
      <w:r w:rsidRPr="003E29E8">
        <w:rPr>
          <w:lang w:val="ru-RU"/>
        </w:rPr>
        <w:t xml:space="preserve"> </w:t>
      </w:r>
      <w:r w:rsidRPr="003E29E8">
        <w:rPr>
          <w:rFonts w:hint="eastAsia"/>
          <w:lang w:val="ru-RU"/>
        </w:rPr>
        <w:t>ИССЛЕДОВАНИЯ</w:t>
      </w:r>
      <w:r w:rsidRPr="003E29E8">
        <w:rPr>
          <w:lang w:val="ru-RU"/>
        </w:rPr>
        <w:t xml:space="preserve"> </w:t>
      </w:r>
      <w:r w:rsidRPr="003E29E8">
        <w:rPr>
          <w:rFonts w:hint="eastAsia"/>
          <w:lang w:val="ru-RU"/>
        </w:rPr>
        <w:t>ЭФФЕКТИВНОСТИ</w:t>
      </w:r>
      <w:r w:rsidRPr="003E29E8">
        <w:rPr>
          <w:lang w:val="ru-RU"/>
        </w:rPr>
        <w:t xml:space="preserve"> </w:t>
      </w:r>
      <w:r w:rsidRPr="003E29E8">
        <w:rPr>
          <w:rFonts w:hint="eastAsia"/>
          <w:lang w:val="ru-RU"/>
        </w:rPr>
        <w:t>И</w:t>
      </w:r>
      <w:r w:rsidRPr="003E29E8">
        <w:rPr>
          <w:lang w:val="ru-RU"/>
        </w:rPr>
        <w:t xml:space="preserve"> </w:t>
      </w:r>
      <w:r w:rsidRPr="003E29E8">
        <w:rPr>
          <w:rFonts w:hint="eastAsia"/>
          <w:lang w:val="ru-RU"/>
        </w:rPr>
        <w:t>БЕЗОПАСНОСТИ</w:t>
      </w:r>
      <w:r w:rsidRPr="003E29E8">
        <w:rPr>
          <w:lang w:val="ru-RU"/>
        </w:rPr>
        <w:t xml:space="preserve"> </w:t>
      </w:r>
      <w:r w:rsidRPr="003E29E8">
        <w:rPr>
          <w:rFonts w:hint="eastAsia"/>
          <w:lang w:val="ru-RU"/>
        </w:rPr>
        <w:t>ФАРМАКОТЕРАПИИ</w:t>
      </w:r>
      <w:r w:rsidRPr="003E29E8">
        <w:rPr>
          <w:lang w:val="ru-RU"/>
        </w:rPr>
        <w:t xml:space="preserve"> </w:t>
      </w:r>
      <w:r w:rsidRPr="003E29E8">
        <w:rPr>
          <w:rFonts w:hint="eastAsia"/>
          <w:lang w:val="ru-RU"/>
        </w:rPr>
        <w:t>У</w:t>
      </w:r>
      <w:r w:rsidRPr="003E29E8">
        <w:rPr>
          <w:lang w:val="ru-RU"/>
        </w:rPr>
        <w:t xml:space="preserve"> </w:t>
      </w:r>
      <w:r w:rsidRPr="003E29E8">
        <w:rPr>
          <w:rFonts w:hint="eastAsia"/>
          <w:lang w:val="ru-RU"/>
        </w:rPr>
        <w:t>ПОДРОСТКОВ</w:t>
      </w:r>
      <w:r w:rsidRPr="003E29E8">
        <w:rPr>
          <w:lang w:val="ru-RU"/>
        </w:rPr>
        <w:t xml:space="preserve"> </w:t>
      </w:r>
      <w:r w:rsidRPr="003E29E8">
        <w:rPr>
          <w:rFonts w:hint="eastAsia"/>
          <w:lang w:val="ru-RU"/>
        </w:rPr>
        <w:t>С</w:t>
      </w:r>
      <w:r w:rsidRPr="003E29E8">
        <w:rPr>
          <w:lang w:val="ru-RU"/>
        </w:rPr>
        <w:t xml:space="preserve"> </w:t>
      </w:r>
      <w:r w:rsidRPr="003E29E8">
        <w:rPr>
          <w:rFonts w:hint="eastAsia"/>
          <w:lang w:val="ru-RU"/>
        </w:rPr>
        <w:t>ОСТРЫМ</w:t>
      </w:r>
      <w:r w:rsidRPr="003E29E8">
        <w:rPr>
          <w:lang w:val="ru-RU"/>
        </w:rPr>
        <w:t xml:space="preserve"> </w:t>
      </w:r>
      <w:r w:rsidRPr="003E29E8">
        <w:rPr>
          <w:rFonts w:hint="eastAsia"/>
          <w:lang w:val="ru-RU"/>
        </w:rPr>
        <w:t>ПСИХОТИЧЕСКИМ</w:t>
      </w:r>
      <w:r w:rsidRPr="003E29E8">
        <w:rPr>
          <w:lang w:val="ru-RU"/>
        </w:rPr>
        <w:t xml:space="preserve"> </w:t>
      </w:r>
      <w:r w:rsidRPr="003E29E8">
        <w:rPr>
          <w:rFonts w:hint="eastAsia"/>
          <w:lang w:val="ru-RU"/>
        </w:rPr>
        <w:t>ЭПИЗОДОМ</w:t>
      </w:r>
    </w:p>
    <w:p w14:paraId="6CA9FDA5" w14:textId="77777777" w:rsidR="003E29E8" w:rsidRPr="003E29E8" w:rsidRDefault="003E29E8" w:rsidP="003E29E8">
      <w:pPr>
        <w:rPr>
          <w:lang w:val="ru-RU"/>
        </w:rPr>
      </w:pPr>
    </w:p>
    <w:p w14:paraId="50749BA6" w14:textId="77777777" w:rsidR="003E29E8" w:rsidRPr="003E29E8" w:rsidRDefault="003E29E8" w:rsidP="003E29E8">
      <w:pPr>
        <w:rPr>
          <w:lang w:val="ru-RU"/>
        </w:rPr>
      </w:pPr>
      <w:r w:rsidRPr="003E29E8">
        <w:rPr>
          <w:lang w:val="ru-RU"/>
        </w:rPr>
        <w:t xml:space="preserve">4.1. </w:t>
      </w:r>
      <w:r w:rsidRPr="003E29E8">
        <w:rPr>
          <w:rFonts w:hint="eastAsia"/>
          <w:lang w:val="ru-RU"/>
        </w:rPr>
        <w:t>Изучение</w:t>
      </w:r>
      <w:r w:rsidRPr="003E29E8">
        <w:rPr>
          <w:lang w:val="ru-RU"/>
        </w:rPr>
        <w:t xml:space="preserve"> </w:t>
      </w:r>
      <w:r w:rsidRPr="003E29E8">
        <w:rPr>
          <w:rFonts w:hint="eastAsia"/>
          <w:lang w:val="ru-RU"/>
        </w:rPr>
        <w:t>ранней</w:t>
      </w:r>
      <w:r w:rsidRPr="003E29E8">
        <w:rPr>
          <w:lang w:val="ru-RU"/>
        </w:rPr>
        <w:t xml:space="preserve"> </w:t>
      </w:r>
      <w:r w:rsidRPr="003E29E8">
        <w:rPr>
          <w:rFonts w:hint="eastAsia"/>
          <w:lang w:val="ru-RU"/>
        </w:rPr>
        <w:t>эффективности</w:t>
      </w:r>
      <w:r w:rsidRPr="003E29E8">
        <w:rPr>
          <w:lang w:val="ru-RU"/>
        </w:rPr>
        <w:t xml:space="preserve"> </w:t>
      </w:r>
      <w:r w:rsidRPr="003E29E8">
        <w:rPr>
          <w:rFonts w:hint="eastAsia"/>
          <w:lang w:val="ru-RU"/>
        </w:rPr>
        <w:t>и</w:t>
      </w:r>
      <w:r w:rsidRPr="003E29E8">
        <w:rPr>
          <w:lang w:val="ru-RU"/>
        </w:rPr>
        <w:t xml:space="preserve"> </w:t>
      </w:r>
      <w:r w:rsidRPr="003E29E8">
        <w:rPr>
          <w:rFonts w:hint="eastAsia"/>
          <w:lang w:val="ru-RU"/>
        </w:rPr>
        <w:t>безопасности</w:t>
      </w:r>
      <w:r w:rsidRPr="003E29E8">
        <w:rPr>
          <w:lang w:val="ru-RU"/>
        </w:rPr>
        <w:t xml:space="preserve"> </w:t>
      </w:r>
      <w:r w:rsidRPr="003E29E8">
        <w:rPr>
          <w:rFonts w:hint="eastAsia"/>
          <w:lang w:val="ru-RU"/>
        </w:rPr>
        <w:t>фармакотерапии</w:t>
      </w:r>
    </w:p>
    <w:p w14:paraId="2484211F" w14:textId="77777777" w:rsidR="003E29E8" w:rsidRPr="003E29E8" w:rsidRDefault="003E29E8" w:rsidP="003E29E8">
      <w:pPr>
        <w:rPr>
          <w:lang w:val="ru-RU"/>
        </w:rPr>
      </w:pPr>
    </w:p>
    <w:p w14:paraId="7BF778BA" w14:textId="77777777" w:rsidR="003E29E8" w:rsidRPr="003E29E8" w:rsidRDefault="003E29E8" w:rsidP="003E29E8">
      <w:pPr>
        <w:rPr>
          <w:lang w:val="ru-RU"/>
        </w:rPr>
      </w:pPr>
      <w:r w:rsidRPr="003E29E8">
        <w:rPr>
          <w:lang w:val="ru-RU"/>
        </w:rPr>
        <w:t xml:space="preserve">(14 </w:t>
      </w:r>
      <w:r w:rsidRPr="003E29E8">
        <w:rPr>
          <w:rFonts w:hint="eastAsia"/>
          <w:lang w:val="ru-RU"/>
        </w:rPr>
        <w:t>дней</w:t>
      </w:r>
      <w:r w:rsidRPr="003E29E8">
        <w:rPr>
          <w:lang w:val="ru-RU"/>
        </w:rPr>
        <w:t>)</w:t>
      </w:r>
    </w:p>
    <w:p w14:paraId="5FDF68EF" w14:textId="77777777" w:rsidR="003E29E8" w:rsidRPr="003E29E8" w:rsidRDefault="003E29E8" w:rsidP="003E29E8">
      <w:pPr>
        <w:rPr>
          <w:lang w:val="ru-RU"/>
        </w:rPr>
      </w:pPr>
    </w:p>
    <w:p w14:paraId="18C99249" w14:textId="77777777" w:rsidR="003E29E8" w:rsidRPr="003E29E8" w:rsidRDefault="003E29E8" w:rsidP="003E29E8">
      <w:pPr>
        <w:rPr>
          <w:lang w:val="ru-RU"/>
        </w:rPr>
      </w:pPr>
      <w:r w:rsidRPr="003E29E8">
        <w:rPr>
          <w:lang w:val="ru-RU"/>
        </w:rPr>
        <w:t xml:space="preserve">4.1.1. </w:t>
      </w:r>
      <w:r w:rsidRPr="003E29E8">
        <w:rPr>
          <w:rFonts w:hint="eastAsia"/>
          <w:lang w:val="ru-RU"/>
        </w:rPr>
        <w:t>Фармакокинетические</w:t>
      </w:r>
      <w:r w:rsidRPr="003E29E8">
        <w:rPr>
          <w:lang w:val="ru-RU"/>
        </w:rPr>
        <w:t xml:space="preserve"> </w:t>
      </w:r>
      <w:r w:rsidRPr="003E29E8">
        <w:rPr>
          <w:rFonts w:hint="eastAsia"/>
          <w:lang w:val="ru-RU"/>
        </w:rPr>
        <w:t>генетические</w:t>
      </w:r>
      <w:r w:rsidRPr="003E29E8">
        <w:rPr>
          <w:lang w:val="ru-RU"/>
        </w:rPr>
        <w:t xml:space="preserve"> </w:t>
      </w:r>
      <w:r w:rsidRPr="003E29E8">
        <w:rPr>
          <w:rFonts w:hint="eastAsia"/>
          <w:lang w:val="ru-RU"/>
        </w:rPr>
        <w:t>факторы</w:t>
      </w:r>
    </w:p>
    <w:p w14:paraId="07FDBEDC" w14:textId="77777777" w:rsidR="003E29E8" w:rsidRPr="003E29E8" w:rsidRDefault="003E29E8" w:rsidP="003E29E8">
      <w:pPr>
        <w:rPr>
          <w:lang w:val="ru-RU"/>
        </w:rPr>
      </w:pPr>
    </w:p>
    <w:p w14:paraId="2C8FA436" w14:textId="77777777" w:rsidR="003E29E8" w:rsidRPr="003E29E8" w:rsidRDefault="003E29E8" w:rsidP="003E29E8">
      <w:pPr>
        <w:rPr>
          <w:lang w:val="ru-RU"/>
        </w:rPr>
      </w:pPr>
      <w:r w:rsidRPr="003E29E8">
        <w:rPr>
          <w:lang w:val="ru-RU"/>
        </w:rPr>
        <w:t xml:space="preserve">4.1.1.1. </w:t>
      </w:r>
      <w:r w:rsidRPr="003E29E8">
        <w:rPr>
          <w:rFonts w:hint="eastAsia"/>
          <w:lang w:val="ru-RU"/>
        </w:rPr>
        <w:t>Исходные</w:t>
      </w:r>
      <w:r w:rsidRPr="003E29E8">
        <w:rPr>
          <w:lang w:val="ru-RU"/>
        </w:rPr>
        <w:t xml:space="preserve"> </w:t>
      </w:r>
      <w:r w:rsidRPr="003E29E8">
        <w:rPr>
          <w:rFonts w:hint="eastAsia"/>
          <w:lang w:val="ru-RU"/>
        </w:rPr>
        <w:t>данные</w:t>
      </w:r>
      <w:r w:rsidRPr="003E29E8">
        <w:rPr>
          <w:lang w:val="ru-RU"/>
        </w:rPr>
        <w:t xml:space="preserve"> </w:t>
      </w:r>
      <w:r w:rsidRPr="003E29E8">
        <w:rPr>
          <w:rFonts w:hint="eastAsia"/>
          <w:lang w:val="ru-RU"/>
        </w:rPr>
        <w:t>о</w:t>
      </w:r>
      <w:r w:rsidRPr="003E29E8">
        <w:rPr>
          <w:lang w:val="ru-RU"/>
        </w:rPr>
        <w:t xml:space="preserve"> </w:t>
      </w:r>
      <w:r w:rsidRPr="003E29E8">
        <w:rPr>
          <w:rFonts w:hint="eastAsia"/>
          <w:lang w:val="ru-RU"/>
        </w:rPr>
        <w:t>клинико</w:t>
      </w:r>
      <w:r w:rsidRPr="003E29E8">
        <w:rPr>
          <w:lang w:val="ru-RU"/>
        </w:rPr>
        <w:t>-</w:t>
      </w:r>
      <w:r w:rsidRPr="003E29E8">
        <w:rPr>
          <w:rFonts w:hint="eastAsia"/>
          <w:lang w:val="ru-RU"/>
        </w:rPr>
        <w:t>демографических</w:t>
      </w:r>
      <w:r w:rsidRPr="003E29E8">
        <w:rPr>
          <w:lang w:val="ru-RU"/>
        </w:rPr>
        <w:t xml:space="preserve"> </w:t>
      </w:r>
      <w:r w:rsidRPr="003E29E8">
        <w:rPr>
          <w:rFonts w:hint="eastAsia"/>
          <w:lang w:val="ru-RU"/>
        </w:rPr>
        <w:t>характеристиках</w:t>
      </w:r>
      <w:r w:rsidRPr="003E29E8">
        <w:rPr>
          <w:lang w:val="ru-RU"/>
        </w:rPr>
        <w:t xml:space="preserve"> </w:t>
      </w:r>
      <w:r w:rsidRPr="003E29E8">
        <w:rPr>
          <w:rFonts w:hint="eastAsia"/>
          <w:lang w:val="ru-RU"/>
        </w:rPr>
        <w:t>и</w:t>
      </w:r>
      <w:r w:rsidRPr="003E29E8">
        <w:rPr>
          <w:lang w:val="ru-RU"/>
        </w:rPr>
        <w:t xml:space="preserve"> </w:t>
      </w:r>
      <w:r w:rsidRPr="003E29E8">
        <w:rPr>
          <w:rFonts w:hint="eastAsia"/>
          <w:lang w:val="ru-RU"/>
        </w:rPr>
        <w:t>тяжести</w:t>
      </w:r>
      <w:r w:rsidRPr="003E29E8">
        <w:rPr>
          <w:lang w:val="ru-RU"/>
        </w:rPr>
        <w:t xml:space="preserve"> </w:t>
      </w:r>
      <w:r w:rsidRPr="003E29E8">
        <w:rPr>
          <w:rFonts w:hint="eastAsia"/>
          <w:lang w:val="ru-RU"/>
        </w:rPr>
        <w:t>психотической</w:t>
      </w:r>
      <w:r w:rsidRPr="003E29E8">
        <w:rPr>
          <w:lang w:val="ru-RU"/>
        </w:rPr>
        <w:t xml:space="preserve"> </w:t>
      </w:r>
      <w:r w:rsidRPr="003E29E8">
        <w:rPr>
          <w:rFonts w:hint="eastAsia"/>
          <w:lang w:val="ru-RU"/>
        </w:rPr>
        <w:t>симптоматики</w:t>
      </w:r>
      <w:r w:rsidRPr="003E29E8">
        <w:rPr>
          <w:lang w:val="ru-RU"/>
        </w:rPr>
        <w:t xml:space="preserve"> </w:t>
      </w:r>
      <w:r w:rsidRPr="003E29E8">
        <w:rPr>
          <w:rFonts w:hint="eastAsia"/>
          <w:lang w:val="ru-RU"/>
        </w:rPr>
        <w:t>в</w:t>
      </w:r>
      <w:r w:rsidRPr="003E29E8">
        <w:rPr>
          <w:lang w:val="ru-RU"/>
        </w:rPr>
        <w:t xml:space="preserve"> </w:t>
      </w:r>
      <w:r w:rsidRPr="003E29E8">
        <w:rPr>
          <w:rFonts w:hint="eastAsia"/>
          <w:lang w:val="ru-RU"/>
        </w:rPr>
        <w:t>зависимости</w:t>
      </w:r>
      <w:r w:rsidRPr="003E29E8">
        <w:rPr>
          <w:lang w:val="ru-RU"/>
        </w:rPr>
        <w:t xml:space="preserve"> </w:t>
      </w:r>
      <w:r w:rsidRPr="003E29E8">
        <w:rPr>
          <w:rFonts w:hint="eastAsia"/>
          <w:lang w:val="ru-RU"/>
        </w:rPr>
        <w:t>от</w:t>
      </w:r>
      <w:r w:rsidRPr="003E29E8">
        <w:rPr>
          <w:lang w:val="ru-RU"/>
        </w:rPr>
        <w:t xml:space="preserve"> </w:t>
      </w:r>
      <w:r w:rsidRPr="003E29E8">
        <w:rPr>
          <w:rFonts w:hint="eastAsia"/>
          <w:lang w:val="ru-RU"/>
        </w:rPr>
        <w:t>носительства</w:t>
      </w:r>
      <w:r w:rsidRPr="003E29E8">
        <w:rPr>
          <w:lang w:val="ru-RU"/>
        </w:rPr>
        <w:t xml:space="preserve"> </w:t>
      </w:r>
      <w:r w:rsidRPr="003E29E8">
        <w:rPr>
          <w:rFonts w:hint="eastAsia"/>
          <w:lang w:val="ru-RU"/>
        </w:rPr>
        <w:t>полиморфных</w:t>
      </w:r>
      <w:r w:rsidRPr="003E29E8">
        <w:rPr>
          <w:lang w:val="ru-RU"/>
        </w:rPr>
        <w:t xml:space="preserve"> </w:t>
      </w:r>
      <w:r w:rsidRPr="003E29E8">
        <w:rPr>
          <w:rFonts w:hint="eastAsia"/>
          <w:lang w:val="ru-RU"/>
        </w:rPr>
        <w:t>вариантов</w:t>
      </w:r>
      <w:r w:rsidRPr="003E29E8">
        <w:rPr>
          <w:lang w:val="ru-RU"/>
        </w:rPr>
        <w:t xml:space="preserve"> </w:t>
      </w:r>
      <w:r w:rsidRPr="003E29E8">
        <w:rPr>
          <w:rFonts w:hint="eastAsia"/>
          <w:lang w:val="ru-RU"/>
        </w:rPr>
        <w:t>генов</w:t>
      </w:r>
      <w:r w:rsidRPr="003E29E8">
        <w:rPr>
          <w:lang w:val="ru-RU"/>
        </w:rPr>
        <w:t xml:space="preserve"> </w:t>
      </w:r>
      <w:r w:rsidRPr="003E29E8">
        <w:rPr>
          <w:rFonts w:hint="eastAsia"/>
          <w:lang w:val="ru-RU"/>
        </w:rPr>
        <w:t>фармакокинетических</w:t>
      </w:r>
      <w:r w:rsidRPr="003E29E8">
        <w:rPr>
          <w:lang w:val="ru-RU"/>
        </w:rPr>
        <w:t xml:space="preserve"> </w:t>
      </w:r>
      <w:r w:rsidRPr="003E29E8">
        <w:rPr>
          <w:rFonts w:hint="eastAsia"/>
          <w:lang w:val="ru-RU"/>
        </w:rPr>
        <w:t>факторов</w:t>
      </w:r>
    </w:p>
    <w:p w14:paraId="1D9B7E7E" w14:textId="77777777" w:rsidR="003E29E8" w:rsidRPr="003E29E8" w:rsidRDefault="003E29E8" w:rsidP="003E29E8">
      <w:pPr>
        <w:rPr>
          <w:lang w:val="ru-RU"/>
        </w:rPr>
      </w:pPr>
    </w:p>
    <w:p w14:paraId="71505733" w14:textId="77777777" w:rsidR="003E29E8" w:rsidRPr="003E29E8" w:rsidRDefault="003E29E8" w:rsidP="003E29E8">
      <w:pPr>
        <w:rPr>
          <w:lang w:val="ru-RU"/>
        </w:rPr>
      </w:pPr>
      <w:r w:rsidRPr="003E29E8">
        <w:rPr>
          <w:lang w:val="ru-RU"/>
        </w:rPr>
        <w:t xml:space="preserve">4.1.1.2. </w:t>
      </w:r>
      <w:r w:rsidRPr="003E29E8">
        <w:rPr>
          <w:rFonts w:hint="eastAsia"/>
          <w:lang w:val="ru-RU"/>
        </w:rPr>
        <w:t>Анализ</w:t>
      </w:r>
      <w:r w:rsidRPr="003E29E8">
        <w:rPr>
          <w:lang w:val="ru-RU"/>
        </w:rPr>
        <w:t xml:space="preserve"> </w:t>
      </w:r>
      <w:r w:rsidRPr="003E29E8">
        <w:rPr>
          <w:rFonts w:hint="eastAsia"/>
          <w:lang w:val="ru-RU"/>
        </w:rPr>
        <w:t>эффективности</w:t>
      </w:r>
      <w:r w:rsidRPr="003E29E8">
        <w:rPr>
          <w:lang w:val="ru-RU"/>
        </w:rPr>
        <w:t xml:space="preserve"> </w:t>
      </w:r>
      <w:r w:rsidRPr="003E29E8">
        <w:rPr>
          <w:rFonts w:hint="eastAsia"/>
          <w:lang w:val="ru-RU"/>
        </w:rPr>
        <w:t>фармакотерапии</w:t>
      </w:r>
    </w:p>
    <w:p w14:paraId="322E3EE8" w14:textId="77777777" w:rsidR="003E29E8" w:rsidRPr="003E29E8" w:rsidRDefault="003E29E8" w:rsidP="003E29E8">
      <w:pPr>
        <w:rPr>
          <w:lang w:val="ru-RU"/>
        </w:rPr>
      </w:pPr>
    </w:p>
    <w:p w14:paraId="33301C07" w14:textId="77777777" w:rsidR="003E29E8" w:rsidRPr="003E29E8" w:rsidRDefault="003E29E8" w:rsidP="003E29E8">
      <w:pPr>
        <w:rPr>
          <w:lang w:val="ru-RU"/>
        </w:rPr>
      </w:pPr>
      <w:r w:rsidRPr="003E29E8">
        <w:rPr>
          <w:lang w:val="ru-RU"/>
        </w:rPr>
        <w:t xml:space="preserve">4.1.1.3. </w:t>
      </w:r>
      <w:r w:rsidRPr="003E29E8">
        <w:rPr>
          <w:rFonts w:hint="eastAsia"/>
          <w:lang w:val="ru-RU"/>
        </w:rPr>
        <w:t>Анализ</w:t>
      </w:r>
      <w:r w:rsidRPr="003E29E8">
        <w:rPr>
          <w:lang w:val="ru-RU"/>
        </w:rPr>
        <w:t xml:space="preserve"> </w:t>
      </w:r>
      <w:r w:rsidRPr="003E29E8">
        <w:rPr>
          <w:rFonts w:hint="eastAsia"/>
          <w:lang w:val="ru-RU"/>
        </w:rPr>
        <w:t>безопасности</w:t>
      </w:r>
      <w:r w:rsidRPr="003E29E8">
        <w:rPr>
          <w:lang w:val="ru-RU"/>
        </w:rPr>
        <w:t xml:space="preserve"> </w:t>
      </w:r>
      <w:r w:rsidRPr="003E29E8">
        <w:rPr>
          <w:rFonts w:hint="eastAsia"/>
          <w:lang w:val="ru-RU"/>
        </w:rPr>
        <w:t>фармакотерапии</w:t>
      </w:r>
    </w:p>
    <w:p w14:paraId="57B018E6" w14:textId="77777777" w:rsidR="003E29E8" w:rsidRPr="003E29E8" w:rsidRDefault="003E29E8" w:rsidP="003E29E8">
      <w:pPr>
        <w:rPr>
          <w:lang w:val="ru-RU"/>
        </w:rPr>
      </w:pPr>
    </w:p>
    <w:p w14:paraId="19B82006" w14:textId="77777777" w:rsidR="003E29E8" w:rsidRPr="003E29E8" w:rsidRDefault="003E29E8" w:rsidP="003E29E8">
      <w:pPr>
        <w:rPr>
          <w:lang w:val="ru-RU"/>
        </w:rPr>
      </w:pPr>
      <w:r w:rsidRPr="003E29E8">
        <w:rPr>
          <w:lang w:val="ru-RU"/>
        </w:rPr>
        <w:t xml:space="preserve">4.1.2. </w:t>
      </w:r>
      <w:r w:rsidRPr="003E29E8">
        <w:rPr>
          <w:rFonts w:hint="eastAsia"/>
          <w:lang w:val="ru-RU"/>
        </w:rPr>
        <w:t>Фармакодинамические</w:t>
      </w:r>
      <w:r w:rsidRPr="003E29E8">
        <w:rPr>
          <w:lang w:val="ru-RU"/>
        </w:rPr>
        <w:t xml:space="preserve"> </w:t>
      </w:r>
      <w:r w:rsidRPr="003E29E8">
        <w:rPr>
          <w:rFonts w:hint="eastAsia"/>
          <w:lang w:val="ru-RU"/>
        </w:rPr>
        <w:t>генетические</w:t>
      </w:r>
      <w:r w:rsidRPr="003E29E8">
        <w:rPr>
          <w:lang w:val="ru-RU"/>
        </w:rPr>
        <w:t xml:space="preserve"> </w:t>
      </w:r>
      <w:r w:rsidRPr="003E29E8">
        <w:rPr>
          <w:rFonts w:hint="eastAsia"/>
          <w:lang w:val="ru-RU"/>
        </w:rPr>
        <w:t>факторы</w:t>
      </w:r>
    </w:p>
    <w:p w14:paraId="47B1524F" w14:textId="77777777" w:rsidR="003E29E8" w:rsidRPr="003E29E8" w:rsidRDefault="003E29E8" w:rsidP="003E29E8">
      <w:pPr>
        <w:rPr>
          <w:lang w:val="ru-RU"/>
        </w:rPr>
      </w:pPr>
    </w:p>
    <w:p w14:paraId="78AF6927" w14:textId="77777777" w:rsidR="003E29E8" w:rsidRPr="003E29E8" w:rsidRDefault="003E29E8" w:rsidP="003E29E8">
      <w:pPr>
        <w:rPr>
          <w:lang w:val="ru-RU"/>
        </w:rPr>
      </w:pPr>
      <w:r w:rsidRPr="003E29E8">
        <w:rPr>
          <w:lang w:val="ru-RU"/>
        </w:rPr>
        <w:t xml:space="preserve">4.1.2.1. </w:t>
      </w:r>
      <w:r w:rsidRPr="003E29E8">
        <w:rPr>
          <w:rFonts w:hint="eastAsia"/>
          <w:lang w:val="ru-RU"/>
        </w:rPr>
        <w:t>Исходные</w:t>
      </w:r>
      <w:r w:rsidRPr="003E29E8">
        <w:rPr>
          <w:lang w:val="ru-RU"/>
        </w:rPr>
        <w:t xml:space="preserve"> </w:t>
      </w:r>
      <w:r w:rsidRPr="003E29E8">
        <w:rPr>
          <w:rFonts w:hint="eastAsia"/>
          <w:lang w:val="ru-RU"/>
        </w:rPr>
        <w:t>данные</w:t>
      </w:r>
      <w:r w:rsidRPr="003E29E8">
        <w:rPr>
          <w:lang w:val="ru-RU"/>
        </w:rPr>
        <w:t xml:space="preserve"> </w:t>
      </w:r>
      <w:r w:rsidRPr="003E29E8">
        <w:rPr>
          <w:rFonts w:hint="eastAsia"/>
          <w:lang w:val="ru-RU"/>
        </w:rPr>
        <w:t>о</w:t>
      </w:r>
      <w:r w:rsidRPr="003E29E8">
        <w:rPr>
          <w:lang w:val="ru-RU"/>
        </w:rPr>
        <w:t xml:space="preserve"> </w:t>
      </w:r>
      <w:r w:rsidRPr="003E29E8">
        <w:rPr>
          <w:rFonts w:hint="eastAsia"/>
          <w:lang w:val="ru-RU"/>
        </w:rPr>
        <w:t>клинико</w:t>
      </w:r>
      <w:r w:rsidRPr="003E29E8">
        <w:rPr>
          <w:lang w:val="ru-RU"/>
        </w:rPr>
        <w:t>-</w:t>
      </w:r>
      <w:r w:rsidRPr="003E29E8">
        <w:rPr>
          <w:rFonts w:hint="eastAsia"/>
          <w:lang w:val="ru-RU"/>
        </w:rPr>
        <w:t>демографических</w:t>
      </w:r>
      <w:r w:rsidRPr="003E29E8">
        <w:rPr>
          <w:lang w:val="ru-RU"/>
        </w:rPr>
        <w:t xml:space="preserve"> </w:t>
      </w:r>
      <w:r w:rsidRPr="003E29E8">
        <w:rPr>
          <w:rFonts w:hint="eastAsia"/>
          <w:lang w:val="ru-RU"/>
        </w:rPr>
        <w:t>характеристиках</w:t>
      </w:r>
      <w:r w:rsidRPr="003E29E8">
        <w:rPr>
          <w:lang w:val="ru-RU"/>
        </w:rPr>
        <w:t xml:space="preserve"> </w:t>
      </w:r>
      <w:r w:rsidRPr="003E29E8">
        <w:rPr>
          <w:rFonts w:hint="eastAsia"/>
          <w:lang w:val="ru-RU"/>
        </w:rPr>
        <w:t>и</w:t>
      </w:r>
      <w:r w:rsidRPr="003E29E8">
        <w:rPr>
          <w:lang w:val="ru-RU"/>
        </w:rPr>
        <w:t xml:space="preserve"> </w:t>
      </w:r>
      <w:r w:rsidRPr="003E29E8">
        <w:rPr>
          <w:rFonts w:hint="eastAsia"/>
          <w:lang w:val="ru-RU"/>
        </w:rPr>
        <w:t>тяжести</w:t>
      </w:r>
      <w:r w:rsidRPr="003E29E8">
        <w:rPr>
          <w:lang w:val="ru-RU"/>
        </w:rPr>
        <w:t xml:space="preserve"> </w:t>
      </w:r>
      <w:r w:rsidRPr="003E29E8">
        <w:rPr>
          <w:rFonts w:hint="eastAsia"/>
          <w:lang w:val="ru-RU"/>
        </w:rPr>
        <w:t>психотической</w:t>
      </w:r>
      <w:r w:rsidRPr="003E29E8">
        <w:rPr>
          <w:lang w:val="ru-RU"/>
        </w:rPr>
        <w:t xml:space="preserve"> </w:t>
      </w:r>
      <w:r w:rsidRPr="003E29E8">
        <w:rPr>
          <w:rFonts w:hint="eastAsia"/>
          <w:lang w:val="ru-RU"/>
        </w:rPr>
        <w:t>симптоматики</w:t>
      </w:r>
      <w:r w:rsidRPr="003E29E8">
        <w:rPr>
          <w:lang w:val="ru-RU"/>
        </w:rPr>
        <w:t xml:space="preserve"> </w:t>
      </w:r>
      <w:r w:rsidRPr="003E29E8">
        <w:rPr>
          <w:rFonts w:hint="eastAsia"/>
          <w:lang w:val="ru-RU"/>
        </w:rPr>
        <w:t>в</w:t>
      </w:r>
      <w:r w:rsidRPr="003E29E8">
        <w:rPr>
          <w:lang w:val="ru-RU"/>
        </w:rPr>
        <w:t xml:space="preserve"> </w:t>
      </w:r>
      <w:r w:rsidRPr="003E29E8">
        <w:rPr>
          <w:rFonts w:hint="eastAsia"/>
          <w:lang w:val="ru-RU"/>
        </w:rPr>
        <w:t>зависимости</w:t>
      </w:r>
      <w:r w:rsidRPr="003E29E8">
        <w:rPr>
          <w:lang w:val="ru-RU"/>
        </w:rPr>
        <w:t xml:space="preserve"> </w:t>
      </w:r>
      <w:r w:rsidRPr="003E29E8">
        <w:rPr>
          <w:rFonts w:hint="eastAsia"/>
          <w:lang w:val="ru-RU"/>
        </w:rPr>
        <w:t>от</w:t>
      </w:r>
      <w:r w:rsidRPr="003E29E8">
        <w:rPr>
          <w:lang w:val="ru-RU"/>
        </w:rPr>
        <w:t xml:space="preserve"> </w:t>
      </w:r>
      <w:r w:rsidRPr="003E29E8">
        <w:rPr>
          <w:rFonts w:hint="eastAsia"/>
          <w:lang w:val="ru-RU"/>
        </w:rPr>
        <w:t>носительства</w:t>
      </w:r>
      <w:r w:rsidRPr="003E29E8">
        <w:rPr>
          <w:lang w:val="ru-RU"/>
        </w:rPr>
        <w:t xml:space="preserve"> </w:t>
      </w:r>
      <w:r w:rsidRPr="003E29E8">
        <w:rPr>
          <w:rFonts w:hint="eastAsia"/>
          <w:lang w:val="ru-RU"/>
        </w:rPr>
        <w:t>полиморфных</w:t>
      </w:r>
      <w:r w:rsidRPr="003E29E8">
        <w:rPr>
          <w:lang w:val="ru-RU"/>
        </w:rPr>
        <w:t xml:space="preserve"> </w:t>
      </w:r>
      <w:r w:rsidRPr="003E29E8">
        <w:rPr>
          <w:rFonts w:hint="eastAsia"/>
          <w:lang w:val="ru-RU"/>
        </w:rPr>
        <w:t>вариантов</w:t>
      </w:r>
      <w:r w:rsidRPr="003E29E8">
        <w:rPr>
          <w:lang w:val="ru-RU"/>
        </w:rPr>
        <w:t xml:space="preserve"> </w:t>
      </w:r>
      <w:r w:rsidRPr="003E29E8">
        <w:rPr>
          <w:rFonts w:hint="eastAsia"/>
          <w:lang w:val="ru-RU"/>
        </w:rPr>
        <w:t>генов</w:t>
      </w:r>
      <w:r w:rsidRPr="003E29E8">
        <w:rPr>
          <w:lang w:val="ru-RU"/>
        </w:rPr>
        <w:t xml:space="preserve"> </w:t>
      </w:r>
      <w:r w:rsidRPr="003E29E8">
        <w:rPr>
          <w:rFonts w:hint="eastAsia"/>
          <w:lang w:val="ru-RU"/>
        </w:rPr>
        <w:t>фармакодинамических</w:t>
      </w:r>
      <w:r w:rsidRPr="003E29E8">
        <w:rPr>
          <w:lang w:val="ru-RU"/>
        </w:rPr>
        <w:t xml:space="preserve"> </w:t>
      </w:r>
      <w:r w:rsidRPr="003E29E8">
        <w:rPr>
          <w:rFonts w:hint="eastAsia"/>
          <w:lang w:val="ru-RU"/>
        </w:rPr>
        <w:t>факторов</w:t>
      </w:r>
    </w:p>
    <w:p w14:paraId="7C61EFCE" w14:textId="77777777" w:rsidR="003E29E8" w:rsidRPr="003E29E8" w:rsidRDefault="003E29E8" w:rsidP="003E29E8">
      <w:pPr>
        <w:rPr>
          <w:lang w:val="ru-RU"/>
        </w:rPr>
      </w:pPr>
    </w:p>
    <w:p w14:paraId="5439AEBE" w14:textId="77777777" w:rsidR="003E29E8" w:rsidRPr="003E29E8" w:rsidRDefault="003E29E8" w:rsidP="003E29E8">
      <w:pPr>
        <w:rPr>
          <w:lang w:val="ru-RU"/>
        </w:rPr>
      </w:pPr>
      <w:r w:rsidRPr="003E29E8">
        <w:rPr>
          <w:lang w:val="ru-RU"/>
        </w:rPr>
        <w:t xml:space="preserve">4.1.2.2. </w:t>
      </w:r>
      <w:r w:rsidRPr="003E29E8">
        <w:rPr>
          <w:rFonts w:hint="eastAsia"/>
          <w:lang w:val="ru-RU"/>
        </w:rPr>
        <w:t>Анализ</w:t>
      </w:r>
      <w:r w:rsidRPr="003E29E8">
        <w:rPr>
          <w:lang w:val="ru-RU"/>
        </w:rPr>
        <w:t xml:space="preserve"> </w:t>
      </w:r>
      <w:r w:rsidRPr="003E29E8">
        <w:rPr>
          <w:rFonts w:hint="eastAsia"/>
          <w:lang w:val="ru-RU"/>
        </w:rPr>
        <w:t>эффективности</w:t>
      </w:r>
      <w:r w:rsidRPr="003E29E8">
        <w:rPr>
          <w:lang w:val="ru-RU"/>
        </w:rPr>
        <w:t xml:space="preserve"> </w:t>
      </w:r>
      <w:r w:rsidRPr="003E29E8">
        <w:rPr>
          <w:rFonts w:hint="eastAsia"/>
          <w:lang w:val="ru-RU"/>
        </w:rPr>
        <w:t>фармакотерапии</w:t>
      </w:r>
    </w:p>
    <w:p w14:paraId="43F18112" w14:textId="77777777" w:rsidR="003E29E8" w:rsidRPr="003E29E8" w:rsidRDefault="003E29E8" w:rsidP="003E29E8">
      <w:pPr>
        <w:rPr>
          <w:lang w:val="ru-RU"/>
        </w:rPr>
      </w:pPr>
    </w:p>
    <w:p w14:paraId="22F16569" w14:textId="77777777" w:rsidR="003E29E8" w:rsidRPr="003E29E8" w:rsidRDefault="003E29E8" w:rsidP="003E29E8">
      <w:pPr>
        <w:rPr>
          <w:lang w:val="ru-RU"/>
        </w:rPr>
      </w:pPr>
      <w:r w:rsidRPr="003E29E8">
        <w:rPr>
          <w:lang w:val="ru-RU"/>
        </w:rPr>
        <w:t xml:space="preserve">4.1.2.3. </w:t>
      </w:r>
      <w:r w:rsidRPr="003E29E8">
        <w:rPr>
          <w:rFonts w:hint="eastAsia"/>
          <w:lang w:val="ru-RU"/>
        </w:rPr>
        <w:t>Анализ</w:t>
      </w:r>
      <w:r w:rsidRPr="003E29E8">
        <w:rPr>
          <w:lang w:val="ru-RU"/>
        </w:rPr>
        <w:t xml:space="preserve"> </w:t>
      </w:r>
      <w:r w:rsidRPr="003E29E8">
        <w:rPr>
          <w:rFonts w:hint="eastAsia"/>
          <w:lang w:val="ru-RU"/>
        </w:rPr>
        <w:t>безопасности</w:t>
      </w:r>
      <w:r w:rsidRPr="003E29E8">
        <w:rPr>
          <w:lang w:val="ru-RU"/>
        </w:rPr>
        <w:t xml:space="preserve"> </w:t>
      </w:r>
      <w:r w:rsidRPr="003E29E8">
        <w:rPr>
          <w:rFonts w:hint="eastAsia"/>
          <w:lang w:val="ru-RU"/>
        </w:rPr>
        <w:t>фармакотерапии</w:t>
      </w:r>
    </w:p>
    <w:p w14:paraId="21CC26C4" w14:textId="77777777" w:rsidR="003E29E8" w:rsidRPr="003E29E8" w:rsidRDefault="003E29E8" w:rsidP="003E29E8">
      <w:pPr>
        <w:rPr>
          <w:lang w:val="ru-RU"/>
        </w:rPr>
      </w:pPr>
    </w:p>
    <w:p w14:paraId="2FF7FAD5" w14:textId="77777777" w:rsidR="003E29E8" w:rsidRPr="003E29E8" w:rsidRDefault="003E29E8" w:rsidP="003E29E8">
      <w:pPr>
        <w:rPr>
          <w:lang w:val="ru-RU"/>
        </w:rPr>
      </w:pPr>
      <w:r w:rsidRPr="003E29E8">
        <w:rPr>
          <w:lang w:val="ru-RU"/>
        </w:rPr>
        <w:t xml:space="preserve">4.2. </w:t>
      </w:r>
      <w:r w:rsidRPr="003E29E8">
        <w:rPr>
          <w:rFonts w:hint="eastAsia"/>
          <w:lang w:val="ru-RU"/>
        </w:rPr>
        <w:t>Изучение</w:t>
      </w:r>
      <w:r w:rsidRPr="003E29E8">
        <w:rPr>
          <w:lang w:val="ru-RU"/>
        </w:rPr>
        <w:t xml:space="preserve"> </w:t>
      </w:r>
      <w:r w:rsidRPr="003E29E8">
        <w:rPr>
          <w:rFonts w:hint="eastAsia"/>
          <w:lang w:val="ru-RU"/>
        </w:rPr>
        <w:t>эффективности</w:t>
      </w:r>
      <w:r w:rsidRPr="003E29E8">
        <w:rPr>
          <w:lang w:val="ru-RU"/>
        </w:rPr>
        <w:t xml:space="preserve"> </w:t>
      </w:r>
      <w:r w:rsidRPr="003E29E8">
        <w:rPr>
          <w:rFonts w:hint="eastAsia"/>
          <w:lang w:val="ru-RU"/>
        </w:rPr>
        <w:t>и</w:t>
      </w:r>
      <w:r w:rsidRPr="003E29E8">
        <w:rPr>
          <w:lang w:val="ru-RU"/>
        </w:rPr>
        <w:t xml:space="preserve"> </w:t>
      </w:r>
      <w:r w:rsidRPr="003E29E8">
        <w:rPr>
          <w:rFonts w:hint="eastAsia"/>
          <w:lang w:val="ru-RU"/>
        </w:rPr>
        <w:t>безопасности</w:t>
      </w:r>
      <w:r w:rsidRPr="003E29E8">
        <w:rPr>
          <w:lang w:val="ru-RU"/>
        </w:rPr>
        <w:t xml:space="preserve"> </w:t>
      </w:r>
      <w:r w:rsidRPr="003E29E8">
        <w:rPr>
          <w:rFonts w:hint="eastAsia"/>
          <w:lang w:val="ru-RU"/>
        </w:rPr>
        <w:t>фармакотерапии</w:t>
      </w:r>
      <w:r w:rsidRPr="003E29E8">
        <w:rPr>
          <w:lang w:val="ru-RU"/>
        </w:rPr>
        <w:t xml:space="preserve"> </w:t>
      </w:r>
      <w:r w:rsidRPr="003E29E8">
        <w:rPr>
          <w:rFonts w:hint="eastAsia"/>
          <w:lang w:val="ru-RU"/>
        </w:rPr>
        <w:t>через</w:t>
      </w:r>
      <w:r w:rsidRPr="003E29E8">
        <w:rPr>
          <w:lang w:val="ru-RU"/>
        </w:rPr>
        <w:t xml:space="preserve"> 28 </w:t>
      </w:r>
      <w:r w:rsidRPr="003E29E8">
        <w:rPr>
          <w:rFonts w:hint="eastAsia"/>
          <w:lang w:val="ru-RU"/>
        </w:rPr>
        <w:t>дней</w:t>
      </w:r>
      <w:r w:rsidRPr="003E29E8">
        <w:rPr>
          <w:lang w:val="ru-RU"/>
        </w:rPr>
        <w:t xml:space="preserve"> </w:t>
      </w:r>
      <w:r w:rsidRPr="003E29E8">
        <w:rPr>
          <w:rFonts w:hint="eastAsia"/>
          <w:lang w:val="ru-RU"/>
        </w:rPr>
        <w:t>наблюдения</w:t>
      </w:r>
    </w:p>
    <w:p w14:paraId="575E77BF" w14:textId="77777777" w:rsidR="003E29E8" w:rsidRPr="003E29E8" w:rsidRDefault="003E29E8" w:rsidP="003E29E8">
      <w:pPr>
        <w:rPr>
          <w:lang w:val="ru-RU"/>
        </w:rPr>
      </w:pPr>
    </w:p>
    <w:p w14:paraId="5E24C755" w14:textId="77777777" w:rsidR="003E29E8" w:rsidRPr="003E29E8" w:rsidRDefault="003E29E8" w:rsidP="003E29E8">
      <w:pPr>
        <w:rPr>
          <w:lang w:val="ru-RU"/>
        </w:rPr>
      </w:pPr>
      <w:r w:rsidRPr="003E29E8">
        <w:rPr>
          <w:lang w:val="ru-RU"/>
        </w:rPr>
        <w:t xml:space="preserve">4.2.1. </w:t>
      </w:r>
      <w:r w:rsidRPr="003E29E8">
        <w:rPr>
          <w:rFonts w:hint="eastAsia"/>
          <w:lang w:val="ru-RU"/>
        </w:rPr>
        <w:t>Характеристика</w:t>
      </w:r>
      <w:r w:rsidRPr="003E29E8">
        <w:rPr>
          <w:lang w:val="ru-RU"/>
        </w:rPr>
        <w:t xml:space="preserve"> </w:t>
      </w:r>
      <w:r w:rsidRPr="003E29E8">
        <w:rPr>
          <w:rFonts w:hint="eastAsia"/>
          <w:lang w:val="ru-RU"/>
        </w:rPr>
        <w:t>выборки</w:t>
      </w:r>
    </w:p>
    <w:p w14:paraId="43FFE5C4" w14:textId="77777777" w:rsidR="003E29E8" w:rsidRPr="003E29E8" w:rsidRDefault="003E29E8" w:rsidP="003E29E8">
      <w:pPr>
        <w:rPr>
          <w:lang w:val="ru-RU"/>
        </w:rPr>
      </w:pPr>
    </w:p>
    <w:p w14:paraId="4B1E5A88" w14:textId="77777777" w:rsidR="003E29E8" w:rsidRPr="003E29E8" w:rsidRDefault="003E29E8" w:rsidP="003E29E8">
      <w:pPr>
        <w:rPr>
          <w:lang w:val="ru-RU"/>
        </w:rPr>
      </w:pPr>
      <w:r w:rsidRPr="003E29E8">
        <w:rPr>
          <w:lang w:val="ru-RU"/>
        </w:rPr>
        <w:t xml:space="preserve">4.2.2. </w:t>
      </w:r>
      <w:r w:rsidRPr="003E29E8">
        <w:rPr>
          <w:rFonts w:hint="eastAsia"/>
          <w:lang w:val="ru-RU"/>
        </w:rPr>
        <w:t>Фармакокинетические</w:t>
      </w:r>
      <w:r w:rsidRPr="003E29E8">
        <w:rPr>
          <w:lang w:val="ru-RU"/>
        </w:rPr>
        <w:t xml:space="preserve"> </w:t>
      </w:r>
      <w:r w:rsidRPr="003E29E8">
        <w:rPr>
          <w:rFonts w:hint="eastAsia"/>
          <w:lang w:val="ru-RU"/>
        </w:rPr>
        <w:t>генетические</w:t>
      </w:r>
      <w:r w:rsidRPr="003E29E8">
        <w:rPr>
          <w:lang w:val="ru-RU"/>
        </w:rPr>
        <w:t xml:space="preserve"> </w:t>
      </w:r>
      <w:r w:rsidRPr="003E29E8">
        <w:rPr>
          <w:rFonts w:hint="eastAsia"/>
          <w:lang w:val="ru-RU"/>
        </w:rPr>
        <w:t>факторы</w:t>
      </w:r>
    </w:p>
    <w:p w14:paraId="6683F470" w14:textId="77777777" w:rsidR="003E29E8" w:rsidRPr="003E29E8" w:rsidRDefault="003E29E8" w:rsidP="003E29E8">
      <w:pPr>
        <w:rPr>
          <w:lang w:val="ru-RU"/>
        </w:rPr>
      </w:pPr>
    </w:p>
    <w:p w14:paraId="6F454F24" w14:textId="77777777" w:rsidR="003E29E8" w:rsidRPr="003E29E8" w:rsidRDefault="003E29E8" w:rsidP="003E29E8">
      <w:pPr>
        <w:rPr>
          <w:lang w:val="ru-RU"/>
        </w:rPr>
      </w:pPr>
      <w:r w:rsidRPr="003E29E8">
        <w:rPr>
          <w:lang w:val="ru-RU"/>
        </w:rPr>
        <w:t xml:space="preserve">4.2.2.1. </w:t>
      </w:r>
      <w:r w:rsidRPr="003E29E8">
        <w:rPr>
          <w:rFonts w:hint="eastAsia"/>
          <w:lang w:val="ru-RU"/>
        </w:rPr>
        <w:t>Исходные</w:t>
      </w:r>
      <w:r w:rsidRPr="003E29E8">
        <w:rPr>
          <w:lang w:val="ru-RU"/>
        </w:rPr>
        <w:t xml:space="preserve"> </w:t>
      </w:r>
      <w:r w:rsidRPr="003E29E8">
        <w:rPr>
          <w:rFonts w:hint="eastAsia"/>
          <w:lang w:val="ru-RU"/>
        </w:rPr>
        <w:t>данные</w:t>
      </w:r>
      <w:r w:rsidRPr="003E29E8">
        <w:rPr>
          <w:lang w:val="ru-RU"/>
        </w:rPr>
        <w:t xml:space="preserve"> </w:t>
      </w:r>
      <w:r w:rsidRPr="003E29E8">
        <w:rPr>
          <w:rFonts w:hint="eastAsia"/>
          <w:lang w:val="ru-RU"/>
        </w:rPr>
        <w:t>о</w:t>
      </w:r>
      <w:r w:rsidRPr="003E29E8">
        <w:rPr>
          <w:lang w:val="ru-RU"/>
        </w:rPr>
        <w:t xml:space="preserve"> </w:t>
      </w:r>
      <w:r w:rsidRPr="003E29E8">
        <w:rPr>
          <w:rFonts w:hint="eastAsia"/>
          <w:lang w:val="ru-RU"/>
        </w:rPr>
        <w:t>клинико</w:t>
      </w:r>
      <w:r w:rsidRPr="003E29E8">
        <w:rPr>
          <w:lang w:val="ru-RU"/>
        </w:rPr>
        <w:t>-</w:t>
      </w:r>
      <w:r w:rsidRPr="003E29E8">
        <w:rPr>
          <w:rFonts w:hint="eastAsia"/>
          <w:lang w:val="ru-RU"/>
        </w:rPr>
        <w:t>демографических</w:t>
      </w:r>
      <w:r w:rsidRPr="003E29E8">
        <w:rPr>
          <w:lang w:val="ru-RU"/>
        </w:rPr>
        <w:t xml:space="preserve"> </w:t>
      </w:r>
      <w:r w:rsidRPr="003E29E8">
        <w:rPr>
          <w:rFonts w:hint="eastAsia"/>
          <w:lang w:val="ru-RU"/>
        </w:rPr>
        <w:t>характеристиках</w:t>
      </w:r>
      <w:r w:rsidRPr="003E29E8">
        <w:rPr>
          <w:lang w:val="ru-RU"/>
        </w:rPr>
        <w:t xml:space="preserve"> </w:t>
      </w:r>
      <w:r w:rsidRPr="003E29E8">
        <w:rPr>
          <w:rFonts w:hint="eastAsia"/>
          <w:lang w:val="ru-RU"/>
        </w:rPr>
        <w:t>и</w:t>
      </w:r>
      <w:r w:rsidRPr="003E29E8">
        <w:rPr>
          <w:lang w:val="ru-RU"/>
        </w:rPr>
        <w:t xml:space="preserve"> </w:t>
      </w:r>
      <w:r w:rsidRPr="003E29E8">
        <w:rPr>
          <w:rFonts w:hint="eastAsia"/>
          <w:lang w:val="ru-RU"/>
        </w:rPr>
        <w:t>тяжести</w:t>
      </w:r>
      <w:r w:rsidRPr="003E29E8">
        <w:rPr>
          <w:lang w:val="ru-RU"/>
        </w:rPr>
        <w:t xml:space="preserve"> </w:t>
      </w:r>
      <w:r w:rsidRPr="003E29E8">
        <w:rPr>
          <w:rFonts w:hint="eastAsia"/>
          <w:lang w:val="ru-RU"/>
        </w:rPr>
        <w:t>психотической</w:t>
      </w:r>
      <w:r w:rsidRPr="003E29E8">
        <w:rPr>
          <w:lang w:val="ru-RU"/>
        </w:rPr>
        <w:t xml:space="preserve"> </w:t>
      </w:r>
      <w:r w:rsidRPr="003E29E8">
        <w:rPr>
          <w:rFonts w:hint="eastAsia"/>
          <w:lang w:val="ru-RU"/>
        </w:rPr>
        <w:t>симптоматики</w:t>
      </w:r>
      <w:r w:rsidRPr="003E29E8">
        <w:rPr>
          <w:lang w:val="ru-RU"/>
        </w:rPr>
        <w:t xml:space="preserve"> </w:t>
      </w:r>
      <w:r w:rsidRPr="003E29E8">
        <w:rPr>
          <w:rFonts w:hint="eastAsia"/>
          <w:lang w:val="ru-RU"/>
        </w:rPr>
        <w:t>в</w:t>
      </w:r>
      <w:r w:rsidRPr="003E29E8">
        <w:rPr>
          <w:lang w:val="ru-RU"/>
        </w:rPr>
        <w:t xml:space="preserve"> </w:t>
      </w:r>
      <w:r w:rsidRPr="003E29E8">
        <w:rPr>
          <w:rFonts w:hint="eastAsia"/>
          <w:lang w:val="ru-RU"/>
        </w:rPr>
        <w:t>зависимости</w:t>
      </w:r>
      <w:r w:rsidRPr="003E29E8">
        <w:rPr>
          <w:lang w:val="ru-RU"/>
        </w:rPr>
        <w:t xml:space="preserve"> </w:t>
      </w:r>
      <w:r w:rsidRPr="003E29E8">
        <w:rPr>
          <w:rFonts w:hint="eastAsia"/>
          <w:lang w:val="ru-RU"/>
        </w:rPr>
        <w:t>от</w:t>
      </w:r>
      <w:r w:rsidRPr="003E29E8">
        <w:rPr>
          <w:lang w:val="ru-RU"/>
        </w:rPr>
        <w:t xml:space="preserve"> </w:t>
      </w:r>
      <w:r w:rsidRPr="003E29E8">
        <w:rPr>
          <w:rFonts w:hint="eastAsia"/>
          <w:lang w:val="ru-RU"/>
        </w:rPr>
        <w:t>носительства</w:t>
      </w:r>
      <w:r w:rsidRPr="003E29E8">
        <w:rPr>
          <w:lang w:val="ru-RU"/>
        </w:rPr>
        <w:t xml:space="preserve"> </w:t>
      </w:r>
      <w:r w:rsidRPr="003E29E8">
        <w:rPr>
          <w:rFonts w:hint="eastAsia"/>
          <w:lang w:val="ru-RU"/>
        </w:rPr>
        <w:t>полиморфных</w:t>
      </w:r>
      <w:r w:rsidRPr="003E29E8">
        <w:rPr>
          <w:lang w:val="ru-RU"/>
        </w:rPr>
        <w:t xml:space="preserve"> </w:t>
      </w:r>
      <w:r w:rsidRPr="003E29E8">
        <w:rPr>
          <w:rFonts w:hint="eastAsia"/>
          <w:lang w:val="ru-RU"/>
        </w:rPr>
        <w:t>вариантов</w:t>
      </w:r>
      <w:r w:rsidRPr="003E29E8">
        <w:rPr>
          <w:lang w:val="ru-RU"/>
        </w:rPr>
        <w:t xml:space="preserve"> </w:t>
      </w:r>
      <w:r w:rsidRPr="003E29E8">
        <w:rPr>
          <w:rFonts w:hint="eastAsia"/>
          <w:lang w:val="ru-RU"/>
        </w:rPr>
        <w:t>генов</w:t>
      </w:r>
      <w:r w:rsidRPr="003E29E8">
        <w:rPr>
          <w:lang w:val="ru-RU"/>
        </w:rPr>
        <w:t xml:space="preserve"> </w:t>
      </w:r>
      <w:r w:rsidRPr="003E29E8">
        <w:rPr>
          <w:rFonts w:hint="eastAsia"/>
          <w:lang w:val="ru-RU"/>
        </w:rPr>
        <w:t>фармакокинетических</w:t>
      </w:r>
      <w:r w:rsidRPr="003E29E8">
        <w:rPr>
          <w:lang w:val="ru-RU"/>
        </w:rPr>
        <w:t xml:space="preserve"> </w:t>
      </w:r>
      <w:r w:rsidRPr="003E29E8">
        <w:rPr>
          <w:rFonts w:hint="eastAsia"/>
          <w:lang w:val="ru-RU"/>
        </w:rPr>
        <w:t>факторов</w:t>
      </w:r>
    </w:p>
    <w:p w14:paraId="50FA0BD7" w14:textId="77777777" w:rsidR="003E29E8" w:rsidRPr="003E29E8" w:rsidRDefault="003E29E8" w:rsidP="003E29E8">
      <w:pPr>
        <w:rPr>
          <w:lang w:val="ru-RU"/>
        </w:rPr>
      </w:pPr>
    </w:p>
    <w:p w14:paraId="23A52960" w14:textId="77777777" w:rsidR="003E29E8" w:rsidRPr="003E29E8" w:rsidRDefault="003E29E8" w:rsidP="003E29E8">
      <w:pPr>
        <w:rPr>
          <w:lang w:val="ru-RU"/>
        </w:rPr>
      </w:pPr>
      <w:r w:rsidRPr="003E29E8">
        <w:rPr>
          <w:lang w:val="ru-RU"/>
        </w:rPr>
        <w:t xml:space="preserve">4.2.2.2. </w:t>
      </w:r>
      <w:r w:rsidRPr="003E29E8">
        <w:rPr>
          <w:rFonts w:hint="eastAsia"/>
          <w:lang w:val="ru-RU"/>
        </w:rPr>
        <w:t>Анализ</w:t>
      </w:r>
      <w:r w:rsidRPr="003E29E8">
        <w:rPr>
          <w:lang w:val="ru-RU"/>
        </w:rPr>
        <w:t xml:space="preserve"> </w:t>
      </w:r>
      <w:r w:rsidRPr="003E29E8">
        <w:rPr>
          <w:rFonts w:hint="eastAsia"/>
          <w:lang w:val="ru-RU"/>
        </w:rPr>
        <w:t>эффективности</w:t>
      </w:r>
      <w:r w:rsidRPr="003E29E8">
        <w:rPr>
          <w:lang w:val="ru-RU"/>
        </w:rPr>
        <w:t xml:space="preserve"> </w:t>
      </w:r>
      <w:r w:rsidRPr="003E29E8">
        <w:rPr>
          <w:rFonts w:hint="eastAsia"/>
          <w:lang w:val="ru-RU"/>
        </w:rPr>
        <w:t>фармакотерапии</w:t>
      </w:r>
    </w:p>
    <w:p w14:paraId="1230FB6E" w14:textId="77777777" w:rsidR="003E29E8" w:rsidRPr="003E29E8" w:rsidRDefault="003E29E8" w:rsidP="003E29E8">
      <w:pPr>
        <w:rPr>
          <w:lang w:val="ru-RU"/>
        </w:rPr>
      </w:pPr>
    </w:p>
    <w:p w14:paraId="7C2A5D3C" w14:textId="77777777" w:rsidR="003E29E8" w:rsidRPr="003E29E8" w:rsidRDefault="003E29E8" w:rsidP="003E29E8">
      <w:pPr>
        <w:rPr>
          <w:lang w:val="ru-RU"/>
        </w:rPr>
      </w:pPr>
      <w:r w:rsidRPr="003E29E8">
        <w:rPr>
          <w:lang w:val="ru-RU"/>
        </w:rPr>
        <w:t xml:space="preserve">4.2.2.2. </w:t>
      </w:r>
      <w:r w:rsidRPr="003E29E8">
        <w:rPr>
          <w:rFonts w:hint="eastAsia"/>
          <w:lang w:val="ru-RU"/>
        </w:rPr>
        <w:t>Анализ</w:t>
      </w:r>
      <w:r w:rsidRPr="003E29E8">
        <w:rPr>
          <w:lang w:val="ru-RU"/>
        </w:rPr>
        <w:t xml:space="preserve"> </w:t>
      </w:r>
      <w:r w:rsidRPr="003E29E8">
        <w:rPr>
          <w:rFonts w:hint="eastAsia"/>
          <w:lang w:val="ru-RU"/>
        </w:rPr>
        <w:t>безопасности</w:t>
      </w:r>
      <w:r w:rsidRPr="003E29E8">
        <w:rPr>
          <w:lang w:val="ru-RU"/>
        </w:rPr>
        <w:t xml:space="preserve"> </w:t>
      </w:r>
      <w:r w:rsidRPr="003E29E8">
        <w:rPr>
          <w:rFonts w:hint="eastAsia"/>
          <w:lang w:val="ru-RU"/>
        </w:rPr>
        <w:t>фармакотерапии</w:t>
      </w:r>
    </w:p>
    <w:p w14:paraId="0047C26F" w14:textId="77777777" w:rsidR="003E29E8" w:rsidRPr="003E29E8" w:rsidRDefault="003E29E8" w:rsidP="003E29E8">
      <w:pPr>
        <w:rPr>
          <w:lang w:val="ru-RU"/>
        </w:rPr>
      </w:pPr>
    </w:p>
    <w:p w14:paraId="5BFAC4B6" w14:textId="77777777" w:rsidR="003E29E8" w:rsidRPr="003E29E8" w:rsidRDefault="003E29E8" w:rsidP="003E29E8">
      <w:pPr>
        <w:rPr>
          <w:lang w:val="ru-RU"/>
        </w:rPr>
      </w:pPr>
      <w:r w:rsidRPr="003E29E8">
        <w:rPr>
          <w:lang w:val="ru-RU"/>
        </w:rPr>
        <w:t xml:space="preserve">4.2.3. </w:t>
      </w:r>
      <w:r w:rsidRPr="003E29E8">
        <w:rPr>
          <w:rFonts w:hint="eastAsia"/>
          <w:lang w:val="ru-RU"/>
        </w:rPr>
        <w:t>Фармакодинамические</w:t>
      </w:r>
      <w:r w:rsidRPr="003E29E8">
        <w:rPr>
          <w:lang w:val="ru-RU"/>
        </w:rPr>
        <w:t xml:space="preserve"> </w:t>
      </w:r>
      <w:r w:rsidRPr="003E29E8">
        <w:rPr>
          <w:rFonts w:hint="eastAsia"/>
          <w:lang w:val="ru-RU"/>
        </w:rPr>
        <w:t>генетические</w:t>
      </w:r>
      <w:r w:rsidRPr="003E29E8">
        <w:rPr>
          <w:lang w:val="ru-RU"/>
        </w:rPr>
        <w:t xml:space="preserve"> </w:t>
      </w:r>
      <w:r w:rsidRPr="003E29E8">
        <w:rPr>
          <w:rFonts w:hint="eastAsia"/>
          <w:lang w:val="ru-RU"/>
        </w:rPr>
        <w:t>факторы</w:t>
      </w:r>
    </w:p>
    <w:p w14:paraId="3E595049" w14:textId="77777777" w:rsidR="003E29E8" w:rsidRPr="003E29E8" w:rsidRDefault="003E29E8" w:rsidP="003E29E8">
      <w:pPr>
        <w:rPr>
          <w:lang w:val="ru-RU"/>
        </w:rPr>
      </w:pPr>
    </w:p>
    <w:p w14:paraId="0369E467" w14:textId="77777777" w:rsidR="003E29E8" w:rsidRPr="003E29E8" w:rsidRDefault="003E29E8" w:rsidP="003E29E8">
      <w:pPr>
        <w:rPr>
          <w:lang w:val="ru-RU"/>
        </w:rPr>
      </w:pPr>
      <w:r w:rsidRPr="003E29E8">
        <w:rPr>
          <w:lang w:val="ru-RU"/>
        </w:rPr>
        <w:t xml:space="preserve">4.2.3.1. </w:t>
      </w:r>
      <w:r w:rsidRPr="003E29E8">
        <w:rPr>
          <w:rFonts w:hint="eastAsia"/>
          <w:lang w:val="ru-RU"/>
        </w:rPr>
        <w:t>Исходные</w:t>
      </w:r>
      <w:r w:rsidRPr="003E29E8">
        <w:rPr>
          <w:lang w:val="ru-RU"/>
        </w:rPr>
        <w:t xml:space="preserve"> </w:t>
      </w:r>
      <w:r w:rsidRPr="003E29E8">
        <w:rPr>
          <w:rFonts w:hint="eastAsia"/>
          <w:lang w:val="ru-RU"/>
        </w:rPr>
        <w:t>данные</w:t>
      </w:r>
      <w:r w:rsidRPr="003E29E8">
        <w:rPr>
          <w:lang w:val="ru-RU"/>
        </w:rPr>
        <w:t xml:space="preserve"> </w:t>
      </w:r>
      <w:r w:rsidRPr="003E29E8">
        <w:rPr>
          <w:rFonts w:hint="eastAsia"/>
          <w:lang w:val="ru-RU"/>
        </w:rPr>
        <w:t>о</w:t>
      </w:r>
      <w:r w:rsidRPr="003E29E8">
        <w:rPr>
          <w:lang w:val="ru-RU"/>
        </w:rPr>
        <w:t xml:space="preserve"> </w:t>
      </w:r>
      <w:r w:rsidRPr="003E29E8">
        <w:rPr>
          <w:rFonts w:hint="eastAsia"/>
          <w:lang w:val="ru-RU"/>
        </w:rPr>
        <w:t>клинико</w:t>
      </w:r>
      <w:r w:rsidRPr="003E29E8">
        <w:rPr>
          <w:lang w:val="ru-RU"/>
        </w:rPr>
        <w:t>-</w:t>
      </w:r>
      <w:r w:rsidRPr="003E29E8">
        <w:rPr>
          <w:rFonts w:hint="eastAsia"/>
          <w:lang w:val="ru-RU"/>
        </w:rPr>
        <w:t>демографических</w:t>
      </w:r>
      <w:r w:rsidRPr="003E29E8">
        <w:rPr>
          <w:lang w:val="ru-RU"/>
        </w:rPr>
        <w:t xml:space="preserve"> </w:t>
      </w:r>
      <w:r w:rsidRPr="003E29E8">
        <w:rPr>
          <w:rFonts w:hint="eastAsia"/>
          <w:lang w:val="ru-RU"/>
        </w:rPr>
        <w:t>характеристиках</w:t>
      </w:r>
      <w:r w:rsidRPr="003E29E8">
        <w:rPr>
          <w:lang w:val="ru-RU"/>
        </w:rPr>
        <w:t xml:space="preserve"> </w:t>
      </w:r>
      <w:r w:rsidRPr="003E29E8">
        <w:rPr>
          <w:rFonts w:hint="eastAsia"/>
          <w:lang w:val="ru-RU"/>
        </w:rPr>
        <w:t>и</w:t>
      </w:r>
      <w:r w:rsidRPr="003E29E8">
        <w:rPr>
          <w:lang w:val="ru-RU"/>
        </w:rPr>
        <w:t xml:space="preserve"> </w:t>
      </w:r>
      <w:r w:rsidRPr="003E29E8">
        <w:rPr>
          <w:rFonts w:hint="eastAsia"/>
          <w:lang w:val="ru-RU"/>
        </w:rPr>
        <w:t>тяжести</w:t>
      </w:r>
      <w:r w:rsidRPr="003E29E8">
        <w:rPr>
          <w:lang w:val="ru-RU"/>
        </w:rPr>
        <w:t xml:space="preserve"> </w:t>
      </w:r>
      <w:r w:rsidRPr="003E29E8">
        <w:rPr>
          <w:rFonts w:hint="eastAsia"/>
          <w:lang w:val="ru-RU"/>
        </w:rPr>
        <w:t>психотической</w:t>
      </w:r>
      <w:r w:rsidRPr="003E29E8">
        <w:rPr>
          <w:lang w:val="ru-RU"/>
        </w:rPr>
        <w:t xml:space="preserve"> </w:t>
      </w:r>
      <w:r w:rsidRPr="003E29E8">
        <w:rPr>
          <w:rFonts w:hint="eastAsia"/>
          <w:lang w:val="ru-RU"/>
        </w:rPr>
        <w:t>симптоматики</w:t>
      </w:r>
      <w:r w:rsidRPr="003E29E8">
        <w:rPr>
          <w:lang w:val="ru-RU"/>
        </w:rPr>
        <w:t xml:space="preserve"> </w:t>
      </w:r>
      <w:r w:rsidRPr="003E29E8">
        <w:rPr>
          <w:rFonts w:hint="eastAsia"/>
          <w:lang w:val="ru-RU"/>
        </w:rPr>
        <w:t>в</w:t>
      </w:r>
      <w:r w:rsidRPr="003E29E8">
        <w:rPr>
          <w:lang w:val="ru-RU"/>
        </w:rPr>
        <w:t xml:space="preserve"> </w:t>
      </w:r>
      <w:r w:rsidRPr="003E29E8">
        <w:rPr>
          <w:rFonts w:hint="eastAsia"/>
          <w:lang w:val="ru-RU"/>
        </w:rPr>
        <w:t>зависимости</w:t>
      </w:r>
      <w:r w:rsidRPr="003E29E8">
        <w:rPr>
          <w:lang w:val="ru-RU"/>
        </w:rPr>
        <w:t xml:space="preserve"> </w:t>
      </w:r>
      <w:r w:rsidRPr="003E29E8">
        <w:rPr>
          <w:rFonts w:hint="eastAsia"/>
          <w:lang w:val="ru-RU"/>
        </w:rPr>
        <w:t>от</w:t>
      </w:r>
      <w:r w:rsidRPr="003E29E8">
        <w:rPr>
          <w:lang w:val="ru-RU"/>
        </w:rPr>
        <w:t xml:space="preserve"> </w:t>
      </w:r>
      <w:r w:rsidRPr="003E29E8">
        <w:rPr>
          <w:rFonts w:hint="eastAsia"/>
          <w:lang w:val="ru-RU"/>
        </w:rPr>
        <w:t>носительства</w:t>
      </w:r>
      <w:r w:rsidRPr="003E29E8">
        <w:rPr>
          <w:lang w:val="ru-RU"/>
        </w:rPr>
        <w:t xml:space="preserve"> </w:t>
      </w:r>
      <w:r w:rsidRPr="003E29E8">
        <w:rPr>
          <w:rFonts w:hint="eastAsia"/>
          <w:lang w:val="ru-RU"/>
        </w:rPr>
        <w:t>полиморфных</w:t>
      </w:r>
      <w:r w:rsidRPr="003E29E8">
        <w:rPr>
          <w:lang w:val="ru-RU"/>
        </w:rPr>
        <w:t xml:space="preserve"> </w:t>
      </w:r>
      <w:r w:rsidRPr="003E29E8">
        <w:rPr>
          <w:rFonts w:hint="eastAsia"/>
          <w:lang w:val="ru-RU"/>
        </w:rPr>
        <w:t>вариантов</w:t>
      </w:r>
      <w:r w:rsidRPr="003E29E8">
        <w:rPr>
          <w:lang w:val="ru-RU"/>
        </w:rPr>
        <w:t xml:space="preserve"> </w:t>
      </w:r>
      <w:r w:rsidRPr="003E29E8">
        <w:rPr>
          <w:rFonts w:hint="eastAsia"/>
          <w:lang w:val="ru-RU"/>
        </w:rPr>
        <w:t>генов</w:t>
      </w:r>
      <w:r w:rsidRPr="003E29E8">
        <w:rPr>
          <w:lang w:val="ru-RU"/>
        </w:rPr>
        <w:t xml:space="preserve"> </w:t>
      </w:r>
      <w:r w:rsidRPr="003E29E8">
        <w:rPr>
          <w:rFonts w:hint="eastAsia"/>
          <w:lang w:val="ru-RU"/>
        </w:rPr>
        <w:t>фармакокинетических</w:t>
      </w:r>
      <w:r w:rsidRPr="003E29E8">
        <w:rPr>
          <w:lang w:val="ru-RU"/>
        </w:rPr>
        <w:t xml:space="preserve"> </w:t>
      </w:r>
      <w:r w:rsidRPr="003E29E8">
        <w:rPr>
          <w:rFonts w:hint="eastAsia"/>
          <w:lang w:val="ru-RU"/>
        </w:rPr>
        <w:t>факторов</w:t>
      </w:r>
    </w:p>
    <w:p w14:paraId="106BFBC4" w14:textId="77777777" w:rsidR="003E29E8" w:rsidRPr="003E29E8" w:rsidRDefault="003E29E8" w:rsidP="003E29E8">
      <w:pPr>
        <w:rPr>
          <w:lang w:val="ru-RU"/>
        </w:rPr>
      </w:pPr>
    </w:p>
    <w:p w14:paraId="19A65876" w14:textId="77777777" w:rsidR="003E29E8" w:rsidRPr="003E29E8" w:rsidRDefault="003E29E8" w:rsidP="003E29E8">
      <w:pPr>
        <w:rPr>
          <w:lang w:val="ru-RU"/>
        </w:rPr>
      </w:pPr>
      <w:r w:rsidRPr="003E29E8">
        <w:rPr>
          <w:lang w:val="ru-RU"/>
        </w:rPr>
        <w:t xml:space="preserve">4.2.3.2. </w:t>
      </w:r>
      <w:r w:rsidRPr="003E29E8">
        <w:rPr>
          <w:rFonts w:hint="eastAsia"/>
          <w:lang w:val="ru-RU"/>
        </w:rPr>
        <w:t>Анализ</w:t>
      </w:r>
      <w:r w:rsidRPr="003E29E8">
        <w:rPr>
          <w:lang w:val="ru-RU"/>
        </w:rPr>
        <w:t xml:space="preserve"> </w:t>
      </w:r>
      <w:r w:rsidRPr="003E29E8">
        <w:rPr>
          <w:rFonts w:hint="eastAsia"/>
          <w:lang w:val="ru-RU"/>
        </w:rPr>
        <w:t>эффективности</w:t>
      </w:r>
      <w:r w:rsidRPr="003E29E8">
        <w:rPr>
          <w:lang w:val="ru-RU"/>
        </w:rPr>
        <w:t xml:space="preserve"> </w:t>
      </w:r>
      <w:r w:rsidRPr="003E29E8">
        <w:rPr>
          <w:rFonts w:hint="eastAsia"/>
          <w:lang w:val="ru-RU"/>
        </w:rPr>
        <w:t>фармакотерапии</w:t>
      </w:r>
    </w:p>
    <w:p w14:paraId="1D9C5A92" w14:textId="77777777" w:rsidR="003E29E8" w:rsidRPr="003E29E8" w:rsidRDefault="003E29E8" w:rsidP="003E29E8">
      <w:pPr>
        <w:rPr>
          <w:lang w:val="ru-RU"/>
        </w:rPr>
      </w:pPr>
    </w:p>
    <w:p w14:paraId="124B5341" w14:textId="77777777" w:rsidR="003E29E8" w:rsidRPr="003E29E8" w:rsidRDefault="003E29E8" w:rsidP="003E29E8">
      <w:pPr>
        <w:rPr>
          <w:lang w:val="ru-RU"/>
        </w:rPr>
      </w:pPr>
      <w:r w:rsidRPr="003E29E8">
        <w:rPr>
          <w:lang w:val="ru-RU"/>
        </w:rPr>
        <w:t xml:space="preserve">4.2.3.3. </w:t>
      </w:r>
      <w:r w:rsidRPr="003E29E8">
        <w:rPr>
          <w:rFonts w:hint="eastAsia"/>
          <w:lang w:val="ru-RU"/>
        </w:rPr>
        <w:t>Анализ</w:t>
      </w:r>
      <w:r w:rsidRPr="003E29E8">
        <w:rPr>
          <w:lang w:val="ru-RU"/>
        </w:rPr>
        <w:t xml:space="preserve"> </w:t>
      </w:r>
      <w:r w:rsidRPr="003E29E8">
        <w:rPr>
          <w:rFonts w:hint="eastAsia"/>
          <w:lang w:val="ru-RU"/>
        </w:rPr>
        <w:t>безопасности</w:t>
      </w:r>
      <w:r w:rsidRPr="003E29E8">
        <w:rPr>
          <w:lang w:val="ru-RU"/>
        </w:rPr>
        <w:t xml:space="preserve"> </w:t>
      </w:r>
      <w:r w:rsidRPr="003E29E8">
        <w:rPr>
          <w:rFonts w:hint="eastAsia"/>
          <w:lang w:val="ru-RU"/>
        </w:rPr>
        <w:t>фармакотерапии</w:t>
      </w:r>
    </w:p>
    <w:p w14:paraId="6EC5B1A3" w14:textId="77777777" w:rsidR="003E29E8" w:rsidRPr="003E29E8" w:rsidRDefault="003E29E8" w:rsidP="003E29E8">
      <w:pPr>
        <w:rPr>
          <w:lang w:val="ru-RU"/>
        </w:rPr>
      </w:pPr>
    </w:p>
    <w:p w14:paraId="313CAFEE" w14:textId="77777777" w:rsidR="003E29E8" w:rsidRPr="003E29E8" w:rsidRDefault="003E29E8" w:rsidP="003E29E8">
      <w:pPr>
        <w:rPr>
          <w:lang w:val="ru-RU"/>
        </w:rPr>
      </w:pPr>
      <w:r w:rsidRPr="003E29E8">
        <w:rPr>
          <w:lang w:val="ru-RU"/>
        </w:rPr>
        <w:t xml:space="preserve">4.3. </w:t>
      </w:r>
      <w:r w:rsidRPr="003E29E8">
        <w:rPr>
          <w:rFonts w:hint="eastAsia"/>
          <w:lang w:val="ru-RU"/>
        </w:rPr>
        <w:t>Оценка</w:t>
      </w:r>
      <w:r w:rsidRPr="003E29E8">
        <w:rPr>
          <w:lang w:val="ru-RU"/>
        </w:rPr>
        <w:t xml:space="preserve"> </w:t>
      </w:r>
      <w:r w:rsidRPr="003E29E8">
        <w:rPr>
          <w:rFonts w:hint="eastAsia"/>
          <w:lang w:val="ru-RU"/>
        </w:rPr>
        <w:t>значимости</w:t>
      </w:r>
      <w:r w:rsidRPr="003E29E8">
        <w:rPr>
          <w:lang w:val="ru-RU"/>
        </w:rPr>
        <w:t xml:space="preserve"> </w:t>
      </w:r>
      <w:r w:rsidRPr="003E29E8">
        <w:rPr>
          <w:rFonts w:hint="eastAsia"/>
          <w:lang w:val="ru-RU"/>
        </w:rPr>
        <w:t>фармакогенетических</w:t>
      </w:r>
      <w:r w:rsidRPr="003E29E8">
        <w:rPr>
          <w:lang w:val="ru-RU"/>
        </w:rPr>
        <w:t xml:space="preserve"> </w:t>
      </w:r>
      <w:r w:rsidRPr="003E29E8">
        <w:rPr>
          <w:rFonts w:hint="eastAsia"/>
          <w:lang w:val="ru-RU"/>
        </w:rPr>
        <w:t>факторов</w:t>
      </w:r>
      <w:r w:rsidRPr="003E29E8">
        <w:rPr>
          <w:lang w:val="ru-RU"/>
        </w:rPr>
        <w:t xml:space="preserve"> </w:t>
      </w:r>
      <w:r w:rsidRPr="003E29E8">
        <w:rPr>
          <w:rFonts w:hint="eastAsia"/>
          <w:lang w:val="ru-RU"/>
        </w:rPr>
        <w:t>для</w:t>
      </w:r>
      <w:r w:rsidRPr="003E29E8">
        <w:rPr>
          <w:lang w:val="ru-RU"/>
        </w:rPr>
        <w:t xml:space="preserve"> </w:t>
      </w:r>
      <w:r w:rsidRPr="003E29E8">
        <w:rPr>
          <w:rFonts w:hint="eastAsia"/>
          <w:lang w:val="ru-RU"/>
        </w:rPr>
        <w:t>прогнозирования</w:t>
      </w:r>
      <w:r w:rsidRPr="003E29E8">
        <w:rPr>
          <w:lang w:val="ru-RU"/>
        </w:rPr>
        <w:t xml:space="preserve"> </w:t>
      </w:r>
      <w:r w:rsidRPr="003E29E8">
        <w:rPr>
          <w:rFonts w:hint="eastAsia"/>
          <w:lang w:val="ru-RU"/>
        </w:rPr>
        <w:t>эффективности</w:t>
      </w:r>
      <w:r w:rsidRPr="003E29E8">
        <w:rPr>
          <w:lang w:val="ru-RU"/>
        </w:rPr>
        <w:t xml:space="preserve"> </w:t>
      </w:r>
      <w:r w:rsidRPr="003E29E8">
        <w:rPr>
          <w:rFonts w:hint="eastAsia"/>
          <w:lang w:val="ru-RU"/>
        </w:rPr>
        <w:t>и</w:t>
      </w:r>
      <w:r w:rsidRPr="003E29E8">
        <w:rPr>
          <w:lang w:val="ru-RU"/>
        </w:rPr>
        <w:t xml:space="preserve"> </w:t>
      </w:r>
      <w:r w:rsidRPr="003E29E8">
        <w:rPr>
          <w:rFonts w:hint="eastAsia"/>
          <w:lang w:val="ru-RU"/>
        </w:rPr>
        <w:t>безопасности</w:t>
      </w:r>
      <w:r w:rsidRPr="003E29E8">
        <w:rPr>
          <w:lang w:val="ru-RU"/>
        </w:rPr>
        <w:t xml:space="preserve"> </w:t>
      </w:r>
      <w:r w:rsidRPr="003E29E8">
        <w:rPr>
          <w:rFonts w:hint="eastAsia"/>
          <w:lang w:val="ru-RU"/>
        </w:rPr>
        <w:t>фармакотерапии</w:t>
      </w:r>
      <w:r w:rsidRPr="003E29E8">
        <w:rPr>
          <w:lang w:val="ru-RU"/>
        </w:rPr>
        <w:t xml:space="preserve"> </w:t>
      </w:r>
      <w:r w:rsidRPr="003E29E8">
        <w:rPr>
          <w:rFonts w:hint="eastAsia"/>
          <w:lang w:val="ru-RU"/>
        </w:rPr>
        <w:t>острого</w:t>
      </w:r>
      <w:r w:rsidRPr="003E29E8">
        <w:rPr>
          <w:lang w:val="ru-RU"/>
        </w:rPr>
        <w:t xml:space="preserve"> </w:t>
      </w:r>
      <w:r w:rsidRPr="003E29E8">
        <w:rPr>
          <w:rFonts w:hint="eastAsia"/>
          <w:lang w:val="ru-RU"/>
        </w:rPr>
        <w:t>психотического</w:t>
      </w:r>
      <w:r w:rsidRPr="003E29E8">
        <w:rPr>
          <w:lang w:val="ru-RU"/>
        </w:rPr>
        <w:t xml:space="preserve"> </w:t>
      </w:r>
      <w:r w:rsidRPr="003E29E8">
        <w:rPr>
          <w:rFonts w:hint="eastAsia"/>
          <w:lang w:val="ru-RU"/>
        </w:rPr>
        <w:t>эпизода</w:t>
      </w:r>
      <w:r w:rsidRPr="003E29E8">
        <w:rPr>
          <w:lang w:val="ru-RU"/>
        </w:rPr>
        <w:t xml:space="preserve"> </w:t>
      </w:r>
      <w:r w:rsidRPr="003E29E8">
        <w:rPr>
          <w:rFonts w:hint="eastAsia"/>
          <w:lang w:val="ru-RU"/>
        </w:rPr>
        <w:t>у</w:t>
      </w:r>
      <w:r w:rsidRPr="003E29E8">
        <w:rPr>
          <w:lang w:val="ru-RU"/>
        </w:rPr>
        <w:t xml:space="preserve"> </w:t>
      </w:r>
      <w:r w:rsidRPr="003E29E8">
        <w:rPr>
          <w:rFonts w:hint="eastAsia"/>
          <w:lang w:val="ru-RU"/>
        </w:rPr>
        <w:t>подростков</w:t>
      </w:r>
    </w:p>
    <w:p w14:paraId="0035FEBA" w14:textId="77777777" w:rsidR="003E29E8" w:rsidRPr="003E29E8" w:rsidRDefault="003E29E8" w:rsidP="003E29E8">
      <w:pPr>
        <w:rPr>
          <w:lang w:val="ru-RU"/>
        </w:rPr>
      </w:pPr>
    </w:p>
    <w:p w14:paraId="3279E111" w14:textId="77777777" w:rsidR="003E29E8" w:rsidRPr="003E29E8" w:rsidRDefault="003E29E8" w:rsidP="003E29E8">
      <w:pPr>
        <w:rPr>
          <w:lang w:val="ru-RU"/>
        </w:rPr>
      </w:pPr>
      <w:r w:rsidRPr="003E29E8">
        <w:rPr>
          <w:lang w:val="ru-RU"/>
        </w:rPr>
        <w:t xml:space="preserve">4.3.1. </w:t>
      </w:r>
      <w:r w:rsidRPr="003E29E8">
        <w:rPr>
          <w:rFonts w:hint="eastAsia"/>
          <w:lang w:val="ru-RU"/>
        </w:rPr>
        <w:t>Оценка</w:t>
      </w:r>
      <w:r w:rsidRPr="003E29E8">
        <w:rPr>
          <w:lang w:val="ru-RU"/>
        </w:rPr>
        <w:t xml:space="preserve"> </w:t>
      </w:r>
      <w:r w:rsidRPr="003E29E8">
        <w:rPr>
          <w:rFonts w:hint="eastAsia"/>
          <w:lang w:val="ru-RU"/>
        </w:rPr>
        <w:t>ранней</w:t>
      </w:r>
      <w:r w:rsidRPr="003E29E8">
        <w:rPr>
          <w:lang w:val="ru-RU"/>
        </w:rPr>
        <w:t xml:space="preserve"> </w:t>
      </w:r>
      <w:r w:rsidRPr="003E29E8">
        <w:rPr>
          <w:rFonts w:hint="eastAsia"/>
          <w:lang w:val="ru-RU"/>
        </w:rPr>
        <w:t>эффективности</w:t>
      </w:r>
      <w:r w:rsidRPr="003E29E8">
        <w:rPr>
          <w:lang w:val="ru-RU"/>
        </w:rPr>
        <w:t xml:space="preserve"> </w:t>
      </w:r>
      <w:r w:rsidRPr="003E29E8">
        <w:rPr>
          <w:rFonts w:hint="eastAsia"/>
          <w:lang w:val="ru-RU"/>
        </w:rPr>
        <w:t>и</w:t>
      </w:r>
      <w:r w:rsidRPr="003E29E8">
        <w:rPr>
          <w:lang w:val="ru-RU"/>
        </w:rPr>
        <w:t xml:space="preserve"> </w:t>
      </w:r>
      <w:r w:rsidRPr="003E29E8">
        <w:rPr>
          <w:rFonts w:hint="eastAsia"/>
          <w:lang w:val="ru-RU"/>
        </w:rPr>
        <w:t>безопасности</w:t>
      </w:r>
      <w:r w:rsidRPr="003E29E8">
        <w:rPr>
          <w:lang w:val="ru-RU"/>
        </w:rPr>
        <w:t xml:space="preserve"> (14 </w:t>
      </w:r>
      <w:r w:rsidRPr="003E29E8">
        <w:rPr>
          <w:rFonts w:hint="eastAsia"/>
          <w:lang w:val="ru-RU"/>
        </w:rPr>
        <w:t>дней</w:t>
      </w:r>
      <w:r w:rsidRPr="003E29E8">
        <w:rPr>
          <w:lang w:val="ru-RU"/>
        </w:rPr>
        <w:t xml:space="preserve"> </w:t>
      </w:r>
      <w:r w:rsidRPr="003E29E8">
        <w:rPr>
          <w:rFonts w:hint="eastAsia"/>
          <w:lang w:val="ru-RU"/>
        </w:rPr>
        <w:t>наблюдения</w:t>
      </w:r>
      <w:r w:rsidRPr="003E29E8">
        <w:rPr>
          <w:lang w:val="ru-RU"/>
        </w:rPr>
        <w:t>)</w:t>
      </w:r>
    </w:p>
    <w:p w14:paraId="08BC0533" w14:textId="77777777" w:rsidR="003E29E8" w:rsidRPr="003E29E8" w:rsidRDefault="003E29E8" w:rsidP="003E29E8">
      <w:pPr>
        <w:rPr>
          <w:lang w:val="ru-RU"/>
        </w:rPr>
      </w:pPr>
    </w:p>
    <w:p w14:paraId="302023FC" w14:textId="77777777" w:rsidR="003E29E8" w:rsidRPr="003E29E8" w:rsidRDefault="003E29E8" w:rsidP="003E29E8">
      <w:pPr>
        <w:rPr>
          <w:lang w:val="ru-RU"/>
        </w:rPr>
      </w:pPr>
      <w:r w:rsidRPr="003E29E8">
        <w:rPr>
          <w:lang w:val="ru-RU"/>
        </w:rPr>
        <w:t xml:space="preserve">4.3.2. </w:t>
      </w:r>
      <w:r w:rsidRPr="003E29E8">
        <w:rPr>
          <w:rFonts w:hint="eastAsia"/>
          <w:lang w:val="ru-RU"/>
        </w:rPr>
        <w:t>Оценка</w:t>
      </w:r>
      <w:r w:rsidRPr="003E29E8">
        <w:rPr>
          <w:lang w:val="ru-RU"/>
        </w:rPr>
        <w:t xml:space="preserve"> </w:t>
      </w:r>
      <w:r w:rsidRPr="003E29E8">
        <w:rPr>
          <w:rFonts w:hint="eastAsia"/>
          <w:lang w:val="ru-RU"/>
        </w:rPr>
        <w:t>эффективности</w:t>
      </w:r>
      <w:r w:rsidRPr="003E29E8">
        <w:rPr>
          <w:lang w:val="ru-RU"/>
        </w:rPr>
        <w:t xml:space="preserve"> </w:t>
      </w:r>
      <w:r w:rsidRPr="003E29E8">
        <w:rPr>
          <w:rFonts w:hint="eastAsia"/>
          <w:lang w:val="ru-RU"/>
        </w:rPr>
        <w:t>и</w:t>
      </w:r>
      <w:r w:rsidRPr="003E29E8">
        <w:rPr>
          <w:lang w:val="ru-RU"/>
        </w:rPr>
        <w:t xml:space="preserve"> </w:t>
      </w:r>
      <w:r w:rsidRPr="003E29E8">
        <w:rPr>
          <w:rFonts w:hint="eastAsia"/>
          <w:lang w:val="ru-RU"/>
        </w:rPr>
        <w:t>безопасности</w:t>
      </w:r>
      <w:r w:rsidRPr="003E29E8">
        <w:rPr>
          <w:lang w:val="ru-RU"/>
        </w:rPr>
        <w:t xml:space="preserve"> </w:t>
      </w:r>
      <w:r w:rsidRPr="003E29E8">
        <w:rPr>
          <w:rFonts w:hint="eastAsia"/>
          <w:lang w:val="ru-RU"/>
        </w:rPr>
        <w:t>на</w:t>
      </w:r>
      <w:r w:rsidRPr="003E29E8">
        <w:rPr>
          <w:lang w:val="ru-RU"/>
        </w:rPr>
        <w:t xml:space="preserve"> </w:t>
      </w:r>
      <w:r w:rsidRPr="003E29E8">
        <w:rPr>
          <w:rFonts w:hint="eastAsia"/>
          <w:lang w:val="ru-RU"/>
        </w:rPr>
        <w:t>момент</w:t>
      </w:r>
      <w:r w:rsidRPr="003E29E8">
        <w:rPr>
          <w:lang w:val="ru-RU"/>
        </w:rPr>
        <w:t xml:space="preserve"> </w:t>
      </w:r>
      <w:r w:rsidRPr="003E29E8">
        <w:rPr>
          <w:rFonts w:hint="eastAsia"/>
          <w:lang w:val="ru-RU"/>
        </w:rPr>
        <w:t>окончания</w:t>
      </w:r>
      <w:r w:rsidRPr="003E29E8">
        <w:rPr>
          <w:lang w:val="ru-RU"/>
        </w:rPr>
        <w:t xml:space="preserve"> </w:t>
      </w:r>
      <w:r w:rsidRPr="003E29E8">
        <w:rPr>
          <w:rFonts w:hint="eastAsia"/>
          <w:lang w:val="ru-RU"/>
        </w:rPr>
        <w:t>исследования</w:t>
      </w:r>
      <w:r w:rsidRPr="003E29E8">
        <w:rPr>
          <w:lang w:val="ru-RU"/>
        </w:rPr>
        <w:t xml:space="preserve"> (28 </w:t>
      </w:r>
      <w:r w:rsidRPr="003E29E8">
        <w:rPr>
          <w:rFonts w:hint="eastAsia"/>
          <w:lang w:val="ru-RU"/>
        </w:rPr>
        <w:t>дней</w:t>
      </w:r>
      <w:r w:rsidRPr="003E29E8">
        <w:rPr>
          <w:lang w:val="ru-RU"/>
        </w:rPr>
        <w:t xml:space="preserve"> </w:t>
      </w:r>
      <w:r w:rsidRPr="003E29E8">
        <w:rPr>
          <w:rFonts w:hint="eastAsia"/>
          <w:lang w:val="ru-RU"/>
        </w:rPr>
        <w:t>наблюдения</w:t>
      </w:r>
      <w:r w:rsidRPr="003E29E8">
        <w:rPr>
          <w:lang w:val="ru-RU"/>
        </w:rPr>
        <w:t>)</w:t>
      </w:r>
    </w:p>
    <w:p w14:paraId="5C1145B3" w14:textId="77777777" w:rsidR="003E29E8" w:rsidRPr="003E29E8" w:rsidRDefault="003E29E8" w:rsidP="003E29E8">
      <w:pPr>
        <w:rPr>
          <w:lang w:val="ru-RU"/>
        </w:rPr>
      </w:pPr>
    </w:p>
    <w:p w14:paraId="1DABC4FD" w14:textId="77777777" w:rsidR="003E29E8" w:rsidRPr="003E29E8" w:rsidRDefault="003E29E8" w:rsidP="003E29E8">
      <w:pPr>
        <w:rPr>
          <w:lang w:val="ru-RU"/>
        </w:rPr>
      </w:pPr>
      <w:r w:rsidRPr="003E29E8">
        <w:rPr>
          <w:lang w:val="ru-RU"/>
        </w:rPr>
        <w:t xml:space="preserve">4.4. </w:t>
      </w:r>
      <w:r w:rsidRPr="003E29E8">
        <w:rPr>
          <w:rFonts w:hint="eastAsia"/>
          <w:lang w:val="ru-RU"/>
        </w:rPr>
        <w:t>Обсуждение</w:t>
      </w:r>
      <w:r w:rsidRPr="003E29E8">
        <w:rPr>
          <w:lang w:val="ru-RU"/>
        </w:rPr>
        <w:t xml:space="preserve"> </w:t>
      </w:r>
      <w:r w:rsidRPr="003E29E8">
        <w:rPr>
          <w:rFonts w:hint="eastAsia"/>
          <w:lang w:val="ru-RU"/>
        </w:rPr>
        <w:t>результатов</w:t>
      </w:r>
      <w:r w:rsidRPr="003E29E8">
        <w:rPr>
          <w:lang w:val="ru-RU"/>
        </w:rPr>
        <w:t xml:space="preserve"> </w:t>
      </w:r>
      <w:r w:rsidRPr="003E29E8">
        <w:rPr>
          <w:rFonts w:hint="eastAsia"/>
          <w:lang w:val="ru-RU"/>
        </w:rPr>
        <w:t>фармакогенетического</w:t>
      </w:r>
      <w:r w:rsidRPr="003E29E8">
        <w:rPr>
          <w:lang w:val="ru-RU"/>
        </w:rPr>
        <w:t xml:space="preserve"> </w:t>
      </w:r>
      <w:r w:rsidRPr="003E29E8">
        <w:rPr>
          <w:rFonts w:hint="eastAsia"/>
          <w:lang w:val="ru-RU"/>
        </w:rPr>
        <w:t>исследования</w:t>
      </w:r>
    </w:p>
    <w:p w14:paraId="61B0D308" w14:textId="77777777" w:rsidR="003E29E8" w:rsidRPr="003E29E8" w:rsidRDefault="003E29E8" w:rsidP="003E29E8">
      <w:pPr>
        <w:rPr>
          <w:lang w:val="ru-RU"/>
        </w:rPr>
      </w:pPr>
    </w:p>
    <w:p w14:paraId="579CD1CA" w14:textId="77777777" w:rsidR="003E29E8" w:rsidRPr="003E29E8" w:rsidRDefault="003E29E8" w:rsidP="003E29E8">
      <w:pPr>
        <w:rPr>
          <w:lang w:val="ru-RU"/>
        </w:rPr>
      </w:pPr>
      <w:r w:rsidRPr="003E29E8">
        <w:rPr>
          <w:lang w:val="ru-RU"/>
        </w:rPr>
        <w:t xml:space="preserve">4.4.1. </w:t>
      </w:r>
      <w:r w:rsidRPr="003E29E8">
        <w:rPr>
          <w:rFonts w:hint="eastAsia"/>
          <w:lang w:val="ru-RU"/>
        </w:rPr>
        <w:t>Ассоциации</w:t>
      </w:r>
      <w:r w:rsidRPr="003E29E8">
        <w:rPr>
          <w:lang w:val="ru-RU"/>
        </w:rPr>
        <w:t xml:space="preserve"> </w:t>
      </w:r>
      <w:r w:rsidRPr="003E29E8">
        <w:rPr>
          <w:rFonts w:hint="eastAsia"/>
          <w:lang w:val="ru-RU"/>
        </w:rPr>
        <w:t>фармакокинетических</w:t>
      </w:r>
      <w:r w:rsidRPr="003E29E8">
        <w:rPr>
          <w:lang w:val="ru-RU"/>
        </w:rPr>
        <w:t xml:space="preserve"> </w:t>
      </w:r>
      <w:r w:rsidRPr="003E29E8">
        <w:rPr>
          <w:rFonts w:hint="eastAsia"/>
          <w:lang w:val="ru-RU"/>
        </w:rPr>
        <w:t>и</w:t>
      </w:r>
      <w:r w:rsidRPr="003E29E8">
        <w:rPr>
          <w:lang w:val="ru-RU"/>
        </w:rPr>
        <w:t xml:space="preserve"> </w:t>
      </w:r>
      <w:r w:rsidRPr="003E29E8">
        <w:rPr>
          <w:rFonts w:hint="eastAsia"/>
          <w:lang w:val="ru-RU"/>
        </w:rPr>
        <w:t>фармакодинамических</w:t>
      </w:r>
      <w:r w:rsidRPr="003E29E8">
        <w:rPr>
          <w:lang w:val="ru-RU"/>
        </w:rPr>
        <w:t xml:space="preserve"> </w:t>
      </w:r>
      <w:r w:rsidRPr="003E29E8">
        <w:rPr>
          <w:rFonts w:hint="eastAsia"/>
          <w:lang w:val="ru-RU"/>
        </w:rPr>
        <w:t>факторов</w:t>
      </w:r>
      <w:r w:rsidRPr="003E29E8">
        <w:rPr>
          <w:lang w:val="ru-RU"/>
        </w:rPr>
        <w:t xml:space="preserve"> </w:t>
      </w:r>
      <w:r w:rsidRPr="003E29E8">
        <w:rPr>
          <w:rFonts w:hint="eastAsia"/>
          <w:lang w:val="ru-RU"/>
        </w:rPr>
        <w:t>с</w:t>
      </w:r>
      <w:r w:rsidRPr="003E29E8">
        <w:rPr>
          <w:lang w:val="ru-RU"/>
        </w:rPr>
        <w:t xml:space="preserve"> </w:t>
      </w:r>
      <w:r w:rsidRPr="003E29E8">
        <w:rPr>
          <w:rFonts w:hint="eastAsia"/>
          <w:lang w:val="ru-RU"/>
        </w:rPr>
        <w:t>ранней</w:t>
      </w:r>
      <w:r w:rsidRPr="003E29E8">
        <w:rPr>
          <w:lang w:val="ru-RU"/>
        </w:rPr>
        <w:t xml:space="preserve"> </w:t>
      </w:r>
      <w:r w:rsidRPr="003E29E8">
        <w:rPr>
          <w:rFonts w:hint="eastAsia"/>
          <w:lang w:val="ru-RU"/>
        </w:rPr>
        <w:t>эффективностью</w:t>
      </w:r>
      <w:r w:rsidRPr="003E29E8">
        <w:rPr>
          <w:lang w:val="ru-RU"/>
        </w:rPr>
        <w:t xml:space="preserve"> </w:t>
      </w:r>
      <w:r w:rsidRPr="003E29E8">
        <w:rPr>
          <w:rFonts w:hint="eastAsia"/>
          <w:lang w:val="ru-RU"/>
        </w:rPr>
        <w:t>и</w:t>
      </w:r>
      <w:r w:rsidRPr="003E29E8">
        <w:rPr>
          <w:lang w:val="ru-RU"/>
        </w:rPr>
        <w:t xml:space="preserve"> </w:t>
      </w:r>
      <w:r w:rsidRPr="003E29E8">
        <w:rPr>
          <w:rFonts w:hint="eastAsia"/>
          <w:lang w:val="ru-RU"/>
        </w:rPr>
        <w:t>безопасностью</w:t>
      </w:r>
      <w:r w:rsidRPr="003E29E8">
        <w:rPr>
          <w:lang w:val="ru-RU"/>
        </w:rPr>
        <w:t xml:space="preserve"> </w:t>
      </w:r>
      <w:r w:rsidRPr="003E29E8">
        <w:rPr>
          <w:rFonts w:hint="eastAsia"/>
          <w:lang w:val="ru-RU"/>
        </w:rPr>
        <w:t>фармакотерапии</w:t>
      </w:r>
    </w:p>
    <w:p w14:paraId="36292433" w14:textId="77777777" w:rsidR="003E29E8" w:rsidRPr="003E29E8" w:rsidRDefault="003E29E8" w:rsidP="003E29E8">
      <w:pPr>
        <w:rPr>
          <w:lang w:val="ru-RU"/>
        </w:rPr>
      </w:pPr>
    </w:p>
    <w:p w14:paraId="635E8EFE" w14:textId="77777777" w:rsidR="003E29E8" w:rsidRPr="003E29E8" w:rsidRDefault="003E29E8" w:rsidP="003E29E8">
      <w:pPr>
        <w:rPr>
          <w:lang w:val="ru-RU"/>
        </w:rPr>
      </w:pPr>
      <w:r w:rsidRPr="003E29E8">
        <w:rPr>
          <w:lang w:val="ru-RU"/>
        </w:rPr>
        <w:t xml:space="preserve">4.4.2. </w:t>
      </w:r>
      <w:r w:rsidRPr="003E29E8">
        <w:rPr>
          <w:rFonts w:hint="eastAsia"/>
          <w:lang w:val="ru-RU"/>
        </w:rPr>
        <w:t>Ассоциации</w:t>
      </w:r>
      <w:r w:rsidRPr="003E29E8">
        <w:rPr>
          <w:lang w:val="ru-RU"/>
        </w:rPr>
        <w:t xml:space="preserve"> </w:t>
      </w:r>
      <w:r w:rsidRPr="003E29E8">
        <w:rPr>
          <w:rFonts w:hint="eastAsia"/>
          <w:lang w:val="ru-RU"/>
        </w:rPr>
        <w:t>фармакокинетических</w:t>
      </w:r>
      <w:r w:rsidRPr="003E29E8">
        <w:rPr>
          <w:lang w:val="ru-RU"/>
        </w:rPr>
        <w:t xml:space="preserve"> </w:t>
      </w:r>
      <w:r w:rsidRPr="003E29E8">
        <w:rPr>
          <w:rFonts w:hint="eastAsia"/>
          <w:lang w:val="ru-RU"/>
        </w:rPr>
        <w:t>и</w:t>
      </w:r>
      <w:r w:rsidRPr="003E29E8">
        <w:rPr>
          <w:lang w:val="ru-RU"/>
        </w:rPr>
        <w:t xml:space="preserve"> </w:t>
      </w:r>
      <w:r w:rsidRPr="003E29E8">
        <w:rPr>
          <w:rFonts w:hint="eastAsia"/>
          <w:lang w:val="ru-RU"/>
        </w:rPr>
        <w:t>фармакодинамических</w:t>
      </w:r>
      <w:r w:rsidRPr="003E29E8">
        <w:rPr>
          <w:lang w:val="ru-RU"/>
        </w:rPr>
        <w:t xml:space="preserve"> </w:t>
      </w:r>
      <w:r w:rsidRPr="003E29E8">
        <w:rPr>
          <w:rFonts w:hint="eastAsia"/>
          <w:lang w:val="ru-RU"/>
        </w:rPr>
        <w:t>факторов</w:t>
      </w:r>
      <w:r w:rsidRPr="003E29E8">
        <w:rPr>
          <w:lang w:val="ru-RU"/>
        </w:rPr>
        <w:t xml:space="preserve"> </w:t>
      </w:r>
      <w:r w:rsidRPr="003E29E8">
        <w:rPr>
          <w:rFonts w:hint="eastAsia"/>
          <w:lang w:val="ru-RU"/>
        </w:rPr>
        <w:t>с</w:t>
      </w:r>
      <w:r w:rsidRPr="003E29E8">
        <w:rPr>
          <w:lang w:val="ru-RU"/>
        </w:rPr>
        <w:t xml:space="preserve"> </w:t>
      </w:r>
      <w:r w:rsidRPr="003E29E8">
        <w:rPr>
          <w:rFonts w:hint="eastAsia"/>
          <w:lang w:val="ru-RU"/>
        </w:rPr>
        <w:t>эффективностью</w:t>
      </w:r>
      <w:r w:rsidRPr="003E29E8">
        <w:rPr>
          <w:lang w:val="ru-RU"/>
        </w:rPr>
        <w:t xml:space="preserve"> </w:t>
      </w:r>
      <w:r w:rsidRPr="003E29E8">
        <w:rPr>
          <w:rFonts w:hint="eastAsia"/>
          <w:lang w:val="ru-RU"/>
        </w:rPr>
        <w:t>и</w:t>
      </w:r>
      <w:r w:rsidRPr="003E29E8">
        <w:rPr>
          <w:lang w:val="ru-RU"/>
        </w:rPr>
        <w:t xml:space="preserve"> </w:t>
      </w:r>
      <w:r w:rsidRPr="003E29E8">
        <w:rPr>
          <w:rFonts w:hint="eastAsia"/>
          <w:lang w:val="ru-RU"/>
        </w:rPr>
        <w:t>безопасностью</w:t>
      </w:r>
      <w:r w:rsidRPr="003E29E8">
        <w:rPr>
          <w:lang w:val="ru-RU"/>
        </w:rPr>
        <w:t xml:space="preserve"> </w:t>
      </w:r>
      <w:r w:rsidRPr="003E29E8">
        <w:rPr>
          <w:rFonts w:hint="eastAsia"/>
          <w:lang w:val="ru-RU"/>
        </w:rPr>
        <w:t>фармакотерапии</w:t>
      </w:r>
      <w:r w:rsidRPr="003E29E8">
        <w:rPr>
          <w:lang w:val="ru-RU"/>
        </w:rPr>
        <w:t xml:space="preserve"> </w:t>
      </w:r>
      <w:r w:rsidRPr="003E29E8">
        <w:rPr>
          <w:rFonts w:hint="eastAsia"/>
          <w:lang w:val="ru-RU"/>
        </w:rPr>
        <w:t>через</w:t>
      </w:r>
      <w:r w:rsidRPr="003E29E8">
        <w:rPr>
          <w:lang w:val="ru-RU"/>
        </w:rPr>
        <w:t xml:space="preserve"> 28 </w:t>
      </w:r>
      <w:r w:rsidRPr="003E29E8">
        <w:rPr>
          <w:rFonts w:hint="eastAsia"/>
          <w:lang w:val="ru-RU"/>
        </w:rPr>
        <w:t>дней</w:t>
      </w:r>
      <w:r w:rsidRPr="003E29E8">
        <w:rPr>
          <w:lang w:val="ru-RU"/>
        </w:rPr>
        <w:t xml:space="preserve"> </w:t>
      </w:r>
      <w:r w:rsidRPr="003E29E8">
        <w:rPr>
          <w:rFonts w:hint="eastAsia"/>
          <w:lang w:val="ru-RU"/>
        </w:rPr>
        <w:t>фармакотерапии</w:t>
      </w:r>
    </w:p>
    <w:p w14:paraId="3DA097A4" w14:textId="77777777" w:rsidR="003E29E8" w:rsidRPr="003E29E8" w:rsidRDefault="003E29E8" w:rsidP="003E29E8">
      <w:pPr>
        <w:rPr>
          <w:lang w:val="ru-RU"/>
        </w:rPr>
      </w:pPr>
    </w:p>
    <w:p w14:paraId="54E64199" w14:textId="77777777" w:rsidR="003E29E8" w:rsidRPr="003E29E8" w:rsidRDefault="003E29E8" w:rsidP="003E29E8">
      <w:pPr>
        <w:rPr>
          <w:lang w:val="ru-RU"/>
        </w:rPr>
      </w:pPr>
      <w:r w:rsidRPr="003E29E8">
        <w:rPr>
          <w:rFonts w:hint="eastAsia"/>
          <w:lang w:val="ru-RU"/>
        </w:rPr>
        <w:t>ГЛАВА</w:t>
      </w:r>
      <w:r w:rsidRPr="003E29E8">
        <w:rPr>
          <w:lang w:val="ru-RU"/>
        </w:rPr>
        <w:t xml:space="preserve"> 5. </w:t>
      </w:r>
      <w:r w:rsidRPr="003E29E8">
        <w:rPr>
          <w:rFonts w:hint="eastAsia"/>
          <w:lang w:val="ru-RU"/>
        </w:rPr>
        <w:t>АССОЦИАЦИИ</w:t>
      </w:r>
      <w:r w:rsidRPr="003E29E8">
        <w:rPr>
          <w:lang w:val="ru-RU"/>
        </w:rPr>
        <w:t xml:space="preserve"> </w:t>
      </w:r>
      <w:r w:rsidRPr="003E29E8">
        <w:rPr>
          <w:rFonts w:hint="eastAsia"/>
          <w:lang w:val="ru-RU"/>
        </w:rPr>
        <w:t>АКТИВНОСТИ</w:t>
      </w:r>
      <w:r w:rsidRPr="003E29E8">
        <w:rPr>
          <w:lang w:val="ru-RU"/>
        </w:rPr>
        <w:t xml:space="preserve"> </w:t>
      </w:r>
      <w:r w:rsidRPr="003E29E8">
        <w:rPr>
          <w:rFonts w:hint="eastAsia"/>
          <w:lang w:val="ru-RU"/>
        </w:rPr>
        <w:t>ИЗОФЕРМЕНТОВ</w:t>
      </w:r>
      <w:r w:rsidRPr="003E29E8">
        <w:rPr>
          <w:lang w:val="ru-RU"/>
        </w:rPr>
        <w:t xml:space="preserve"> CYP3A4/5 </w:t>
      </w:r>
      <w:r w:rsidRPr="003E29E8">
        <w:rPr>
          <w:rFonts w:hint="eastAsia"/>
          <w:lang w:val="ru-RU"/>
        </w:rPr>
        <w:t>И</w:t>
      </w:r>
      <w:r w:rsidRPr="003E29E8">
        <w:rPr>
          <w:lang w:val="ru-RU"/>
        </w:rPr>
        <w:t xml:space="preserve"> CYP2D6 </w:t>
      </w:r>
      <w:r w:rsidRPr="003E29E8">
        <w:rPr>
          <w:rFonts w:hint="eastAsia"/>
          <w:lang w:val="ru-RU"/>
        </w:rPr>
        <w:t>С</w:t>
      </w:r>
      <w:r w:rsidRPr="003E29E8">
        <w:rPr>
          <w:lang w:val="ru-RU"/>
        </w:rPr>
        <w:t xml:space="preserve"> </w:t>
      </w:r>
      <w:r w:rsidRPr="003E29E8">
        <w:rPr>
          <w:rFonts w:hint="eastAsia"/>
          <w:lang w:val="ru-RU"/>
        </w:rPr>
        <w:t>ПАРАМЕТРАМИ</w:t>
      </w:r>
      <w:r w:rsidRPr="003E29E8">
        <w:rPr>
          <w:lang w:val="ru-RU"/>
        </w:rPr>
        <w:t xml:space="preserve"> </w:t>
      </w:r>
      <w:r w:rsidRPr="003E29E8">
        <w:rPr>
          <w:rFonts w:hint="eastAsia"/>
          <w:lang w:val="ru-RU"/>
        </w:rPr>
        <w:t>ЭФФЕКТИВНОСТИ</w:t>
      </w:r>
      <w:r w:rsidRPr="003E29E8">
        <w:rPr>
          <w:lang w:val="ru-RU"/>
        </w:rPr>
        <w:t xml:space="preserve"> </w:t>
      </w:r>
      <w:r w:rsidRPr="003E29E8">
        <w:rPr>
          <w:rFonts w:hint="eastAsia"/>
          <w:lang w:val="ru-RU"/>
        </w:rPr>
        <w:t>И</w:t>
      </w:r>
      <w:r w:rsidRPr="003E29E8">
        <w:rPr>
          <w:lang w:val="ru-RU"/>
        </w:rPr>
        <w:t xml:space="preserve"> </w:t>
      </w:r>
      <w:r w:rsidRPr="003E29E8">
        <w:rPr>
          <w:rFonts w:hint="eastAsia"/>
          <w:lang w:val="ru-RU"/>
        </w:rPr>
        <w:t>БЕЗОПАСНОСТИ</w:t>
      </w:r>
      <w:r w:rsidRPr="003E29E8">
        <w:rPr>
          <w:lang w:val="ru-RU"/>
        </w:rPr>
        <w:t xml:space="preserve"> </w:t>
      </w:r>
      <w:r w:rsidRPr="003E29E8">
        <w:rPr>
          <w:rFonts w:hint="eastAsia"/>
          <w:lang w:val="ru-RU"/>
        </w:rPr>
        <w:t>АНТИПСИХОТИКОВ</w:t>
      </w:r>
    </w:p>
    <w:p w14:paraId="206F6E50" w14:textId="77777777" w:rsidR="003E29E8" w:rsidRPr="003E29E8" w:rsidRDefault="003E29E8" w:rsidP="003E29E8">
      <w:pPr>
        <w:rPr>
          <w:lang w:val="ru-RU"/>
        </w:rPr>
      </w:pPr>
    </w:p>
    <w:p w14:paraId="6DE7C3D5" w14:textId="77777777" w:rsidR="003E29E8" w:rsidRPr="003E29E8" w:rsidRDefault="003E29E8" w:rsidP="003E29E8">
      <w:pPr>
        <w:rPr>
          <w:lang w:val="ru-RU"/>
        </w:rPr>
      </w:pPr>
      <w:r w:rsidRPr="003E29E8">
        <w:rPr>
          <w:lang w:val="ru-RU"/>
        </w:rPr>
        <w:lastRenderedPageBreak/>
        <w:t xml:space="preserve">5.1. </w:t>
      </w:r>
      <w:r w:rsidRPr="003E29E8">
        <w:rPr>
          <w:rFonts w:hint="eastAsia"/>
          <w:lang w:val="ru-RU"/>
        </w:rPr>
        <w:t>Общая</w:t>
      </w:r>
      <w:r w:rsidRPr="003E29E8">
        <w:rPr>
          <w:lang w:val="ru-RU"/>
        </w:rPr>
        <w:t xml:space="preserve"> </w:t>
      </w:r>
      <w:r w:rsidRPr="003E29E8">
        <w:rPr>
          <w:rFonts w:hint="eastAsia"/>
          <w:lang w:val="ru-RU"/>
        </w:rPr>
        <w:t>характеристика</w:t>
      </w:r>
      <w:r w:rsidRPr="003E29E8">
        <w:rPr>
          <w:lang w:val="ru-RU"/>
        </w:rPr>
        <w:t xml:space="preserve"> </w:t>
      </w:r>
      <w:r w:rsidRPr="003E29E8">
        <w:rPr>
          <w:rFonts w:hint="eastAsia"/>
          <w:lang w:val="ru-RU"/>
        </w:rPr>
        <w:t>выборки</w:t>
      </w:r>
    </w:p>
    <w:p w14:paraId="6F50BB3C" w14:textId="77777777" w:rsidR="003E29E8" w:rsidRPr="003E29E8" w:rsidRDefault="003E29E8" w:rsidP="003E29E8">
      <w:pPr>
        <w:rPr>
          <w:lang w:val="ru-RU"/>
        </w:rPr>
      </w:pPr>
    </w:p>
    <w:p w14:paraId="072BEC8E" w14:textId="77777777" w:rsidR="003E29E8" w:rsidRPr="003E29E8" w:rsidRDefault="003E29E8" w:rsidP="003E29E8">
      <w:pPr>
        <w:rPr>
          <w:lang w:val="ru-RU"/>
        </w:rPr>
      </w:pPr>
      <w:r w:rsidRPr="003E29E8">
        <w:rPr>
          <w:lang w:val="ru-RU"/>
        </w:rPr>
        <w:t xml:space="preserve">5.2. </w:t>
      </w:r>
      <w:r w:rsidRPr="003E29E8">
        <w:rPr>
          <w:rFonts w:hint="eastAsia"/>
          <w:lang w:val="ru-RU"/>
        </w:rPr>
        <w:t>Ассоциации</w:t>
      </w:r>
      <w:r w:rsidRPr="003E29E8">
        <w:rPr>
          <w:lang w:val="ru-RU"/>
        </w:rPr>
        <w:t xml:space="preserve"> </w:t>
      </w:r>
      <w:r w:rsidRPr="003E29E8">
        <w:rPr>
          <w:rFonts w:hint="eastAsia"/>
          <w:lang w:val="ru-RU"/>
        </w:rPr>
        <w:t>активности</w:t>
      </w:r>
      <w:r w:rsidRPr="003E29E8">
        <w:rPr>
          <w:lang w:val="ru-RU"/>
        </w:rPr>
        <w:t xml:space="preserve"> </w:t>
      </w:r>
      <w:r w:rsidRPr="003E29E8">
        <w:rPr>
          <w:rFonts w:hint="eastAsia"/>
          <w:lang w:val="ru-RU"/>
        </w:rPr>
        <w:t>изоферментов</w:t>
      </w:r>
      <w:r w:rsidRPr="003E29E8">
        <w:rPr>
          <w:lang w:val="ru-RU"/>
        </w:rPr>
        <w:t xml:space="preserve"> CYP2D6 </w:t>
      </w:r>
      <w:r w:rsidRPr="003E29E8">
        <w:rPr>
          <w:rFonts w:hint="eastAsia"/>
          <w:lang w:val="ru-RU"/>
        </w:rPr>
        <w:t>и</w:t>
      </w:r>
      <w:r w:rsidRPr="003E29E8">
        <w:rPr>
          <w:lang w:val="ru-RU"/>
        </w:rPr>
        <w:t xml:space="preserve"> CYP3A4/5</w:t>
      </w:r>
    </w:p>
    <w:p w14:paraId="3B1EAB86" w14:textId="77777777" w:rsidR="003E29E8" w:rsidRPr="003E29E8" w:rsidRDefault="003E29E8" w:rsidP="003E29E8">
      <w:pPr>
        <w:rPr>
          <w:lang w:val="ru-RU"/>
        </w:rPr>
      </w:pPr>
    </w:p>
    <w:p w14:paraId="22A70667" w14:textId="77777777" w:rsidR="003E29E8" w:rsidRPr="003E29E8" w:rsidRDefault="003E29E8" w:rsidP="003E29E8">
      <w:pPr>
        <w:rPr>
          <w:lang w:val="ru-RU"/>
        </w:rPr>
      </w:pPr>
      <w:r w:rsidRPr="003E29E8">
        <w:rPr>
          <w:rFonts w:hint="eastAsia"/>
          <w:lang w:val="ru-RU"/>
        </w:rPr>
        <w:t>с</w:t>
      </w:r>
      <w:r w:rsidRPr="003E29E8">
        <w:rPr>
          <w:lang w:val="ru-RU"/>
        </w:rPr>
        <w:t xml:space="preserve"> </w:t>
      </w:r>
      <w:r w:rsidRPr="003E29E8">
        <w:rPr>
          <w:rFonts w:hint="eastAsia"/>
          <w:lang w:val="ru-RU"/>
        </w:rPr>
        <w:t>параметрами</w:t>
      </w:r>
      <w:r w:rsidRPr="003E29E8">
        <w:rPr>
          <w:lang w:val="ru-RU"/>
        </w:rPr>
        <w:t xml:space="preserve"> </w:t>
      </w:r>
      <w:r w:rsidRPr="003E29E8">
        <w:rPr>
          <w:rFonts w:hint="eastAsia"/>
          <w:lang w:val="ru-RU"/>
        </w:rPr>
        <w:t>эффективности</w:t>
      </w:r>
      <w:r w:rsidRPr="003E29E8">
        <w:rPr>
          <w:lang w:val="ru-RU"/>
        </w:rPr>
        <w:t xml:space="preserve"> </w:t>
      </w:r>
      <w:r w:rsidRPr="003E29E8">
        <w:rPr>
          <w:rFonts w:hint="eastAsia"/>
          <w:lang w:val="ru-RU"/>
        </w:rPr>
        <w:t>фармакотерапии</w:t>
      </w:r>
    </w:p>
    <w:p w14:paraId="7CAD6545" w14:textId="77777777" w:rsidR="003E29E8" w:rsidRPr="003E29E8" w:rsidRDefault="003E29E8" w:rsidP="003E29E8">
      <w:pPr>
        <w:rPr>
          <w:lang w:val="ru-RU"/>
        </w:rPr>
      </w:pPr>
    </w:p>
    <w:p w14:paraId="23130FB0" w14:textId="77777777" w:rsidR="003E29E8" w:rsidRPr="003E29E8" w:rsidRDefault="003E29E8" w:rsidP="003E29E8">
      <w:pPr>
        <w:rPr>
          <w:lang w:val="ru-RU"/>
        </w:rPr>
      </w:pPr>
      <w:r w:rsidRPr="003E29E8">
        <w:rPr>
          <w:lang w:val="ru-RU"/>
        </w:rPr>
        <w:t xml:space="preserve">5.3. </w:t>
      </w:r>
      <w:r w:rsidRPr="003E29E8">
        <w:rPr>
          <w:rFonts w:hint="eastAsia"/>
          <w:lang w:val="ru-RU"/>
        </w:rPr>
        <w:t>Ассоциации</w:t>
      </w:r>
      <w:r w:rsidRPr="003E29E8">
        <w:rPr>
          <w:lang w:val="ru-RU"/>
        </w:rPr>
        <w:t xml:space="preserve"> </w:t>
      </w:r>
      <w:r w:rsidRPr="003E29E8">
        <w:rPr>
          <w:rFonts w:hint="eastAsia"/>
          <w:lang w:val="ru-RU"/>
        </w:rPr>
        <w:t>активности</w:t>
      </w:r>
      <w:r w:rsidRPr="003E29E8">
        <w:rPr>
          <w:lang w:val="ru-RU"/>
        </w:rPr>
        <w:t xml:space="preserve"> </w:t>
      </w:r>
      <w:r w:rsidRPr="003E29E8">
        <w:rPr>
          <w:rFonts w:hint="eastAsia"/>
          <w:lang w:val="ru-RU"/>
        </w:rPr>
        <w:t>изоферментов</w:t>
      </w:r>
      <w:r w:rsidRPr="003E29E8">
        <w:rPr>
          <w:lang w:val="ru-RU"/>
        </w:rPr>
        <w:t xml:space="preserve"> CYP2D6 </w:t>
      </w:r>
      <w:r w:rsidRPr="003E29E8">
        <w:rPr>
          <w:rFonts w:hint="eastAsia"/>
          <w:lang w:val="ru-RU"/>
        </w:rPr>
        <w:t>и</w:t>
      </w:r>
      <w:r w:rsidRPr="003E29E8">
        <w:rPr>
          <w:lang w:val="ru-RU"/>
        </w:rPr>
        <w:t xml:space="preserve"> CYP3A4/5</w:t>
      </w:r>
    </w:p>
    <w:p w14:paraId="2D4DA416" w14:textId="77777777" w:rsidR="003E29E8" w:rsidRPr="003E29E8" w:rsidRDefault="003E29E8" w:rsidP="003E29E8">
      <w:pPr>
        <w:rPr>
          <w:lang w:val="ru-RU"/>
        </w:rPr>
      </w:pPr>
    </w:p>
    <w:p w14:paraId="169CAEF8" w14:textId="77777777" w:rsidR="003E29E8" w:rsidRPr="003E29E8" w:rsidRDefault="003E29E8" w:rsidP="003E29E8">
      <w:pPr>
        <w:rPr>
          <w:lang w:val="ru-RU"/>
        </w:rPr>
      </w:pPr>
      <w:r w:rsidRPr="003E29E8">
        <w:rPr>
          <w:rFonts w:hint="eastAsia"/>
          <w:lang w:val="ru-RU"/>
        </w:rPr>
        <w:t>с</w:t>
      </w:r>
      <w:r w:rsidRPr="003E29E8">
        <w:rPr>
          <w:lang w:val="ru-RU"/>
        </w:rPr>
        <w:t xml:space="preserve"> </w:t>
      </w:r>
      <w:r w:rsidRPr="003E29E8">
        <w:rPr>
          <w:rFonts w:hint="eastAsia"/>
          <w:lang w:val="ru-RU"/>
        </w:rPr>
        <w:t>параметрами</w:t>
      </w:r>
      <w:r w:rsidRPr="003E29E8">
        <w:rPr>
          <w:lang w:val="ru-RU"/>
        </w:rPr>
        <w:t xml:space="preserve"> </w:t>
      </w:r>
      <w:r w:rsidRPr="003E29E8">
        <w:rPr>
          <w:rFonts w:hint="eastAsia"/>
          <w:lang w:val="ru-RU"/>
        </w:rPr>
        <w:t>безопасности</w:t>
      </w:r>
      <w:r w:rsidRPr="003E29E8">
        <w:rPr>
          <w:lang w:val="ru-RU"/>
        </w:rPr>
        <w:t xml:space="preserve"> </w:t>
      </w:r>
      <w:r w:rsidRPr="003E29E8">
        <w:rPr>
          <w:rFonts w:hint="eastAsia"/>
          <w:lang w:val="ru-RU"/>
        </w:rPr>
        <w:t>фармакотерапии</w:t>
      </w:r>
    </w:p>
    <w:p w14:paraId="13F124CE" w14:textId="77777777" w:rsidR="003E29E8" w:rsidRPr="003E29E8" w:rsidRDefault="003E29E8" w:rsidP="003E29E8">
      <w:pPr>
        <w:rPr>
          <w:lang w:val="ru-RU"/>
        </w:rPr>
      </w:pPr>
    </w:p>
    <w:p w14:paraId="251DBBF8" w14:textId="77777777" w:rsidR="003E29E8" w:rsidRPr="003E29E8" w:rsidRDefault="003E29E8" w:rsidP="003E29E8">
      <w:pPr>
        <w:rPr>
          <w:lang w:val="ru-RU"/>
        </w:rPr>
      </w:pPr>
      <w:r w:rsidRPr="003E29E8">
        <w:rPr>
          <w:lang w:val="ru-RU"/>
        </w:rPr>
        <w:t xml:space="preserve">5.4. </w:t>
      </w:r>
      <w:r w:rsidRPr="003E29E8">
        <w:rPr>
          <w:rFonts w:hint="eastAsia"/>
          <w:lang w:val="ru-RU"/>
        </w:rPr>
        <w:t>Обсуждение</w:t>
      </w:r>
      <w:r w:rsidRPr="003E29E8">
        <w:rPr>
          <w:lang w:val="ru-RU"/>
        </w:rPr>
        <w:t xml:space="preserve"> </w:t>
      </w:r>
      <w:r w:rsidRPr="003E29E8">
        <w:rPr>
          <w:rFonts w:hint="eastAsia"/>
          <w:lang w:val="ru-RU"/>
        </w:rPr>
        <w:t>результатов</w:t>
      </w:r>
      <w:r w:rsidRPr="003E29E8">
        <w:rPr>
          <w:lang w:val="ru-RU"/>
        </w:rPr>
        <w:t xml:space="preserve"> </w:t>
      </w:r>
      <w:r w:rsidRPr="003E29E8">
        <w:rPr>
          <w:rFonts w:hint="eastAsia"/>
          <w:lang w:val="ru-RU"/>
        </w:rPr>
        <w:t>ассоциаций</w:t>
      </w:r>
      <w:r w:rsidRPr="003E29E8">
        <w:rPr>
          <w:lang w:val="ru-RU"/>
        </w:rPr>
        <w:t xml:space="preserve"> </w:t>
      </w:r>
      <w:r w:rsidRPr="003E29E8">
        <w:rPr>
          <w:rFonts w:hint="eastAsia"/>
          <w:lang w:val="ru-RU"/>
        </w:rPr>
        <w:t>активности</w:t>
      </w:r>
      <w:r w:rsidRPr="003E29E8">
        <w:rPr>
          <w:lang w:val="ru-RU"/>
        </w:rPr>
        <w:t xml:space="preserve"> </w:t>
      </w:r>
      <w:r w:rsidRPr="003E29E8">
        <w:rPr>
          <w:rFonts w:hint="eastAsia"/>
          <w:lang w:val="ru-RU"/>
        </w:rPr>
        <w:t>изоферментов</w:t>
      </w:r>
    </w:p>
    <w:p w14:paraId="00C0D75D" w14:textId="77777777" w:rsidR="003E29E8" w:rsidRPr="003E29E8" w:rsidRDefault="003E29E8" w:rsidP="003E29E8">
      <w:pPr>
        <w:rPr>
          <w:lang w:val="ru-RU"/>
        </w:rPr>
      </w:pPr>
    </w:p>
    <w:p w14:paraId="0112BC18" w14:textId="77777777" w:rsidR="003E29E8" w:rsidRPr="003E29E8" w:rsidRDefault="003E29E8" w:rsidP="003E29E8">
      <w:pPr>
        <w:rPr>
          <w:lang w:val="ru-RU"/>
        </w:rPr>
      </w:pPr>
      <w:r w:rsidRPr="003E29E8">
        <w:rPr>
          <w:lang w:val="ru-RU"/>
        </w:rPr>
        <w:t xml:space="preserve">CYP3A4 </w:t>
      </w:r>
      <w:r w:rsidRPr="003E29E8">
        <w:rPr>
          <w:rFonts w:hint="eastAsia"/>
          <w:lang w:val="ru-RU"/>
        </w:rPr>
        <w:t>и</w:t>
      </w:r>
      <w:r w:rsidRPr="003E29E8">
        <w:rPr>
          <w:lang w:val="ru-RU"/>
        </w:rPr>
        <w:t xml:space="preserve"> CYP2D6 </w:t>
      </w:r>
      <w:r w:rsidRPr="003E29E8">
        <w:rPr>
          <w:rFonts w:hint="eastAsia"/>
          <w:lang w:val="ru-RU"/>
        </w:rPr>
        <w:t>с</w:t>
      </w:r>
      <w:r w:rsidRPr="003E29E8">
        <w:rPr>
          <w:lang w:val="ru-RU"/>
        </w:rPr>
        <w:t xml:space="preserve"> </w:t>
      </w:r>
      <w:r w:rsidRPr="003E29E8">
        <w:rPr>
          <w:rFonts w:hint="eastAsia"/>
          <w:lang w:val="ru-RU"/>
        </w:rPr>
        <w:t>эффективностью</w:t>
      </w:r>
      <w:r w:rsidRPr="003E29E8">
        <w:rPr>
          <w:lang w:val="ru-RU"/>
        </w:rPr>
        <w:t xml:space="preserve"> </w:t>
      </w:r>
      <w:r w:rsidRPr="003E29E8">
        <w:rPr>
          <w:rFonts w:hint="eastAsia"/>
          <w:lang w:val="ru-RU"/>
        </w:rPr>
        <w:t>и</w:t>
      </w:r>
      <w:r w:rsidRPr="003E29E8">
        <w:rPr>
          <w:lang w:val="ru-RU"/>
        </w:rPr>
        <w:t xml:space="preserve"> </w:t>
      </w:r>
      <w:r w:rsidRPr="003E29E8">
        <w:rPr>
          <w:rFonts w:hint="eastAsia"/>
          <w:lang w:val="ru-RU"/>
        </w:rPr>
        <w:t>безопасностью</w:t>
      </w:r>
      <w:r w:rsidRPr="003E29E8">
        <w:rPr>
          <w:lang w:val="ru-RU"/>
        </w:rPr>
        <w:t xml:space="preserve"> </w:t>
      </w:r>
      <w:r w:rsidRPr="003E29E8">
        <w:rPr>
          <w:rFonts w:hint="eastAsia"/>
          <w:lang w:val="ru-RU"/>
        </w:rPr>
        <w:t>фармакотерапии</w:t>
      </w:r>
    </w:p>
    <w:p w14:paraId="46C685C3" w14:textId="77777777" w:rsidR="003E29E8" w:rsidRPr="003E29E8" w:rsidRDefault="003E29E8" w:rsidP="003E29E8">
      <w:pPr>
        <w:rPr>
          <w:lang w:val="ru-RU"/>
        </w:rPr>
      </w:pPr>
    </w:p>
    <w:p w14:paraId="49067326" w14:textId="77777777" w:rsidR="003E29E8" w:rsidRPr="003E29E8" w:rsidRDefault="003E29E8" w:rsidP="003E29E8">
      <w:pPr>
        <w:rPr>
          <w:lang w:val="ru-RU"/>
        </w:rPr>
      </w:pPr>
      <w:r w:rsidRPr="003E29E8">
        <w:rPr>
          <w:rFonts w:hint="eastAsia"/>
          <w:lang w:val="ru-RU"/>
        </w:rPr>
        <w:t>ГЛАВА</w:t>
      </w:r>
      <w:r w:rsidRPr="003E29E8">
        <w:rPr>
          <w:lang w:val="ru-RU"/>
        </w:rPr>
        <w:t xml:space="preserve"> 6. </w:t>
      </w:r>
      <w:r w:rsidRPr="003E29E8">
        <w:rPr>
          <w:rFonts w:hint="eastAsia"/>
          <w:lang w:val="ru-RU"/>
        </w:rPr>
        <w:t>РАЗРАБОТКА</w:t>
      </w:r>
      <w:r w:rsidRPr="003E29E8">
        <w:rPr>
          <w:lang w:val="ru-RU"/>
        </w:rPr>
        <w:t xml:space="preserve"> </w:t>
      </w:r>
      <w:r w:rsidRPr="003E29E8">
        <w:rPr>
          <w:rFonts w:hint="eastAsia"/>
          <w:lang w:val="ru-RU"/>
        </w:rPr>
        <w:t>ПРОГНОСТИЧЕСКОЙ</w:t>
      </w:r>
      <w:r w:rsidRPr="003E29E8">
        <w:rPr>
          <w:lang w:val="ru-RU"/>
        </w:rPr>
        <w:t xml:space="preserve"> </w:t>
      </w:r>
      <w:r w:rsidRPr="003E29E8">
        <w:rPr>
          <w:rFonts w:hint="eastAsia"/>
          <w:lang w:val="ru-RU"/>
        </w:rPr>
        <w:t>МОДЕЛИ</w:t>
      </w:r>
      <w:r w:rsidRPr="003E29E8">
        <w:rPr>
          <w:lang w:val="ru-RU"/>
        </w:rPr>
        <w:t xml:space="preserve"> </w:t>
      </w:r>
      <w:r w:rsidRPr="003E29E8">
        <w:rPr>
          <w:rFonts w:hint="eastAsia"/>
          <w:lang w:val="ru-RU"/>
        </w:rPr>
        <w:t>ДЛЯ</w:t>
      </w:r>
      <w:r w:rsidRPr="003E29E8">
        <w:rPr>
          <w:lang w:val="ru-RU"/>
        </w:rPr>
        <w:t xml:space="preserve"> </w:t>
      </w:r>
      <w:r w:rsidRPr="003E29E8">
        <w:rPr>
          <w:rFonts w:hint="eastAsia"/>
          <w:lang w:val="ru-RU"/>
        </w:rPr>
        <w:t>ИНДИВИДУАЛЬНОГО</w:t>
      </w:r>
      <w:r w:rsidRPr="003E29E8">
        <w:rPr>
          <w:lang w:val="ru-RU"/>
        </w:rPr>
        <w:t xml:space="preserve"> </w:t>
      </w:r>
      <w:r w:rsidRPr="003E29E8">
        <w:rPr>
          <w:rFonts w:hint="eastAsia"/>
          <w:lang w:val="ru-RU"/>
        </w:rPr>
        <w:t>ПОДБОРА</w:t>
      </w:r>
      <w:r w:rsidRPr="003E29E8">
        <w:rPr>
          <w:lang w:val="ru-RU"/>
        </w:rPr>
        <w:t xml:space="preserve"> </w:t>
      </w:r>
      <w:r w:rsidRPr="003E29E8">
        <w:rPr>
          <w:rFonts w:hint="eastAsia"/>
          <w:lang w:val="ru-RU"/>
        </w:rPr>
        <w:t>ФАРМАКОТЕРАПИИ</w:t>
      </w:r>
      <w:r w:rsidRPr="003E29E8">
        <w:rPr>
          <w:lang w:val="ru-RU"/>
        </w:rPr>
        <w:t xml:space="preserve"> </w:t>
      </w:r>
      <w:r w:rsidRPr="003E29E8">
        <w:rPr>
          <w:rFonts w:hint="eastAsia"/>
          <w:lang w:val="ru-RU"/>
        </w:rPr>
        <w:t>ПОДРОСТКАМ</w:t>
      </w:r>
      <w:r w:rsidRPr="003E29E8">
        <w:rPr>
          <w:lang w:val="ru-RU"/>
        </w:rPr>
        <w:t xml:space="preserve"> </w:t>
      </w:r>
      <w:r w:rsidRPr="003E29E8">
        <w:rPr>
          <w:rFonts w:hint="eastAsia"/>
          <w:lang w:val="ru-RU"/>
        </w:rPr>
        <w:t>С</w:t>
      </w:r>
      <w:r w:rsidRPr="003E29E8">
        <w:rPr>
          <w:lang w:val="ru-RU"/>
        </w:rPr>
        <w:t xml:space="preserve"> </w:t>
      </w:r>
      <w:r w:rsidRPr="003E29E8">
        <w:rPr>
          <w:rFonts w:hint="eastAsia"/>
          <w:lang w:val="ru-RU"/>
        </w:rPr>
        <w:t>ОСТРЫМ</w:t>
      </w:r>
      <w:r w:rsidRPr="003E29E8">
        <w:rPr>
          <w:lang w:val="ru-RU"/>
        </w:rPr>
        <w:t xml:space="preserve"> </w:t>
      </w:r>
      <w:r w:rsidRPr="003E29E8">
        <w:rPr>
          <w:rFonts w:hint="eastAsia"/>
          <w:lang w:val="ru-RU"/>
        </w:rPr>
        <w:t>ПСИХОТИЧЕСКИМ</w:t>
      </w:r>
      <w:r w:rsidRPr="003E29E8">
        <w:rPr>
          <w:lang w:val="ru-RU"/>
        </w:rPr>
        <w:t xml:space="preserve"> </w:t>
      </w:r>
      <w:r w:rsidRPr="003E29E8">
        <w:rPr>
          <w:rFonts w:hint="eastAsia"/>
          <w:lang w:val="ru-RU"/>
        </w:rPr>
        <w:t>ЭПИЗОДОМ</w:t>
      </w:r>
    </w:p>
    <w:p w14:paraId="177C5A37" w14:textId="77777777" w:rsidR="003E29E8" w:rsidRPr="003E29E8" w:rsidRDefault="003E29E8" w:rsidP="003E29E8">
      <w:pPr>
        <w:rPr>
          <w:lang w:val="ru-RU"/>
        </w:rPr>
      </w:pPr>
    </w:p>
    <w:p w14:paraId="189DA88E" w14:textId="77777777" w:rsidR="003E29E8" w:rsidRPr="003E29E8" w:rsidRDefault="003E29E8" w:rsidP="003E29E8">
      <w:pPr>
        <w:rPr>
          <w:lang w:val="ru-RU"/>
        </w:rPr>
      </w:pPr>
      <w:r w:rsidRPr="003E29E8">
        <w:rPr>
          <w:rFonts w:hint="eastAsia"/>
          <w:lang w:val="ru-RU"/>
        </w:rPr>
        <w:t>ЗАКЛЮЧЕНИЕ</w:t>
      </w:r>
    </w:p>
    <w:p w14:paraId="73580861" w14:textId="77777777" w:rsidR="003E29E8" w:rsidRPr="003E29E8" w:rsidRDefault="003E29E8" w:rsidP="003E29E8">
      <w:pPr>
        <w:rPr>
          <w:lang w:val="ru-RU"/>
        </w:rPr>
      </w:pPr>
    </w:p>
    <w:p w14:paraId="1346654E" w14:textId="77777777" w:rsidR="003E29E8" w:rsidRPr="003E29E8" w:rsidRDefault="003E29E8" w:rsidP="003E29E8">
      <w:pPr>
        <w:rPr>
          <w:lang w:val="ru-RU"/>
        </w:rPr>
      </w:pPr>
      <w:r w:rsidRPr="003E29E8">
        <w:rPr>
          <w:rFonts w:hint="eastAsia"/>
          <w:lang w:val="ru-RU"/>
        </w:rPr>
        <w:t>ВЫВОДЫ</w:t>
      </w:r>
    </w:p>
    <w:p w14:paraId="0EA922C0" w14:textId="77777777" w:rsidR="003E29E8" w:rsidRPr="003E29E8" w:rsidRDefault="003E29E8" w:rsidP="003E29E8">
      <w:pPr>
        <w:rPr>
          <w:lang w:val="ru-RU"/>
        </w:rPr>
      </w:pPr>
    </w:p>
    <w:p w14:paraId="09A6E92F" w14:textId="77777777" w:rsidR="003E29E8" w:rsidRPr="003E29E8" w:rsidRDefault="003E29E8" w:rsidP="003E29E8">
      <w:pPr>
        <w:rPr>
          <w:lang w:val="ru-RU"/>
        </w:rPr>
      </w:pPr>
      <w:r w:rsidRPr="003E29E8">
        <w:rPr>
          <w:rFonts w:hint="eastAsia"/>
          <w:lang w:val="ru-RU"/>
        </w:rPr>
        <w:t>ПРАКТИЧЕСКИЕ</w:t>
      </w:r>
      <w:r w:rsidRPr="003E29E8">
        <w:rPr>
          <w:lang w:val="ru-RU"/>
        </w:rPr>
        <w:t xml:space="preserve"> </w:t>
      </w:r>
      <w:r w:rsidRPr="003E29E8">
        <w:rPr>
          <w:rFonts w:hint="eastAsia"/>
          <w:lang w:val="ru-RU"/>
        </w:rPr>
        <w:t>РЕКОМЕНДАЦИИ</w:t>
      </w:r>
    </w:p>
    <w:p w14:paraId="634C63D9" w14:textId="77777777" w:rsidR="003E29E8" w:rsidRPr="003E29E8" w:rsidRDefault="003E29E8" w:rsidP="003E29E8">
      <w:pPr>
        <w:rPr>
          <w:lang w:val="ru-RU"/>
        </w:rPr>
      </w:pPr>
    </w:p>
    <w:p w14:paraId="049F6962" w14:textId="77777777" w:rsidR="003E29E8" w:rsidRPr="003E29E8" w:rsidRDefault="003E29E8" w:rsidP="003E29E8">
      <w:pPr>
        <w:rPr>
          <w:lang w:val="ru-RU"/>
        </w:rPr>
      </w:pPr>
      <w:r w:rsidRPr="003E29E8">
        <w:rPr>
          <w:rFonts w:hint="eastAsia"/>
          <w:lang w:val="ru-RU"/>
        </w:rPr>
        <w:t>СПИСОК</w:t>
      </w:r>
      <w:r w:rsidRPr="003E29E8">
        <w:rPr>
          <w:lang w:val="ru-RU"/>
        </w:rPr>
        <w:t xml:space="preserve"> </w:t>
      </w:r>
      <w:r w:rsidRPr="003E29E8">
        <w:rPr>
          <w:rFonts w:hint="eastAsia"/>
          <w:lang w:val="ru-RU"/>
        </w:rPr>
        <w:t>СОКРАЩЕНИЙ</w:t>
      </w:r>
      <w:r w:rsidRPr="003E29E8">
        <w:rPr>
          <w:lang w:val="ru-RU"/>
        </w:rPr>
        <w:t xml:space="preserve"> </w:t>
      </w:r>
      <w:r w:rsidRPr="003E29E8">
        <w:rPr>
          <w:rFonts w:hint="eastAsia"/>
          <w:lang w:val="ru-RU"/>
        </w:rPr>
        <w:t>И</w:t>
      </w:r>
      <w:r w:rsidRPr="003E29E8">
        <w:rPr>
          <w:lang w:val="ru-RU"/>
        </w:rPr>
        <w:t xml:space="preserve"> </w:t>
      </w:r>
      <w:r w:rsidRPr="003E29E8">
        <w:rPr>
          <w:rFonts w:hint="eastAsia"/>
          <w:lang w:val="ru-RU"/>
        </w:rPr>
        <w:t>УСЛОВНЫХ</w:t>
      </w:r>
      <w:r w:rsidRPr="003E29E8">
        <w:rPr>
          <w:lang w:val="ru-RU"/>
        </w:rPr>
        <w:t xml:space="preserve"> </w:t>
      </w:r>
      <w:r w:rsidRPr="003E29E8">
        <w:rPr>
          <w:rFonts w:hint="eastAsia"/>
          <w:lang w:val="ru-RU"/>
        </w:rPr>
        <w:t>ОБОЗНАЧЕНИЙ</w:t>
      </w:r>
    </w:p>
    <w:p w14:paraId="729A7724" w14:textId="77777777" w:rsidR="003E29E8" w:rsidRPr="003E29E8" w:rsidRDefault="003E29E8" w:rsidP="003E29E8">
      <w:pPr>
        <w:rPr>
          <w:lang w:val="ru-RU"/>
        </w:rPr>
      </w:pPr>
    </w:p>
    <w:p w14:paraId="2AD9962B" w14:textId="77777777" w:rsidR="003E29E8" w:rsidRPr="003E29E8" w:rsidRDefault="003E29E8" w:rsidP="003E29E8">
      <w:pPr>
        <w:rPr>
          <w:lang w:val="ru-RU"/>
        </w:rPr>
      </w:pPr>
      <w:r w:rsidRPr="003E29E8">
        <w:rPr>
          <w:rFonts w:hint="eastAsia"/>
          <w:lang w:val="ru-RU"/>
        </w:rPr>
        <w:t>СПИСОК</w:t>
      </w:r>
      <w:r w:rsidRPr="003E29E8">
        <w:rPr>
          <w:lang w:val="ru-RU"/>
        </w:rPr>
        <w:t xml:space="preserve"> </w:t>
      </w:r>
      <w:r w:rsidRPr="003E29E8">
        <w:rPr>
          <w:rFonts w:hint="eastAsia"/>
          <w:lang w:val="ru-RU"/>
        </w:rPr>
        <w:t>ЛИТЕРАТУРЫ</w:t>
      </w:r>
    </w:p>
    <w:p w14:paraId="7862AD49" w14:textId="77777777" w:rsidR="003E29E8" w:rsidRPr="003E29E8" w:rsidRDefault="003E29E8" w:rsidP="003E29E8">
      <w:pPr>
        <w:rPr>
          <w:lang w:val="ru-RU"/>
        </w:rPr>
      </w:pPr>
    </w:p>
    <w:p w14:paraId="403C9A6B" w14:textId="7C9EB62A" w:rsidR="003E29E8" w:rsidRPr="003E29E8" w:rsidRDefault="003E29E8" w:rsidP="003E29E8">
      <w:pPr>
        <w:rPr>
          <w:lang w:val="ru-RU"/>
        </w:rPr>
      </w:pPr>
      <w:r w:rsidRPr="003E29E8">
        <w:rPr>
          <w:rFonts w:hint="eastAsia"/>
          <w:lang w:val="ru-RU"/>
        </w:rPr>
        <w:t>ПРИЛОЖЕНИЕ</w:t>
      </w:r>
      <w:r w:rsidRPr="003E29E8">
        <w:rPr>
          <w:lang w:val="ru-RU"/>
        </w:rPr>
        <w:t xml:space="preserve"> </w:t>
      </w:r>
      <w:r w:rsidRPr="003E29E8">
        <w:rPr>
          <w:rFonts w:hint="eastAsia"/>
          <w:lang w:val="ru-RU"/>
        </w:rPr>
        <w:t>А</w:t>
      </w:r>
    </w:p>
    <w:sectPr w:rsidR="003E29E8" w:rsidRPr="003E29E8" w:rsidSect="009963B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930BE" w14:textId="77777777" w:rsidR="009963B9" w:rsidRPr="00C66E52" w:rsidRDefault="009963B9">
      <w:pPr>
        <w:spacing w:after="0" w:line="240" w:lineRule="auto"/>
      </w:pPr>
      <w:r w:rsidRPr="00C66E52">
        <w:separator/>
      </w:r>
    </w:p>
  </w:endnote>
  <w:endnote w:type="continuationSeparator" w:id="0">
    <w:p w14:paraId="6719EC8B" w14:textId="77777777" w:rsidR="009963B9" w:rsidRPr="00C66E52" w:rsidRDefault="009963B9">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578B7" w14:textId="77777777" w:rsidR="009963B9" w:rsidRPr="00C66E52" w:rsidRDefault="009963B9"/>
    <w:p w14:paraId="5D04CF8F" w14:textId="77777777" w:rsidR="009963B9" w:rsidRPr="00C66E52" w:rsidRDefault="009963B9"/>
    <w:p w14:paraId="1C9B7AF1" w14:textId="77777777" w:rsidR="009963B9" w:rsidRPr="00C66E52" w:rsidRDefault="009963B9"/>
    <w:p w14:paraId="13C828CD" w14:textId="77777777" w:rsidR="009963B9" w:rsidRPr="00C66E52" w:rsidRDefault="009963B9"/>
    <w:p w14:paraId="00D1EB43" w14:textId="77777777" w:rsidR="009963B9" w:rsidRPr="00C66E52" w:rsidRDefault="009963B9"/>
    <w:p w14:paraId="103B11F4" w14:textId="77777777" w:rsidR="009963B9" w:rsidRPr="00C66E52" w:rsidRDefault="009963B9"/>
    <w:p w14:paraId="452C825A" w14:textId="77777777" w:rsidR="009963B9" w:rsidRPr="00C66E52" w:rsidRDefault="009963B9">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39F5E74D" wp14:editId="29B7596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FDD02" w14:textId="77777777" w:rsidR="009963B9" w:rsidRPr="00C66E52" w:rsidRDefault="009963B9">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F5E74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32FDD02" w14:textId="77777777" w:rsidR="009963B9" w:rsidRPr="00C66E52" w:rsidRDefault="009963B9">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57918B53" w14:textId="77777777" w:rsidR="009963B9" w:rsidRPr="00C66E52" w:rsidRDefault="009963B9"/>
    <w:p w14:paraId="059AE265" w14:textId="77777777" w:rsidR="009963B9" w:rsidRPr="00C66E52" w:rsidRDefault="009963B9"/>
    <w:p w14:paraId="21EBFE1B" w14:textId="77777777" w:rsidR="009963B9" w:rsidRPr="00C66E52" w:rsidRDefault="009963B9">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79ECA0FF" wp14:editId="05E950C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0FC44" w14:textId="77777777" w:rsidR="009963B9" w:rsidRPr="00C66E52" w:rsidRDefault="009963B9"/>
                          <w:p w14:paraId="1BDA773A" w14:textId="77777777" w:rsidR="009963B9" w:rsidRPr="00C66E52" w:rsidRDefault="009963B9">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ECA0F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700FC44" w14:textId="77777777" w:rsidR="009963B9" w:rsidRPr="00C66E52" w:rsidRDefault="009963B9"/>
                    <w:p w14:paraId="1BDA773A" w14:textId="77777777" w:rsidR="009963B9" w:rsidRPr="00C66E52" w:rsidRDefault="009963B9">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75801B3C" w14:textId="77777777" w:rsidR="009963B9" w:rsidRPr="00C66E52" w:rsidRDefault="009963B9"/>
    <w:p w14:paraId="4EA1CD4C" w14:textId="77777777" w:rsidR="009963B9" w:rsidRPr="00C66E52" w:rsidRDefault="009963B9">
      <w:pPr>
        <w:rPr>
          <w:sz w:val="2"/>
          <w:szCs w:val="2"/>
        </w:rPr>
      </w:pPr>
    </w:p>
    <w:p w14:paraId="304DCA3B" w14:textId="77777777" w:rsidR="009963B9" w:rsidRPr="00C66E52" w:rsidRDefault="009963B9"/>
    <w:p w14:paraId="3354094F" w14:textId="77777777" w:rsidR="009963B9" w:rsidRPr="00C66E52" w:rsidRDefault="009963B9">
      <w:pPr>
        <w:spacing w:after="0" w:line="240" w:lineRule="auto"/>
      </w:pPr>
    </w:p>
  </w:footnote>
  <w:footnote w:type="continuationSeparator" w:id="0">
    <w:p w14:paraId="584DB547" w14:textId="77777777" w:rsidR="009963B9" w:rsidRPr="00C66E52" w:rsidRDefault="009963B9">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3B9"/>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20583</TotalTime>
  <Pages>8</Pages>
  <Words>1035</Words>
  <Characters>5903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3233</cp:revision>
  <cp:lastPrinted>2009-02-06T05:36:00Z</cp:lastPrinted>
  <dcterms:created xsi:type="dcterms:W3CDTF">2024-04-09T10:20:00Z</dcterms:created>
  <dcterms:modified xsi:type="dcterms:W3CDTF">2024-05-04T13:16:00Z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