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DA2E" w14:textId="59839372" w:rsidR="00A37502" w:rsidRDefault="00D819ED" w:rsidP="00D819ED">
      <w:r w:rsidRPr="00D819ED">
        <w:rPr>
          <w:rFonts w:hint="eastAsia"/>
        </w:rPr>
        <w:t>Мохаммед</w:t>
      </w:r>
      <w:r w:rsidRPr="00D819ED">
        <w:t xml:space="preserve"> </w:t>
      </w:r>
      <w:r w:rsidRPr="00D819ED">
        <w:rPr>
          <w:rFonts w:hint="eastAsia"/>
        </w:rPr>
        <w:t>Адам</w:t>
      </w:r>
      <w:r w:rsidRPr="00D819ED">
        <w:t xml:space="preserve"> </w:t>
      </w:r>
      <w:r w:rsidRPr="00D819ED">
        <w:rPr>
          <w:rFonts w:hint="eastAsia"/>
        </w:rPr>
        <w:t>Эльрашид</w:t>
      </w:r>
      <w:r w:rsidRPr="00D819ED">
        <w:t xml:space="preserve"> </w:t>
      </w:r>
      <w:r w:rsidRPr="00D819ED">
        <w:rPr>
          <w:rFonts w:hint="eastAsia"/>
        </w:rPr>
        <w:t>Али</w:t>
      </w:r>
      <w:r>
        <w:rPr>
          <w:rFonts w:hint="cs"/>
        </w:rPr>
        <w:t xml:space="preserve"> </w:t>
      </w:r>
      <w:r w:rsidRPr="00D819ED">
        <w:rPr>
          <w:rFonts w:hint="eastAsia"/>
        </w:rPr>
        <w:t>Пространство</w:t>
      </w:r>
      <w:r w:rsidRPr="00D819ED">
        <w:t xml:space="preserve"> </w:t>
      </w:r>
      <w:r w:rsidRPr="00D819ED">
        <w:rPr>
          <w:rFonts w:hint="eastAsia"/>
        </w:rPr>
        <w:t>культуры</w:t>
      </w:r>
      <w:r w:rsidRPr="00D819ED">
        <w:t xml:space="preserve"> </w:t>
      </w:r>
      <w:r w:rsidRPr="00D819ED">
        <w:rPr>
          <w:rFonts w:hint="eastAsia"/>
        </w:rPr>
        <w:t>в</w:t>
      </w:r>
      <w:r w:rsidRPr="00D819ED">
        <w:t xml:space="preserve"> </w:t>
      </w:r>
      <w:r w:rsidRPr="00D819ED">
        <w:rPr>
          <w:rFonts w:hint="eastAsia"/>
        </w:rPr>
        <w:t>прозе</w:t>
      </w:r>
      <w:r w:rsidRPr="00D819ED">
        <w:t xml:space="preserve"> </w:t>
      </w:r>
      <w:r w:rsidRPr="00D819ED">
        <w:rPr>
          <w:rFonts w:hint="eastAsia"/>
        </w:rPr>
        <w:t>А</w:t>
      </w:r>
      <w:r w:rsidRPr="00D819ED">
        <w:t xml:space="preserve">. </w:t>
      </w:r>
      <w:r w:rsidRPr="00D819ED">
        <w:rPr>
          <w:rFonts w:hint="eastAsia"/>
        </w:rPr>
        <w:t>Битова</w:t>
      </w:r>
      <w:r w:rsidRPr="00D819ED">
        <w:t xml:space="preserve"> (</w:t>
      </w:r>
      <w:r w:rsidRPr="00D819ED">
        <w:rPr>
          <w:rFonts w:hint="eastAsia"/>
        </w:rPr>
        <w:t>жанр</w:t>
      </w:r>
      <w:r w:rsidRPr="00D819ED">
        <w:t xml:space="preserve">, </w:t>
      </w:r>
      <w:r w:rsidRPr="00D819ED">
        <w:rPr>
          <w:rFonts w:hint="eastAsia"/>
        </w:rPr>
        <w:t>структура</w:t>
      </w:r>
      <w:r w:rsidRPr="00D819ED">
        <w:t xml:space="preserve">, </w:t>
      </w:r>
      <w:r w:rsidRPr="00D819ED">
        <w:rPr>
          <w:rFonts w:hint="eastAsia"/>
        </w:rPr>
        <w:t>герой</w:t>
      </w:r>
      <w:r w:rsidRPr="00D819ED">
        <w:t>)</w:t>
      </w:r>
    </w:p>
    <w:p w14:paraId="75EA7A78" w14:textId="77777777" w:rsidR="00D819ED" w:rsidRDefault="00D819ED" w:rsidP="00D819ED">
      <w:r>
        <w:rPr>
          <w:rFonts w:hint="eastAsia"/>
        </w:rPr>
        <w:t>ОГЛАВЛЕНИЕ</w:t>
      </w:r>
      <w:r>
        <w:t xml:space="preserve"> </w:t>
      </w:r>
      <w:r>
        <w:rPr>
          <w:rFonts w:hint="eastAsia"/>
        </w:rPr>
        <w:t>ДИССЕРТАЦИИ</w:t>
      </w:r>
    </w:p>
    <w:p w14:paraId="3F694BC6" w14:textId="77777777" w:rsidR="00D819ED" w:rsidRDefault="00D819ED" w:rsidP="00D819ED">
      <w:r>
        <w:rPr>
          <w:rFonts w:hint="eastAsia"/>
        </w:rPr>
        <w:t>кандидат</w:t>
      </w:r>
      <w:r>
        <w:t xml:space="preserve"> </w:t>
      </w:r>
      <w:r>
        <w:rPr>
          <w:rFonts w:hint="eastAsia"/>
        </w:rPr>
        <w:t>наук</w:t>
      </w:r>
      <w:r>
        <w:t xml:space="preserve"> </w:t>
      </w:r>
      <w:r>
        <w:rPr>
          <w:rFonts w:hint="eastAsia"/>
        </w:rPr>
        <w:t>Мохаммед</w:t>
      </w:r>
      <w:r>
        <w:t xml:space="preserve"> </w:t>
      </w:r>
      <w:r>
        <w:rPr>
          <w:rFonts w:hint="eastAsia"/>
        </w:rPr>
        <w:t>Адам</w:t>
      </w:r>
      <w:r>
        <w:t xml:space="preserve"> </w:t>
      </w:r>
      <w:r>
        <w:rPr>
          <w:rFonts w:hint="eastAsia"/>
        </w:rPr>
        <w:t>Эльрашид</w:t>
      </w:r>
      <w:r>
        <w:t xml:space="preserve"> </w:t>
      </w:r>
      <w:r>
        <w:rPr>
          <w:rFonts w:hint="eastAsia"/>
        </w:rPr>
        <w:t>Али</w:t>
      </w:r>
    </w:p>
    <w:p w14:paraId="458CC046" w14:textId="77777777" w:rsidR="00D819ED" w:rsidRDefault="00D819ED" w:rsidP="00D819ED">
      <w:r>
        <w:rPr>
          <w:rFonts w:hint="eastAsia"/>
        </w:rPr>
        <w:t>Введение</w:t>
      </w:r>
    </w:p>
    <w:p w14:paraId="43B912FF" w14:textId="77777777" w:rsidR="00D819ED" w:rsidRDefault="00D819ED" w:rsidP="00D819ED"/>
    <w:p w14:paraId="2E1AAB1C" w14:textId="77777777" w:rsidR="00D819ED" w:rsidRDefault="00D819ED" w:rsidP="00D819ED">
      <w:r>
        <w:rPr>
          <w:rFonts w:hint="eastAsia"/>
        </w:rPr>
        <w:t>Глава</w:t>
      </w:r>
      <w:r>
        <w:t xml:space="preserve"> 1. </w:t>
      </w:r>
      <w:r>
        <w:rPr>
          <w:rFonts w:hint="eastAsia"/>
        </w:rPr>
        <w:t>Семантический</w:t>
      </w:r>
      <w:r>
        <w:t xml:space="preserve"> </w:t>
      </w:r>
      <w:r>
        <w:rPr>
          <w:rFonts w:hint="eastAsia"/>
        </w:rPr>
        <w:t>комплекс</w:t>
      </w:r>
      <w:r>
        <w:t xml:space="preserve"> </w:t>
      </w:r>
      <w:r>
        <w:rPr>
          <w:rFonts w:hint="eastAsia"/>
        </w:rPr>
        <w:t>путешествия</w:t>
      </w:r>
      <w:r>
        <w:t xml:space="preserve"> </w:t>
      </w:r>
      <w:r>
        <w:rPr>
          <w:rFonts w:hint="eastAsia"/>
        </w:rPr>
        <w:t>в</w:t>
      </w:r>
      <w:r>
        <w:t xml:space="preserve"> </w:t>
      </w:r>
      <w:r>
        <w:rPr>
          <w:rFonts w:hint="eastAsia"/>
        </w:rPr>
        <w:t>прозе</w:t>
      </w:r>
      <w:r>
        <w:t xml:space="preserve"> </w:t>
      </w:r>
      <w:r>
        <w:rPr>
          <w:rFonts w:hint="eastAsia"/>
        </w:rPr>
        <w:t>А</w:t>
      </w:r>
      <w:r>
        <w:t xml:space="preserve">. </w:t>
      </w:r>
      <w:r>
        <w:rPr>
          <w:rFonts w:hint="eastAsia"/>
        </w:rPr>
        <w:t>Битова</w:t>
      </w:r>
      <w:r>
        <w:t xml:space="preserve"> (</w:t>
      </w:r>
      <w:r>
        <w:rPr>
          <w:rFonts w:hint="eastAsia"/>
        </w:rPr>
        <w:t>цикл</w:t>
      </w:r>
      <w:r>
        <w:t xml:space="preserve"> </w:t>
      </w:r>
      <w:r>
        <w:rPr>
          <w:rFonts w:hint="eastAsia"/>
        </w:rPr>
        <w:t>о</w:t>
      </w:r>
      <w:r>
        <w:t xml:space="preserve"> </w:t>
      </w:r>
      <w:r>
        <w:rPr>
          <w:rFonts w:hint="eastAsia"/>
        </w:rPr>
        <w:t>советских</w:t>
      </w:r>
      <w:r>
        <w:t xml:space="preserve"> </w:t>
      </w:r>
      <w:r>
        <w:rPr>
          <w:rFonts w:hint="eastAsia"/>
        </w:rPr>
        <w:t>республиках</w:t>
      </w:r>
      <w:r>
        <w:rPr>
          <w:rFonts w:hint="eastAsia"/>
        </w:rPr>
        <w:t>»</w:t>
      </w:r>
      <w:r>
        <w:t>)</w:t>
      </w:r>
    </w:p>
    <w:p w14:paraId="50232F48" w14:textId="77777777" w:rsidR="00D819ED" w:rsidRDefault="00D819ED" w:rsidP="00D819ED"/>
    <w:p w14:paraId="70D9BC63" w14:textId="77777777" w:rsidR="00D819ED" w:rsidRDefault="00D819ED" w:rsidP="00D819ED">
      <w:r>
        <w:t>1.1.</w:t>
      </w:r>
      <w:r>
        <w:rPr>
          <w:rFonts w:hint="eastAsia"/>
        </w:rPr>
        <w:t>К</w:t>
      </w:r>
      <w:r>
        <w:t xml:space="preserve"> </w:t>
      </w:r>
      <w:r>
        <w:rPr>
          <w:rFonts w:hint="eastAsia"/>
        </w:rPr>
        <w:t>истории</w:t>
      </w:r>
      <w:r>
        <w:t xml:space="preserve"> </w:t>
      </w:r>
      <w:r>
        <w:rPr>
          <w:rFonts w:hint="eastAsia"/>
        </w:rPr>
        <w:t>создания</w:t>
      </w:r>
      <w:r>
        <w:t xml:space="preserve"> </w:t>
      </w:r>
      <w:r>
        <w:rPr>
          <w:rFonts w:hint="eastAsia"/>
        </w:rPr>
        <w:t>повестей</w:t>
      </w:r>
    </w:p>
    <w:p w14:paraId="6C1D1CFF" w14:textId="77777777" w:rsidR="00D819ED" w:rsidRDefault="00D819ED" w:rsidP="00D819ED"/>
    <w:p w14:paraId="33EE465E" w14:textId="77777777" w:rsidR="00D819ED" w:rsidRDefault="00D819ED" w:rsidP="00D819ED">
      <w:r>
        <w:t xml:space="preserve">1.2. </w:t>
      </w:r>
      <w:r>
        <w:rPr>
          <w:rFonts w:hint="eastAsia"/>
        </w:rPr>
        <w:t>Специфика</w:t>
      </w:r>
      <w:r>
        <w:t xml:space="preserve"> </w:t>
      </w:r>
      <w:r>
        <w:rPr>
          <w:rFonts w:hint="eastAsia"/>
        </w:rPr>
        <w:t>художественного</w:t>
      </w:r>
      <w:r>
        <w:t xml:space="preserve"> </w:t>
      </w:r>
      <w:r>
        <w:rPr>
          <w:rFonts w:hint="eastAsia"/>
        </w:rPr>
        <w:t>отражения</w:t>
      </w:r>
      <w:r>
        <w:t xml:space="preserve"> </w:t>
      </w:r>
      <w:r>
        <w:rPr>
          <w:rFonts w:hint="eastAsia"/>
        </w:rPr>
        <w:t>Армении</w:t>
      </w:r>
      <w:r>
        <w:t xml:space="preserve"> </w:t>
      </w:r>
      <w:r>
        <w:rPr>
          <w:rFonts w:hint="eastAsia"/>
        </w:rPr>
        <w:t>в</w:t>
      </w:r>
      <w:r>
        <w:t xml:space="preserve"> </w:t>
      </w:r>
      <w:r>
        <w:rPr>
          <w:rFonts w:hint="eastAsia"/>
        </w:rPr>
        <w:t>повести</w:t>
      </w:r>
      <w:r>
        <w:t xml:space="preserve"> </w:t>
      </w:r>
      <w:r>
        <w:rPr>
          <w:rFonts w:hint="eastAsia"/>
        </w:rPr>
        <w:t>А</w:t>
      </w:r>
      <w:r>
        <w:t xml:space="preserve">. </w:t>
      </w:r>
      <w:r>
        <w:rPr>
          <w:rFonts w:hint="eastAsia"/>
        </w:rPr>
        <w:t>Битова</w:t>
      </w:r>
      <w:r>
        <w:t xml:space="preserve"> </w:t>
      </w:r>
      <w:r>
        <w:rPr>
          <w:rFonts w:hint="eastAsia"/>
        </w:rPr>
        <w:t>«</w:t>
      </w:r>
      <w:r>
        <w:rPr>
          <w:rFonts w:hint="eastAsia"/>
        </w:rPr>
        <w:t>Уроки</w:t>
      </w:r>
      <w:r>
        <w:t xml:space="preserve"> </w:t>
      </w:r>
      <w:r>
        <w:rPr>
          <w:rFonts w:hint="eastAsia"/>
        </w:rPr>
        <w:t>Армении</w:t>
      </w:r>
      <w:r>
        <w:rPr>
          <w:rFonts w:hint="eastAsia"/>
        </w:rPr>
        <w:t>»</w:t>
      </w:r>
      <w:r>
        <w:t xml:space="preserve"> </w:t>
      </w:r>
      <w:r>
        <w:rPr>
          <w:rFonts w:hint="eastAsia"/>
        </w:rPr>
        <w:t>и</w:t>
      </w:r>
      <w:r>
        <w:t xml:space="preserve"> </w:t>
      </w:r>
      <w:r>
        <w:rPr>
          <w:rFonts w:hint="eastAsia"/>
        </w:rPr>
        <w:t>очерках</w:t>
      </w:r>
      <w:r>
        <w:t xml:space="preserve"> </w:t>
      </w:r>
      <w:r>
        <w:rPr>
          <w:rFonts w:hint="eastAsia"/>
        </w:rPr>
        <w:t>О</w:t>
      </w:r>
      <w:r>
        <w:t xml:space="preserve">. </w:t>
      </w:r>
      <w:r>
        <w:rPr>
          <w:rFonts w:hint="eastAsia"/>
        </w:rPr>
        <w:t>Мандельштама</w:t>
      </w:r>
      <w:r>
        <w:t xml:space="preserve"> </w:t>
      </w:r>
      <w:r>
        <w:rPr>
          <w:rFonts w:hint="eastAsia"/>
        </w:rPr>
        <w:t>«</w:t>
      </w:r>
      <w:r>
        <w:rPr>
          <w:rFonts w:hint="eastAsia"/>
        </w:rPr>
        <w:t>Путешествие</w:t>
      </w:r>
      <w:r>
        <w:t xml:space="preserve"> </w:t>
      </w:r>
      <w:r>
        <w:rPr>
          <w:rFonts w:hint="eastAsia"/>
        </w:rPr>
        <w:t>по</w:t>
      </w:r>
      <w:r>
        <w:t xml:space="preserve"> </w:t>
      </w:r>
      <w:r>
        <w:rPr>
          <w:rFonts w:hint="eastAsia"/>
        </w:rPr>
        <w:t>Армении</w:t>
      </w:r>
      <w:r>
        <w:rPr>
          <w:rFonts w:hint="eastAsia"/>
        </w:rPr>
        <w:t>»</w:t>
      </w:r>
    </w:p>
    <w:p w14:paraId="570E54FF" w14:textId="77777777" w:rsidR="00D819ED" w:rsidRDefault="00D819ED" w:rsidP="00D819ED"/>
    <w:p w14:paraId="5BDF941A" w14:textId="77777777" w:rsidR="00D819ED" w:rsidRDefault="00D819ED" w:rsidP="00D819ED">
      <w:r>
        <w:t xml:space="preserve">1.3. </w:t>
      </w:r>
      <w:r>
        <w:rPr>
          <w:rFonts w:hint="eastAsia"/>
        </w:rPr>
        <w:t>Повесть</w:t>
      </w:r>
      <w:r>
        <w:t xml:space="preserve"> </w:t>
      </w:r>
      <w:r>
        <w:rPr>
          <w:rFonts w:hint="eastAsia"/>
        </w:rPr>
        <w:t>«</w:t>
      </w:r>
      <w:r>
        <w:rPr>
          <w:rFonts w:hint="eastAsia"/>
        </w:rPr>
        <w:t>Грузинский</w:t>
      </w:r>
      <w:r>
        <w:t xml:space="preserve"> </w:t>
      </w:r>
      <w:r>
        <w:rPr>
          <w:rFonts w:hint="eastAsia"/>
        </w:rPr>
        <w:t>альбом</w:t>
      </w:r>
      <w:r>
        <w:rPr>
          <w:rFonts w:hint="eastAsia"/>
        </w:rPr>
        <w:t>»</w:t>
      </w:r>
    </w:p>
    <w:p w14:paraId="2B417EA4" w14:textId="77777777" w:rsidR="00D819ED" w:rsidRDefault="00D819ED" w:rsidP="00D819ED"/>
    <w:p w14:paraId="0AA42137" w14:textId="77777777" w:rsidR="00D819ED" w:rsidRDefault="00D819ED" w:rsidP="00D819ED">
      <w:r>
        <w:rPr>
          <w:rFonts w:hint="eastAsia"/>
        </w:rPr>
        <w:t>Глава</w:t>
      </w:r>
      <w:r>
        <w:t xml:space="preserve"> 2. </w:t>
      </w:r>
      <w:r>
        <w:rPr>
          <w:rFonts w:hint="eastAsia"/>
        </w:rPr>
        <w:t>Проблема</w:t>
      </w:r>
      <w:r>
        <w:t xml:space="preserve"> </w:t>
      </w:r>
      <w:r>
        <w:rPr>
          <w:rFonts w:hint="eastAsia"/>
        </w:rPr>
        <w:t>личности</w:t>
      </w:r>
      <w:r>
        <w:t xml:space="preserve"> </w:t>
      </w:r>
      <w:r>
        <w:rPr>
          <w:rFonts w:hint="eastAsia"/>
        </w:rPr>
        <w:t>в</w:t>
      </w:r>
      <w:r>
        <w:t xml:space="preserve"> </w:t>
      </w:r>
      <w:r>
        <w:rPr>
          <w:rFonts w:hint="eastAsia"/>
        </w:rPr>
        <w:t>художественном</w:t>
      </w:r>
      <w:r>
        <w:t xml:space="preserve"> </w:t>
      </w:r>
      <w:r>
        <w:rPr>
          <w:rFonts w:hint="eastAsia"/>
        </w:rPr>
        <w:t>пространстве</w:t>
      </w:r>
      <w:r>
        <w:t xml:space="preserve"> </w:t>
      </w:r>
      <w:r>
        <w:rPr>
          <w:rFonts w:hint="eastAsia"/>
        </w:rPr>
        <w:t>А</w:t>
      </w:r>
      <w:r>
        <w:t xml:space="preserve">. </w:t>
      </w:r>
      <w:r>
        <w:rPr>
          <w:rFonts w:hint="eastAsia"/>
        </w:rPr>
        <w:t>Битова</w:t>
      </w:r>
      <w:r>
        <w:t xml:space="preserve"> (</w:t>
      </w:r>
      <w:r>
        <w:rPr>
          <w:rFonts w:hint="eastAsia"/>
        </w:rPr>
        <w:t>«</w:t>
      </w:r>
      <w:r>
        <w:rPr>
          <w:rFonts w:hint="eastAsia"/>
        </w:rPr>
        <w:t>Я</w:t>
      </w:r>
      <w:r>
        <w:rPr>
          <w:rFonts w:hint="eastAsia"/>
        </w:rPr>
        <w:t>»</w:t>
      </w:r>
      <w:r>
        <w:t xml:space="preserve"> </w:t>
      </w:r>
      <w:r>
        <w:rPr>
          <w:rFonts w:hint="eastAsia"/>
        </w:rPr>
        <w:t>и</w:t>
      </w:r>
      <w:r>
        <w:t xml:space="preserve"> </w:t>
      </w:r>
      <w:r>
        <w:rPr>
          <w:rFonts w:hint="eastAsia"/>
        </w:rPr>
        <w:t>«</w:t>
      </w:r>
      <w:r>
        <w:rPr>
          <w:rFonts w:hint="eastAsia"/>
        </w:rPr>
        <w:t>Другой</w:t>
      </w:r>
      <w:r>
        <w:rPr>
          <w:rFonts w:hint="eastAsia"/>
        </w:rPr>
        <w:t>»</w:t>
      </w:r>
      <w:r>
        <w:t>)</w:t>
      </w:r>
    </w:p>
    <w:p w14:paraId="559AE0F8" w14:textId="77777777" w:rsidR="00D819ED" w:rsidRDefault="00D819ED" w:rsidP="00D819ED"/>
    <w:p w14:paraId="31B56775" w14:textId="77777777" w:rsidR="00D819ED" w:rsidRDefault="00D819ED" w:rsidP="00D819ED">
      <w:r>
        <w:t xml:space="preserve">2.1. </w:t>
      </w:r>
      <w:r>
        <w:rPr>
          <w:rFonts w:hint="eastAsia"/>
        </w:rPr>
        <w:t>Личность</w:t>
      </w:r>
      <w:r>
        <w:t xml:space="preserve"> </w:t>
      </w:r>
      <w:r>
        <w:rPr>
          <w:rFonts w:hint="eastAsia"/>
        </w:rPr>
        <w:t>писателя</w:t>
      </w:r>
      <w:r>
        <w:t xml:space="preserve"> </w:t>
      </w:r>
      <w:r>
        <w:rPr>
          <w:rFonts w:hint="eastAsia"/>
        </w:rPr>
        <w:t>и</w:t>
      </w:r>
      <w:r>
        <w:t xml:space="preserve"> </w:t>
      </w:r>
      <w:r>
        <w:rPr>
          <w:rFonts w:hint="eastAsia"/>
        </w:rPr>
        <w:t>вопрос</w:t>
      </w:r>
      <w:r>
        <w:t xml:space="preserve"> </w:t>
      </w:r>
      <w:r>
        <w:rPr>
          <w:rFonts w:hint="eastAsia"/>
        </w:rPr>
        <w:t>о</w:t>
      </w:r>
      <w:r>
        <w:t xml:space="preserve"> </w:t>
      </w:r>
      <w:r>
        <w:rPr>
          <w:rFonts w:hint="eastAsia"/>
        </w:rPr>
        <w:t>самоидентификации</w:t>
      </w:r>
    </w:p>
    <w:p w14:paraId="174EB36C" w14:textId="77777777" w:rsidR="00D819ED" w:rsidRDefault="00D819ED" w:rsidP="00D819ED"/>
    <w:p w14:paraId="4145E763" w14:textId="77777777" w:rsidR="00D819ED" w:rsidRDefault="00D819ED" w:rsidP="00D819ED">
      <w:r>
        <w:t xml:space="preserve">2.2. </w:t>
      </w:r>
      <w:r>
        <w:rPr>
          <w:rFonts w:hint="eastAsia"/>
        </w:rPr>
        <w:t>Вера</w:t>
      </w:r>
    </w:p>
    <w:p w14:paraId="31CAA0CD" w14:textId="77777777" w:rsidR="00D819ED" w:rsidRDefault="00D819ED" w:rsidP="00D819ED"/>
    <w:p w14:paraId="45879829" w14:textId="77777777" w:rsidR="00D819ED" w:rsidRDefault="00D819ED" w:rsidP="00D819ED">
      <w:r>
        <w:t xml:space="preserve">2.3. </w:t>
      </w:r>
      <w:r>
        <w:rPr>
          <w:rFonts w:hint="eastAsia"/>
        </w:rPr>
        <w:t>Поиск</w:t>
      </w:r>
      <w:r>
        <w:t xml:space="preserve"> </w:t>
      </w:r>
      <w:r>
        <w:rPr>
          <w:rFonts w:hint="eastAsia"/>
        </w:rPr>
        <w:t>идентичного</w:t>
      </w:r>
      <w:r>
        <w:t xml:space="preserve"> </w:t>
      </w:r>
      <w:r>
        <w:rPr>
          <w:rFonts w:hint="eastAsia"/>
        </w:rPr>
        <w:t>героя</w:t>
      </w:r>
    </w:p>
    <w:p w14:paraId="7DE545DE" w14:textId="77777777" w:rsidR="00D819ED" w:rsidRDefault="00D819ED" w:rsidP="00D819ED"/>
    <w:p w14:paraId="5FB641D8" w14:textId="77777777" w:rsidR="00D819ED" w:rsidRDefault="00D819ED" w:rsidP="00D819ED">
      <w:r>
        <w:t xml:space="preserve">2.4. </w:t>
      </w:r>
      <w:r>
        <w:rPr>
          <w:rFonts w:hint="eastAsia"/>
        </w:rPr>
        <w:t>Автор</w:t>
      </w:r>
      <w:r>
        <w:t xml:space="preserve"> </w:t>
      </w:r>
      <w:r>
        <w:rPr>
          <w:rFonts w:hint="eastAsia"/>
        </w:rPr>
        <w:t>и</w:t>
      </w:r>
      <w:r>
        <w:t xml:space="preserve"> </w:t>
      </w:r>
      <w:r>
        <w:rPr>
          <w:rFonts w:hint="eastAsia"/>
        </w:rPr>
        <w:t>его</w:t>
      </w:r>
      <w:r>
        <w:t xml:space="preserve"> </w:t>
      </w:r>
      <w:r>
        <w:rPr>
          <w:rFonts w:hint="eastAsia"/>
        </w:rPr>
        <w:t>герои</w:t>
      </w:r>
    </w:p>
    <w:p w14:paraId="6E08E065" w14:textId="77777777" w:rsidR="00D819ED" w:rsidRDefault="00D819ED" w:rsidP="00D819ED"/>
    <w:p w14:paraId="6595763B" w14:textId="77777777" w:rsidR="00D819ED" w:rsidRDefault="00D819ED" w:rsidP="00D819ED">
      <w:r>
        <w:t xml:space="preserve">2.5. </w:t>
      </w:r>
      <w:r>
        <w:rPr>
          <w:rFonts w:hint="eastAsia"/>
        </w:rPr>
        <w:t>Портрет</w:t>
      </w:r>
      <w:r>
        <w:t xml:space="preserve"> </w:t>
      </w:r>
      <w:r>
        <w:rPr>
          <w:rFonts w:hint="eastAsia"/>
        </w:rPr>
        <w:t>Лео</w:t>
      </w:r>
      <w:r>
        <w:t xml:space="preserve"> </w:t>
      </w:r>
      <w:r>
        <w:rPr>
          <w:rFonts w:hint="eastAsia"/>
        </w:rPr>
        <w:t>и</w:t>
      </w:r>
      <w:r>
        <w:t xml:space="preserve"> </w:t>
      </w:r>
      <w:r>
        <w:rPr>
          <w:rFonts w:hint="eastAsia"/>
        </w:rPr>
        <w:t>Эрлома</w:t>
      </w:r>
      <w:r>
        <w:t xml:space="preserve"> </w:t>
      </w:r>
      <w:r>
        <w:rPr>
          <w:rFonts w:hint="eastAsia"/>
        </w:rPr>
        <w:t>Ахвледиани</w:t>
      </w:r>
    </w:p>
    <w:p w14:paraId="31E592DF" w14:textId="77777777" w:rsidR="00D819ED" w:rsidRDefault="00D819ED" w:rsidP="00D819ED"/>
    <w:p w14:paraId="4F403BE5" w14:textId="77777777" w:rsidR="00D819ED" w:rsidRDefault="00D819ED" w:rsidP="00D819ED">
      <w:r>
        <w:rPr>
          <w:rFonts w:hint="eastAsia"/>
        </w:rPr>
        <w:t>Глава</w:t>
      </w:r>
      <w:r>
        <w:t xml:space="preserve"> 3. </w:t>
      </w:r>
      <w:r>
        <w:rPr>
          <w:rFonts w:hint="eastAsia"/>
        </w:rPr>
        <w:t>Пространство</w:t>
      </w:r>
      <w:r>
        <w:t xml:space="preserve"> </w:t>
      </w:r>
      <w:r>
        <w:rPr>
          <w:rFonts w:hint="eastAsia"/>
        </w:rPr>
        <w:t>культуры</w:t>
      </w:r>
      <w:r>
        <w:t xml:space="preserve">: </w:t>
      </w:r>
      <w:r>
        <w:rPr>
          <w:rFonts w:hint="eastAsia"/>
        </w:rPr>
        <w:t>путешествие</w:t>
      </w:r>
      <w:r>
        <w:t xml:space="preserve"> </w:t>
      </w:r>
      <w:r>
        <w:rPr>
          <w:rFonts w:hint="eastAsia"/>
        </w:rPr>
        <w:t>вглубь</w:t>
      </w:r>
      <w:r>
        <w:t xml:space="preserve"> </w:t>
      </w:r>
      <w:r>
        <w:rPr>
          <w:rFonts w:hint="eastAsia"/>
        </w:rPr>
        <w:t>прошлого</w:t>
      </w:r>
      <w:r>
        <w:t xml:space="preserve"> </w:t>
      </w:r>
      <w:r>
        <w:rPr>
          <w:rFonts w:hint="eastAsia"/>
        </w:rPr>
        <w:t>и</w:t>
      </w:r>
      <w:r>
        <w:t xml:space="preserve"> </w:t>
      </w:r>
      <w:r>
        <w:rPr>
          <w:rFonts w:hint="eastAsia"/>
        </w:rPr>
        <w:t>настоящего</w:t>
      </w:r>
    </w:p>
    <w:p w14:paraId="6E469396" w14:textId="77777777" w:rsidR="00D819ED" w:rsidRDefault="00D819ED" w:rsidP="00D819ED"/>
    <w:p w14:paraId="2498C1B4" w14:textId="77777777" w:rsidR="00D819ED" w:rsidRDefault="00D819ED" w:rsidP="00D819ED">
      <w:r>
        <w:t xml:space="preserve">3.1. </w:t>
      </w:r>
      <w:r>
        <w:rPr>
          <w:rFonts w:hint="eastAsia"/>
        </w:rPr>
        <w:t>Образ</w:t>
      </w:r>
      <w:r>
        <w:t xml:space="preserve"> </w:t>
      </w:r>
      <w:r>
        <w:rPr>
          <w:rFonts w:hint="eastAsia"/>
        </w:rPr>
        <w:t>Империи</w:t>
      </w:r>
      <w:r>
        <w:t xml:space="preserve"> </w:t>
      </w:r>
      <w:r>
        <w:rPr>
          <w:rFonts w:hint="eastAsia"/>
        </w:rPr>
        <w:t>и</w:t>
      </w:r>
      <w:r>
        <w:t xml:space="preserve"> </w:t>
      </w:r>
      <w:r>
        <w:rPr>
          <w:rFonts w:hint="eastAsia"/>
        </w:rPr>
        <w:t>его</w:t>
      </w:r>
      <w:r>
        <w:t xml:space="preserve"> </w:t>
      </w:r>
      <w:r>
        <w:rPr>
          <w:rFonts w:hint="eastAsia"/>
        </w:rPr>
        <w:t>измерения</w:t>
      </w:r>
    </w:p>
    <w:p w14:paraId="134BD290" w14:textId="77777777" w:rsidR="00D819ED" w:rsidRDefault="00D819ED" w:rsidP="00D819ED"/>
    <w:p w14:paraId="5ED98C51" w14:textId="77777777" w:rsidR="00D819ED" w:rsidRDefault="00D819ED" w:rsidP="00D819ED">
      <w:r>
        <w:t>3.2.</w:t>
      </w:r>
      <w:r>
        <w:rPr>
          <w:rFonts w:hint="eastAsia"/>
        </w:rPr>
        <w:t>А</w:t>
      </w:r>
      <w:r>
        <w:t>.</w:t>
      </w:r>
      <w:r>
        <w:rPr>
          <w:rFonts w:hint="eastAsia"/>
        </w:rPr>
        <w:t>С</w:t>
      </w:r>
      <w:r>
        <w:t xml:space="preserve">. </w:t>
      </w:r>
      <w:r>
        <w:rPr>
          <w:rFonts w:hint="eastAsia"/>
        </w:rPr>
        <w:t>Пушкин</w:t>
      </w:r>
      <w:r>
        <w:t xml:space="preserve"> </w:t>
      </w:r>
      <w:r>
        <w:rPr>
          <w:rFonts w:hint="eastAsia"/>
        </w:rPr>
        <w:t>в</w:t>
      </w:r>
      <w:r>
        <w:t xml:space="preserve"> </w:t>
      </w:r>
      <w:r>
        <w:rPr>
          <w:rFonts w:hint="eastAsia"/>
        </w:rPr>
        <w:t>культурном</w:t>
      </w:r>
      <w:r>
        <w:t xml:space="preserve"> </w:t>
      </w:r>
      <w:r>
        <w:rPr>
          <w:rFonts w:hint="eastAsia"/>
        </w:rPr>
        <w:t>пространстве</w:t>
      </w:r>
      <w:r>
        <w:t xml:space="preserve"> </w:t>
      </w:r>
      <w:r>
        <w:rPr>
          <w:rFonts w:hint="eastAsia"/>
        </w:rPr>
        <w:t>А</w:t>
      </w:r>
      <w:r>
        <w:t xml:space="preserve">. </w:t>
      </w:r>
      <w:r>
        <w:rPr>
          <w:rFonts w:hint="eastAsia"/>
        </w:rPr>
        <w:t>Битова</w:t>
      </w:r>
    </w:p>
    <w:p w14:paraId="5AE8ED7E" w14:textId="77777777" w:rsidR="00D819ED" w:rsidRDefault="00D819ED" w:rsidP="00D819ED"/>
    <w:p w14:paraId="34EBF475" w14:textId="77777777" w:rsidR="00D819ED" w:rsidRDefault="00D819ED" w:rsidP="00D819ED">
      <w:r>
        <w:t xml:space="preserve">3.3. </w:t>
      </w:r>
      <w:r>
        <w:rPr>
          <w:rFonts w:hint="eastAsia"/>
        </w:rPr>
        <w:t>Роман</w:t>
      </w:r>
      <w:r>
        <w:t xml:space="preserve"> </w:t>
      </w:r>
      <w:r>
        <w:rPr>
          <w:rFonts w:hint="eastAsia"/>
        </w:rPr>
        <w:t>«</w:t>
      </w:r>
      <w:r>
        <w:rPr>
          <w:rFonts w:hint="eastAsia"/>
        </w:rPr>
        <w:t>Пушкинский</w:t>
      </w:r>
      <w:r>
        <w:t xml:space="preserve"> </w:t>
      </w:r>
      <w:r>
        <w:rPr>
          <w:rFonts w:hint="eastAsia"/>
        </w:rPr>
        <w:t>дом</w:t>
      </w:r>
      <w:r>
        <w:rPr>
          <w:rFonts w:hint="eastAsia"/>
        </w:rPr>
        <w:t>»</w:t>
      </w:r>
      <w:r>
        <w:t xml:space="preserve"> </w:t>
      </w:r>
      <w:r>
        <w:rPr>
          <w:rFonts w:hint="eastAsia"/>
        </w:rPr>
        <w:t>как</w:t>
      </w:r>
      <w:r>
        <w:t xml:space="preserve"> </w:t>
      </w:r>
      <w:r>
        <w:rPr>
          <w:rFonts w:hint="eastAsia"/>
        </w:rPr>
        <w:t>образ</w:t>
      </w:r>
      <w:r>
        <w:t xml:space="preserve"> </w:t>
      </w:r>
      <w:r>
        <w:rPr>
          <w:rFonts w:hint="eastAsia"/>
        </w:rPr>
        <w:t>культуры</w:t>
      </w:r>
    </w:p>
    <w:p w14:paraId="5B0E05BE" w14:textId="77777777" w:rsidR="00D819ED" w:rsidRDefault="00D819ED" w:rsidP="00D819ED"/>
    <w:p w14:paraId="43FF30AD" w14:textId="77777777" w:rsidR="00D819ED" w:rsidRDefault="00D819ED" w:rsidP="00D819ED">
      <w:r>
        <w:t xml:space="preserve">3.4. </w:t>
      </w:r>
      <w:r>
        <w:rPr>
          <w:rFonts w:hint="eastAsia"/>
        </w:rPr>
        <w:t>Петербургский</w:t>
      </w:r>
      <w:r>
        <w:t xml:space="preserve"> </w:t>
      </w:r>
      <w:r>
        <w:rPr>
          <w:rFonts w:hint="eastAsia"/>
        </w:rPr>
        <w:t>текст</w:t>
      </w:r>
      <w:r>
        <w:t xml:space="preserve"> </w:t>
      </w:r>
      <w:r>
        <w:rPr>
          <w:rFonts w:hint="eastAsia"/>
        </w:rPr>
        <w:t>и</w:t>
      </w:r>
      <w:r>
        <w:t xml:space="preserve"> </w:t>
      </w:r>
      <w:r>
        <w:rPr>
          <w:rFonts w:hint="eastAsia"/>
        </w:rPr>
        <w:t>метатекст</w:t>
      </w:r>
      <w:r>
        <w:t xml:space="preserve"> </w:t>
      </w:r>
      <w:r>
        <w:rPr>
          <w:rFonts w:hint="eastAsia"/>
        </w:rPr>
        <w:t>А</w:t>
      </w:r>
      <w:r>
        <w:t xml:space="preserve">. </w:t>
      </w:r>
      <w:r>
        <w:rPr>
          <w:rFonts w:hint="eastAsia"/>
        </w:rPr>
        <w:t>Битова</w:t>
      </w:r>
    </w:p>
    <w:p w14:paraId="2FFB30D8" w14:textId="77777777" w:rsidR="00D819ED" w:rsidRDefault="00D819ED" w:rsidP="00D819ED"/>
    <w:p w14:paraId="528D99B2" w14:textId="77777777" w:rsidR="00D819ED" w:rsidRDefault="00D819ED" w:rsidP="00D819ED">
      <w:r>
        <w:rPr>
          <w:rFonts w:hint="eastAsia"/>
        </w:rPr>
        <w:t>Заключение</w:t>
      </w:r>
    </w:p>
    <w:p w14:paraId="1D4E2998" w14:textId="77777777" w:rsidR="00D819ED" w:rsidRDefault="00D819ED" w:rsidP="00D819ED"/>
    <w:p w14:paraId="014B3603" w14:textId="5A9E5D38" w:rsidR="00D819ED" w:rsidRPr="00D819ED" w:rsidRDefault="00D819ED" w:rsidP="00D819ED">
      <w:r>
        <w:rPr>
          <w:rFonts w:hint="eastAsia"/>
        </w:rPr>
        <w:t>Источники</w:t>
      </w:r>
      <w:r>
        <w:t xml:space="preserve"> </w:t>
      </w:r>
      <w:r>
        <w:rPr>
          <w:rFonts w:hint="eastAsia"/>
        </w:rPr>
        <w:t>и</w:t>
      </w:r>
      <w:r>
        <w:t xml:space="preserve"> </w:t>
      </w:r>
      <w:r>
        <w:rPr>
          <w:rFonts w:hint="eastAsia"/>
        </w:rPr>
        <w:t>литература</w:t>
      </w:r>
    </w:p>
    <w:sectPr w:rsidR="00D819ED" w:rsidRPr="00D819ED" w:rsidSect="005C6E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40DF" w14:textId="77777777" w:rsidR="005C6E1C" w:rsidRDefault="005C6E1C">
      <w:pPr>
        <w:spacing w:after="0" w:line="240" w:lineRule="auto"/>
      </w:pPr>
      <w:r>
        <w:separator/>
      </w:r>
    </w:p>
  </w:endnote>
  <w:endnote w:type="continuationSeparator" w:id="0">
    <w:p w14:paraId="4D48B362" w14:textId="77777777" w:rsidR="005C6E1C" w:rsidRDefault="005C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DC5E" w14:textId="77777777" w:rsidR="005C6E1C" w:rsidRDefault="005C6E1C"/>
    <w:p w14:paraId="706EA5E3" w14:textId="77777777" w:rsidR="005C6E1C" w:rsidRDefault="005C6E1C"/>
    <w:p w14:paraId="5FDEE7F4" w14:textId="77777777" w:rsidR="005C6E1C" w:rsidRDefault="005C6E1C"/>
    <w:p w14:paraId="05756A77" w14:textId="77777777" w:rsidR="005C6E1C" w:rsidRDefault="005C6E1C"/>
    <w:p w14:paraId="0481FD26" w14:textId="77777777" w:rsidR="005C6E1C" w:rsidRDefault="005C6E1C"/>
    <w:p w14:paraId="09D94AD6" w14:textId="77777777" w:rsidR="005C6E1C" w:rsidRDefault="005C6E1C"/>
    <w:p w14:paraId="7018B7C6" w14:textId="77777777" w:rsidR="005C6E1C" w:rsidRDefault="005C6E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0EFCEA" wp14:editId="5D097D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24A0F" w14:textId="77777777" w:rsidR="005C6E1C" w:rsidRDefault="005C6E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0EFC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B24A0F" w14:textId="77777777" w:rsidR="005C6E1C" w:rsidRDefault="005C6E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4F246E" w14:textId="77777777" w:rsidR="005C6E1C" w:rsidRDefault="005C6E1C"/>
    <w:p w14:paraId="1A3599C2" w14:textId="77777777" w:rsidR="005C6E1C" w:rsidRDefault="005C6E1C"/>
    <w:p w14:paraId="15585C74" w14:textId="77777777" w:rsidR="005C6E1C" w:rsidRDefault="005C6E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1B4940" wp14:editId="41D60E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152D3" w14:textId="77777777" w:rsidR="005C6E1C" w:rsidRDefault="005C6E1C"/>
                          <w:p w14:paraId="263369AE" w14:textId="77777777" w:rsidR="005C6E1C" w:rsidRDefault="005C6E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1B49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E152D3" w14:textId="77777777" w:rsidR="005C6E1C" w:rsidRDefault="005C6E1C"/>
                    <w:p w14:paraId="263369AE" w14:textId="77777777" w:rsidR="005C6E1C" w:rsidRDefault="005C6E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DF91B9" w14:textId="77777777" w:rsidR="005C6E1C" w:rsidRDefault="005C6E1C"/>
    <w:p w14:paraId="10E66045" w14:textId="77777777" w:rsidR="005C6E1C" w:rsidRDefault="005C6E1C">
      <w:pPr>
        <w:rPr>
          <w:sz w:val="2"/>
          <w:szCs w:val="2"/>
        </w:rPr>
      </w:pPr>
    </w:p>
    <w:p w14:paraId="7107E67E" w14:textId="77777777" w:rsidR="005C6E1C" w:rsidRDefault="005C6E1C"/>
    <w:p w14:paraId="57226F27" w14:textId="77777777" w:rsidR="005C6E1C" w:rsidRDefault="005C6E1C">
      <w:pPr>
        <w:spacing w:after="0" w:line="240" w:lineRule="auto"/>
      </w:pPr>
    </w:p>
  </w:footnote>
  <w:footnote w:type="continuationSeparator" w:id="0">
    <w:p w14:paraId="4428D5F6" w14:textId="77777777" w:rsidR="005C6E1C" w:rsidRDefault="005C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1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35572</TotalTime>
  <Pages>2</Pages>
  <Words>149</Words>
  <Characters>851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4815</cp:revision>
  <cp:lastPrinted>2009-02-06T05:36:00Z</cp:lastPrinted>
  <dcterms:created xsi:type="dcterms:W3CDTF">2024-01-07T13:43:00Z</dcterms:created>
  <dcterms:modified xsi:type="dcterms:W3CDTF">2024-03-05T22:17:00Z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