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8D1CB7" w:rsidRDefault="008D1CB7" w:rsidP="008D1CB7">
      <w:r w:rsidRPr="00FC5A63">
        <w:rPr>
          <w:rStyle w:val="afffffa"/>
          <w:rFonts w:ascii="Times New Roman" w:hAnsi="Times New Roman" w:cs="Times New Roman"/>
          <w:sz w:val="24"/>
          <w:szCs w:val="24"/>
          <w:lang w:eastAsia="ru-RU" w:bidi="ru-RU"/>
        </w:rPr>
        <w:t xml:space="preserve">Ляпунова </w:t>
      </w:r>
      <w:r w:rsidRPr="00FC5A63">
        <w:rPr>
          <w:rStyle w:val="afffffa"/>
          <w:rFonts w:ascii="Times New Roman" w:hAnsi="Times New Roman" w:cs="Times New Roman"/>
          <w:sz w:val="24"/>
          <w:szCs w:val="24"/>
        </w:rPr>
        <w:t>Валентина Анатоліївна</w:t>
      </w:r>
      <w:r w:rsidRPr="00FC5A63">
        <w:rPr>
          <w:rFonts w:ascii="Times New Roman" w:hAnsi="Times New Roman" w:cs="Times New Roman"/>
          <w:sz w:val="24"/>
          <w:szCs w:val="24"/>
        </w:rPr>
        <w:t>, завідувач кафедри соціальної роботи, соціальної педагогіки та дошкільної освіти Мелітопольського державного педагогічного уні</w:t>
      </w:r>
      <w:r w:rsidRPr="00FC5A63">
        <w:rPr>
          <w:rFonts w:ascii="Times New Roman" w:hAnsi="Times New Roman" w:cs="Times New Roman"/>
          <w:sz w:val="24"/>
          <w:szCs w:val="24"/>
        </w:rPr>
        <w:softHyphen/>
        <w:t>верситету імені Богдана Хмельницького: «Теоретичні і методичні засади професійної підготовки майбутніх ви</w:t>
      </w:r>
      <w:r w:rsidRPr="00FC5A63">
        <w:rPr>
          <w:rFonts w:ascii="Times New Roman" w:hAnsi="Times New Roman" w:cs="Times New Roman"/>
          <w:sz w:val="24"/>
          <w:szCs w:val="24"/>
        </w:rPr>
        <w:softHyphen/>
        <w:t>хователів до формування толерантності дітей у дошкіль</w:t>
      </w:r>
      <w:r w:rsidRPr="00FC5A63">
        <w:rPr>
          <w:rFonts w:ascii="Times New Roman" w:hAnsi="Times New Roman" w:cs="Times New Roman"/>
          <w:sz w:val="24"/>
          <w:szCs w:val="24"/>
        </w:rPr>
        <w:softHyphen/>
        <w:t>них навчальних закладах» (13.00.04 - теорія і методика професійної освіти; 13.00.08 - дошкільна педагогіка). Спецрада Д 26.451.01 в Інституті педагогічної освіти і освіти дорослих</w:t>
      </w:r>
      <w:bookmarkStart w:id="0" w:name="_GoBack"/>
      <w:bookmarkEnd w:id="0"/>
    </w:p>
    <w:sectPr w:rsidR="00DD1716" w:rsidRPr="008D1CB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C8F" w:rsidRDefault="00374C8F">
      <w:pPr>
        <w:spacing w:after="0" w:line="240" w:lineRule="auto"/>
      </w:pPr>
      <w:r>
        <w:separator/>
      </w:r>
    </w:p>
  </w:endnote>
  <w:endnote w:type="continuationSeparator" w:id="0">
    <w:p w:rsidR="00374C8F" w:rsidRDefault="0037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74C8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C8F" w:rsidRDefault="00374C8F"/>
    <w:p w:rsidR="00374C8F" w:rsidRDefault="00374C8F"/>
    <w:p w:rsidR="00374C8F" w:rsidRDefault="00374C8F"/>
    <w:p w:rsidR="00374C8F" w:rsidRDefault="00374C8F"/>
    <w:p w:rsidR="00374C8F" w:rsidRDefault="00374C8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374C8F" w:rsidRDefault="00374C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74C8F" w:rsidRDefault="00374C8F"/>
    <w:p w:rsidR="00374C8F" w:rsidRDefault="00374C8F"/>
    <w:p w:rsidR="00374C8F" w:rsidRDefault="00374C8F">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374C8F" w:rsidRDefault="00374C8F"/>
              </w:txbxContent>
            </v:textbox>
            <w10:wrap anchorx="page" anchory="page"/>
          </v:shape>
        </w:pict>
      </w:r>
    </w:p>
    <w:p w:rsidR="00374C8F" w:rsidRDefault="00374C8F"/>
    <w:p w:rsidR="00374C8F" w:rsidRDefault="00374C8F">
      <w:pPr>
        <w:rPr>
          <w:sz w:val="2"/>
          <w:szCs w:val="2"/>
        </w:rPr>
      </w:pPr>
    </w:p>
    <w:p w:rsidR="00374C8F" w:rsidRDefault="00374C8F"/>
    <w:p w:rsidR="00374C8F" w:rsidRDefault="00374C8F">
      <w:pPr>
        <w:spacing w:after="0" w:line="240" w:lineRule="auto"/>
      </w:pPr>
    </w:p>
  </w:footnote>
  <w:footnote w:type="continuationSeparator" w:id="0">
    <w:p w:rsidR="00374C8F" w:rsidRDefault="00374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7C3E5-7AFC-446B-9913-8934CD4C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20243</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4148</cp:revision>
  <cp:lastPrinted>2009-02-06T05:36:00Z</cp:lastPrinted>
  <dcterms:created xsi:type="dcterms:W3CDTF">2019-12-11T19:28:00Z</dcterms:created>
  <dcterms:modified xsi:type="dcterms:W3CDTF">2020-02-07T09:52:00Z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