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BE2D2" w14:textId="7F0474A0" w:rsidR="00F7027E" w:rsidRDefault="000222A7" w:rsidP="000222A7">
      <w:r w:rsidRPr="000222A7">
        <w:rPr>
          <w:rFonts w:hint="eastAsia"/>
        </w:rPr>
        <w:t>Робот</w:t>
      </w:r>
      <w:r w:rsidRPr="000222A7">
        <w:t>-</w:t>
      </w:r>
      <w:r w:rsidRPr="000222A7">
        <w:rPr>
          <w:rFonts w:hint="eastAsia"/>
        </w:rPr>
        <w:t>ассистированные</w:t>
      </w:r>
      <w:r w:rsidRPr="000222A7">
        <w:t xml:space="preserve"> </w:t>
      </w:r>
      <w:r w:rsidRPr="000222A7">
        <w:rPr>
          <w:rFonts w:hint="eastAsia"/>
        </w:rPr>
        <w:t>торакоскопические</w:t>
      </w:r>
      <w:r w:rsidRPr="000222A7">
        <w:t xml:space="preserve"> </w:t>
      </w:r>
      <w:r w:rsidRPr="000222A7">
        <w:rPr>
          <w:rFonts w:hint="eastAsia"/>
        </w:rPr>
        <w:t>лобэктомии</w:t>
      </w:r>
      <w:r w:rsidRPr="000222A7">
        <w:t xml:space="preserve"> </w:t>
      </w:r>
      <w:r w:rsidRPr="000222A7">
        <w:rPr>
          <w:rFonts w:hint="eastAsia"/>
        </w:rPr>
        <w:t>в</w:t>
      </w:r>
      <w:r w:rsidRPr="000222A7">
        <w:t xml:space="preserve"> </w:t>
      </w:r>
      <w:r w:rsidRPr="000222A7">
        <w:rPr>
          <w:rFonts w:hint="eastAsia"/>
        </w:rPr>
        <w:t>комплексном</w:t>
      </w:r>
      <w:r w:rsidRPr="000222A7">
        <w:t xml:space="preserve"> </w:t>
      </w:r>
      <w:r w:rsidRPr="000222A7">
        <w:rPr>
          <w:rFonts w:hint="eastAsia"/>
        </w:rPr>
        <w:t>лечении</w:t>
      </w:r>
      <w:r w:rsidRPr="000222A7">
        <w:t xml:space="preserve"> </w:t>
      </w:r>
      <w:r w:rsidRPr="000222A7">
        <w:rPr>
          <w:rFonts w:hint="eastAsia"/>
        </w:rPr>
        <w:t>туберкулеза</w:t>
      </w:r>
      <w:r w:rsidRPr="000222A7">
        <w:t xml:space="preserve"> </w:t>
      </w:r>
      <w:r w:rsidRPr="000222A7">
        <w:rPr>
          <w:rFonts w:hint="eastAsia"/>
        </w:rPr>
        <w:t>легких</w:t>
      </w:r>
      <w:r>
        <w:t xml:space="preserve"> </w:t>
      </w:r>
      <w:r w:rsidRPr="000222A7">
        <w:rPr>
          <w:rFonts w:hint="eastAsia"/>
        </w:rPr>
        <w:t>Кудряшов</w:t>
      </w:r>
      <w:r w:rsidRPr="000222A7">
        <w:t xml:space="preserve"> </w:t>
      </w:r>
      <w:r w:rsidRPr="000222A7">
        <w:rPr>
          <w:rFonts w:hint="eastAsia"/>
        </w:rPr>
        <w:t>Григорий</w:t>
      </w:r>
      <w:r w:rsidRPr="000222A7">
        <w:t xml:space="preserve"> </w:t>
      </w:r>
      <w:r w:rsidRPr="000222A7">
        <w:rPr>
          <w:rFonts w:hint="eastAsia"/>
        </w:rPr>
        <w:t>Геннадьевич</w:t>
      </w:r>
    </w:p>
    <w:p w14:paraId="3D452D7D" w14:textId="77777777" w:rsidR="000222A7" w:rsidRDefault="000222A7" w:rsidP="000222A7">
      <w:r>
        <w:rPr>
          <w:rFonts w:hint="eastAsia"/>
        </w:rPr>
        <w:t>ОГЛАВЛЕНИЕ</w:t>
      </w:r>
      <w:r>
        <w:t xml:space="preserve"> </w:t>
      </w:r>
      <w:r>
        <w:rPr>
          <w:rFonts w:hint="eastAsia"/>
        </w:rPr>
        <w:t>ДИССЕРТАЦИИ</w:t>
      </w:r>
    </w:p>
    <w:p w14:paraId="21EEF36C" w14:textId="77777777" w:rsidR="000222A7" w:rsidRDefault="000222A7" w:rsidP="000222A7">
      <w:r>
        <w:rPr>
          <w:rFonts w:hint="eastAsia"/>
        </w:rPr>
        <w:t>кандидат</w:t>
      </w:r>
      <w:r>
        <w:t xml:space="preserve"> </w:t>
      </w:r>
      <w:r>
        <w:rPr>
          <w:rFonts w:hint="eastAsia"/>
        </w:rPr>
        <w:t>наук</w:t>
      </w:r>
      <w:r>
        <w:t xml:space="preserve"> </w:t>
      </w:r>
      <w:r>
        <w:rPr>
          <w:rFonts w:hint="eastAsia"/>
        </w:rPr>
        <w:t>Кудряшов</w:t>
      </w:r>
      <w:r>
        <w:t xml:space="preserve"> </w:t>
      </w:r>
      <w:r>
        <w:rPr>
          <w:rFonts w:hint="eastAsia"/>
        </w:rPr>
        <w:t>Григорий</w:t>
      </w:r>
      <w:r>
        <w:t xml:space="preserve"> </w:t>
      </w:r>
      <w:r>
        <w:rPr>
          <w:rFonts w:hint="eastAsia"/>
        </w:rPr>
        <w:t>Геннадьевич</w:t>
      </w:r>
    </w:p>
    <w:p w14:paraId="66FD35FF" w14:textId="77777777" w:rsidR="000222A7" w:rsidRDefault="000222A7" w:rsidP="000222A7">
      <w:r>
        <w:rPr>
          <w:rFonts w:hint="eastAsia"/>
        </w:rPr>
        <w:t>Введение</w:t>
      </w:r>
    </w:p>
    <w:p w14:paraId="1B0D6795" w14:textId="77777777" w:rsidR="000222A7" w:rsidRDefault="000222A7" w:rsidP="000222A7"/>
    <w:p w14:paraId="6C4B80D7" w14:textId="77777777" w:rsidR="000222A7" w:rsidRDefault="000222A7" w:rsidP="000222A7">
      <w:r>
        <w:rPr>
          <w:rFonts w:hint="eastAsia"/>
        </w:rPr>
        <w:t>Глава</w:t>
      </w:r>
      <w:r>
        <w:t xml:space="preserve"> 1 </w:t>
      </w:r>
      <w:r>
        <w:rPr>
          <w:rFonts w:hint="eastAsia"/>
        </w:rPr>
        <w:t>Обзор</w:t>
      </w:r>
      <w:r>
        <w:t xml:space="preserve"> </w:t>
      </w:r>
      <w:r>
        <w:rPr>
          <w:rFonts w:hint="eastAsia"/>
        </w:rPr>
        <w:t>литературы</w:t>
      </w:r>
    </w:p>
    <w:p w14:paraId="279A9D69" w14:textId="77777777" w:rsidR="000222A7" w:rsidRDefault="000222A7" w:rsidP="000222A7"/>
    <w:p w14:paraId="71958ECC" w14:textId="77777777" w:rsidR="000222A7" w:rsidRDefault="000222A7" w:rsidP="000222A7">
      <w:r>
        <w:t xml:space="preserve">1.1 </w:t>
      </w:r>
      <w:r>
        <w:rPr>
          <w:rFonts w:hint="eastAsia"/>
        </w:rPr>
        <w:t>Эволюция</w:t>
      </w:r>
      <w:r>
        <w:t xml:space="preserve"> </w:t>
      </w:r>
      <w:r>
        <w:rPr>
          <w:rFonts w:hint="eastAsia"/>
        </w:rPr>
        <w:t>и</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возможностях</w:t>
      </w:r>
      <w:r>
        <w:t xml:space="preserve"> </w:t>
      </w:r>
      <w:r>
        <w:rPr>
          <w:rFonts w:hint="eastAsia"/>
        </w:rPr>
        <w:t>видеоторакоскопических</w:t>
      </w:r>
      <w:r>
        <w:t xml:space="preserve"> </w:t>
      </w:r>
      <w:r>
        <w:rPr>
          <w:rFonts w:hint="eastAsia"/>
        </w:rPr>
        <w:t>резекций</w:t>
      </w:r>
      <w:r>
        <w:t xml:space="preserve"> </w:t>
      </w:r>
      <w:r>
        <w:rPr>
          <w:rFonts w:hint="eastAsia"/>
        </w:rPr>
        <w:t>при</w:t>
      </w:r>
      <w:r>
        <w:t xml:space="preserve"> </w:t>
      </w:r>
      <w:r>
        <w:rPr>
          <w:rFonts w:hint="eastAsia"/>
        </w:rPr>
        <w:t>заболеваниях</w:t>
      </w:r>
      <w:r>
        <w:t xml:space="preserve"> </w:t>
      </w:r>
      <w:r>
        <w:rPr>
          <w:rFonts w:hint="eastAsia"/>
        </w:rPr>
        <w:t>легких</w:t>
      </w:r>
    </w:p>
    <w:p w14:paraId="11941728" w14:textId="77777777" w:rsidR="000222A7" w:rsidRDefault="000222A7" w:rsidP="000222A7"/>
    <w:p w14:paraId="7949147F" w14:textId="77777777" w:rsidR="000222A7" w:rsidRDefault="000222A7" w:rsidP="000222A7">
      <w:r>
        <w:t xml:space="preserve">1.2 </w:t>
      </w:r>
      <w:r>
        <w:rPr>
          <w:rFonts w:hint="eastAsia"/>
        </w:rPr>
        <w:t>Развитие</w:t>
      </w:r>
      <w:r>
        <w:t xml:space="preserve"> </w:t>
      </w:r>
      <w:r>
        <w:rPr>
          <w:rFonts w:hint="eastAsia"/>
        </w:rPr>
        <w:t>робот</w:t>
      </w:r>
      <w:r>
        <w:t>-</w:t>
      </w:r>
      <w:r>
        <w:rPr>
          <w:rFonts w:hint="eastAsia"/>
        </w:rPr>
        <w:t>ассистированных</w:t>
      </w:r>
      <w:r>
        <w:t xml:space="preserve"> </w:t>
      </w:r>
      <w:r>
        <w:rPr>
          <w:rFonts w:hint="eastAsia"/>
        </w:rPr>
        <w:t>технологий</w:t>
      </w:r>
      <w:r>
        <w:t xml:space="preserve"> </w:t>
      </w:r>
      <w:r>
        <w:rPr>
          <w:rFonts w:hint="eastAsia"/>
        </w:rPr>
        <w:t>в</w:t>
      </w:r>
      <w:r>
        <w:t xml:space="preserve"> </w:t>
      </w:r>
      <w:r>
        <w:rPr>
          <w:rFonts w:hint="eastAsia"/>
        </w:rPr>
        <w:t>хирургии</w:t>
      </w:r>
    </w:p>
    <w:p w14:paraId="03A44A78" w14:textId="77777777" w:rsidR="000222A7" w:rsidRDefault="000222A7" w:rsidP="000222A7"/>
    <w:p w14:paraId="50C99AA9" w14:textId="77777777" w:rsidR="000222A7" w:rsidRDefault="000222A7" w:rsidP="000222A7">
      <w:r>
        <w:t xml:space="preserve">1.3 </w:t>
      </w:r>
      <w:r>
        <w:rPr>
          <w:rFonts w:hint="eastAsia"/>
        </w:rPr>
        <w:t>Первый</w:t>
      </w:r>
      <w:r>
        <w:t xml:space="preserve"> </w:t>
      </w:r>
      <w:r>
        <w:rPr>
          <w:rFonts w:hint="eastAsia"/>
        </w:rPr>
        <w:t>опыт</w:t>
      </w:r>
      <w:r>
        <w:t xml:space="preserve"> </w:t>
      </w:r>
      <w:r>
        <w:rPr>
          <w:rFonts w:hint="eastAsia"/>
        </w:rPr>
        <w:t>применения</w:t>
      </w:r>
      <w:r>
        <w:t xml:space="preserve"> </w:t>
      </w:r>
      <w:r>
        <w:rPr>
          <w:rFonts w:hint="eastAsia"/>
        </w:rPr>
        <w:t>робот</w:t>
      </w:r>
      <w:r>
        <w:t>-</w:t>
      </w:r>
      <w:r>
        <w:rPr>
          <w:rFonts w:hint="eastAsia"/>
        </w:rPr>
        <w:t>ассистированных</w:t>
      </w:r>
      <w:r>
        <w:t xml:space="preserve"> </w:t>
      </w:r>
      <w:r>
        <w:rPr>
          <w:rFonts w:hint="eastAsia"/>
        </w:rPr>
        <w:t>резекций</w:t>
      </w:r>
      <w:r>
        <w:t xml:space="preserve"> </w:t>
      </w:r>
      <w:r>
        <w:rPr>
          <w:rFonts w:hint="eastAsia"/>
        </w:rPr>
        <w:t>легких</w:t>
      </w:r>
      <w:r>
        <w:t xml:space="preserve"> </w:t>
      </w:r>
      <w:r>
        <w:rPr>
          <w:rFonts w:hint="eastAsia"/>
        </w:rPr>
        <w:t>в</w:t>
      </w:r>
      <w:r>
        <w:t xml:space="preserve"> </w:t>
      </w:r>
      <w:r>
        <w:rPr>
          <w:rFonts w:hint="eastAsia"/>
        </w:rPr>
        <w:t>торакальной</w:t>
      </w:r>
      <w:r>
        <w:t xml:space="preserve"> </w:t>
      </w:r>
      <w:r>
        <w:rPr>
          <w:rFonts w:hint="eastAsia"/>
        </w:rPr>
        <w:t>хирургии</w:t>
      </w:r>
    </w:p>
    <w:p w14:paraId="613F20A8" w14:textId="77777777" w:rsidR="000222A7" w:rsidRDefault="000222A7" w:rsidP="000222A7"/>
    <w:p w14:paraId="4DD4B003" w14:textId="77777777" w:rsidR="000222A7" w:rsidRDefault="000222A7" w:rsidP="000222A7">
      <w:r>
        <w:t xml:space="preserve">1.4 </w:t>
      </w:r>
      <w:r>
        <w:rPr>
          <w:rFonts w:hint="eastAsia"/>
        </w:rPr>
        <w:t>«</w:t>
      </w:r>
      <w:r>
        <w:rPr>
          <w:rFonts w:hint="eastAsia"/>
        </w:rPr>
        <w:t>Кривая</w:t>
      </w:r>
      <w:r>
        <w:t xml:space="preserve"> </w:t>
      </w:r>
      <w:r>
        <w:rPr>
          <w:rFonts w:hint="eastAsia"/>
        </w:rPr>
        <w:t>обучения</w:t>
      </w:r>
      <w:r>
        <w:rPr>
          <w:rFonts w:hint="eastAsia"/>
        </w:rPr>
        <w:t>»</w:t>
      </w:r>
      <w:r>
        <w:t xml:space="preserve"> </w:t>
      </w:r>
      <w:r>
        <w:rPr>
          <w:rFonts w:hint="eastAsia"/>
        </w:rPr>
        <w:t>РАТС</w:t>
      </w:r>
      <w:r>
        <w:t xml:space="preserve"> </w:t>
      </w:r>
      <w:r>
        <w:rPr>
          <w:rFonts w:hint="eastAsia"/>
        </w:rPr>
        <w:t>лобэктомий</w:t>
      </w:r>
      <w:r>
        <w:t xml:space="preserve"> </w:t>
      </w:r>
      <w:r>
        <w:rPr>
          <w:rFonts w:hint="eastAsia"/>
        </w:rPr>
        <w:t>при</w:t>
      </w:r>
      <w:r>
        <w:t xml:space="preserve"> </w:t>
      </w:r>
      <w:r>
        <w:rPr>
          <w:rFonts w:hint="eastAsia"/>
        </w:rPr>
        <w:t>раке</w:t>
      </w:r>
      <w:r>
        <w:t xml:space="preserve"> </w:t>
      </w:r>
      <w:r>
        <w:rPr>
          <w:rFonts w:hint="eastAsia"/>
        </w:rPr>
        <w:t>легкого</w:t>
      </w:r>
    </w:p>
    <w:p w14:paraId="73713AE7" w14:textId="77777777" w:rsidR="000222A7" w:rsidRDefault="000222A7" w:rsidP="000222A7"/>
    <w:p w14:paraId="59EDABA0" w14:textId="77777777" w:rsidR="000222A7" w:rsidRDefault="000222A7" w:rsidP="000222A7">
      <w:r>
        <w:t xml:space="preserve">1.5 </w:t>
      </w:r>
      <w:r>
        <w:rPr>
          <w:rFonts w:hint="eastAsia"/>
        </w:rPr>
        <w:t>Сравнение</w:t>
      </w:r>
      <w:r>
        <w:t xml:space="preserve"> </w:t>
      </w:r>
      <w:r>
        <w:rPr>
          <w:rFonts w:hint="eastAsia"/>
        </w:rPr>
        <w:t>результатов</w:t>
      </w:r>
      <w:r>
        <w:t xml:space="preserve"> </w:t>
      </w:r>
      <w:r>
        <w:rPr>
          <w:rFonts w:hint="eastAsia"/>
        </w:rPr>
        <w:t>РАТС</w:t>
      </w:r>
      <w:r>
        <w:t xml:space="preserve"> </w:t>
      </w:r>
      <w:r>
        <w:rPr>
          <w:rFonts w:hint="eastAsia"/>
        </w:rPr>
        <w:t>лобэктомий</w:t>
      </w:r>
      <w:r>
        <w:t xml:space="preserve"> </w:t>
      </w:r>
      <w:r>
        <w:rPr>
          <w:rFonts w:hint="eastAsia"/>
        </w:rPr>
        <w:t>с</w:t>
      </w:r>
      <w:r>
        <w:t xml:space="preserve"> </w:t>
      </w:r>
      <w:r>
        <w:rPr>
          <w:rFonts w:hint="eastAsia"/>
        </w:rPr>
        <w:t>результатами</w:t>
      </w:r>
      <w:r>
        <w:t xml:space="preserve"> </w:t>
      </w:r>
      <w:r>
        <w:rPr>
          <w:rFonts w:hint="eastAsia"/>
        </w:rPr>
        <w:t>ВТС</w:t>
      </w:r>
      <w:r>
        <w:t xml:space="preserve"> </w:t>
      </w:r>
      <w:r>
        <w:rPr>
          <w:rFonts w:hint="eastAsia"/>
        </w:rPr>
        <w:t>и</w:t>
      </w:r>
      <w:r>
        <w:t xml:space="preserve"> </w:t>
      </w:r>
      <w:r>
        <w:rPr>
          <w:rFonts w:hint="eastAsia"/>
        </w:rPr>
        <w:t>отрытых</w:t>
      </w:r>
      <w:r>
        <w:t xml:space="preserve"> </w:t>
      </w:r>
      <w:r>
        <w:rPr>
          <w:rFonts w:hint="eastAsia"/>
        </w:rPr>
        <w:t>лобэктомий</w:t>
      </w:r>
      <w:r>
        <w:t xml:space="preserve"> </w:t>
      </w:r>
      <w:r>
        <w:rPr>
          <w:rFonts w:hint="eastAsia"/>
        </w:rPr>
        <w:t>при</w:t>
      </w:r>
      <w:r>
        <w:t xml:space="preserve"> </w:t>
      </w:r>
      <w:r>
        <w:rPr>
          <w:rFonts w:hint="eastAsia"/>
        </w:rPr>
        <w:t>неинфекционных</w:t>
      </w:r>
      <w:r>
        <w:t xml:space="preserve"> </w:t>
      </w:r>
      <w:r>
        <w:rPr>
          <w:rFonts w:hint="eastAsia"/>
        </w:rPr>
        <w:t>заболеваниях</w:t>
      </w:r>
      <w:r>
        <w:t xml:space="preserve"> </w:t>
      </w:r>
      <w:r>
        <w:rPr>
          <w:rFonts w:hint="eastAsia"/>
        </w:rPr>
        <w:t>легких</w:t>
      </w:r>
    </w:p>
    <w:p w14:paraId="0DDDEEC5" w14:textId="77777777" w:rsidR="000222A7" w:rsidRDefault="000222A7" w:rsidP="000222A7"/>
    <w:p w14:paraId="161DC6A6" w14:textId="77777777" w:rsidR="000222A7" w:rsidRDefault="000222A7" w:rsidP="000222A7">
      <w:r>
        <w:t xml:space="preserve">1.6 </w:t>
      </w:r>
      <w:r>
        <w:rPr>
          <w:rFonts w:hint="eastAsia"/>
        </w:rPr>
        <w:t>Основные</w:t>
      </w:r>
      <w:r>
        <w:t xml:space="preserve"> </w:t>
      </w:r>
      <w:r>
        <w:rPr>
          <w:rFonts w:hint="eastAsia"/>
        </w:rPr>
        <w:t>принципы</w:t>
      </w:r>
      <w:r>
        <w:t xml:space="preserve"> </w:t>
      </w:r>
      <w:r>
        <w:rPr>
          <w:rFonts w:hint="eastAsia"/>
        </w:rPr>
        <w:t>резекций</w:t>
      </w:r>
      <w:r>
        <w:t xml:space="preserve"> </w:t>
      </w:r>
      <w:r>
        <w:rPr>
          <w:rFonts w:hint="eastAsia"/>
        </w:rPr>
        <w:t>легких</w:t>
      </w:r>
      <w:r>
        <w:t xml:space="preserve"> </w:t>
      </w:r>
      <w:r>
        <w:rPr>
          <w:rFonts w:hint="eastAsia"/>
        </w:rPr>
        <w:t>при</w:t>
      </w:r>
      <w:r>
        <w:t xml:space="preserve"> </w:t>
      </w:r>
      <w:r>
        <w:rPr>
          <w:rFonts w:hint="eastAsia"/>
        </w:rPr>
        <w:t>туберкулезе</w:t>
      </w:r>
    </w:p>
    <w:p w14:paraId="0F5A81EF" w14:textId="77777777" w:rsidR="000222A7" w:rsidRDefault="000222A7" w:rsidP="000222A7"/>
    <w:p w14:paraId="1E376712" w14:textId="77777777" w:rsidR="000222A7" w:rsidRDefault="000222A7" w:rsidP="000222A7">
      <w:r>
        <w:t xml:space="preserve">1.7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возможностях</w:t>
      </w:r>
      <w:r>
        <w:t xml:space="preserve"> </w:t>
      </w:r>
      <w:r>
        <w:rPr>
          <w:rFonts w:hint="eastAsia"/>
        </w:rPr>
        <w:t>мини</w:t>
      </w:r>
      <w:r>
        <w:t>-</w:t>
      </w:r>
      <w:r>
        <w:rPr>
          <w:rFonts w:hint="eastAsia"/>
        </w:rPr>
        <w:t>инвазивных</w:t>
      </w:r>
      <w:r>
        <w:t xml:space="preserve"> </w:t>
      </w:r>
      <w:r>
        <w:rPr>
          <w:rFonts w:hint="eastAsia"/>
        </w:rPr>
        <w:t>резекций</w:t>
      </w:r>
    </w:p>
    <w:p w14:paraId="4E79EEB0" w14:textId="77777777" w:rsidR="000222A7" w:rsidRDefault="000222A7" w:rsidP="000222A7"/>
    <w:p w14:paraId="36C6A4EA" w14:textId="77777777" w:rsidR="000222A7" w:rsidRDefault="000222A7" w:rsidP="000222A7">
      <w:r>
        <w:rPr>
          <w:rFonts w:hint="eastAsia"/>
        </w:rPr>
        <w:t>легких</w:t>
      </w:r>
      <w:r>
        <w:t xml:space="preserve"> </w:t>
      </w:r>
      <w:r>
        <w:rPr>
          <w:rFonts w:hint="eastAsia"/>
        </w:rPr>
        <w:t>при</w:t>
      </w:r>
      <w:r>
        <w:t xml:space="preserve"> </w:t>
      </w:r>
      <w:r>
        <w:rPr>
          <w:rFonts w:hint="eastAsia"/>
        </w:rPr>
        <w:t>туберкулезе</w:t>
      </w:r>
    </w:p>
    <w:p w14:paraId="7DB169B7" w14:textId="77777777" w:rsidR="000222A7" w:rsidRDefault="000222A7" w:rsidP="000222A7"/>
    <w:p w14:paraId="1A3180FA" w14:textId="77777777" w:rsidR="000222A7" w:rsidRDefault="000222A7" w:rsidP="000222A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82DB515" w14:textId="77777777" w:rsidR="000222A7" w:rsidRDefault="000222A7" w:rsidP="000222A7"/>
    <w:p w14:paraId="0C88E4A9" w14:textId="77777777" w:rsidR="000222A7" w:rsidRDefault="000222A7" w:rsidP="000222A7">
      <w:r>
        <w:lastRenderedPageBreak/>
        <w:t xml:space="preserve">2.1 </w:t>
      </w:r>
      <w:r>
        <w:rPr>
          <w:rFonts w:hint="eastAsia"/>
        </w:rPr>
        <w:t>Характеристика</w:t>
      </w:r>
      <w:r>
        <w:t xml:space="preserve"> </w:t>
      </w:r>
      <w:r>
        <w:rPr>
          <w:rFonts w:hint="eastAsia"/>
        </w:rPr>
        <w:t>основной</w:t>
      </w:r>
      <w:r>
        <w:t xml:space="preserve"> </w:t>
      </w:r>
      <w:r>
        <w:rPr>
          <w:rFonts w:hint="eastAsia"/>
        </w:rPr>
        <w:t>группы</w:t>
      </w:r>
      <w:r>
        <w:t xml:space="preserve"> </w:t>
      </w:r>
      <w:r>
        <w:rPr>
          <w:rFonts w:hint="eastAsia"/>
        </w:rPr>
        <w:t>пациентов</w:t>
      </w:r>
    </w:p>
    <w:p w14:paraId="7AB8EEF3" w14:textId="77777777" w:rsidR="000222A7" w:rsidRDefault="000222A7" w:rsidP="000222A7"/>
    <w:p w14:paraId="23B3CC07" w14:textId="77777777" w:rsidR="000222A7" w:rsidRDefault="000222A7" w:rsidP="000222A7">
      <w:r>
        <w:t xml:space="preserve">2.2 </w:t>
      </w:r>
      <w:r>
        <w:rPr>
          <w:rFonts w:hint="eastAsia"/>
        </w:rPr>
        <w:t>Основные</w:t>
      </w:r>
      <w:r>
        <w:t xml:space="preserve"> </w:t>
      </w:r>
      <w:r>
        <w:rPr>
          <w:rFonts w:hint="eastAsia"/>
        </w:rPr>
        <w:t>методы</w:t>
      </w:r>
      <w:r>
        <w:t xml:space="preserve"> </w:t>
      </w:r>
      <w:r>
        <w:rPr>
          <w:rFonts w:hint="eastAsia"/>
        </w:rPr>
        <w:t>исследования</w:t>
      </w:r>
    </w:p>
    <w:p w14:paraId="43A6E3D0" w14:textId="77777777" w:rsidR="000222A7" w:rsidRDefault="000222A7" w:rsidP="000222A7"/>
    <w:p w14:paraId="747E7009" w14:textId="77777777" w:rsidR="000222A7" w:rsidRDefault="000222A7" w:rsidP="000222A7">
      <w:r>
        <w:t xml:space="preserve">2.3 </w:t>
      </w:r>
      <w:r>
        <w:rPr>
          <w:rFonts w:hint="eastAsia"/>
        </w:rPr>
        <w:t>Техника</w:t>
      </w:r>
      <w:r>
        <w:t xml:space="preserve"> </w:t>
      </w:r>
      <w:r>
        <w:rPr>
          <w:rFonts w:hint="eastAsia"/>
        </w:rPr>
        <w:t>проведения</w:t>
      </w:r>
      <w:r>
        <w:t xml:space="preserve"> </w:t>
      </w:r>
      <w:r>
        <w:rPr>
          <w:rFonts w:hint="eastAsia"/>
        </w:rPr>
        <w:t>оперативных</w:t>
      </w:r>
      <w:r>
        <w:t xml:space="preserve"> </w:t>
      </w:r>
      <w:r>
        <w:rPr>
          <w:rFonts w:hint="eastAsia"/>
        </w:rPr>
        <w:t>вмешательств</w:t>
      </w:r>
    </w:p>
    <w:p w14:paraId="319D026E" w14:textId="77777777" w:rsidR="000222A7" w:rsidRDefault="000222A7" w:rsidP="000222A7"/>
    <w:p w14:paraId="6F7304DC" w14:textId="77777777" w:rsidR="000222A7" w:rsidRDefault="000222A7" w:rsidP="000222A7">
      <w:r>
        <w:t xml:space="preserve">2.4 </w:t>
      </w:r>
      <w:r>
        <w:rPr>
          <w:rFonts w:hint="eastAsia"/>
        </w:rPr>
        <w:t>Методы</w:t>
      </w:r>
      <w:r>
        <w:t xml:space="preserve"> </w:t>
      </w:r>
      <w:r>
        <w:rPr>
          <w:rFonts w:hint="eastAsia"/>
        </w:rPr>
        <w:t>математико</w:t>
      </w:r>
      <w:r>
        <w:t>-</w:t>
      </w:r>
      <w:r>
        <w:rPr>
          <w:rFonts w:hint="eastAsia"/>
        </w:rPr>
        <w:t>статистической</w:t>
      </w:r>
      <w:r>
        <w:t xml:space="preserve"> </w:t>
      </w:r>
      <w:r>
        <w:rPr>
          <w:rFonts w:hint="eastAsia"/>
        </w:rPr>
        <w:t>обработки</w:t>
      </w:r>
    </w:p>
    <w:p w14:paraId="2A8E5007" w14:textId="77777777" w:rsidR="000222A7" w:rsidRDefault="000222A7" w:rsidP="000222A7"/>
    <w:p w14:paraId="30A0E9CC" w14:textId="77777777" w:rsidR="000222A7" w:rsidRDefault="000222A7" w:rsidP="000222A7">
      <w:r>
        <w:t xml:space="preserve">2.4.1 </w:t>
      </w:r>
      <w:r>
        <w:rPr>
          <w:rFonts w:hint="eastAsia"/>
        </w:rPr>
        <w:t>Основные</w:t>
      </w:r>
      <w:r>
        <w:t xml:space="preserve"> </w:t>
      </w:r>
      <w:r>
        <w:rPr>
          <w:rFonts w:hint="eastAsia"/>
        </w:rPr>
        <w:t>методы</w:t>
      </w:r>
      <w:r>
        <w:t xml:space="preserve"> </w:t>
      </w:r>
      <w:r>
        <w:rPr>
          <w:rFonts w:hint="eastAsia"/>
        </w:rPr>
        <w:t>статистической</w:t>
      </w:r>
      <w:r>
        <w:t xml:space="preserve"> </w:t>
      </w:r>
      <w:r>
        <w:rPr>
          <w:rFonts w:hint="eastAsia"/>
        </w:rPr>
        <w:t>обработки</w:t>
      </w:r>
    </w:p>
    <w:p w14:paraId="2835F500" w14:textId="77777777" w:rsidR="000222A7" w:rsidRDefault="000222A7" w:rsidP="000222A7"/>
    <w:p w14:paraId="3904DC30" w14:textId="77777777" w:rsidR="000222A7" w:rsidRDefault="000222A7" w:rsidP="000222A7">
      <w:r>
        <w:t xml:space="preserve">2.4.2 </w:t>
      </w:r>
      <w:r>
        <w:rPr>
          <w:rFonts w:hint="eastAsia"/>
        </w:rPr>
        <w:t>Использование</w:t>
      </w:r>
      <w:r>
        <w:t xml:space="preserve"> </w:t>
      </w:r>
      <w:r>
        <w:rPr>
          <w:rFonts w:hint="eastAsia"/>
        </w:rPr>
        <w:t>псевдорандомизации</w:t>
      </w:r>
      <w:r>
        <w:t xml:space="preserve"> </w:t>
      </w:r>
      <w:r>
        <w:rPr>
          <w:rFonts w:hint="eastAsia"/>
        </w:rPr>
        <w:t>для</w:t>
      </w:r>
      <w:r>
        <w:t xml:space="preserve"> </w:t>
      </w:r>
      <w:r>
        <w:rPr>
          <w:rFonts w:hint="eastAsia"/>
        </w:rPr>
        <w:t>формирования</w:t>
      </w:r>
      <w:r>
        <w:t xml:space="preserve"> </w:t>
      </w:r>
      <w:r>
        <w:rPr>
          <w:rFonts w:hint="eastAsia"/>
        </w:rPr>
        <w:t>сопоставимых</w:t>
      </w:r>
      <w:r>
        <w:t xml:space="preserve"> </w:t>
      </w:r>
      <w:r>
        <w:rPr>
          <w:rFonts w:hint="eastAsia"/>
        </w:rPr>
        <w:t>групп</w:t>
      </w:r>
      <w:r>
        <w:t xml:space="preserve"> </w:t>
      </w:r>
      <w:r>
        <w:rPr>
          <w:rFonts w:hint="eastAsia"/>
        </w:rPr>
        <w:t>сравнения</w:t>
      </w:r>
    </w:p>
    <w:p w14:paraId="0A7FF974" w14:textId="77777777" w:rsidR="000222A7" w:rsidRDefault="000222A7" w:rsidP="000222A7"/>
    <w:p w14:paraId="6A918CB6" w14:textId="77777777" w:rsidR="000222A7" w:rsidRDefault="000222A7" w:rsidP="000222A7">
      <w:r>
        <w:t xml:space="preserve">2.4.2.1 </w:t>
      </w:r>
      <w:r>
        <w:rPr>
          <w:rFonts w:hint="eastAsia"/>
        </w:rPr>
        <w:t>Псевдорандомизация</w:t>
      </w:r>
      <w:r>
        <w:t xml:space="preserve"> </w:t>
      </w:r>
      <w:r>
        <w:rPr>
          <w:rFonts w:hint="eastAsia"/>
        </w:rPr>
        <w:t>групп</w:t>
      </w:r>
      <w:r>
        <w:t xml:space="preserve"> </w:t>
      </w:r>
      <w:r>
        <w:rPr>
          <w:rFonts w:hint="eastAsia"/>
        </w:rPr>
        <w:t>пациентов</w:t>
      </w:r>
      <w:r>
        <w:t xml:space="preserve">, </w:t>
      </w:r>
      <w:r>
        <w:rPr>
          <w:rFonts w:hint="eastAsia"/>
        </w:rPr>
        <w:t>которым</w:t>
      </w:r>
      <w:r>
        <w:t xml:space="preserve"> </w:t>
      </w:r>
      <w:r>
        <w:rPr>
          <w:rFonts w:hint="eastAsia"/>
        </w:rPr>
        <w:t>выполнялись</w:t>
      </w:r>
      <w:r>
        <w:t xml:space="preserve"> </w:t>
      </w:r>
      <w:r>
        <w:rPr>
          <w:rFonts w:hint="eastAsia"/>
        </w:rPr>
        <w:t>РАТС</w:t>
      </w:r>
      <w:r>
        <w:t xml:space="preserve"> </w:t>
      </w:r>
      <w:r>
        <w:rPr>
          <w:rFonts w:hint="eastAsia"/>
        </w:rPr>
        <w:t>и</w:t>
      </w:r>
      <w:r>
        <w:t xml:space="preserve"> </w:t>
      </w:r>
      <w:r>
        <w:rPr>
          <w:rFonts w:hint="eastAsia"/>
        </w:rPr>
        <w:t>ВТС</w:t>
      </w:r>
      <w:r>
        <w:t xml:space="preserve"> </w:t>
      </w:r>
      <w:r>
        <w:rPr>
          <w:rFonts w:hint="eastAsia"/>
        </w:rPr>
        <w:t>лобэктомии</w:t>
      </w:r>
    </w:p>
    <w:p w14:paraId="6CD01D72" w14:textId="77777777" w:rsidR="000222A7" w:rsidRDefault="000222A7" w:rsidP="000222A7"/>
    <w:p w14:paraId="07069DDF" w14:textId="77777777" w:rsidR="000222A7" w:rsidRDefault="000222A7" w:rsidP="000222A7">
      <w:r>
        <w:t xml:space="preserve">2.4.2.2 </w:t>
      </w:r>
      <w:r>
        <w:rPr>
          <w:rFonts w:hint="eastAsia"/>
        </w:rPr>
        <w:t>Псевдорандомизация</w:t>
      </w:r>
      <w:r>
        <w:t xml:space="preserve"> </w:t>
      </w:r>
      <w:r>
        <w:rPr>
          <w:rFonts w:hint="eastAsia"/>
        </w:rPr>
        <w:t>групп</w:t>
      </w:r>
      <w:r>
        <w:t xml:space="preserve"> </w:t>
      </w:r>
      <w:r>
        <w:rPr>
          <w:rFonts w:hint="eastAsia"/>
        </w:rPr>
        <w:t>пациентов</w:t>
      </w:r>
      <w:r>
        <w:t xml:space="preserve">, </w:t>
      </w:r>
      <w:r>
        <w:rPr>
          <w:rFonts w:hint="eastAsia"/>
        </w:rPr>
        <w:t>которым</w:t>
      </w:r>
      <w:r>
        <w:t xml:space="preserve"> </w:t>
      </w:r>
      <w:r>
        <w:rPr>
          <w:rFonts w:hint="eastAsia"/>
        </w:rPr>
        <w:t>выполнялись</w:t>
      </w:r>
      <w:r>
        <w:t xml:space="preserve"> </w:t>
      </w:r>
      <w:r>
        <w:rPr>
          <w:rFonts w:hint="eastAsia"/>
        </w:rPr>
        <w:t>РАТС</w:t>
      </w:r>
      <w:r>
        <w:t xml:space="preserve"> </w:t>
      </w:r>
      <w:r>
        <w:rPr>
          <w:rFonts w:hint="eastAsia"/>
        </w:rPr>
        <w:t>и</w:t>
      </w:r>
      <w:r>
        <w:t xml:space="preserve"> </w:t>
      </w:r>
      <w:r>
        <w:rPr>
          <w:rFonts w:hint="eastAsia"/>
        </w:rPr>
        <w:t>открытые</w:t>
      </w:r>
      <w:r>
        <w:t xml:space="preserve"> </w:t>
      </w:r>
      <w:r>
        <w:rPr>
          <w:rFonts w:hint="eastAsia"/>
        </w:rPr>
        <w:t>лобэктомии</w:t>
      </w:r>
    </w:p>
    <w:p w14:paraId="23E32671" w14:textId="77777777" w:rsidR="000222A7" w:rsidRDefault="000222A7" w:rsidP="000222A7"/>
    <w:p w14:paraId="5C4679E4" w14:textId="77777777" w:rsidR="000222A7" w:rsidRDefault="000222A7" w:rsidP="000222A7">
      <w:r>
        <w:rPr>
          <w:rFonts w:hint="eastAsia"/>
        </w:rPr>
        <w:t>Глава</w:t>
      </w:r>
      <w:r>
        <w:t xml:space="preserve"> 3 </w:t>
      </w:r>
      <w:r>
        <w:rPr>
          <w:rFonts w:hint="eastAsia"/>
        </w:rPr>
        <w:t>Особенности</w:t>
      </w:r>
      <w:r>
        <w:t xml:space="preserve"> </w:t>
      </w:r>
      <w:r>
        <w:rPr>
          <w:rFonts w:hint="eastAsia"/>
        </w:rPr>
        <w:t>выполнения</w:t>
      </w:r>
      <w:r>
        <w:t xml:space="preserve"> </w:t>
      </w:r>
      <w:r>
        <w:rPr>
          <w:rFonts w:hint="eastAsia"/>
        </w:rPr>
        <w:t>РАТС</w:t>
      </w:r>
      <w:r>
        <w:t xml:space="preserve"> </w:t>
      </w:r>
      <w:r>
        <w:rPr>
          <w:rFonts w:hint="eastAsia"/>
        </w:rPr>
        <w:t>лобэктомий</w:t>
      </w:r>
      <w:r>
        <w:t xml:space="preserve"> </w:t>
      </w:r>
      <w:r>
        <w:rPr>
          <w:rFonts w:hint="eastAsia"/>
        </w:rPr>
        <w:t>при</w:t>
      </w:r>
      <w:r>
        <w:t xml:space="preserve"> </w:t>
      </w:r>
      <w:r>
        <w:rPr>
          <w:rFonts w:hint="eastAsia"/>
        </w:rPr>
        <w:t>туберкулезе</w:t>
      </w:r>
      <w:r>
        <w:t xml:space="preserve"> </w:t>
      </w:r>
      <w:r>
        <w:rPr>
          <w:rFonts w:hint="eastAsia"/>
        </w:rPr>
        <w:t>легких</w:t>
      </w:r>
    </w:p>
    <w:p w14:paraId="16BF0C8D" w14:textId="77777777" w:rsidR="000222A7" w:rsidRDefault="000222A7" w:rsidP="000222A7"/>
    <w:p w14:paraId="3A514634" w14:textId="77777777" w:rsidR="000222A7" w:rsidRDefault="000222A7" w:rsidP="000222A7">
      <w:r>
        <w:rPr>
          <w:rFonts w:hint="eastAsia"/>
        </w:rPr>
        <w:t>Глава</w:t>
      </w:r>
      <w:r>
        <w:t xml:space="preserve"> 4 </w:t>
      </w:r>
      <w:r>
        <w:rPr>
          <w:rFonts w:hint="eastAsia"/>
        </w:rPr>
        <w:t>Сравнение</w:t>
      </w:r>
      <w:r>
        <w:t xml:space="preserve"> </w:t>
      </w:r>
      <w:r>
        <w:rPr>
          <w:rFonts w:hint="eastAsia"/>
        </w:rPr>
        <w:t>ближайших</w:t>
      </w:r>
      <w:r>
        <w:t xml:space="preserve"> </w:t>
      </w:r>
      <w:r>
        <w:rPr>
          <w:rFonts w:hint="eastAsia"/>
        </w:rPr>
        <w:t>результатов</w:t>
      </w:r>
      <w:r>
        <w:t xml:space="preserve"> </w:t>
      </w:r>
      <w:r>
        <w:rPr>
          <w:rFonts w:hint="eastAsia"/>
        </w:rPr>
        <w:t>РАТС</w:t>
      </w:r>
      <w:r>
        <w:t xml:space="preserve">, </w:t>
      </w:r>
      <w:r>
        <w:rPr>
          <w:rFonts w:hint="eastAsia"/>
        </w:rPr>
        <w:t>ВТС</w:t>
      </w:r>
      <w:r>
        <w:t xml:space="preserve"> </w:t>
      </w:r>
      <w:r>
        <w:rPr>
          <w:rFonts w:hint="eastAsia"/>
        </w:rPr>
        <w:t>и</w:t>
      </w:r>
      <w:r>
        <w:t xml:space="preserve"> </w:t>
      </w:r>
      <w:r>
        <w:rPr>
          <w:rFonts w:hint="eastAsia"/>
        </w:rPr>
        <w:t>открытых</w:t>
      </w:r>
      <w:r>
        <w:t xml:space="preserve"> </w:t>
      </w:r>
      <w:r>
        <w:rPr>
          <w:rFonts w:hint="eastAsia"/>
        </w:rPr>
        <w:t>лобэктомий</w:t>
      </w:r>
      <w:r>
        <w:t xml:space="preserve"> </w:t>
      </w:r>
      <w:r>
        <w:rPr>
          <w:rFonts w:hint="eastAsia"/>
        </w:rPr>
        <w:t>при</w:t>
      </w:r>
      <w:r>
        <w:t xml:space="preserve"> </w:t>
      </w:r>
      <w:r>
        <w:rPr>
          <w:rFonts w:hint="eastAsia"/>
        </w:rPr>
        <w:t>туберкулезе</w:t>
      </w:r>
      <w:r>
        <w:t xml:space="preserve"> </w:t>
      </w:r>
      <w:r>
        <w:rPr>
          <w:rFonts w:hint="eastAsia"/>
        </w:rPr>
        <w:t>легких</w:t>
      </w:r>
    </w:p>
    <w:p w14:paraId="5AFF0F95" w14:textId="77777777" w:rsidR="000222A7" w:rsidRDefault="000222A7" w:rsidP="000222A7"/>
    <w:p w14:paraId="0605A70A" w14:textId="77777777" w:rsidR="000222A7" w:rsidRDefault="000222A7" w:rsidP="000222A7">
      <w:r>
        <w:t xml:space="preserve">4.1 </w:t>
      </w:r>
      <w:r>
        <w:rPr>
          <w:rFonts w:hint="eastAsia"/>
        </w:rPr>
        <w:t>Параметры</w:t>
      </w:r>
      <w:r>
        <w:t xml:space="preserve"> </w:t>
      </w:r>
      <w:r>
        <w:rPr>
          <w:rFonts w:hint="eastAsia"/>
        </w:rPr>
        <w:t>периоперационного</w:t>
      </w:r>
      <w:r>
        <w:t xml:space="preserve"> </w:t>
      </w:r>
      <w:r>
        <w:rPr>
          <w:rFonts w:hint="eastAsia"/>
        </w:rPr>
        <w:t>периода</w:t>
      </w:r>
    </w:p>
    <w:p w14:paraId="21E5F14B" w14:textId="77777777" w:rsidR="000222A7" w:rsidRDefault="000222A7" w:rsidP="000222A7"/>
    <w:p w14:paraId="0D6688BD" w14:textId="77777777" w:rsidR="000222A7" w:rsidRDefault="000222A7" w:rsidP="000222A7">
      <w:r>
        <w:t xml:space="preserve">4.1.1 </w:t>
      </w:r>
      <w:r>
        <w:rPr>
          <w:rFonts w:hint="eastAsia"/>
        </w:rPr>
        <w:t>Результаты</w:t>
      </w:r>
      <w:r>
        <w:t xml:space="preserve"> </w:t>
      </w:r>
      <w:r>
        <w:rPr>
          <w:rFonts w:hint="eastAsia"/>
        </w:rPr>
        <w:t>сравнения</w:t>
      </w:r>
      <w:r>
        <w:t xml:space="preserve"> </w:t>
      </w:r>
      <w:r>
        <w:rPr>
          <w:rFonts w:hint="eastAsia"/>
        </w:rPr>
        <w:t>нерандомизированных</w:t>
      </w:r>
      <w:r>
        <w:t xml:space="preserve"> </w:t>
      </w:r>
      <w:r>
        <w:rPr>
          <w:rFonts w:hint="eastAsia"/>
        </w:rPr>
        <w:t>групп</w:t>
      </w:r>
      <w:r>
        <w:t xml:space="preserve"> </w:t>
      </w:r>
      <w:r>
        <w:rPr>
          <w:rFonts w:hint="eastAsia"/>
        </w:rPr>
        <w:t>пациентов</w:t>
      </w:r>
      <w:r>
        <w:t xml:space="preserve">, </w:t>
      </w:r>
      <w:r>
        <w:rPr>
          <w:rFonts w:hint="eastAsia"/>
        </w:rPr>
        <w:t>которым</w:t>
      </w:r>
      <w:r>
        <w:t xml:space="preserve"> </w:t>
      </w:r>
      <w:r>
        <w:rPr>
          <w:rFonts w:hint="eastAsia"/>
        </w:rPr>
        <w:t>выполнялись</w:t>
      </w:r>
      <w:r>
        <w:t xml:space="preserve"> </w:t>
      </w:r>
      <w:r>
        <w:rPr>
          <w:rFonts w:hint="eastAsia"/>
        </w:rPr>
        <w:t>мини</w:t>
      </w:r>
      <w:r>
        <w:t>-</w:t>
      </w:r>
      <w:r>
        <w:rPr>
          <w:rFonts w:hint="eastAsia"/>
        </w:rPr>
        <w:t>инвазивные</w:t>
      </w:r>
      <w:r>
        <w:t xml:space="preserve"> </w:t>
      </w:r>
      <w:r>
        <w:rPr>
          <w:rFonts w:hint="eastAsia"/>
        </w:rPr>
        <w:t>и</w:t>
      </w:r>
      <w:r>
        <w:t xml:space="preserve"> </w:t>
      </w:r>
      <w:r>
        <w:rPr>
          <w:rFonts w:hint="eastAsia"/>
        </w:rPr>
        <w:t>открытые</w:t>
      </w:r>
      <w:r>
        <w:t xml:space="preserve"> </w:t>
      </w:r>
      <w:r>
        <w:rPr>
          <w:rFonts w:hint="eastAsia"/>
        </w:rPr>
        <w:t>лобэктомии</w:t>
      </w:r>
    </w:p>
    <w:p w14:paraId="319880DF" w14:textId="77777777" w:rsidR="000222A7" w:rsidRDefault="000222A7" w:rsidP="000222A7"/>
    <w:p w14:paraId="4294A60E" w14:textId="77777777" w:rsidR="000222A7" w:rsidRDefault="000222A7" w:rsidP="000222A7">
      <w:r>
        <w:t xml:space="preserve">4.1.2 </w:t>
      </w:r>
      <w:r>
        <w:rPr>
          <w:rFonts w:hint="eastAsia"/>
        </w:rPr>
        <w:t>Сравнительный</w:t>
      </w:r>
      <w:r>
        <w:t xml:space="preserve">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РАТС</w:t>
      </w:r>
      <w:r>
        <w:t xml:space="preserve"> </w:t>
      </w:r>
      <w:r>
        <w:rPr>
          <w:rFonts w:hint="eastAsia"/>
        </w:rPr>
        <w:t>лобэктомий</w:t>
      </w:r>
      <w:r>
        <w:t xml:space="preserve"> </w:t>
      </w:r>
      <w:r>
        <w:rPr>
          <w:rFonts w:hint="eastAsia"/>
        </w:rPr>
        <w:t>с</w:t>
      </w:r>
      <w:r>
        <w:t xml:space="preserve"> </w:t>
      </w:r>
      <w:r>
        <w:rPr>
          <w:rFonts w:hint="eastAsia"/>
        </w:rPr>
        <w:t>результатами</w:t>
      </w:r>
      <w:r>
        <w:t xml:space="preserve"> </w:t>
      </w:r>
      <w:r>
        <w:rPr>
          <w:rFonts w:hint="eastAsia"/>
        </w:rPr>
        <w:t>лобэктомий</w:t>
      </w:r>
      <w:r>
        <w:t xml:space="preserve">, </w:t>
      </w:r>
      <w:r>
        <w:rPr>
          <w:rFonts w:hint="eastAsia"/>
        </w:rPr>
        <w:t>выполненных</w:t>
      </w:r>
      <w:r>
        <w:t xml:space="preserve"> </w:t>
      </w:r>
      <w:r>
        <w:rPr>
          <w:rFonts w:hint="eastAsia"/>
        </w:rPr>
        <w:t>видеоторакоскопическим</w:t>
      </w:r>
      <w:r>
        <w:t xml:space="preserve"> </w:t>
      </w:r>
      <w:r>
        <w:rPr>
          <w:rFonts w:hint="eastAsia"/>
        </w:rPr>
        <w:t>и</w:t>
      </w:r>
      <w:r>
        <w:t xml:space="preserve"> </w:t>
      </w:r>
      <w:r>
        <w:rPr>
          <w:rFonts w:hint="eastAsia"/>
        </w:rPr>
        <w:t>торакотомным</w:t>
      </w:r>
      <w:r>
        <w:t xml:space="preserve"> </w:t>
      </w:r>
      <w:r>
        <w:rPr>
          <w:rFonts w:hint="eastAsia"/>
        </w:rPr>
        <w:t>доступами</w:t>
      </w:r>
      <w:r>
        <w:t xml:space="preserve"> </w:t>
      </w:r>
      <w:r>
        <w:rPr>
          <w:rFonts w:hint="eastAsia"/>
        </w:rPr>
        <w:t>в</w:t>
      </w:r>
      <w:r>
        <w:t xml:space="preserve"> </w:t>
      </w:r>
      <w:r>
        <w:rPr>
          <w:rFonts w:hint="eastAsia"/>
        </w:rPr>
        <w:t>группах</w:t>
      </w:r>
      <w:r>
        <w:t xml:space="preserve"> </w:t>
      </w:r>
      <w:r>
        <w:rPr>
          <w:rFonts w:hint="eastAsia"/>
        </w:rPr>
        <w:t>с</w:t>
      </w:r>
      <w:r>
        <w:t xml:space="preserve"> </w:t>
      </w:r>
      <w:r>
        <w:rPr>
          <w:rFonts w:hint="eastAsia"/>
        </w:rPr>
        <w:t>псевдорандомизацией</w:t>
      </w:r>
    </w:p>
    <w:p w14:paraId="5BB34605" w14:textId="77777777" w:rsidR="000222A7" w:rsidRDefault="000222A7" w:rsidP="000222A7"/>
    <w:p w14:paraId="07920CFB" w14:textId="77777777" w:rsidR="000222A7" w:rsidRDefault="000222A7" w:rsidP="000222A7">
      <w:r>
        <w:lastRenderedPageBreak/>
        <w:t xml:space="preserve">4.2 </w:t>
      </w:r>
      <w:r>
        <w:rPr>
          <w:rFonts w:hint="eastAsia"/>
        </w:rPr>
        <w:t>Факторы</w:t>
      </w:r>
      <w:r>
        <w:t xml:space="preserve"> </w:t>
      </w:r>
      <w:r>
        <w:rPr>
          <w:rFonts w:hint="eastAsia"/>
        </w:rPr>
        <w:t>риска</w:t>
      </w:r>
      <w:r>
        <w:t xml:space="preserve"> </w:t>
      </w:r>
      <w:r>
        <w:rPr>
          <w:rFonts w:hint="eastAsia"/>
        </w:rPr>
        <w:t>послеоперационных</w:t>
      </w:r>
      <w:r>
        <w:t xml:space="preserve"> </w:t>
      </w:r>
      <w:r>
        <w:rPr>
          <w:rFonts w:hint="eastAsia"/>
        </w:rPr>
        <w:t>осложнений</w:t>
      </w:r>
    </w:p>
    <w:p w14:paraId="0908A086" w14:textId="77777777" w:rsidR="000222A7" w:rsidRDefault="000222A7" w:rsidP="000222A7"/>
    <w:p w14:paraId="2B02F605" w14:textId="77777777" w:rsidR="000222A7" w:rsidRDefault="000222A7" w:rsidP="000222A7">
      <w:r>
        <w:t xml:space="preserve">4.3 </w:t>
      </w:r>
      <w:r>
        <w:rPr>
          <w:rFonts w:hint="eastAsia"/>
        </w:rPr>
        <w:t>Изучение</w:t>
      </w:r>
      <w:r>
        <w:t xml:space="preserve"> </w:t>
      </w:r>
      <w:r>
        <w:rPr>
          <w:rFonts w:hint="eastAsia"/>
        </w:rPr>
        <w:t>послеоперационной</w:t>
      </w:r>
      <w:r>
        <w:t xml:space="preserve"> </w:t>
      </w:r>
      <w:r>
        <w:rPr>
          <w:rFonts w:hint="eastAsia"/>
        </w:rPr>
        <w:t>боли</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2BA4E048" w14:textId="77777777" w:rsidR="000222A7" w:rsidRDefault="000222A7" w:rsidP="000222A7"/>
    <w:p w14:paraId="6F3CE20D" w14:textId="77777777" w:rsidR="000222A7" w:rsidRDefault="000222A7" w:rsidP="000222A7">
      <w:r>
        <w:t xml:space="preserve">4.4 </w:t>
      </w:r>
      <w:r>
        <w:rPr>
          <w:rFonts w:hint="eastAsia"/>
        </w:rPr>
        <w:t>Динамика</w:t>
      </w:r>
      <w:r>
        <w:t xml:space="preserve"> </w:t>
      </w:r>
      <w:r>
        <w:rPr>
          <w:rFonts w:hint="eastAsia"/>
        </w:rPr>
        <w:t>респираторного</w:t>
      </w:r>
      <w:r>
        <w:t xml:space="preserve"> </w:t>
      </w:r>
      <w:r>
        <w:rPr>
          <w:rFonts w:hint="eastAsia"/>
        </w:rPr>
        <w:t>импеданса</w:t>
      </w:r>
      <w:r>
        <w:t xml:space="preserve"> </w:t>
      </w:r>
      <w:r>
        <w:rPr>
          <w:rFonts w:hint="eastAsia"/>
        </w:rPr>
        <w:t>в</w:t>
      </w:r>
      <w:r>
        <w:t xml:space="preserve"> </w:t>
      </w:r>
      <w:r>
        <w:rPr>
          <w:rFonts w:hint="eastAsia"/>
        </w:rPr>
        <w:t>раннем</w:t>
      </w:r>
      <w:r>
        <w:t xml:space="preserve"> </w:t>
      </w:r>
      <w:r>
        <w:rPr>
          <w:rFonts w:hint="eastAsia"/>
        </w:rPr>
        <w:t>послеоперационном</w:t>
      </w:r>
    </w:p>
    <w:p w14:paraId="0DB8F9E6" w14:textId="77777777" w:rsidR="000222A7" w:rsidRDefault="000222A7" w:rsidP="000222A7"/>
    <w:p w14:paraId="0C5792B2" w14:textId="77777777" w:rsidR="000222A7" w:rsidRDefault="000222A7" w:rsidP="000222A7">
      <w:r>
        <w:rPr>
          <w:rFonts w:hint="eastAsia"/>
        </w:rPr>
        <w:t>периоде</w:t>
      </w:r>
    </w:p>
    <w:p w14:paraId="16A37B9A" w14:textId="77777777" w:rsidR="000222A7" w:rsidRDefault="000222A7" w:rsidP="000222A7"/>
    <w:p w14:paraId="18C97A9F" w14:textId="77777777" w:rsidR="000222A7" w:rsidRDefault="000222A7" w:rsidP="000222A7">
      <w:r>
        <w:rPr>
          <w:rFonts w:hint="eastAsia"/>
        </w:rPr>
        <w:t>Глава</w:t>
      </w:r>
      <w:r>
        <w:t xml:space="preserve"> 5 </w:t>
      </w:r>
      <w:r>
        <w:rPr>
          <w:rFonts w:hint="eastAsia"/>
        </w:rPr>
        <w:t>Отдаленные</w:t>
      </w:r>
      <w:r>
        <w:t xml:space="preserve"> </w:t>
      </w:r>
      <w:r>
        <w:rPr>
          <w:rFonts w:hint="eastAsia"/>
        </w:rPr>
        <w:t>результаты</w:t>
      </w:r>
      <w:r>
        <w:t xml:space="preserve"> </w:t>
      </w:r>
      <w:r>
        <w:rPr>
          <w:rFonts w:hint="eastAsia"/>
        </w:rPr>
        <w:t>лобэктомий</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туберкулеза</w:t>
      </w:r>
      <w:r>
        <w:t xml:space="preserve"> </w:t>
      </w:r>
      <w:r>
        <w:rPr>
          <w:rFonts w:hint="eastAsia"/>
        </w:rPr>
        <w:t>легких</w:t>
      </w:r>
    </w:p>
    <w:p w14:paraId="0471D7AB" w14:textId="77777777" w:rsidR="000222A7" w:rsidRDefault="000222A7" w:rsidP="000222A7"/>
    <w:p w14:paraId="1E6B6D8D" w14:textId="77777777" w:rsidR="000222A7" w:rsidRDefault="000222A7" w:rsidP="000222A7">
      <w:r>
        <w:t xml:space="preserve">5.1 </w:t>
      </w:r>
      <w:r>
        <w:rPr>
          <w:rFonts w:hint="eastAsia"/>
        </w:rPr>
        <w:t>Эффективность</w:t>
      </w:r>
      <w:r>
        <w:t xml:space="preserve"> </w:t>
      </w:r>
      <w:r>
        <w:rPr>
          <w:rFonts w:hint="eastAsia"/>
        </w:rPr>
        <w:t>комплексного</w:t>
      </w:r>
      <w:r>
        <w:t xml:space="preserve"> </w:t>
      </w:r>
      <w:r>
        <w:rPr>
          <w:rFonts w:hint="eastAsia"/>
        </w:rPr>
        <w:t>лечения</w:t>
      </w:r>
      <w:r>
        <w:t xml:space="preserve"> </w:t>
      </w:r>
      <w:r>
        <w:rPr>
          <w:rFonts w:hint="eastAsia"/>
        </w:rPr>
        <w:t>туберкулеза</w:t>
      </w:r>
      <w:r>
        <w:t xml:space="preserve"> </w:t>
      </w:r>
      <w:r>
        <w:rPr>
          <w:rFonts w:hint="eastAsia"/>
        </w:rPr>
        <w:t>органов</w:t>
      </w:r>
      <w:r>
        <w:t xml:space="preserve"> </w:t>
      </w:r>
      <w:r>
        <w:rPr>
          <w:rFonts w:hint="eastAsia"/>
        </w:rPr>
        <w:t>дыхания</w:t>
      </w:r>
      <w:r>
        <w:t xml:space="preserve">, </w:t>
      </w:r>
      <w:r>
        <w:rPr>
          <w:rFonts w:hint="eastAsia"/>
        </w:rPr>
        <w:t>локализованного</w:t>
      </w:r>
      <w:r>
        <w:t xml:space="preserve"> </w:t>
      </w:r>
      <w:r>
        <w:rPr>
          <w:rFonts w:hint="eastAsia"/>
        </w:rPr>
        <w:t>преимущественно</w:t>
      </w:r>
      <w:r>
        <w:t xml:space="preserve"> </w:t>
      </w:r>
      <w:r>
        <w:rPr>
          <w:rFonts w:hint="eastAsia"/>
        </w:rPr>
        <w:t>в</w:t>
      </w:r>
      <w:r>
        <w:t xml:space="preserve"> </w:t>
      </w:r>
      <w:r>
        <w:rPr>
          <w:rFonts w:hint="eastAsia"/>
        </w:rPr>
        <w:t>одной</w:t>
      </w:r>
      <w:r>
        <w:t xml:space="preserve"> </w:t>
      </w:r>
      <w:r>
        <w:rPr>
          <w:rFonts w:hint="eastAsia"/>
        </w:rPr>
        <w:t>доле</w:t>
      </w:r>
      <w:r>
        <w:t xml:space="preserve"> </w:t>
      </w:r>
      <w:r>
        <w:rPr>
          <w:rFonts w:hint="eastAsia"/>
        </w:rPr>
        <w:t>легкого</w:t>
      </w:r>
    </w:p>
    <w:p w14:paraId="1A567711" w14:textId="77777777" w:rsidR="000222A7" w:rsidRDefault="000222A7" w:rsidP="000222A7"/>
    <w:p w14:paraId="02228D8A" w14:textId="77777777" w:rsidR="000222A7" w:rsidRDefault="000222A7" w:rsidP="000222A7">
      <w:r>
        <w:t xml:space="preserve">5.2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первого</w:t>
      </w:r>
      <w:r>
        <w:t xml:space="preserve"> </w:t>
      </w:r>
      <w:r>
        <w:rPr>
          <w:rFonts w:hint="eastAsia"/>
        </w:rPr>
        <w:t>года</w:t>
      </w:r>
      <w:r>
        <w:t xml:space="preserve"> </w:t>
      </w:r>
      <w:r>
        <w:rPr>
          <w:rFonts w:hint="eastAsia"/>
        </w:rPr>
        <w:t>после</w:t>
      </w:r>
      <w:r>
        <w:t xml:space="preserve"> </w:t>
      </w:r>
      <w:r>
        <w:rPr>
          <w:rFonts w:hint="eastAsia"/>
        </w:rPr>
        <w:t>операции</w:t>
      </w:r>
    </w:p>
    <w:p w14:paraId="029C89C1" w14:textId="77777777" w:rsidR="000222A7" w:rsidRDefault="000222A7" w:rsidP="000222A7"/>
    <w:p w14:paraId="4A5D6172" w14:textId="77777777" w:rsidR="000222A7" w:rsidRDefault="000222A7" w:rsidP="000222A7">
      <w:r>
        <w:t xml:space="preserve">5.3 </w:t>
      </w:r>
      <w:r>
        <w:rPr>
          <w:rFonts w:hint="eastAsia"/>
        </w:rPr>
        <w:t>Изучение</w:t>
      </w:r>
      <w:r>
        <w:t xml:space="preserve"> </w:t>
      </w:r>
      <w:r>
        <w:rPr>
          <w:rFonts w:hint="eastAsia"/>
        </w:rPr>
        <w:t>хронической</w:t>
      </w:r>
      <w:r>
        <w:t xml:space="preserve"> </w:t>
      </w:r>
      <w:r>
        <w:rPr>
          <w:rFonts w:hint="eastAsia"/>
        </w:rPr>
        <w:t>послеоперационной</w:t>
      </w:r>
      <w:r>
        <w:t xml:space="preserve"> </w:t>
      </w:r>
      <w:r>
        <w:rPr>
          <w:rFonts w:hint="eastAsia"/>
        </w:rPr>
        <w:t>боли</w:t>
      </w:r>
    </w:p>
    <w:p w14:paraId="7B7022F4" w14:textId="77777777" w:rsidR="000222A7" w:rsidRDefault="000222A7" w:rsidP="000222A7"/>
    <w:p w14:paraId="17F9ED51" w14:textId="77777777" w:rsidR="000222A7" w:rsidRDefault="000222A7" w:rsidP="000222A7">
      <w:r>
        <w:t xml:space="preserve">5.4 </w:t>
      </w:r>
      <w:r>
        <w:rPr>
          <w:rFonts w:hint="eastAsia"/>
        </w:rPr>
        <w:t>Функциональные</w:t>
      </w:r>
      <w:r>
        <w:t xml:space="preserve"> </w:t>
      </w:r>
      <w:r>
        <w:rPr>
          <w:rFonts w:hint="eastAsia"/>
        </w:rPr>
        <w:t>результаты</w:t>
      </w:r>
      <w:r>
        <w:t xml:space="preserve"> </w:t>
      </w:r>
      <w:r>
        <w:rPr>
          <w:rFonts w:hint="eastAsia"/>
        </w:rPr>
        <w:t>лобэктомий</w:t>
      </w:r>
      <w:r>
        <w:t xml:space="preserve"> </w:t>
      </w:r>
      <w:r>
        <w:rPr>
          <w:rFonts w:hint="eastAsia"/>
        </w:rPr>
        <w:t>через</w:t>
      </w:r>
      <w:r>
        <w:t xml:space="preserve"> </w:t>
      </w:r>
      <w:r>
        <w:rPr>
          <w:rFonts w:hint="eastAsia"/>
        </w:rPr>
        <w:t>год</w:t>
      </w:r>
      <w:r>
        <w:t xml:space="preserve"> </w:t>
      </w:r>
      <w:r>
        <w:rPr>
          <w:rFonts w:hint="eastAsia"/>
        </w:rPr>
        <w:t>после</w:t>
      </w:r>
      <w:r>
        <w:t xml:space="preserve"> </w:t>
      </w:r>
      <w:r>
        <w:rPr>
          <w:rFonts w:hint="eastAsia"/>
        </w:rPr>
        <w:t>операции</w:t>
      </w:r>
    </w:p>
    <w:p w14:paraId="6A120DDF" w14:textId="77777777" w:rsidR="000222A7" w:rsidRDefault="000222A7" w:rsidP="000222A7"/>
    <w:p w14:paraId="51AB0EDC" w14:textId="77777777" w:rsidR="000222A7" w:rsidRDefault="000222A7" w:rsidP="000222A7">
      <w:r>
        <w:rPr>
          <w:rFonts w:hint="eastAsia"/>
        </w:rPr>
        <w:t>Заключение</w:t>
      </w:r>
    </w:p>
    <w:p w14:paraId="2A65E883" w14:textId="77777777" w:rsidR="000222A7" w:rsidRDefault="000222A7" w:rsidP="000222A7"/>
    <w:p w14:paraId="2295B438" w14:textId="77777777" w:rsidR="000222A7" w:rsidRDefault="000222A7" w:rsidP="000222A7">
      <w:r>
        <w:rPr>
          <w:rFonts w:hint="eastAsia"/>
        </w:rPr>
        <w:t>Выводы</w:t>
      </w:r>
    </w:p>
    <w:p w14:paraId="642F9EE2" w14:textId="77777777" w:rsidR="000222A7" w:rsidRDefault="000222A7" w:rsidP="000222A7"/>
    <w:p w14:paraId="11EF3C71" w14:textId="77777777" w:rsidR="000222A7" w:rsidRDefault="000222A7" w:rsidP="000222A7">
      <w:r>
        <w:rPr>
          <w:rFonts w:hint="eastAsia"/>
        </w:rPr>
        <w:t>Практические</w:t>
      </w:r>
      <w:r>
        <w:t xml:space="preserve"> </w:t>
      </w:r>
      <w:r>
        <w:rPr>
          <w:rFonts w:hint="eastAsia"/>
        </w:rPr>
        <w:t>рекомендации</w:t>
      </w:r>
    </w:p>
    <w:p w14:paraId="21EE6397" w14:textId="77777777" w:rsidR="000222A7" w:rsidRDefault="000222A7" w:rsidP="000222A7"/>
    <w:p w14:paraId="516F5598" w14:textId="77777777" w:rsidR="000222A7" w:rsidRDefault="000222A7" w:rsidP="000222A7">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7339BD5" w14:textId="77777777" w:rsidR="000222A7" w:rsidRDefault="000222A7" w:rsidP="000222A7"/>
    <w:p w14:paraId="51EE1EA2" w14:textId="77777777" w:rsidR="000222A7" w:rsidRDefault="000222A7" w:rsidP="000222A7">
      <w:r>
        <w:rPr>
          <w:rFonts w:hint="eastAsia"/>
        </w:rPr>
        <w:t>исследования</w:t>
      </w:r>
    </w:p>
    <w:p w14:paraId="371A080A" w14:textId="77777777" w:rsidR="000222A7" w:rsidRDefault="000222A7" w:rsidP="000222A7"/>
    <w:p w14:paraId="7CB343A4" w14:textId="77777777" w:rsidR="000222A7" w:rsidRDefault="000222A7" w:rsidP="000222A7">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436ECE2" w14:textId="77777777" w:rsidR="000222A7" w:rsidRDefault="000222A7" w:rsidP="000222A7"/>
    <w:p w14:paraId="03A4FB67" w14:textId="4A2A48C8" w:rsidR="000222A7" w:rsidRPr="000222A7" w:rsidRDefault="000222A7" w:rsidP="000222A7">
      <w:r>
        <w:rPr>
          <w:rFonts w:hint="eastAsia"/>
        </w:rPr>
        <w:t>Список</w:t>
      </w:r>
      <w:r>
        <w:t xml:space="preserve"> </w:t>
      </w:r>
      <w:r>
        <w:rPr>
          <w:rFonts w:hint="eastAsia"/>
        </w:rPr>
        <w:t>литературы</w:t>
      </w:r>
    </w:p>
    <w:sectPr w:rsidR="000222A7" w:rsidRPr="000222A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F9BA7" w14:textId="77777777" w:rsidR="00916D02" w:rsidRPr="008D1934" w:rsidRDefault="00916D02">
      <w:pPr>
        <w:spacing w:after="0" w:line="240" w:lineRule="auto"/>
      </w:pPr>
      <w:r w:rsidRPr="008D1934">
        <w:separator/>
      </w:r>
    </w:p>
  </w:endnote>
  <w:endnote w:type="continuationSeparator" w:id="0">
    <w:p w14:paraId="3A291CB9" w14:textId="77777777" w:rsidR="00916D02" w:rsidRPr="008D1934" w:rsidRDefault="00916D0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73EAA" w14:textId="77777777" w:rsidR="00916D02" w:rsidRPr="008D1934" w:rsidRDefault="00916D02"/>
    <w:p w14:paraId="6DCBDA7E" w14:textId="77777777" w:rsidR="00916D02" w:rsidRPr="008D1934" w:rsidRDefault="00916D02"/>
    <w:p w14:paraId="408A12B4" w14:textId="77777777" w:rsidR="00916D02" w:rsidRPr="008D1934" w:rsidRDefault="00916D02"/>
    <w:p w14:paraId="0BFC51D8" w14:textId="77777777" w:rsidR="00916D02" w:rsidRPr="008D1934" w:rsidRDefault="00916D02"/>
    <w:p w14:paraId="69DC85C3" w14:textId="77777777" w:rsidR="00916D02" w:rsidRPr="008D1934" w:rsidRDefault="00916D02"/>
    <w:p w14:paraId="4C046FD1" w14:textId="77777777" w:rsidR="00916D02" w:rsidRPr="008D1934" w:rsidRDefault="00916D02"/>
    <w:p w14:paraId="614286EE" w14:textId="77777777" w:rsidR="00916D02" w:rsidRPr="008D1934" w:rsidRDefault="00916D02">
      <w:pPr>
        <w:rPr>
          <w:sz w:val="2"/>
          <w:szCs w:val="2"/>
        </w:rPr>
      </w:pPr>
      <w:r>
        <w:rPr>
          <w:noProof/>
        </w:rPr>
        <mc:AlternateContent>
          <mc:Choice Requires="wps">
            <w:drawing>
              <wp:anchor distT="0" distB="0" distL="63500" distR="63500" simplePos="0" relativeHeight="251660288" behindDoc="1" locked="0" layoutInCell="1" allowOverlap="1" wp14:anchorId="61897565" wp14:editId="71697D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6D3238" w14:textId="77777777" w:rsidR="00916D02" w:rsidRPr="008D1934" w:rsidRDefault="00916D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975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6D3238" w14:textId="77777777" w:rsidR="00916D02" w:rsidRPr="008D1934" w:rsidRDefault="00916D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3F48C7" w14:textId="77777777" w:rsidR="00916D02" w:rsidRPr="008D1934" w:rsidRDefault="00916D02"/>
    <w:p w14:paraId="26D7DED9" w14:textId="77777777" w:rsidR="00916D02" w:rsidRPr="008D1934" w:rsidRDefault="00916D02"/>
    <w:p w14:paraId="428CFB88" w14:textId="77777777" w:rsidR="00916D02" w:rsidRPr="008D1934" w:rsidRDefault="00916D02">
      <w:pPr>
        <w:rPr>
          <w:sz w:val="2"/>
          <w:szCs w:val="2"/>
        </w:rPr>
      </w:pPr>
      <w:r>
        <w:rPr>
          <w:noProof/>
        </w:rPr>
        <mc:AlternateContent>
          <mc:Choice Requires="wps">
            <w:drawing>
              <wp:anchor distT="0" distB="0" distL="63500" distR="63500" simplePos="0" relativeHeight="251659264" behindDoc="1" locked="0" layoutInCell="1" allowOverlap="1" wp14:anchorId="7712DB4D" wp14:editId="2974000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6CD55F" w14:textId="77777777" w:rsidR="00916D02" w:rsidRPr="008D1934" w:rsidRDefault="00916D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2DB4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6CD55F" w14:textId="77777777" w:rsidR="00916D02" w:rsidRPr="008D1934" w:rsidRDefault="00916D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9A5BEF" w14:textId="77777777" w:rsidR="00916D02" w:rsidRPr="008D1934" w:rsidRDefault="00916D02"/>
    <w:p w14:paraId="7DC5BD42" w14:textId="77777777" w:rsidR="00916D02" w:rsidRPr="008D1934" w:rsidRDefault="00916D02">
      <w:pPr>
        <w:rPr>
          <w:sz w:val="2"/>
          <w:szCs w:val="2"/>
        </w:rPr>
      </w:pPr>
    </w:p>
    <w:p w14:paraId="25FA7A39" w14:textId="77777777" w:rsidR="00916D02" w:rsidRPr="008D1934" w:rsidRDefault="00916D02"/>
    <w:p w14:paraId="152FB041" w14:textId="77777777" w:rsidR="00916D02" w:rsidRPr="008D1934" w:rsidRDefault="00916D02">
      <w:pPr>
        <w:spacing w:after="0" w:line="240" w:lineRule="auto"/>
      </w:pPr>
    </w:p>
  </w:footnote>
  <w:footnote w:type="continuationSeparator" w:id="0">
    <w:p w14:paraId="05BD6ED1" w14:textId="77777777" w:rsidR="00916D02" w:rsidRPr="008D1934" w:rsidRDefault="00916D0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02"/>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4</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cp:revision>
  <cp:lastPrinted>2024-05-12T14:21:00Z</cp:lastPrinted>
  <dcterms:created xsi:type="dcterms:W3CDTF">2024-05-12T14:37:00Z</dcterms:created>
  <dcterms:modified xsi:type="dcterms:W3CDTF">2024-05-15T18:00:00Z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