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00C4" w:rsidRPr="00FA00C4" w:rsidRDefault="00FA00C4" w:rsidP="00FA00C4">
      <w:pPr>
        <w:rPr>
          <w:rFonts w:ascii="Trebuchet MS" w:eastAsia="Times New Roman" w:hAnsi="Trebuchet MS" w:cs="Times New Roman"/>
          <w:color w:val="000000"/>
          <w:kern w:val="0"/>
          <w:sz w:val="18"/>
          <w:szCs w:val="18"/>
          <w:lang w:eastAsia="ru-RU"/>
        </w:rPr>
      </w:pPr>
      <w:r w:rsidRPr="00FA00C4">
        <w:rPr>
          <w:rFonts w:ascii="Trebuchet MS" w:eastAsia="Times New Roman" w:hAnsi="Trebuchet MS" w:cs="Times New Roman" w:hint="eastAsia"/>
          <w:color w:val="000000"/>
          <w:kern w:val="0"/>
          <w:sz w:val="18"/>
          <w:szCs w:val="18"/>
          <w:lang w:eastAsia="ru-RU"/>
        </w:rPr>
        <w:t>Содержание</w:t>
      </w:r>
    </w:p>
    <w:p w:rsidR="00FA00C4" w:rsidRPr="00FA00C4" w:rsidRDefault="00FA00C4" w:rsidP="00FA00C4">
      <w:pPr>
        <w:rPr>
          <w:rFonts w:ascii="Trebuchet MS" w:eastAsia="Times New Roman" w:hAnsi="Trebuchet MS" w:cs="Times New Roman"/>
          <w:color w:val="000000"/>
          <w:kern w:val="0"/>
          <w:sz w:val="18"/>
          <w:szCs w:val="18"/>
          <w:lang w:eastAsia="ru-RU"/>
        </w:rPr>
      </w:pPr>
      <w:r w:rsidRPr="00FA00C4">
        <w:rPr>
          <w:rFonts w:ascii="Trebuchet MS" w:eastAsia="Times New Roman" w:hAnsi="Trebuchet MS" w:cs="Times New Roman" w:hint="eastAsia"/>
          <w:color w:val="000000"/>
          <w:kern w:val="0"/>
          <w:sz w:val="18"/>
          <w:szCs w:val="18"/>
          <w:lang w:eastAsia="ru-RU"/>
        </w:rPr>
        <w:t>Введение</w:t>
      </w:r>
      <w:r w:rsidRPr="00FA00C4">
        <w:rPr>
          <w:rFonts w:ascii="Trebuchet MS" w:eastAsia="Times New Roman" w:hAnsi="Trebuchet MS" w:cs="Times New Roman"/>
          <w:color w:val="000000"/>
          <w:kern w:val="0"/>
          <w:sz w:val="18"/>
          <w:szCs w:val="18"/>
          <w:lang w:eastAsia="ru-RU"/>
        </w:rPr>
        <w:t xml:space="preserve"> 4</w:t>
      </w:r>
    </w:p>
    <w:p w:rsidR="00FA00C4" w:rsidRPr="00FA00C4" w:rsidRDefault="00FA00C4" w:rsidP="00FA00C4">
      <w:pPr>
        <w:rPr>
          <w:rFonts w:ascii="Trebuchet MS" w:eastAsia="Times New Roman" w:hAnsi="Trebuchet MS" w:cs="Times New Roman"/>
          <w:color w:val="000000"/>
          <w:kern w:val="0"/>
          <w:sz w:val="18"/>
          <w:szCs w:val="18"/>
          <w:lang w:eastAsia="ru-RU"/>
        </w:rPr>
      </w:pPr>
    </w:p>
    <w:p w:rsidR="00FA00C4" w:rsidRPr="00FA00C4" w:rsidRDefault="00FA00C4" w:rsidP="00FA00C4">
      <w:pPr>
        <w:rPr>
          <w:rFonts w:ascii="Trebuchet MS" w:eastAsia="Times New Roman" w:hAnsi="Trebuchet MS" w:cs="Times New Roman"/>
          <w:color w:val="000000"/>
          <w:kern w:val="0"/>
          <w:sz w:val="18"/>
          <w:szCs w:val="18"/>
          <w:lang w:eastAsia="ru-RU"/>
        </w:rPr>
      </w:pPr>
      <w:r w:rsidRPr="00FA00C4">
        <w:rPr>
          <w:rFonts w:ascii="Trebuchet MS" w:eastAsia="Times New Roman" w:hAnsi="Trebuchet MS" w:cs="Times New Roman" w:hint="eastAsia"/>
          <w:color w:val="000000"/>
          <w:kern w:val="0"/>
          <w:sz w:val="18"/>
          <w:szCs w:val="18"/>
          <w:lang w:eastAsia="ru-RU"/>
        </w:rPr>
        <w:t>Первая</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глава</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Композиторский</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фольклоризм</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в</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отечественной</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музыке</w:t>
      </w:r>
      <w:r w:rsidRPr="00FA00C4">
        <w:rPr>
          <w:rFonts w:ascii="Trebuchet MS" w:eastAsia="Times New Roman" w:hAnsi="Trebuchet MS" w:cs="Times New Roman"/>
          <w:color w:val="000000"/>
          <w:kern w:val="0"/>
          <w:sz w:val="18"/>
          <w:szCs w:val="18"/>
          <w:lang w:eastAsia="ru-RU"/>
        </w:rPr>
        <w:t xml:space="preserve"> 1960-90-</w:t>
      </w:r>
      <w:r w:rsidRPr="00FA00C4">
        <w:rPr>
          <w:rFonts w:ascii="Trebuchet MS" w:eastAsia="Times New Roman" w:hAnsi="Trebuchet MS" w:cs="Times New Roman" w:hint="eastAsia"/>
          <w:color w:val="000000"/>
          <w:kern w:val="0"/>
          <w:sz w:val="18"/>
          <w:szCs w:val="18"/>
          <w:lang w:eastAsia="ru-RU"/>
        </w:rPr>
        <w:t>х</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гг</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и</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проблемы</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переинтонирования</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как</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сущности</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творческого</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воплощения</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фольклора</w:t>
      </w:r>
      <w:r w:rsidRPr="00FA00C4">
        <w:rPr>
          <w:rFonts w:ascii="Trebuchet MS" w:eastAsia="Times New Roman" w:hAnsi="Trebuchet MS" w:cs="Times New Roman"/>
          <w:color w:val="000000"/>
          <w:kern w:val="0"/>
          <w:sz w:val="18"/>
          <w:szCs w:val="18"/>
          <w:lang w:eastAsia="ru-RU"/>
        </w:rPr>
        <w:t xml:space="preserve"> 19</w:t>
      </w:r>
    </w:p>
    <w:p w:rsidR="00FA00C4" w:rsidRPr="00FA00C4" w:rsidRDefault="00FA00C4" w:rsidP="00FA00C4">
      <w:pPr>
        <w:rPr>
          <w:rFonts w:ascii="Trebuchet MS" w:eastAsia="Times New Roman" w:hAnsi="Trebuchet MS" w:cs="Times New Roman"/>
          <w:color w:val="000000"/>
          <w:kern w:val="0"/>
          <w:sz w:val="18"/>
          <w:szCs w:val="18"/>
          <w:lang w:eastAsia="ru-RU"/>
        </w:rPr>
      </w:pPr>
    </w:p>
    <w:p w:rsidR="00FA00C4" w:rsidRPr="00FA00C4" w:rsidRDefault="00FA00C4" w:rsidP="00FA00C4">
      <w:pPr>
        <w:rPr>
          <w:rFonts w:ascii="Trebuchet MS" w:eastAsia="Times New Roman" w:hAnsi="Trebuchet MS" w:cs="Times New Roman"/>
          <w:color w:val="000000"/>
          <w:kern w:val="0"/>
          <w:sz w:val="18"/>
          <w:szCs w:val="18"/>
          <w:lang w:eastAsia="ru-RU"/>
        </w:rPr>
      </w:pPr>
      <w:r w:rsidRPr="00FA00C4">
        <w:rPr>
          <w:rFonts w:ascii="Trebuchet MS" w:eastAsia="Times New Roman" w:hAnsi="Trebuchet MS" w:cs="Times New Roman" w:hint="eastAsia"/>
          <w:color w:val="000000"/>
          <w:kern w:val="0"/>
          <w:sz w:val="18"/>
          <w:szCs w:val="18"/>
          <w:lang w:eastAsia="ru-RU"/>
        </w:rPr>
        <w:t>Вторая</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глава</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Ведущие</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жанрово</w:t>
      </w:r>
      <w:r w:rsidRPr="00FA00C4">
        <w:rPr>
          <w:rFonts w:ascii="Trebuchet MS" w:eastAsia="Times New Roman" w:hAnsi="Trebuchet MS" w:cs="Times New Roman"/>
          <w:color w:val="000000"/>
          <w:kern w:val="0"/>
          <w:sz w:val="18"/>
          <w:szCs w:val="18"/>
          <w:lang w:eastAsia="ru-RU"/>
        </w:rPr>
        <w:t>-</w:t>
      </w:r>
      <w:r w:rsidRPr="00FA00C4">
        <w:rPr>
          <w:rFonts w:ascii="Trebuchet MS" w:eastAsia="Times New Roman" w:hAnsi="Trebuchet MS" w:cs="Times New Roman" w:hint="eastAsia"/>
          <w:color w:val="000000"/>
          <w:kern w:val="0"/>
          <w:sz w:val="18"/>
          <w:szCs w:val="18"/>
          <w:lang w:eastAsia="ru-RU"/>
        </w:rPr>
        <w:t>стилевые</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тенденции</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русского</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композиторского</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фольклоризма</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Сибири</w:t>
      </w:r>
      <w:r w:rsidRPr="00FA00C4">
        <w:rPr>
          <w:rFonts w:ascii="Trebuchet MS" w:eastAsia="Times New Roman" w:hAnsi="Trebuchet MS" w:cs="Times New Roman"/>
          <w:color w:val="000000"/>
          <w:kern w:val="0"/>
          <w:sz w:val="18"/>
          <w:szCs w:val="18"/>
          <w:lang w:eastAsia="ru-RU"/>
        </w:rPr>
        <w:t xml:space="preserve"> 40 </w:t>
      </w:r>
      <w:r w:rsidRPr="00FA00C4">
        <w:rPr>
          <w:rFonts w:ascii="Trebuchet MS" w:eastAsia="Times New Roman" w:hAnsi="Trebuchet MS" w:cs="Times New Roman" w:hint="eastAsia"/>
          <w:color w:val="000000"/>
          <w:kern w:val="0"/>
          <w:sz w:val="18"/>
          <w:szCs w:val="18"/>
          <w:lang w:eastAsia="ru-RU"/>
        </w:rPr>
        <w:t>Композиторский</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фольклоризм</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в</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музыкально</w:t>
      </w:r>
      <w:r w:rsidRPr="00FA00C4">
        <w:rPr>
          <w:rFonts w:ascii="Trebuchet MS" w:eastAsia="Times New Roman" w:hAnsi="Trebuchet MS" w:cs="Times New Roman"/>
          <w:color w:val="000000"/>
          <w:kern w:val="0"/>
          <w:sz w:val="18"/>
          <w:szCs w:val="18"/>
          <w:lang w:eastAsia="ru-RU"/>
        </w:rPr>
        <w:t>-</w:t>
      </w:r>
      <w:r w:rsidRPr="00FA00C4">
        <w:rPr>
          <w:rFonts w:ascii="Trebuchet MS" w:eastAsia="Times New Roman" w:hAnsi="Trebuchet MS" w:cs="Times New Roman" w:hint="eastAsia"/>
          <w:color w:val="000000"/>
          <w:kern w:val="0"/>
          <w:sz w:val="18"/>
          <w:szCs w:val="18"/>
          <w:lang w:eastAsia="ru-RU"/>
        </w:rPr>
        <w:t>культурологическом</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контексте</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региона</w:t>
      </w:r>
      <w:r w:rsidRPr="00FA00C4">
        <w:rPr>
          <w:rFonts w:ascii="Trebuchet MS" w:eastAsia="Times New Roman" w:hAnsi="Trebuchet MS" w:cs="Times New Roman"/>
          <w:color w:val="000000"/>
          <w:kern w:val="0"/>
          <w:sz w:val="18"/>
          <w:szCs w:val="18"/>
          <w:lang w:eastAsia="ru-RU"/>
        </w:rPr>
        <w:t xml:space="preserve"> 40</w:t>
      </w:r>
    </w:p>
    <w:p w:rsidR="00FA00C4" w:rsidRPr="00FA00C4" w:rsidRDefault="00FA00C4" w:rsidP="00FA00C4">
      <w:pPr>
        <w:rPr>
          <w:rFonts w:ascii="Trebuchet MS" w:eastAsia="Times New Roman" w:hAnsi="Trebuchet MS" w:cs="Times New Roman"/>
          <w:color w:val="000000"/>
          <w:kern w:val="0"/>
          <w:sz w:val="18"/>
          <w:szCs w:val="18"/>
          <w:lang w:eastAsia="ru-RU"/>
        </w:rPr>
      </w:pPr>
    </w:p>
    <w:p w:rsidR="00FA00C4" w:rsidRPr="00FA00C4" w:rsidRDefault="00FA00C4" w:rsidP="00FA00C4">
      <w:pPr>
        <w:rPr>
          <w:rFonts w:ascii="Trebuchet MS" w:eastAsia="Times New Roman" w:hAnsi="Trebuchet MS" w:cs="Times New Roman"/>
          <w:color w:val="000000"/>
          <w:kern w:val="0"/>
          <w:sz w:val="18"/>
          <w:szCs w:val="18"/>
          <w:lang w:eastAsia="ru-RU"/>
        </w:rPr>
      </w:pPr>
      <w:r w:rsidRPr="00FA00C4">
        <w:rPr>
          <w:rFonts w:ascii="Trebuchet MS" w:eastAsia="Times New Roman" w:hAnsi="Trebuchet MS" w:cs="Times New Roman" w:hint="eastAsia"/>
          <w:color w:val="000000"/>
          <w:kern w:val="0"/>
          <w:sz w:val="18"/>
          <w:szCs w:val="18"/>
          <w:lang w:eastAsia="ru-RU"/>
        </w:rPr>
        <w:t>Произведения</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на</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фольклорные</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тексты</w:t>
      </w:r>
      <w:r w:rsidRPr="00FA00C4">
        <w:rPr>
          <w:rFonts w:ascii="Trebuchet MS" w:eastAsia="Times New Roman" w:hAnsi="Trebuchet MS" w:cs="Times New Roman"/>
          <w:color w:val="000000"/>
          <w:kern w:val="0"/>
          <w:sz w:val="18"/>
          <w:szCs w:val="18"/>
          <w:lang w:eastAsia="ru-RU"/>
        </w:rPr>
        <w:t xml:space="preserve"> 50</w:t>
      </w:r>
    </w:p>
    <w:p w:rsidR="00FA00C4" w:rsidRPr="00FA00C4" w:rsidRDefault="00FA00C4" w:rsidP="00FA00C4">
      <w:pPr>
        <w:rPr>
          <w:rFonts w:ascii="Trebuchet MS" w:eastAsia="Times New Roman" w:hAnsi="Trebuchet MS" w:cs="Times New Roman"/>
          <w:color w:val="000000"/>
          <w:kern w:val="0"/>
          <w:sz w:val="18"/>
          <w:szCs w:val="18"/>
          <w:lang w:eastAsia="ru-RU"/>
        </w:rPr>
      </w:pPr>
    </w:p>
    <w:p w:rsidR="00FA00C4" w:rsidRPr="00FA00C4" w:rsidRDefault="00FA00C4" w:rsidP="00FA00C4">
      <w:pPr>
        <w:rPr>
          <w:rFonts w:ascii="Trebuchet MS" w:eastAsia="Times New Roman" w:hAnsi="Trebuchet MS" w:cs="Times New Roman"/>
          <w:color w:val="000000"/>
          <w:kern w:val="0"/>
          <w:sz w:val="18"/>
          <w:szCs w:val="18"/>
          <w:lang w:eastAsia="ru-RU"/>
        </w:rPr>
      </w:pPr>
      <w:r w:rsidRPr="00FA00C4">
        <w:rPr>
          <w:rFonts w:ascii="Trebuchet MS" w:eastAsia="Times New Roman" w:hAnsi="Trebuchet MS" w:cs="Times New Roman" w:hint="eastAsia"/>
          <w:color w:val="000000"/>
          <w:kern w:val="0"/>
          <w:sz w:val="18"/>
          <w:szCs w:val="18"/>
          <w:lang w:eastAsia="ru-RU"/>
        </w:rPr>
        <w:t>Произведения</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для</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русских</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народных</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инструментов</w:t>
      </w:r>
      <w:r w:rsidRPr="00FA00C4">
        <w:rPr>
          <w:rFonts w:ascii="Trebuchet MS" w:eastAsia="Times New Roman" w:hAnsi="Trebuchet MS" w:cs="Times New Roman"/>
          <w:color w:val="000000"/>
          <w:kern w:val="0"/>
          <w:sz w:val="18"/>
          <w:szCs w:val="18"/>
          <w:lang w:eastAsia="ru-RU"/>
        </w:rPr>
        <w:t xml:space="preserve"> 71</w:t>
      </w:r>
    </w:p>
    <w:p w:rsidR="00FA00C4" w:rsidRPr="00FA00C4" w:rsidRDefault="00FA00C4" w:rsidP="00FA00C4">
      <w:pPr>
        <w:rPr>
          <w:rFonts w:ascii="Trebuchet MS" w:eastAsia="Times New Roman" w:hAnsi="Trebuchet MS" w:cs="Times New Roman"/>
          <w:color w:val="000000"/>
          <w:kern w:val="0"/>
          <w:sz w:val="18"/>
          <w:szCs w:val="18"/>
          <w:lang w:eastAsia="ru-RU"/>
        </w:rPr>
      </w:pPr>
    </w:p>
    <w:p w:rsidR="00FA00C4" w:rsidRPr="00FA00C4" w:rsidRDefault="00FA00C4" w:rsidP="00FA00C4">
      <w:pPr>
        <w:rPr>
          <w:rFonts w:ascii="Trebuchet MS" w:eastAsia="Times New Roman" w:hAnsi="Trebuchet MS" w:cs="Times New Roman"/>
          <w:color w:val="000000"/>
          <w:kern w:val="0"/>
          <w:sz w:val="18"/>
          <w:szCs w:val="18"/>
          <w:lang w:eastAsia="ru-RU"/>
        </w:rPr>
      </w:pPr>
      <w:r w:rsidRPr="00FA00C4">
        <w:rPr>
          <w:rFonts w:ascii="Trebuchet MS" w:eastAsia="Times New Roman" w:hAnsi="Trebuchet MS" w:cs="Times New Roman" w:hint="eastAsia"/>
          <w:color w:val="000000"/>
          <w:kern w:val="0"/>
          <w:sz w:val="18"/>
          <w:szCs w:val="18"/>
          <w:lang w:eastAsia="ru-RU"/>
        </w:rPr>
        <w:t>Третья</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глава</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Ведущие</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жанрово</w:t>
      </w:r>
      <w:r w:rsidRPr="00FA00C4">
        <w:rPr>
          <w:rFonts w:ascii="Trebuchet MS" w:eastAsia="Times New Roman" w:hAnsi="Trebuchet MS" w:cs="Times New Roman"/>
          <w:color w:val="000000"/>
          <w:kern w:val="0"/>
          <w:sz w:val="18"/>
          <w:szCs w:val="18"/>
          <w:lang w:eastAsia="ru-RU"/>
        </w:rPr>
        <w:t>-</w:t>
      </w:r>
      <w:r w:rsidRPr="00FA00C4">
        <w:rPr>
          <w:rFonts w:ascii="Trebuchet MS" w:eastAsia="Times New Roman" w:hAnsi="Trebuchet MS" w:cs="Times New Roman" w:hint="eastAsia"/>
          <w:color w:val="000000"/>
          <w:kern w:val="0"/>
          <w:sz w:val="18"/>
          <w:szCs w:val="18"/>
          <w:lang w:eastAsia="ru-RU"/>
        </w:rPr>
        <w:t>стилевые</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тенденции</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композиторского</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фольклоризма</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Дальнего</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Востока</w:t>
      </w:r>
      <w:r w:rsidRPr="00FA00C4">
        <w:rPr>
          <w:rFonts w:ascii="Trebuchet MS" w:eastAsia="Times New Roman" w:hAnsi="Trebuchet MS" w:cs="Times New Roman"/>
          <w:color w:val="000000"/>
          <w:kern w:val="0"/>
          <w:sz w:val="18"/>
          <w:szCs w:val="18"/>
          <w:lang w:eastAsia="ru-RU"/>
        </w:rPr>
        <w:t xml:space="preserve"> 85</w:t>
      </w:r>
    </w:p>
    <w:p w:rsidR="00FA00C4" w:rsidRPr="00FA00C4" w:rsidRDefault="00FA00C4" w:rsidP="00FA00C4">
      <w:pPr>
        <w:rPr>
          <w:rFonts w:ascii="Trebuchet MS" w:eastAsia="Times New Roman" w:hAnsi="Trebuchet MS" w:cs="Times New Roman"/>
          <w:color w:val="000000"/>
          <w:kern w:val="0"/>
          <w:sz w:val="18"/>
          <w:szCs w:val="18"/>
          <w:lang w:eastAsia="ru-RU"/>
        </w:rPr>
      </w:pPr>
    </w:p>
    <w:p w:rsidR="00FA00C4" w:rsidRPr="00FA00C4" w:rsidRDefault="00FA00C4" w:rsidP="00FA00C4">
      <w:pPr>
        <w:rPr>
          <w:rFonts w:ascii="Trebuchet MS" w:eastAsia="Times New Roman" w:hAnsi="Trebuchet MS" w:cs="Times New Roman"/>
          <w:color w:val="000000"/>
          <w:kern w:val="0"/>
          <w:sz w:val="18"/>
          <w:szCs w:val="18"/>
          <w:lang w:eastAsia="ru-RU"/>
        </w:rPr>
      </w:pPr>
      <w:r w:rsidRPr="00FA00C4">
        <w:rPr>
          <w:rFonts w:ascii="Trebuchet MS" w:eastAsia="Times New Roman" w:hAnsi="Trebuchet MS" w:cs="Times New Roman" w:hint="eastAsia"/>
          <w:color w:val="000000"/>
          <w:kern w:val="0"/>
          <w:sz w:val="18"/>
          <w:szCs w:val="18"/>
          <w:lang w:eastAsia="ru-RU"/>
        </w:rPr>
        <w:t>Композиторский</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фольклоризм</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и</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региональный</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контекст</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формирования</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его</w:t>
      </w:r>
    </w:p>
    <w:p w:rsidR="00FA00C4" w:rsidRPr="00FA00C4" w:rsidRDefault="00FA00C4" w:rsidP="00FA00C4">
      <w:pPr>
        <w:rPr>
          <w:rFonts w:ascii="Trebuchet MS" w:eastAsia="Times New Roman" w:hAnsi="Trebuchet MS" w:cs="Times New Roman"/>
          <w:color w:val="000000"/>
          <w:kern w:val="0"/>
          <w:sz w:val="18"/>
          <w:szCs w:val="18"/>
          <w:lang w:eastAsia="ru-RU"/>
        </w:rPr>
      </w:pPr>
    </w:p>
    <w:p w:rsidR="00FA00C4" w:rsidRPr="00FA00C4" w:rsidRDefault="00FA00C4" w:rsidP="00FA00C4">
      <w:pPr>
        <w:rPr>
          <w:rFonts w:ascii="Trebuchet MS" w:eastAsia="Times New Roman" w:hAnsi="Trebuchet MS" w:cs="Times New Roman"/>
          <w:color w:val="000000"/>
          <w:kern w:val="0"/>
          <w:sz w:val="18"/>
          <w:szCs w:val="18"/>
          <w:lang w:eastAsia="ru-RU"/>
        </w:rPr>
      </w:pPr>
      <w:r w:rsidRPr="00FA00C4">
        <w:rPr>
          <w:rFonts w:ascii="Trebuchet MS" w:eastAsia="Times New Roman" w:hAnsi="Trebuchet MS" w:cs="Times New Roman" w:hint="eastAsia"/>
          <w:color w:val="000000"/>
          <w:kern w:val="0"/>
          <w:sz w:val="18"/>
          <w:szCs w:val="18"/>
          <w:lang w:eastAsia="ru-RU"/>
        </w:rPr>
        <w:t>специфики</w:t>
      </w:r>
      <w:r w:rsidRPr="00FA00C4">
        <w:rPr>
          <w:rFonts w:ascii="Trebuchet MS" w:eastAsia="Times New Roman" w:hAnsi="Trebuchet MS" w:cs="Times New Roman"/>
          <w:color w:val="000000"/>
          <w:kern w:val="0"/>
          <w:sz w:val="18"/>
          <w:szCs w:val="18"/>
          <w:lang w:eastAsia="ru-RU"/>
        </w:rPr>
        <w:t xml:space="preserve"> 85</w:t>
      </w:r>
    </w:p>
    <w:p w:rsidR="00FA00C4" w:rsidRPr="00FA00C4" w:rsidRDefault="00FA00C4" w:rsidP="00FA00C4">
      <w:pPr>
        <w:rPr>
          <w:rFonts w:ascii="Trebuchet MS" w:eastAsia="Times New Roman" w:hAnsi="Trebuchet MS" w:cs="Times New Roman"/>
          <w:color w:val="000000"/>
          <w:kern w:val="0"/>
          <w:sz w:val="18"/>
          <w:szCs w:val="18"/>
          <w:lang w:eastAsia="ru-RU"/>
        </w:rPr>
      </w:pPr>
    </w:p>
    <w:p w:rsidR="00FA00C4" w:rsidRPr="00FA00C4" w:rsidRDefault="00FA00C4" w:rsidP="00FA00C4">
      <w:pPr>
        <w:rPr>
          <w:rFonts w:ascii="Trebuchet MS" w:eastAsia="Times New Roman" w:hAnsi="Trebuchet MS" w:cs="Times New Roman"/>
          <w:color w:val="000000"/>
          <w:kern w:val="0"/>
          <w:sz w:val="18"/>
          <w:szCs w:val="18"/>
          <w:lang w:eastAsia="ru-RU"/>
        </w:rPr>
      </w:pPr>
      <w:r w:rsidRPr="00FA00C4">
        <w:rPr>
          <w:rFonts w:ascii="Trebuchet MS" w:eastAsia="Times New Roman" w:hAnsi="Trebuchet MS" w:cs="Times New Roman" w:hint="eastAsia"/>
          <w:color w:val="000000"/>
          <w:kern w:val="0"/>
          <w:sz w:val="18"/>
          <w:szCs w:val="18"/>
          <w:lang w:eastAsia="ru-RU"/>
        </w:rPr>
        <w:t>Композиторский</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фольклоризм</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Н</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Менцера</w:t>
      </w:r>
      <w:r w:rsidRPr="00FA00C4">
        <w:rPr>
          <w:rFonts w:ascii="Trebuchet MS" w:eastAsia="Times New Roman" w:hAnsi="Trebuchet MS" w:cs="Times New Roman"/>
          <w:color w:val="000000"/>
          <w:kern w:val="0"/>
          <w:sz w:val="18"/>
          <w:szCs w:val="18"/>
          <w:lang w:eastAsia="ru-RU"/>
        </w:rPr>
        <w:t xml:space="preserve"> 98</w:t>
      </w:r>
    </w:p>
    <w:p w:rsidR="00FA00C4" w:rsidRPr="00FA00C4" w:rsidRDefault="00FA00C4" w:rsidP="00FA00C4">
      <w:pPr>
        <w:rPr>
          <w:rFonts w:ascii="Trebuchet MS" w:eastAsia="Times New Roman" w:hAnsi="Trebuchet MS" w:cs="Times New Roman"/>
          <w:color w:val="000000"/>
          <w:kern w:val="0"/>
          <w:sz w:val="18"/>
          <w:szCs w:val="18"/>
          <w:lang w:eastAsia="ru-RU"/>
        </w:rPr>
      </w:pPr>
    </w:p>
    <w:p w:rsidR="00FA00C4" w:rsidRPr="00FA00C4" w:rsidRDefault="00FA00C4" w:rsidP="00FA00C4">
      <w:pPr>
        <w:rPr>
          <w:rFonts w:ascii="Trebuchet MS" w:eastAsia="Times New Roman" w:hAnsi="Trebuchet MS" w:cs="Times New Roman"/>
          <w:color w:val="000000"/>
          <w:kern w:val="0"/>
          <w:sz w:val="18"/>
          <w:szCs w:val="18"/>
          <w:lang w:eastAsia="ru-RU"/>
        </w:rPr>
      </w:pPr>
      <w:r w:rsidRPr="00FA00C4">
        <w:rPr>
          <w:rFonts w:ascii="Trebuchet MS" w:eastAsia="Times New Roman" w:hAnsi="Trebuchet MS" w:cs="Times New Roman" w:hint="eastAsia"/>
          <w:color w:val="000000"/>
          <w:kern w:val="0"/>
          <w:sz w:val="18"/>
          <w:szCs w:val="18"/>
          <w:lang w:eastAsia="ru-RU"/>
        </w:rPr>
        <w:t>Произведения</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для</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русских</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народных</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инструментов</w:t>
      </w:r>
      <w:r w:rsidRPr="00FA00C4">
        <w:rPr>
          <w:rFonts w:ascii="Trebuchet MS" w:eastAsia="Times New Roman" w:hAnsi="Trebuchet MS" w:cs="Times New Roman"/>
          <w:color w:val="000000"/>
          <w:kern w:val="0"/>
          <w:sz w:val="18"/>
          <w:szCs w:val="18"/>
          <w:lang w:eastAsia="ru-RU"/>
        </w:rPr>
        <w:t xml:space="preserve"> 121</w:t>
      </w:r>
    </w:p>
    <w:p w:rsidR="00FA00C4" w:rsidRPr="00FA00C4" w:rsidRDefault="00FA00C4" w:rsidP="00FA00C4">
      <w:pPr>
        <w:rPr>
          <w:rFonts w:ascii="Trebuchet MS" w:eastAsia="Times New Roman" w:hAnsi="Trebuchet MS" w:cs="Times New Roman"/>
          <w:color w:val="000000"/>
          <w:kern w:val="0"/>
          <w:sz w:val="18"/>
          <w:szCs w:val="18"/>
          <w:lang w:eastAsia="ru-RU"/>
        </w:rPr>
      </w:pPr>
    </w:p>
    <w:p w:rsidR="00FA00C4" w:rsidRPr="00FA00C4" w:rsidRDefault="00FA00C4" w:rsidP="00FA00C4">
      <w:pPr>
        <w:rPr>
          <w:rFonts w:ascii="Trebuchet MS" w:eastAsia="Times New Roman" w:hAnsi="Trebuchet MS" w:cs="Times New Roman"/>
          <w:color w:val="000000"/>
          <w:kern w:val="0"/>
          <w:sz w:val="18"/>
          <w:szCs w:val="18"/>
          <w:lang w:eastAsia="ru-RU"/>
        </w:rPr>
      </w:pPr>
      <w:r w:rsidRPr="00FA00C4">
        <w:rPr>
          <w:rFonts w:ascii="Trebuchet MS" w:eastAsia="Times New Roman" w:hAnsi="Trebuchet MS" w:cs="Times New Roman" w:hint="eastAsia"/>
          <w:color w:val="000000"/>
          <w:kern w:val="0"/>
          <w:sz w:val="18"/>
          <w:szCs w:val="18"/>
          <w:lang w:eastAsia="ru-RU"/>
        </w:rPr>
        <w:t>Произведения</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на</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народные</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тексты</w:t>
      </w:r>
      <w:r w:rsidRPr="00FA00C4">
        <w:rPr>
          <w:rFonts w:ascii="Trebuchet MS" w:eastAsia="Times New Roman" w:hAnsi="Trebuchet MS" w:cs="Times New Roman"/>
          <w:color w:val="000000"/>
          <w:kern w:val="0"/>
          <w:sz w:val="18"/>
          <w:szCs w:val="18"/>
          <w:lang w:eastAsia="ru-RU"/>
        </w:rPr>
        <w:t xml:space="preserve"> 127</w:t>
      </w:r>
    </w:p>
    <w:p w:rsidR="00FA00C4" w:rsidRPr="00FA00C4" w:rsidRDefault="00FA00C4" w:rsidP="00FA00C4">
      <w:pPr>
        <w:rPr>
          <w:rFonts w:ascii="Trebuchet MS" w:eastAsia="Times New Roman" w:hAnsi="Trebuchet MS" w:cs="Times New Roman"/>
          <w:color w:val="000000"/>
          <w:kern w:val="0"/>
          <w:sz w:val="18"/>
          <w:szCs w:val="18"/>
          <w:lang w:eastAsia="ru-RU"/>
        </w:rPr>
      </w:pPr>
    </w:p>
    <w:p w:rsidR="00FA00C4" w:rsidRPr="00FA00C4" w:rsidRDefault="00FA00C4" w:rsidP="00FA00C4">
      <w:pPr>
        <w:rPr>
          <w:rFonts w:ascii="Trebuchet MS" w:eastAsia="Times New Roman" w:hAnsi="Trebuchet MS" w:cs="Times New Roman"/>
          <w:color w:val="000000"/>
          <w:kern w:val="0"/>
          <w:sz w:val="18"/>
          <w:szCs w:val="18"/>
          <w:lang w:eastAsia="ru-RU"/>
        </w:rPr>
      </w:pPr>
      <w:r w:rsidRPr="00FA00C4">
        <w:rPr>
          <w:rFonts w:ascii="Trebuchet MS" w:eastAsia="Times New Roman" w:hAnsi="Trebuchet MS" w:cs="Times New Roman" w:hint="eastAsia"/>
          <w:color w:val="000000"/>
          <w:kern w:val="0"/>
          <w:sz w:val="18"/>
          <w:szCs w:val="18"/>
          <w:lang w:eastAsia="ru-RU"/>
        </w:rPr>
        <w:t>Четвёртая</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глава</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Региональная</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специфика</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фольклорного</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направления</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в</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композиторском</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творчестве</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Сибири</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и</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Дальнего</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Востока</w:t>
      </w:r>
      <w:r w:rsidRPr="00FA00C4">
        <w:rPr>
          <w:rFonts w:ascii="Trebuchet MS" w:eastAsia="Times New Roman" w:hAnsi="Trebuchet MS" w:cs="Times New Roman"/>
          <w:color w:val="000000"/>
          <w:kern w:val="0"/>
          <w:sz w:val="18"/>
          <w:szCs w:val="18"/>
          <w:lang w:eastAsia="ru-RU"/>
        </w:rPr>
        <w:t xml:space="preserve"> 132</w:t>
      </w:r>
    </w:p>
    <w:p w:rsidR="00FA00C4" w:rsidRPr="00FA00C4" w:rsidRDefault="00FA00C4" w:rsidP="00FA00C4">
      <w:pPr>
        <w:rPr>
          <w:rFonts w:ascii="Trebuchet MS" w:eastAsia="Times New Roman" w:hAnsi="Trebuchet MS" w:cs="Times New Roman"/>
          <w:color w:val="000000"/>
          <w:kern w:val="0"/>
          <w:sz w:val="18"/>
          <w:szCs w:val="18"/>
          <w:lang w:eastAsia="ru-RU"/>
        </w:rPr>
      </w:pPr>
    </w:p>
    <w:p w:rsidR="00FA00C4" w:rsidRPr="00FA00C4" w:rsidRDefault="00FA00C4" w:rsidP="00FA00C4">
      <w:pPr>
        <w:rPr>
          <w:rFonts w:ascii="Trebuchet MS" w:eastAsia="Times New Roman" w:hAnsi="Trebuchet MS" w:cs="Times New Roman"/>
          <w:color w:val="000000"/>
          <w:kern w:val="0"/>
          <w:sz w:val="18"/>
          <w:szCs w:val="18"/>
          <w:lang w:eastAsia="ru-RU"/>
        </w:rPr>
      </w:pPr>
      <w:r w:rsidRPr="00FA00C4">
        <w:rPr>
          <w:rFonts w:ascii="Trebuchet MS" w:eastAsia="Times New Roman" w:hAnsi="Trebuchet MS" w:cs="Times New Roman" w:hint="eastAsia"/>
          <w:color w:val="000000"/>
          <w:kern w:val="0"/>
          <w:sz w:val="18"/>
          <w:szCs w:val="18"/>
          <w:lang w:eastAsia="ru-RU"/>
        </w:rPr>
        <w:t>Центр</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Сибирь</w:t>
      </w:r>
      <w:r w:rsidRPr="00FA00C4">
        <w:rPr>
          <w:rFonts w:ascii="Trebuchet MS" w:eastAsia="Times New Roman" w:hAnsi="Trebuchet MS" w:cs="Times New Roman"/>
          <w:color w:val="000000"/>
          <w:kern w:val="0"/>
          <w:sz w:val="18"/>
          <w:szCs w:val="18"/>
          <w:lang w:eastAsia="ru-RU"/>
        </w:rPr>
        <w:t xml:space="preserve"> - </w:t>
      </w:r>
      <w:r w:rsidRPr="00FA00C4">
        <w:rPr>
          <w:rFonts w:ascii="Trebuchet MS" w:eastAsia="Times New Roman" w:hAnsi="Trebuchet MS" w:cs="Times New Roman" w:hint="eastAsia"/>
          <w:color w:val="000000"/>
          <w:kern w:val="0"/>
          <w:sz w:val="18"/>
          <w:szCs w:val="18"/>
          <w:lang w:eastAsia="ru-RU"/>
        </w:rPr>
        <w:t>Дальний</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Восток</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культурологические</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аспекты</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взаимодействия</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в</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музыкальной</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культуре</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и</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композиторском</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творчестве</w:t>
      </w:r>
      <w:r w:rsidRPr="00FA00C4">
        <w:rPr>
          <w:rFonts w:ascii="Trebuchet MS" w:eastAsia="Times New Roman" w:hAnsi="Trebuchet MS" w:cs="Times New Roman"/>
          <w:color w:val="000000"/>
          <w:kern w:val="0"/>
          <w:sz w:val="18"/>
          <w:szCs w:val="18"/>
          <w:lang w:eastAsia="ru-RU"/>
        </w:rPr>
        <w:t xml:space="preserve"> 132</w:t>
      </w:r>
    </w:p>
    <w:p w:rsidR="00FA00C4" w:rsidRPr="00FA00C4" w:rsidRDefault="00FA00C4" w:rsidP="00FA00C4">
      <w:pPr>
        <w:rPr>
          <w:rFonts w:ascii="Trebuchet MS" w:eastAsia="Times New Roman" w:hAnsi="Trebuchet MS" w:cs="Times New Roman"/>
          <w:color w:val="000000"/>
          <w:kern w:val="0"/>
          <w:sz w:val="18"/>
          <w:szCs w:val="18"/>
          <w:lang w:eastAsia="ru-RU"/>
        </w:rPr>
      </w:pPr>
    </w:p>
    <w:p w:rsidR="00FA00C4" w:rsidRPr="00FA00C4" w:rsidRDefault="00FA00C4" w:rsidP="00FA00C4">
      <w:pPr>
        <w:rPr>
          <w:rFonts w:ascii="Trebuchet MS" w:eastAsia="Times New Roman" w:hAnsi="Trebuchet MS" w:cs="Times New Roman"/>
          <w:color w:val="000000"/>
          <w:kern w:val="0"/>
          <w:sz w:val="18"/>
          <w:szCs w:val="18"/>
          <w:lang w:eastAsia="ru-RU"/>
        </w:rPr>
      </w:pPr>
      <w:r w:rsidRPr="00FA00C4">
        <w:rPr>
          <w:rFonts w:ascii="Trebuchet MS" w:eastAsia="Times New Roman" w:hAnsi="Trebuchet MS" w:cs="Times New Roman" w:hint="eastAsia"/>
          <w:color w:val="000000"/>
          <w:kern w:val="0"/>
          <w:sz w:val="18"/>
          <w:szCs w:val="18"/>
          <w:lang w:eastAsia="ru-RU"/>
        </w:rPr>
        <w:t>Композиторский</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фольклоризм</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Сибири</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и</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Дальнего</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Востока</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в</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свете</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общероссийских</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жанрово</w:t>
      </w:r>
      <w:r w:rsidRPr="00FA00C4">
        <w:rPr>
          <w:rFonts w:ascii="Trebuchet MS" w:eastAsia="Times New Roman" w:hAnsi="Trebuchet MS" w:cs="Times New Roman"/>
          <w:color w:val="000000"/>
          <w:kern w:val="0"/>
          <w:sz w:val="18"/>
          <w:szCs w:val="18"/>
          <w:lang w:eastAsia="ru-RU"/>
        </w:rPr>
        <w:t>-</w:t>
      </w:r>
      <w:r w:rsidRPr="00FA00C4">
        <w:rPr>
          <w:rFonts w:ascii="Trebuchet MS" w:eastAsia="Times New Roman" w:hAnsi="Trebuchet MS" w:cs="Times New Roman" w:hint="eastAsia"/>
          <w:color w:val="000000"/>
          <w:kern w:val="0"/>
          <w:sz w:val="18"/>
          <w:szCs w:val="18"/>
          <w:lang w:eastAsia="ru-RU"/>
        </w:rPr>
        <w:t>стилевых</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тенденций</w:t>
      </w:r>
      <w:r w:rsidRPr="00FA00C4">
        <w:rPr>
          <w:rFonts w:ascii="Trebuchet MS" w:eastAsia="Times New Roman" w:hAnsi="Trebuchet MS" w:cs="Times New Roman"/>
          <w:color w:val="000000"/>
          <w:kern w:val="0"/>
          <w:sz w:val="18"/>
          <w:szCs w:val="18"/>
          <w:lang w:eastAsia="ru-RU"/>
        </w:rPr>
        <w:t xml:space="preserve"> 1960-90-</w:t>
      </w:r>
      <w:r w:rsidRPr="00FA00C4">
        <w:rPr>
          <w:rFonts w:ascii="Trebuchet MS" w:eastAsia="Times New Roman" w:hAnsi="Trebuchet MS" w:cs="Times New Roman" w:hint="eastAsia"/>
          <w:color w:val="000000"/>
          <w:kern w:val="0"/>
          <w:sz w:val="18"/>
          <w:szCs w:val="18"/>
          <w:lang w:eastAsia="ru-RU"/>
        </w:rPr>
        <w:t>х</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гг</w:t>
      </w:r>
      <w:r w:rsidRPr="00FA00C4">
        <w:rPr>
          <w:rFonts w:ascii="Trebuchet MS" w:eastAsia="Times New Roman" w:hAnsi="Trebuchet MS" w:cs="Times New Roman"/>
          <w:color w:val="000000"/>
          <w:kern w:val="0"/>
          <w:sz w:val="18"/>
          <w:szCs w:val="18"/>
          <w:lang w:eastAsia="ru-RU"/>
        </w:rPr>
        <w:t>.</w:t>
      </w:r>
    </w:p>
    <w:p w:rsidR="00FA00C4" w:rsidRPr="00FA00C4" w:rsidRDefault="00FA00C4" w:rsidP="00FA00C4">
      <w:pPr>
        <w:rPr>
          <w:rFonts w:ascii="Trebuchet MS" w:eastAsia="Times New Roman" w:hAnsi="Trebuchet MS" w:cs="Times New Roman"/>
          <w:color w:val="000000"/>
          <w:kern w:val="0"/>
          <w:sz w:val="18"/>
          <w:szCs w:val="18"/>
          <w:lang w:eastAsia="ru-RU"/>
        </w:rPr>
      </w:pPr>
    </w:p>
    <w:p w:rsidR="00FA00C4" w:rsidRPr="00FA00C4" w:rsidRDefault="00FA00C4" w:rsidP="00FA00C4">
      <w:pPr>
        <w:rPr>
          <w:rFonts w:ascii="Trebuchet MS" w:eastAsia="Times New Roman" w:hAnsi="Trebuchet MS" w:cs="Times New Roman"/>
          <w:color w:val="000000"/>
          <w:kern w:val="0"/>
          <w:sz w:val="18"/>
          <w:szCs w:val="18"/>
          <w:lang w:eastAsia="ru-RU"/>
        </w:rPr>
      </w:pPr>
      <w:r w:rsidRPr="00FA00C4">
        <w:rPr>
          <w:rFonts w:ascii="Trebuchet MS" w:eastAsia="Times New Roman" w:hAnsi="Trebuchet MS" w:cs="Times New Roman"/>
          <w:color w:val="000000"/>
          <w:kern w:val="0"/>
          <w:sz w:val="18"/>
          <w:szCs w:val="18"/>
          <w:lang w:eastAsia="ru-RU"/>
        </w:rPr>
        <w:t xml:space="preserve">134 </w:t>
      </w:r>
      <w:r w:rsidRPr="00FA00C4">
        <w:rPr>
          <w:rFonts w:ascii="Trebuchet MS" w:eastAsia="Times New Roman" w:hAnsi="Trebuchet MS" w:cs="Times New Roman" w:hint="eastAsia"/>
          <w:color w:val="000000"/>
          <w:kern w:val="0"/>
          <w:sz w:val="18"/>
          <w:szCs w:val="18"/>
          <w:lang w:eastAsia="ru-RU"/>
        </w:rPr>
        <w:t>Сибирь</w:t>
      </w:r>
      <w:r w:rsidRPr="00FA00C4">
        <w:rPr>
          <w:rFonts w:ascii="Trebuchet MS" w:eastAsia="Times New Roman" w:hAnsi="Trebuchet MS" w:cs="Times New Roman"/>
          <w:color w:val="000000"/>
          <w:kern w:val="0"/>
          <w:sz w:val="18"/>
          <w:szCs w:val="18"/>
          <w:lang w:eastAsia="ru-RU"/>
        </w:rPr>
        <w:t xml:space="preserve"> - </w:t>
      </w:r>
      <w:r w:rsidRPr="00FA00C4">
        <w:rPr>
          <w:rFonts w:ascii="Trebuchet MS" w:eastAsia="Times New Roman" w:hAnsi="Trebuchet MS" w:cs="Times New Roman" w:hint="eastAsia"/>
          <w:color w:val="000000"/>
          <w:kern w:val="0"/>
          <w:sz w:val="18"/>
          <w:szCs w:val="18"/>
          <w:lang w:eastAsia="ru-RU"/>
        </w:rPr>
        <w:t>Дальний</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Восток</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общее</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и</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особенное</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в</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развитии</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региональных</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тенденций</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композиторского</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фольклоризма</w:t>
      </w:r>
      <w:r w:rsidRPr="00FA00C4">
        <w:rPr>
          <w:rFonts w:ascii="Trebuchet MS" w:eastAsia="Times New Roman" w:hAnsi="Trebuchet MS" w:cs="Times New Roman"/>
          <w:color w:val="000000"/>
          <w:kern w:val="0"/>
          <w:sz w:val="18"/>
          <w:szCs w:val="18"/>
          <w:lang w:eastAsia="ru-RU"/>
        </w:rPr>
        <w:t xml:space="preserve"> 147</w:t>
      </w:r>
    </w:p>
    <w:p w:rsidR="00FA00C4" w:rsidRPr="00FA00C4" w:rsidRDefault="00FA00C4" w:rsidP="00FA00C4">
      <w:pPr>
        <w:rPr>
          <w:rFonts w:ascii="Trebuchet MS" w:eastAsia="Times New Roman" w:hAnsi="Trebuchet MS" w:cs="Times New Roman"/>
          <w:color w:val="000000"/>
          <w:kern w:val="0"/>
          <w:sz w:val="18"/>
          <w:szCs w:val="18"/>
          <w:lang w:eastAsia="ru-RU"/>
        </w:rPr>
      </w:pPr>
    </w:p>
    <w:p w:rsidR="00FA00C4" w:rsidRPr="00FA00C4" w:rsidRDefault="00FA00C4" w:rsidP="00FA00C4">
      <w:pPr>
        <w:rPr>
          <w:rFonts w:ascii="Trebuchet MS" w:eastAsia="Times New Roman" w:hAnsi="Trebuchet MS" w:cs="Times New Roman"/>
          <w:color w:val="000000"/>
          <w:kern w:val="0"/>
          <w:sz w:val="18"/>
          <w:szCs w:val="18"/>
          <w:lang w:eastAsia="ru-RU"/>
        </w:rPr>
      </w:pPr>
      <w:r w:rsidRPr="00FA00C4">
        <w:rPr>
          <w:rFonts w:ascii="Trebuchet MS" w:eastAsia="Times New Roman" w:hAnsi="Trebuchet MS" w:cs="Times New Roman" w:hint="eastAsia"/>
          <w:color w:val="000000"/>
          <w:kern w:val="0"/>
          <w:sz w:val="18"/>
          <w:szCs w:val="18"/>
          <w:lang w:eastAsia="ru-RU"/>
        </w:rPr>
        <w:t>Заключение</w:t>
      </w:r>
      <w:r w:rsidRPr="00FA00C4">
        <w:rPr>
          <w:rFonts w:ascii="Trebuchet MS" w:eastAsia="Times New Roman" w:hAnsi="Trebuchet MS" w:cs="Times New Roman"/>
          <w:color w:val="000000"/>
          <w:kern w:val="0"/>
          <w:sz w:val="18"/>
          <w:szCs w:val="18"/>
          <w:lang w:eastAsia="ru-RU"/>
        </w:rPr>
        <w:t xml:space="preserve"> 165</w:t>
      </w:r>
    </w:p>
    <w:p w:rsidR="00FA00C4" w:rsidRPr="00FA00C4" w:rsidRDefault="00FA00C4" w:rsidP="00FA00C4">
      <w:pPr>
        <w:rPr>
          <w:rFonts w:ascii="Trebuchet MS" w:eastAsia="Times New Roman" w:hAnsi="Trebuchet MS" w:cs="Times New Roman"/>
          <w:color w:val="000000"/>
          <w:kern w:val="0"/>
          <w:sz w:val="18"/>
          <w:szCs w:val="18"/>
          <w:lang w:eastAsia="ru-RU"/>
        </w:rPr>
      </w:pPr>
    </w:p>
    <w:p w:rsidR="00FA00C4" w:rsidRPr="00FA00C4" w:rsidRDefault="00FA00C4" w:rsidP="00FA00C4">
      <w:pPr>
        <w:rPr>
          <w:rFonts w:ascii="Trebuchet MS" w:eastAsia="Times New Roman" w:hAnsi="Trebuchet MS" w:cs="Times New Roman"/>
          <w:color w:val="000000"/>
          <w:kern w:val="0"/>
          <w:sz w:val="18"/>
          <w:szCs w:val="18"/>
          <w:lang w:eastAsia="ru-RU"/>
        </w:rPr>
      </w:pPr>
      <w:r w:rsidRPr="00FA00C4">
        <w:rPr>
          <w:rFonts w:ascii="Trebuchet MS" w:eastAsia="Times New Roman" w:hAnsi="Trebuchet MS" w:cs="Times New Roman" w:hint="eastAsia"/>
          <w:color w:val="000000"/>
          <w:kern w:val="0"/>
          <w:sz w:val="18"/>
          <w:szCs w:val="18"/>
          <w:lang w:eastAsia="ru-RU"/>
        </w:rPr>
        <w:t>Литература</w:t>
      </w:r>
      <w:r w:rsidRPr="00FA00C4">
        <w:rPr>
          <w:rFonts w:ascii="Trebuchet MS" w:eastAsia="Times New Roman" w:hAnsi="Trebuchet MS" w:cs="Times New Roman"/>
          <w:color w:val="000000"/>
          <w:kern w:val="0"/>
          <w:sz w:val="18"/>
          <w:szCs w:val="18"/>
          <w:lang w:eastAsia="ru-RU"/>
        </w:rPr>
        <w:t xml:space="preserve"> 169</w:t>
      </w:r>
    </w:p>
    <w:p w:rsidR="00FA00C4" w:rsidRPr="00FA00C4" w:rsidRDefault="00FA00C4" w:rsidP="00FA00C4">
      <w:pPr>
        <w:rPr>
          <w:rFonts w:ascii="Trebuchet MS" w:eastAsia="Times New Roman" w:hAnsi="Trebuchet MS" w:cs="Times New Roman"/>
          <w:color w:val="000000"/>
          <w:kern w:val="0"/>
          <w:sz w:val="18"/>
          <w:szCs w:val="18"/>
          <w:lang w:eastAsia="ru-RU"/>
        </w:rPr>
      </w:pPr>
    </w:p>
    <w:p w:rsidR="00FA00C4" w:rsidRPr="00FA00C4" w:rsidRDefault="00FA00C4" w:rsidP="00FA00C4">
      <w:pPr>
        <w:rPr>
          <w:rFonts w:ascii="Trebuchet MS" w:eastAsia="Times New Roman" w:hAnsi="Trebuchet MS" w:cs="Times New Roman"/>
          <w:color w:val="000000"/>
          <w:kern w:val="0"/>
          <w:sz w:val="18"/>
          <w:szCs w:val="18"/>
          <w:lang w:eastAsia="ru-RU"/>
        </w:rPr>
      </w:pPr>
      <w:r w:rsidRPr="00FA00C4">
        <w:rPr>
          <w:rFonts w:ascii="Trebuchet MS" w:eastAsia="Times New Roman" w:hAnsi="Trebuchet MS" w:cs="Times New Roman" w:hint="eastAsia"/>
          <w:color w:val="000000"/>
          <w:kern w:val="0"/>
          <w:sz w:val="18"/>
          <w:szCs w:val="18"/>
          <w:lang w:eastAsia="ru-RU"/>
        </w:rPr>
        <w:t>Приложение</w:t>
      </w:r>
      <w:r w:rsidRPr="00FA00C4">
        <w:rPr>
          <w:rFonts w:ascii="Trebuchet MS" w:eastAsia="Times New Roman" w:hAnsi="Trebuchet MS" w:cs="Times New Roman"/>
          <w:color w:val="000000"/>
          <w:kern w:val="0"/>
          <w:sz w:val="18"/>
          <w:szCs w:val="18"/>
          <w:lang w:eastAsia="ru-RU"/>
        </w:rPr>
        <w:t xml:space="preserve"> 1. </w:t>
      </w:r>
      <w:r w:rsidRPr="00FA00C4">
        <w:rPr>
          <w:rFonts w:ascii="Trebuchet MS" w:eastAsia="Times New Roman" w:hAnsi="Trebuchet MS" w:cs="Times New Roman" w:hint="eastAsia"/>
          <w:color w:val="000000"/>
          <w:kern w:val="0"/>
          <w:sz w:val="18"/>
          <w:szCs w:val="18"/>
          <w:lang w:eastAsia="ru-RU"/>
        </w:rPr>
        <w:t>Творчество</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сибирских</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композиторов</w:t>
      </w:r>
      <w:r w:rsidRPr="00FA00C4">
        <w:rPr>
          <w:rFonts w:ascii="Trebuchet MS" w:eastAsia="Times New Roman" w:hAnsi="Trebuchet MS" w:cs="Times New Roman"/>
          <w:color w:val="000000"/>
          <w:kern w:val="0"/>
          <w:sz w:val="18"/>
          <w:szCs w:val="18"/>
          <w:lang w:eastAsia="ru-RU"/>
        </w:rPr>
        <w:t xml:space="preserve"> 182</w:t>
      </w:r>
    </w:p>
    <w:p w:rsidR="00FA00C4" w:rsidRPr="00FA00C4" w:rsidRDefault="00FA00C4" w:rsidP="00FA00C4">
      <w:pPr>
        <w:rPr>
          <w:rFonts w:ascii="Trebuchet MS" w:eastAsia="Times New Roman" w:hAnsi="Trebuchet MS" w:cs="Times New Roman"/>
          <w:color w:val="000000"/>
          <w:kern w:val="0"/>
          <w:sz w:val="18"/>
          <w:szCs w:val="18"/>
          <w:lang w:eastAsia="ru-RU"/>
        </w:rPr>
      </w:pPr>
    </w:p>
    <w:p w:rsidR="00FA00C4" w:rsidRPr="00FA00C4" w:rsidRDefault="00FA00C4" w:rsidP="00FA00C4">
      <w:pPr>
        <w:rPr>
          <w:rFonts w:ascii="Trebuchet MS" w:eastAsia="Times New Roman" w:hAnsi="Trebuchet MS" w:cs="Times New Roman"/>
          <w:color w:val="000000"/>
          <w:kern w:val="0"/>
          <w:sz w:val="18"/>
          <w:szCs w:val="18"/>
          <w:lang w:eastAsia="ru-RU"/>
        </w:rPr>
      </w:pPr>
      <w:r w:rsidRPr="00FA00C4">
        <w:rPr>
          <w:rFonts w:ascii="Trebuchet MS" w:eastAsia="Times New Roman" w:hAnsi="Trebuchet MS" w:cs="Times New Roman"/>
          <w:color w:val="000000"/>
          <w:kern w:val="0"/>
          <w:sz w:val="18"/>
          <w:szCs w:val="18"/>
          <w:lang w:eastAsia="ru-RU"/>
        </w:rPr>
        <w:t xml:space="preserve">1.1. </w:t>
      </w:r>
      <w:r w:rsidRPr="00FA00C4">
        <w:rPr>
          <w:rFonts w:ascii="Trebuchet MS" w:eastAsia="Times New Roman" w:hAnsi="Trebuchet MS" w:cs="Times New Roman" w:hint="eastAsia"/>
          <w:color w:val="000000"/>
          <w:kern w:val="0"/>
          <w:sz w:val="18"/>
          <w:szCs w:val="18"/>
          <w:lang w:eastAsia="ru-RU"/>
        </w:rPr>
        <w:t>Произведения</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на</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фольклорные</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тексты</w:t>
      </w:r>
      <w:r w:rsidRPr="00FA00C4">
        <w:rPr>
          <w:rFonts w:ascii="Trebuchet MS" w:eastAsia="Times New Roman" w:hAnsi="Trebuchet MS" w:cs="Times New Roman"/>
          <w:color w:val="000000"/>
          <w:kern w:val="0"/>
          <w:sz w:val="18"/>
          <w:szCs w:val="18"/>
          <w:lang w:eastAsia="ru-RU"/>
        </w:rPr>
        <w:t xml:space="preserve"> 182</w:t>
      </w:r>
    </w:p>
    <w:p w:rsidR="00FA00C4" w:rsidRPr="00FA00C4" w:rsidRDefault="00FA00C4" w:rsidP="00FA00C4">
      <w:pPr>
        <w:rPr>
          <w:rFonts w:ascii="Trebuchet MS" w:eastAsia="Times New Roman" w:hAnsi="Trebuchet MS" w:cs="Times New Roman"/>
          <w:color w:val="000000"/>
          <w:kern w:val="0"/>
          <w:sz w:val="18"/>
          <w:szCs w:val="18"/>
          <w:lang w:eastAsia="ru-RU"/>
        </w:rPr>
      </w:pPr>
    </w:p>
    <w:p w:rsidR="00FA00C4" w:rsidRPr="00FA00C4" w:rsidRDefault="00FA00C4" w:rsidP="00FA00C4">
      <w:pPr>
        <w:rPr>
          <w:rFonts w:ascii="Trebuchet MS" w:eastAsia="Times New Roman" w:hAnsi="Trebuchet MS" w:cs="Times New Roman"/>
          <w:color w:val="000000"/>
          <w:kern w:val="0"/>
          <w:sz w:val="18"/>
          <w:szCs w:val="18"/>
          <w:lang w:eastAsia="ru-RU"/>
        </w:rPr>
      </w:pPr>
      <w:r w:rsidRPr="00FA00C4">
        <w:rPr>
          <w:rFonts w:ascii="Trebuchet MS" w:eastAsia="Times New Roman" w:hAnsi="Trebuchet MS" w:cs="Times New Roman"/>
          <w:color w:val="000000"/>
          <w:kern w:val="0"/>
          <w:sz w:val="18"/>
          <w:szCs w:val="18"/>
          <w:lang w:eastAsia="ru-RU"/>
        </w:rPr>
        <w:t xml:space="preserve">1.2. </w:t>
      </w:r>
      <w:r w:rsidRPr="00FA00C4">
        <w:rPr>
          <w:rFonts w:ascii="Trebuchet MS" w:eastAsia="Times New Roman" w:hAnsi="Trebuchet MS" w:cs="Times New Roman" w:hint="eastAsia"/>
          <w:color w:val="000000"/>
          <w:kern w:val="0"/>
          <w:sz w:val="18"/>
          <w:szCs w:val="18"/>
          <w:lang w:eastAsia="ru-RU"/>
        </w:rPr>
        <w:t>Музыка</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для</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русских</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народных</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инструментов</w:t>
      </w:r>
      <w:r w:rsidRPr="00FA00C4">
        <w:rPr>
          <w:rFonts w:ascii="Trebuchet MS" w:eastAsia="Times New Roman" w:hAnsi="Trebuchet MS" w:cs="Times New Roman"/>
          <w:color w:val="000000"/>
          <w:kern w:val="0"/>
          <w:sz w:val="18"/>
          <w:szCs w:val="18"/>
          <w:lang w:eastAsia="ru-RU"/>
        </w:rPr>
        <w:t xml:space="preserve"> 184 </w:t>
      </w:r>
      <w:r w:rsidRPr="00FA00C4">
        <w:rPr>
          <w:rFonts w:ascii="Trebuchet MS" w:eastAsia="Times New Roman" w:hAnsi="Trebuchet MS" w:cs="Times New Roman" w:hint="eastAsia"/>
          <w:color w:val="000000"/>
          <w:kern w:val="0"/>
          <w:sz w:val="18"/>
          <w:szCs w:val="18"/>
          <w:lang w:eastAsia="ru-RU"/>
        </w:rPr>
        <w:t>Приложение</w:t>
      </w:r>
      <w:r w:rsidRPr="00FA00C4">
        <w:rPr>
          <w:rFonts w:ascii="Trebuchet MS" w:eastAsia="Times New Roman" w:hAnsi="Trebuchet MS" w:cs="Times New Roman"/>
          <w:color w:val="000000"/>
          <w:kern w:val="0"/>
          <w:sz w:val="18"/>
          <w:szCs w:val="18"/>
          <w:lang w:eastAsia="ru-RU"/>
        </w:rPr>
        <w:t xml:space="preserve"> 2. </w:t>
      </w:r>
      <w:r w:rsidRPr="00FA00C4">
        <w:rPr>
          <w:rFonts w:ascii="Trebuchet MS" w:eastAsia="Times New Roman" w:hAnsi="Trebuchet MS" w:cs="Times New Roman" w:hint="eastAsia"/>
          <w:color w:val="000000"/>
          <w:kern w:val="0"/>
          <w:sz w:val="18"/>
          <w:szCs w:val="18"/>
          <w:lang w:eastAsia="ru-RU"/>
        </w:rPr>
        <w:t>Творчество</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дальневосточных</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композиторов</w:t>
      </w:r>
      <w:r w:rsidRPr="00FA00C4">
        <w:rPr>
          <w:rFonts w:ascii="Trebuchet MS" w:eastAsia="Times New Roman" w:hAnsi="Trebuchet MS" w:cs="Times New Roman"/>
          <w:color w:val="000000"/>
          <w:kern w:val="0"/>
          <w:sz w:val="18"/>
          <w:szCs w:val="18"/>
          <w:lang w:eastAsia="ru-RU"/>
        </w:rPr>
        <w:t xml:space="preserve"> 190</w:t>
      </w:r>
    </w:p>
    <w:p w:rsidR="00FA00C4" w:rsidRPr="00FA00C4" w:rsidRDefault="00FA00C4" w:rsidP="00FA00C4">
      <w:pPr>
        <w:rPr>
          <w:rFonts w:ascii="Trebuchet MS" w:eastAsia="Times New Roman" w:hAnsi="Trebuchet MS" w:cs="Times New Roman"/>
          <w:color w:val="000000"/>
          <w:kern w:val="0"/>
          <w:sz w:val="18"/>
          <w:szCs w:val="18"/>
          <w:lang w:eastAsia="ru-RU"/>
        </w:rPr>
      </w:pPr>
    </w:p>
    <w:p w:rsidR="00FA00C4" w:rsidRPr="00FA00C4" w:rsidRDefault="00FA00C4" w:rsidP="00FA00C4">
      <w:pPr>
        <w:rPr>
          <w:rFonts w:ascii="Trebuchet MS" w:eastAsia="Times New Roman" w:hAnsi="Trebuchet MS" w:cs="Times New Roman"/>
          <w:color w:val="000000"/>
          <w:kern w:val="0"/>
          <w:sz w:val="18"/>
          <w:szCs w:val="18"/>
          <w:lang w:eastAsia="ru-RU"/>
        </w:rPr>
      </w:pPr>
      <w:r w:rsidRPr="00FA00C4">
        <w:rPr>
          <w:rFonts w:ascii="Trebuchet MS" w:eastAsia="Times New Roman" w:hAnsi="Trebuchet MS" w:cs="Times New Roman"/>
          <w:color w:val="000000"/>
          <w:kern w:val="0"/>
          <w:sz w:val="18"/>
          <w:szCs w:val="18"/>
          <w:lang w:eastAsia="ru-RU"/>
        </w:rPr>
        <w:t xml:space="preserve">2.1. </w:t>
      </w:r>
      <w:r w:rsidRPr="00FA00C4">
        <w:rPr>
          <w:rFonts w:ascii="Trebuchet MS" w:eastAsia="Times New Roman" w:hAnsi="Trebuchet MS" w:cs="Times New Roman" w:hint="eastAsia"/>
          <w:color w:val="000000"/>
          <w:kern w:val="0"/>
          <w:sz w:val="18"/>
          <w:szCs w:val="18"/>
          <w:lang w:eastAsia="ru-RU"/>
        </w:rPr>
        <w:t>«Фольклорные»</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произведения</w:t>
      </w:r>
      <w:r w:rsidRPr="00FA00C4">
        <w:rPr>
          <w:rFonts w:ascii="Trebuchet MS" w:eastAsia="Times New Roman" w:hAnsi="Trebuchet MS" w:cs="Times New Roman"/>
          <w:color w:val="000000"/>
          <w:kern w:val="0"/>
          <w:sz w:val="18"/>
          <w:szCs w:val="18"/>
          <w:lang w:eastAsia="ru-RU"/>
        </w:rPr>
        <w:t xml:space="preserve"> 190</w:t>
      </w:r>
    </w:p>
    <w:p w:rsidR="00FA00C4" w:rsidRPr="00FA00C4" w:rsidRDefault="00FA00C4" w:rsidP="00FA00C4">
      <w:pPr>
        <w:rPr>
          <w:rFonts w:ascii="Trebuchet MS" w:eastAsia="Times New Roman" w:hAnsi="Trebuchet MS" w:cs="Times New Roman"/>
          <w:color w:val="000000"/>
          <w:kern w:val="0"/>
          <w:sz w:val="18"/>
          <w:szCs w:val="18"/>
          <w:lang w:eastAsia="ru-RU"/>
        </w:rPr>
      </w:pPr>
    </w:p>
    <w:p w:rsidR="00FA00C4" w:rsidRPr="00FA00C4" w:rsidRDefault="00FA00C4" w:rsidP="00FA00C4">
      <w:pPr>
        <w:rPr>
          <w:rFonts w:ascii="Trebuchet MS" w:eastAsia="Times New Roman" w:hAnsi="Trebuchet MS" w:cs="Times New Roman"/>
          <w:color w:val="000000"/>
          <w:kern w:val="0"/>
          <w:sz w:val="18"/>
          <w:szCs w:val="18"/>
          <w:lang w:eastAsia="ru-RU"/>
        </w:rPr>
      </w:pPr>
      <w:r w:rsidRPr="00FA00C4">
        <w:rPr>
          <w:rFonts w:ascii="Trebuchet MS" w:eastAsia="Times New Roman" w:hAnsi="Trebuchet MS" w:cs="Times New Roman"/>
          <w:color w:val="000000"/>
          <w:kern w:val="0"/>
          <w:sz w:val="18"/>
          <w:szCs w:val="18"/>
          <w:lang w:eastAsia="ru-RU"/>
        </w:rPr>
        <w:t xml:space="preserve">2.2. </w:t>
      </w:r>
      <w:r w:rsidRPr="00FA00C4">
        <w:rPr>
          <w:rFonts w:ascii="Trebuchet MS" w:eastAsia="Times New Roman" w:hAnsi="Trebuchet MS" w:cs="Times New Roman" w:hint="eastAsia"/>
          <w:color w:val="000000"/>
          <w:kern w:val="0"/>
          <w:sz w:val="18"/>
          <w:szCs w:val="18"/>
          <w:lang w:eastAsia="ru-RU"/>
        </w:rPr>
        <w:t>Общий</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список</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произведений</w:t>
      </w:r>
      <w:r w:rsidRPr="00FA00C4">
        <w:rPr>
          <w:rFonts w:ascii="Trebuchet MS" w:eastAsia="Times New Roman" w:hAnsi="Trebuchet MS" w:cs="Times New Roman"/>
          <w:color w:val="000000"/>
          <w:kern w:val="0"/>
          <w:sz w:val="18"/>
          <w:szCs w:val="18"/>
          <w:lang w:eastAsia="ru-RU"/>
        </w:rPr>
        <w:t xml:space="preserve"> 191 </w:t>
      </w:r>
      <w:r w:rsidRPr="00FA00C4">
        <w:rPr>
          <w:rFonts w:ascii="Trebuchet MS" w:eastAsia="Times New Roman" w:hAnsi="Trebuchet MS" w:cs="Times New Roman" w:hint="eastAsia"/>
          <w:color w:val="000000"/>
          <w:kern w:val="0"/>
          <w:sz w:val="18"/>
          <w:szCs w:val="18"/>
          <w:lang w:eastAsia="ru-RU"/>
        </w:rPr>
        <w:t>Приложение</w:t>
      </w:r>
      <w:r w:rsidRPr="00FA00C4">
        <w:rPr>
          <w:rFonts w:ascii="Trebuchet MS" w:eastAsia="Times New Roman" w:hAnsi="Trebuchet MS" w:cs="Times New Roman"/>
          <w:color w:val="000000"/>
          <w:kern w:val="0"/>
          <w:sz w:val="18"/>
          <w:szCs w:val="18"/>
          <w:lang w:eastAsia="ru-RU"/>
        </w:rPr>
        <w:t xml:space="preserve"> 3. </w:t>
      </w:r>
      <w:r w:rsidRPr="00FA00C4">
        <w:rPr>
          <w:rFonts w:ascii="Trebuchet MS" w:eastAsia="Times New Roman" w:hAnsi="Trebuchet MS" w:cs="Times New Roman" w:hint="eastAsia"/>
          <w:color w:val="000000"/>
          <w:kern w:val="0"/>
          <w:sz w:val="18"/>
          <w:szCs w:val="18"/>
          <w:lang w:eastAsia="ru-RU"/>
        </w:rPr>
        <w:t>Аналитические</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очерки</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творчество</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композиторов</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Сибири</w:t>
      </w:r>
      <w:r w:rsidRPr="00FA00C4">
        <w:rPr>
          <w:rFonts w:ascii="Trebuchet MS" w:eastAsia="Times New Roman" w:hAnsi="Trebuchet MS" w:cs="Times New Roman"/>
          <w:color w:val="000000"/>
          <w:kern w:val="0"/>
          <w:sz w:val="18"/>
          <w:szCs w:val="18"/>
          <w:lang w:eastAsia="ru-RU"/>
        </w:rPr>
        <w:t xml:space="preserve"> 199</w:t>
      </w:r>
    </w:p>
    <w:p w:rsidR="00FA00C4" w:rsidRPr="00FA00C4" w:rsidRDefault="00FA00C4" w:rsidP="00FA00C4">
      <w:pPr>
        <w:rPr>
          <w:rFonts w:ascii="Trebuchet MS" w:eastAsia="Times New Roman" w:hAnsi="Trebuchet MS" w:cs="Times New Roman"/>
          <w:color w:val="000000"/>
          <w:kern w:val="0"/>
          <w:sz w:val="18"/>
          <w:szCs w:val="18"/>
          <w:lang w:eastAsia="ru-RU"/>
        </w:rPr>
      </w:pPr>
    </w:p>
    <w:p w:rsidR="00FA00C4" w:rsidRPr="00FA00C4" w:rsidRDefault="00FA00C4" w:rsidP="00FA00C4">
      <w:pPr>
        <w:rPr>
          <w:rFonts w:ascii="Trebuchet MS" w:eastAsia="Times New Roman" w:hAnsi="Trebuchet MS" w:cs="Times New Roman"/>
          <w:color w:val="000000"/>
          <w:kern w:val="0"/>
          <w:sz w:val="18"/>
          <w:szCs w:val="18"/>
          <w:lang w:eastAsia="ru-RU"/>
        </w:rPr>
      </w:pPr>
      <w:r w:rsidRPr="00FA00C4">
        <w:rPr>
          <w:rFonts w:ascii="Trebuchet MS" w:eastAsia="Times New Roman" w:hAnsi="Trebuchet MS" w:cs="Times New Roman"/>
          <w:color w:val="000000"/>
          <w:kern w:val="0"/>
          <w:sz w:val="18"/>
          <w:szCs w:val="18"/>
          <w:lang w:eastAsia="ru-RU"/>
        </w:rPr>
        <w:t xml:space="preserve">3.1. </w:t>
      </w:r>
      <w:r w:rsidRPr="00FA00C4">
        <w:rPr>
          <w:rFonts w:ascii="Trebuchet MS" w:eastAsia="Times New Roman" w:hAnsi="Trebuchet MS" w:cs="Times New Roman" w:hint="eastAsia"/>
          <w:color w:val="000000"/>
          <w:kern w:val="0"/>
          <w:sz w:val="18"/>
          <w:szCs w:val="18"/>
          <w:lang w:eastAsia="ru-RU"/>
        </w:rPr>
        <w:t>Произведения</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на</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фольклорные</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тексты</w:t>
      </w:r>
      <w:r w:rsidRPr="00FA00C4">
        <w:rPr>
          <w:rFonts w:ascii="Trebuchet MS" w:eastAsia="Times New Roman" w:hAnsi="Trebuchet MS" w:cs="Times New Roman"/>
          <w:color w:val="000000"/>
          <w:kern w:val="0"/>
          <w:sz w:val="18"/>
          <w:szCs w:val="18"/>
          <w:lang w:eastAsia="ru-RU"/>
        </w:rPr>
        <w:t xml:space="preserve"> 199</w:t>
      </w:r>
    </w:p>
    <w:p w:rsidR="00FA00C4" w:rsidRPr="00FA00C4" w:rsidRDefault="00FA00C4" w:rsidP="00FA00C4">
      <w:pPr>
        <w:rPr>
          <w:rFonts w:ascii="Trebuchet MS" w:eastAsia="Times New Roman" w:hAnsi="Trebuchet MS" w:cs="Times New Roman"/>
          <w:color w:val="000000"/>
          <w:kern w:val="0"/>
          <w:sz w:val="18"/>
          <w:szCs w:val="18"/>
          <w:lang w:eastAsia="ru-RU"/>
        </w:rPr>
      </w:pPr>
    </w:p>
    <w:p w:rsidR="00FA00C4" w:rsidRPr="00FA00C4" w:rsidRDefault="00FA00C4" w:rsidP="00FA00C4">
      <w:pPr>
        <w:rPr>
          <w:rFonts w:ascii="Trebuchet MS" w:eastAsia="Times New Roman" w:hAnsi="Trebuchet MS" w:cs="Times New Roman"/>
          <w:color w:val="000000"/>
          <w:kern w:val="0"/>
          <w:sz w:val="18"/>
          <w:szCs w:val="18"/>
          <w:lang w:eastAsia="ru-RU"/>
        </w:rPr>
      </w:pPr>
      <w:r w:rsidRPr="00FA00C4">
        <w:rPr>
          <w:rFonts w:ascii="Trebuchet MS" w:eastAsia="Times New Roman" w:hAnsi="Trebuchet MS" w:cs="Times New Roman"/>
          <w:color w:val="000000"/>
          <w:kern w:val="0"/>
          <w:sz w:val="18"/>
          <w:szCs w:val="18"/>
          <w:lang w:eastAsia="ru-RU"/>
        </w:rPr>
        <w:t xml:space="preserve">3.2. </w:t>
      </w:r>
      <w:r w:rsidRPr="00FA00C4">
        <w:rPr>
          <w:rFonts w:ascii="Trebuchet MS" w:eastAsia="Times New Roman" w:hAnsi="Trebuchet MS" w:cs="Times New Roman" w:hint="eastAsia"/>
          <w:color w:val="000000"/>
          <w:kern w:val="0"/>
          <w:sz w:val="18"/>
          <w:szCs w:val="18"/>
          <w:lang w:eastAsia="ru-RU"/>
        </w:rPr>
        <w:t>Музыка</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для</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русских</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народных</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инструментов</w:t>
      </w:r>
      <w:r w:rsidRPr="00FA00C4">
        <w:rPr>
          <w:rFonts w:ascii="Trebuchet MS" w:eastAsia="Times New Roman" w:hAnsi="Trebuchet MS" w:cs="Times New Roman"/>
          <w:color w:val="000000"/>
          <w:kern w:val="0"/>
          <w:sz w:val="18"/>
          <w:szCs w:val="18"/>
          <w:lang w:eastAsia="ru-RU"/>
        </w:rPr>
        <w:t xml:space="preserve"> 226 </w:t>
      </w:r>
      <w:r w:rsidRPr="00FA00C4">
        <w:rPr>
          <w:rFonts w:ascii="Trebuchet MS" w:eastAsia="Times New Roman" w:hAnsi="Trebuchet MS" w:cs="Times New Roman" w:hint="eastAsia"/>
          <w:color w:val="000000"/>
          <w:kern w:val="0"/>
          <w:sz w:val="18"/>
          <w:szCs w:val="18"/>
          <w:lang w:eastAsia="ru-RU"/>
        </w:rPr>
        <w:t>Приложение</w:t>
      </w:r>
      <w:r w:rsidRPr="00FA00C4">
        <w:rPr>
          <w:rFonts w:ascii="Trebuchet MS" w:eastAsia="Times New Roman" w:hAnsi="Trebuchet MS" w:cs="Times New Roman"/>
          <w:color w:val="000000"/>
          <w:kern w:val="0"/>
          <w:sz w:val="18"/>
          <w:szCs w:val="18"/>
          <w:lang w:eastAsia="ru-RU"/>
        </w:rPr>
        <w:t xml:space="preserve"> 4. </w:t>
      </w:r>
      <w:r w:rsidRPr="00FA00C4">
        <w:rPr>
          <w:rFonts w:ascii="Trebuchet MS" w:eastAsia="Times New Roman" w:hAnsi="Trebuchet MS" w:cs="Times New Roman" w:hint="eastAsia"/>
          <w:color w:val="000000"/>
          <w:kern w:val="0"/>
          <w:sz w:val="18"/>
          <w:szCs w:val="18"/>
          <w:lang w:eastAsia="ru-RU"/>
        </w:rPr>
        <w:t>Аналитические</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очерки</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творчество</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композиторов</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Дальнего</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Востока</w:t>
      </w:r>
      <w:r w:rsidRPr="00FA00C4">
        <w:rPr>
          <w:rFonts w:ascii="Trebuchet MS" w:eastAsia="Times New Roman" w:hAnsi="Trebuchet MS" w:cs="Times New Roman"/>
          <w:color w:val="000000"/>
          <w:kern w:val="0"/>
          <w:sz w:val="18"/>
          <w:szCs w:val="18"/>
          <w:lang w:eastAsia="ru-RU"/>
        </w:rPr>
        <w:t xml:space="preserve"> 256</w:t>
      </w:r>
    </w:p>
    <w:p w:rsidR="00FA00C4" w:rsidRPr="00FA00C4" w:rsidRDefault="00FA00C4" w:rsidP="00FA00C4">
      <w:pPr>
        <w:rPr>
          <w:rFonts w:ascii="Trebuchet MS" w:eastAsia="Times New Roman" w:hAnsi="Trebuchet MS" w:cs="Times New Roman"/>
          <w:color w:val="000000"/>
          <w:kern w:val="0"/>
          <w:sz w:val="18"/>
          <w:szCs w:val="18"/>
          <w:lang w:eastAsia="ru-RU"/>
        </w:rPr>
      </w:pPr>
    </w:p>
    <w:p w:rsidR="00FA00C4" w:rsidRPr="00FA00C4" w:rsidRDefault="00FA00C4" w:rsidP="00FA00C4">
      <w:pPr>
        <w:rPr>
          <w:rFonts w:ascii="Trebuchet MS" w:eastAsia="Times New Roman" w:hAnsi="Trebuchet MS" w:cs="Times New Roman"/>
          <w:color w:val="000000"/>
          <w:kern w:val="0"/>
          <w:sz w:val="18"/>
          <w:szCs w:val="18"/>
          <w:lang w:eastAsia="ru-RU"/>
        </w:rPr>
      </w:pPr>
      <w:r w:rsidRPr="00FA00C4">
        <w:rPr>
          <w:rFonts w:ascii="Trebuchet MS" w:eastAsia="Times New Roman" w:hAnsi="Trebuchet MS" w:cs="Times New Roman"/>
          <w:color w:val="000000"/>
          <w:kern w:val="0"/>
          <w:sz w:val="18"/>
          <w:szCs w:val="18"/>
          <w:lang w:eastAsia="ru-RU"/>
        </w:rPr>
        <w:t xml:space="preserve">4.1. </w:t>
      </w:r>
      <w:r w:rsidRPr="00FA00C4">
        <w:rPr>
          <w:rFonts w:ascii="Trebuchet MS" w:eastAsia="Times New Roman" w:hAnsi="Trebuchet MS" w:cs="Times New Roman" w:hint="eastAsia"/>
          <w:color w:val="000000"/>
          <w:kern w:val="0"/>
          <w:sz w:val="18"/>
          <w:szCs w:val="18"/>
          <w:lang w:eastAsia="ru-RU"/>
        </w:rPr>
        <w:t>Произведения</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Н</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Менцера</w:t>
      </w:r>
      <w:r w:rsidRPr="00FA00C4">
        <w:rPr>
          <w:rFonts w:ascii="Trebuchet MS" w:eastAsia="Times New Roman" w:hAnsi="Trebuchet MS" w:cs="Times New Roman"/>
          <w:color w:val="000000"/>
          <w:kern w:val="0"/>
          <w:sz w:val="18"/>
          <w:szCs w:val="18"/>
          <w:lang w:eastAsia="ru-RU"/>
        </w:rPr>
        <w:t xml:space="preserve"> 256</w:t>
      </w:r>
    </w:p>
    <w:p w:rsidR="00FA00C4" w:rsidRPr="00FA00C4" w:rsidRDefault="00FA00C4" w:rsidP="00FA00C4">
      <w:pPr>
        <w:rPr>
          <w:rFonts w:ascii="Trebuchet MS" w:eastAsia="Times New Roman" w:hAnsi="Trebuchet MS" w:cs="Times New Roman"/>
          <w:color w:val="000000"/>
          <w:kern w:val="0"/>
          <w:sz w:val="18"/>
          <w:szCs w:val="18"/>
          <w:lang w:eastAsia="ru-RU"/>
        </w:rPr>
      </w:pPr>
    </w:p>
    <w:p w:rsidR="00FA00C4" w:rsidRPr="00FA00C4" w:rsidRDefault="00FA00C4" w:rsidP="00FA00C4">
      <w:pPr>
        <w:rPr>
          <w:rFonts w:ascii="Trebuchet MS" w:eastAsia="Times New Roman" w:hAnsi="Trebuchet MS" w:cs="Times New Roman"/>
          <w:color w:val="000000"/>
          <w:kern w:val="0"/>
          <w:sz w:val="18"/>
          <w:szCs w:val="18"/>
          <w:lang w:eastAsia="ru-RU"/>
        </w:rPr>
      </w:pPr>
      <w:r w:rsidRPr="00FA00C4">
        <w:rPr>
          <w:rFonts w:ascii="Trebuchet MS" w:eastAsia="Times New Roman" w:hAnsi="Trebuchet MS" w:cs="Times New Roman"/>
          <w:color w:val="000000"/>
          <w:kern w:val="0"/>
          <w:sz w:val="18"/>
          <w:szCs w:val="18"/>
          <w:lang w:eastAsia="ru-RU"/>
        </w:rPr>
        <w:t xml:space="preserve">4.2. </w:t>
      </w:r>
      <w:r w:rsidRPr="00FA00C4">
        <w:rPr>
          <w:rFonts w:ascii="Trebuchet MS" w:eastAsia="Times New Roman" w:hAnsi="Trebuchet MS" w:cs="Times New Roman" w:hint="eastAsia"/>
          <w:color w:val="000000"/>
          <w:kern w:val="0"/>
          <w:sz w:val="18"/>
          <w:szCs w:val="18"/>
          <w:lang w:eastAsia="ru-RU"/>
        </w:rPr>
        <w:t>Музыка</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для</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русских</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народных</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инструментов</w:t>
      </w:r>
      <w:r w:rsidRPr="00FA00C4">
        <w:rPr>
          <w:rFonts w:ascii="Trebuchet MS" w:eastAsia="Times New Roman" w:hAnsi="Trebuchet MS" w:cs="Times New Roman"/>
          <w:color w:val="000000"/>
          <w:kern w:val="0"/>
          <w:sz w:val="18"/>
          <w:szCs w:val="18"/>
          <w:lang w:eastAsia="ru-RU"/>
        </w:rPr>
        <w:t xml:space="preserve"> 269</w:t>
      </w:r>
    </w:p>
    <w:p w:rsidR="00FA00C4" w:rsidRPr="00FA00C4" w:rsidRDefault="00FA00C4" w:rsidP="00FA00C4">
      <w:pPr>
        <w:rPr>
          <w:rFonts w:ascii="Trebuchet MS" w:eastAsia="Times New Roman" w:hAnsi="Trebuchet MS" w:cs="Times New Roman"/>
          <w:color w:val="000000"/>
          <w:kern w:val="0"/>
          <w:sz w:val="18"/>
          <w:szCs w:val="18"/>
          <w:lang w:eastAsia="ru-RU"/>
        </w:rPr>
      </w:pPr>
    </w:p>
    <w:p w:rsidR="000A51A2" w:rsidRPr="00FA00C4" w:rsidRDefault="00FA00C4" w:rsidP="00FA00C4">
      <w:r w:rsidRPr="00FA00C4">
        <w:rPr>
          <w:rFonts w:ascii="Trebuchet MS" w:eastAsia="Times New Roman" w:hAnsi="Trebuchet MS" w:cs="Times New Roman"/>
          <w:color w:val="000000"/>
          <w:kern w:val="0"/>
          <w:sz w:val="18"/>
          <w:szCs w:val="18"/>
          <w:lang w:eastAsia="ru-RU"/>
        </w:rPr>
        <w:t xml:space="preserve">4.3. </w:t>
      </w:r>
      <w:r w:rsidRPr="00FA00C4">
        <w:rPr>
          <w:rFonts w:ascii="Trebuchet MS" w:eastAsia="Times New Roman" w:hAnsi="Trebuchet MS" w:cs="Times New Roman" w:hint="eastAsia"/>
          <w:color w:val="000000"/>
          <w:kern w:val="0"/>
          <w:sz w:val="18"/>
          <w:szCs w:val="18"/>
          <w:lang w:eastAsia="ru-RU"/>
        </w:rPr>
        <w:t>Произведения</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на</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фольклорные</w:t>
      </w:r>
      <w:r w:rsidRPr="00FA00C4">
        <w:rPr>
          <w:rFonts w:ascii="Trebuchet MS" w:eastAsia="Times New Roman" w:hAnsi="Trebuchet MS" w:cs="Times New Roman"/>
          <w:color w:val="000000"/>
          <w:kern w:val="0"/>
          <w:sz w:val="18"/>
          <w:szCs w:val="18"/>
          <w:lang w:eastAsia="ru-RU"/>
        </w:rPr>
        <w:t xml:space="preserve"> </w:t>
      </w:r>
      <w:r w:rsidRPr="00FA00C4">
        <w:rPr>
          <w:rFonts w:ascii="Trebuchet MS" w:eastAsia="Times New Roman" w:hAnsi="Trebuchet MS" w:cs="Times New Roman" w:hint="eastAsia"/>
          <w:color w:val="000000"/>
          <w:kern w:val="0"/>
          <w:sz w:val="18"/>
          <w:szCs w:val="18"/>
          <w:lang w:eastAsia="ru-RU"/>
        </w:rPr>
        <w:t>тексты</w:t>
      </w:r>
      <w:r w:rsidRPr="00FA00C4">
        <w:rPr>
          <w:rFonts w:ascii="Trebuchet MS" w:eastAsia="Times New Roman" w:hAnsi="Trebuchet MS" w:cs="Times New Roman"/>
          <w:color w:val="000000"/>
          <w:kern w:val="0"/>
          <w:sz w:val="18"/>
          <w:szCs w:val="18"/>
          <w:lang w:eastAsia="ru-RU"/>
        </w:rPr>
        <w:t xml:space="preserve"> 277</w:t>
      </w:r>
      <w:bookmarkStart w:id="0" w:name="_GoBack"/>
      <w:bookmarkEnd w:id="0"/>
    </w:p>
    <w:sectPr w:rsidR="000A51A2" w:rsidRPr="00FA00C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557B" w:rsidRDefault="002E557B">
      <w:pPr>
        <w:spacing w:after="0" w:line="240" w:lineRule="auto"/>
      </w:pPr>
      <w:r>
        <w:separator/>
      </w:r>
    </w:p>
  </w:endnote>
  <w:endnote w:type="continuationSeparator" w:id="0">
    <w:p w:rsidR="002E557B" w:rsidRDefault="002E5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557B" w:rsidRDefault="002E557B"/>
    <w:p w:rsidR="002E557B" w:rsidRDefault="002E557B"/>
    <w:p w:rsidR="002E557B" w:rsidRDefault="002E557B"/>
    <w:p w:rsidR="002E557B" w:rsidRDefault="002E557B"/>
    <w:p w:rsidR="002E557B" w:rsidRDefault="002E557B"/>
    <w:p w:rsidR="002E557B" w:rsidRDefault="002E557B"/>
    <w:p w:rsidR="002E557B" w:rsidRDefault="002E557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557B" w:rsidRDefault="002E55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E557B" w:rsidRDefault="002E55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E557B" w:rsidRDefault="002E557B"/>
    <w:p w:rsidR="002E557B" w:rsidRDefault="002E557B"/>
    <w:p w:rsidR="002E557B" w:rsidRDefault="002E557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557B" w:rsidRDefault="002E557B"/>
                          <w:p w:rsidR="002E557B" w:rsidRDefault="002E557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E557B" w:rsidRDefault="002E557B"/>
                    <w:p w:rsidR="002E557B" w:rsidRDefault="002E557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E557B" w:rsidRDefault="002E557B"/>
    <w:p w:rsidR="002E557B" w:rsidRDefault="002E557B">
      <w:pPr>
        <w:rPr>
          <w:sz w:val="2"/>
          <w:szCs w:val="2"/>
        </w:rPr>
      </w:pPr>
    </w:p>
    <w:p w:rsidR="002E557B" w:rsidRDefault="002E557B"/>
    <w:p w:rsidR="002E557B" w:rsidRDefault="002E557B">
      <w:pPr>
        <w:spacing w:after="0" w:line="240" w:lineRule="auto"/>
      </w:pPr>
    </w:p>
  </w:footnote>
  <w:footnote w:type="continuationSeparator" w:id="0">
    <w:p w:rsidR="002E557B" w:rsidRDefault="002E55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A6"/>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83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65"/>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13"/>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3F7"/>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7E7"/>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1FE"/>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D77"/>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81"/>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2"/>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55"/>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E8"/>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45"/>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67B"/>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47"/>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453"/>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D3E"/>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1A"/>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5FE"/>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9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B8"/>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91F"/>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4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EDA"/>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92"/>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10E"/>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C13"/>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0D"/>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8D4"/>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37"/>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BE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57B"/>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87"/>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6E"/>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4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17"/>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3EC"/>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38"/>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1B"/>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5"/>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6F0"/>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ACA"/>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22B"/>
    <w:rsid w:val="0048731D"/>
    <w:rsid w:val="00487330"/>
    <w:rsid w:val="0048735B"/>
    <w:rsid w:val="00487386"/>
    <w:rsid w:val="0048743C"/>
    <w:rsid w:val="004874BB"/>
    <w:rsid w:val="004874C5"/>
    <w:rsid w:val="0048755B"/>
    <w:rsid w:val="004875F0"/>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60"/>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EF9"/>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04"/>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2E"/>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CFE"/>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56"/>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36"/>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18"/>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9F9"/>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17"/>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10"/>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50"/>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3A7"/>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272"/>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CD"/>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4A4"/>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C76"/>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0A"/>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572"/>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B37"/>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480"/>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B8"/>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97"/>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3"/>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97"/>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0F9C"/>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34"/>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3FE2"/>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89"/>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26"/>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6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D0"/>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52"/>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B0"/>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51"/>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8F"/>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5AD"/>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C70"/>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7E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4CD"/>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AE0"/>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A5"/>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50"/>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53"/>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48"/>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0D"/>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EF9"/>
    <w:rsid w:val="00A26F06"/>
    <w:rsid w:val="00A26F35"/>
    <w:rsid w:val="00A270D6"/>
    <w:rsid w:val="00A270E5"/>
    <w:rsid w:val="00A271BE"/>
    <w:rsid w:val="00A271C2"/>
    <w:rsid w:val="00A276FE"/>
    <w:rsid w:val="00A2773A"/>
    <w:rsid w:val="00A27752"/>
    <w:rsid w:val="00A27788"/>
    <w:rsid w:val="00A27799"/>
    <w:rsid w:val="00A2785F"/>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D71"/>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68"/>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68"/>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72"/>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3F"/>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09"/>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83C"/>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2A9"/>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ED2"/>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05"/>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0"/>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195"/>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6F4"/>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64"/>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2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2C"/>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49"/>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C9"/>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3C2"/>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14"/>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64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B9E"/>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3B"/>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53"/>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B2D"/>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1B"/>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3C"/>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A38"/>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EA3"/>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9FE"/>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875"/>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26"/>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6F"/>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ADB"/>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A5"/>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0B"/>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43"/>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D35"/>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4DD"/>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9"/>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46"/>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0A7"/>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39"/>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32"/>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0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04"/>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20"/>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0C4"/>
    <w:rsid w:val="00FA0171"/>
    <w:rsid w:val="00FA01CB"/>
    <w:rsid w:val="00FA0210"/>
    <w:rsid w:val="00FA023C"/>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BF7"/>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59"/>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6C"/>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2D"/>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67"/>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4EFA3D9"/>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68656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68FB05-24CB-4A26-8057-4A3788536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289</Words>
  <Characters>1649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15</cp:revision>
  <cp:lastPrinted>2009-02-06T05:36:00Z</cp:lastPrinted>
  <dcterms:created xsi:type="dcterms:W3CDTF">2023-12-23T16:55:00Z</dcterms:created>
  <dcterms:modified xsi:type="dcterms:W3CDTF">2023-12-24T07:12:00Z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