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D915" w14:textId="52666403" w:rsidR="00170F95" w:rsidRDefault="00801D5C" w:rsidP="00801D5C">
      <w:r w:rsidRPr="00801D5C">
        <w:rPr>
          <w:rFonts w:hint="eastAsia"/>
        </w:rPr>
        <w:t>Холодионова</w:t>
      </w:r>
      <w:r w:rsidRPr="00801D5C">
        <w:t xml:space="preserve">, </w:t>
      </w:r>
      <w:r w:rsidRPr="00801D5C">
        <w:rPr>
          <w:rFonts w:hint="eastAsia"/>
        </w:rPr>
        <w:t>Алеся</w:t>
      </w:r>
      <w:r w:rsidRPr="00801D5C">
        <w:t xml:space="preserve"> </w:t>
      </w:r>
      <w:r w:rsidRPr="00801D5C">
        <w:rPr>
          <w:rFonts w:hint="eastAsia"/>
        </w:rPr>
        <w:t>Сергеевна</w:t>
      </w:r>
      <w:r>
        <w:t xml:space="preserve"> </w:t>
      </w:r>
      <w:r w:rsidRPr="00801D5C">
        <w:rPr>
          <w:rFonts w:hint="eastAsia"/>
        </w:rPr>
        <w:t>Совершенствование</w:t>
      </w:r>
      <w:r w:rsidRPr="00801D5C">
        <w:t xml:space="preserve"> </w:t>
      </w:r>
      <w:r w:rsidRPr="00801D5C">
        <w:rPr>
          <w:rFonts w:hint="eastAsia"/>
        </w:rPr>
        <w:t>методики</w:t>
      </w:r>
      <w:r w:rsidRPr="00801D5C">
        <w:t xml:space="preserve"> </w:t>
      </w:r>
      <w:r w:rsidRPr="00801D5C">
        <w:rPr>
          <w:rFonts w:hint="eastAsia"/>
        </w:rPr>
        <w:t>оценки</w:t>
      </w:r>
      <w:r w:rsidRPr="00801D5C">
        <w:t xml:space="preserve"> </w:t>
      </w:r>
      <w:r w:rsidRPr="00801D5C">
        <w:rPr>
          <w:rFonts w:hint="eastAsia"/>
        </w:rPr>
        <w:t>энергоэффективности</w:t>
      </w:r>
      <w:r w:rsidRPr="00801D5C">
        <w:t xml:space="preserve"> </w:t>
      </w:r>
      <w:r w:rsidRPr="00801D5C">
        <w:rPr>
          <w:rFonts w:hint="eastAsia"/>
        </w:rPr>
        <w:t>в</w:t>
      </w:r>
      <w:r w:rsidRPr="00801D5C">
        <w:t xml:space="preserve"> </w:t>
      </w:r>
      <w:r w:rsidRPr="00801D5C">
        <w:rPr>
          <w:rFonts w:hint="eastAsia"/>
        </w:rPr>
        <w:t>газодобыче</w:t>
      </w:r>
    </w:p>
    <w:p w14:paraId="0A5A56AA" w14:textId="77777777" w:rsidR="00801D5C" w:rsidRDefault="00801D5C" w:rsidP="00801D5C">
      <w:r>
        <w:rPr>
          <w:rFonts w:hint="eastAsia"/>
        </w:rPr>
        <w:t>ОГЛАВЛЕНИЕ</w:t>
      </w:r>
      <w:r>
        <w:t xml:space="preserve"> </w:t>
      </w:r>
      <w:r>
        <w:rPr>
          <w:rFonts w:hint="eastAsia"/>
        </w:rPr>
        <w:t>ДИССЕРТАЦИИ</w:t>
      </w:r>
    </w:p>
    <w:p w14:paraId="46BB6743" w14:textId="77777777" w:rsidR="00801D5C" w:rsidRDefault="00801D5C" w:rsidP="00801D5C">
      <w:r>
        <w:rPr>
          <w:rFonts w:hint="eastAsia"/>
        </w:rPr>
        <w:t>кандидат</w:t>
      </w:r>
      <w:r>
        <w:t xml:space="preserve"> </w:t>
      </w:r>
      <w:r>
        <w:rPr>
          <w:rFonts w:hint="eastAsia"/>
        </w:rPr>
        <w:t>наук</w:t>
      </w:r>
      <w:r>
        <w:t xml:space="preserve"> </w:t>
      </w:r>
      <w:r>
        <w:rPr>
          <w:rFonts w:hint="eastAsia"/>
        </w:rPr>
        <w:t>Холодионова</w:t>
      </w:r>
      <w:r>
        <w:t xml:space="preserve">, </w:t>
      </w:r>
      <w:r>
        <w:rPr>
          <w:rFonts w:hint="eastAsia"/>
        </w:rPr>
        <w:t>Алеся</w:t>
      </w:r>
      <w:r>
        <w:t xml:space="preserve"> </w:t>
      </w:r>
      <w:r>
        <w:rPr>
          <w:rFonts w:hint="eastAsia"/>
        </w:rPr>
        <w:t>Сергеевна</w:t>
      </w:r>
    </w:p>
    <w:p w14:paraId="1E755553" w14:textId="77777777" w:rsidR="00801D5C" w:rsidRDefault="00801D5C" w:rsidP="00801D5C">
      <w:r>
        <w:rPr>
          <w:rFonts w:hint="eastAsia"/>
        </w:rPr>
        <w:t>ОГЛАВЛЕНИЕ</w:t>
      </w:r>
    </w:p>
    <w:p w14:paraId="16571EC8" w14:textId="77777777" w:rsidR="00801D5C" w:rsidRDefault="00801D5C" w:rsidP="00801D5C"/>
    <w:p w14:paraId="27449907" w14:textId="77777777" w:rsidR="00801D5C" w:rsidRDefault="00801D5C" w:rsidP="00801D5C">
      <w:r>
        <w:rPr>
          <w:rFonts w:hint="eastAsia"/>
        </w:rPr>
        <w:t>Введение</w:t>
      </w:r>
    </w:p>
    <w:p w14:paraId="0DAF6821" w14:textId="77777777" w:rsidR="00801D5C" w:rsidRDefault="00801D5C" w:rsidP="00801D5C"/>
    <w:p w14:paraId="1D3A7183" w14:textId="77777777" w:rsidR="00801D5C" w:rsidRDefault="00801D5C" w:rsidP="00801D5C">
      <w:r>
        <w:t xml:space="preserve">1 </w:t>
      </w:r>
      <w:r>
        <w:rPr>
          <w:rFonts w:hint="eastAsia"/>
        </w:rPr>
        <w:t>ТЕОРЕТИЧЕСКИЕ</w:t>
      </w:r>
      <w:r>
        <w:t xml:space="preserve"> </w:t>
      </w:r>
      <w:r>
        <w:rPr>
          <w:rFonts w:hint="eastAsia"/>
        </w:rPr>
        <w:t>АСПЕКТЫ</w:t>
      </w:r>
      <w:r>
        <w:t xml:space="preserve"> </w:t>
      </w:r>
      <w:r>
        <w:rPr>
          <w:rFonts w:hint="eastAsia"/>
        </w:rPr>
        <w:t>ОЦЕНКИ</w:t>
      </w:r>
      <w:r>
        <w:t xml:space="preserve"> </w:t>
      </w:r>
      <w:r>
        <w:rPr>
          <w:rFonts w:hint="eastAsia"/>
        </w:rPr>
        <w:t>ЭНЕРГОЭФФЕКТИВНОСТИ</w:t>
      </w:r>
      <w:r>
        <w:t xml:space="preserve"> </w:t>
      </w:r>
      <w:r>
        <w:rPr>
          <w:rFonts w:hint="eastAsia"/>
        </w:rPr>
        <w:t>И</w:t>
      </w:r>
      <w:r>
        <w:t xml:space="preserve"> </w:t>
      </w:r>
      <w:r>
        <w:rPr>
          <w:rFonts w:hint="eastAsia"/>
        </w:rPr>
        <w:t>ИСПОЛЬЗОВАНИЯ</w:t>
      </w:r>
      <w:r>
        <w:t xml:space="preserve"> </w:t>
      </w:r>
      <w:r>
        <w:rPr>
          <w:rFonts w:hint="eastAsia"/>
        </w:rPr>
        <w:t>ЭНЕРГЕТИЧЕСКИХ</w:t>
      </w:r>
      <w:r>
        <w:t xml:space="preserve"> </w:t>
      </w:r>
      <w:r>
        <w:rPr>
          <w:rFonts w:hint="eastAsia"/>
        </w:rPr>
        <w:t>РЕСУРСОВ</w:t>
      </w:r>
      <w:r>
        <w:t xml:space="preserve"> </w:t>
      </w:r>
      <w:r>
        <w:rPr>
          <w:rFonts w:hint="eastAsia"/>
        </w:rPr>
        <w:t>В</w:t>
      </w:r>
      <w:r>
        <w:t xml:space="preserve"> </w:t>
      </w:r>
      <w:r>
        <w:rPr>
          <w:rFonts w:hint="eastAsia"/>
        </w:rPr>
        <w:t>СОВРЕМЕННЫХ</w:t>
      </w:r>
      <w:r>
        <w:t xml:space="preserve"> </w:t>
      </w:r>
      <w:r>
        <w:rPr>
          <w:rFonts w:hint="eastAsia"/>
        </w:rPr>
        <w:t>УСЛОВИЯХ</w:t>
      </w:r>
    </w:p>
    <w:p w14:paraId="662178EB" w14:textId="77777777" w:rsidR="00801D5C" w:rsidRDefault="00801D5C" w:rsidP="00801D5C"/>
    <w:p w14:paraId="2D28B068" w14:textId="77777777" w:rsidR="00801D5C" w:rsidRDefault="00801D5C" w:rsidP="00801D5C">
      <w:r>
        <w:t xml:space="preserve">1.1. </w:t>
      </w:r>
      <w:r>
        <w:rPr>
          <w:rFonts w:hint="eastAsia"/>
        </w:rPr>
        <w:t>Сущность</w:t>
      </w:r>
      <w:r>
        <w:t xml:space="preserve"> </w:t>
      </w:r>
      <w:r>
        <w:rPr>
          <w:rFonts w:hint="eastAsia"/>
        </w:rPr>
        <w:t>понятий</w:t>
      </w:r>
      <w:r>
        <w:t xml:space="preserve"> </w:t>
      </w:r>
      <w:r>
        <w:rPr>
          <w:rFonts w:hint="eastAsia"/>
        </w:rPr>
        <w:t>«</w:t>
      </w:r>
      <w:r>
        <w:rPr>
          <w:rFonts w:hint="eastAsia"/>
        </w:rPr>
        <w:t>энергосбережение</w:t>
      </w:r>
      <w:r>
        <w:rPr>
          <w:rFonts w:hint="eastAsia"/>
        </w:rPr>
        <w:t>»</w:t>
      </w:r>
      <w:r>
        <w:t xml:space="preserve"> </w:t>
      </w:r>
      <w:r>
        <w:rPr>
          <w:rFonts w:hint="eastAsia"/>
        </w:rPr>
        <w:t>и</w:t>
      </w:r>
      <w:r>
        <w:t xml:space="preserve"> </w:t>
      </w:r>
      <w:r>
        <w:rPr>
          <w:rFonts w:hint="eastAsia"/>
        </w:rPr>
        <w:t>«</w:t>
      </w:r>
      <w:r>
        <w:rPr>
          <w:rFonts w:hint="eastAsia"/>
        </w:rPr>
        <w:t>энергетическая</w:t>
      </w:r>
      <w:r>
        <w:t xml:space="preserve"> </w:t>
      </w:r>
      <w:r>
        <w:rPr>
          <w:rFonts w:hint="eastAsia"/>
        </w:rPr>
        <w:t>эффективность</w:t>
      </w:r>
      <w:r>
        <w:rPr>
          <w:rFonts w:hint="eastAsia"/>
        </w:rPr>
        <w:t>»</w:t>
      </w:r>
      <w:r>
        <w:t xml:space="preserve"> </w:t>
      </w:r>
      <w:r>
        <w:rPr>
          <w:rFonts w:hint="eastAsia"/>
        </w:rPr>
        <w:t>как</w:t>
      </w:r>
      <w:r>
        <w:t xml:space="preserve"> </w:t>
      </w:r>
      <w:r>
        <w:rPr>
          <w:rFonts w:hint="eastAsia"/>
        </w:rPr>
        <w:t>важнейших</w:t>
      </w:r>
      <w:r>
        <w:t xml:space="preserve"> </w:t>
      </w:r>
      <w:r>
        <w:rPr>
          <w:rFonts w:hint="eastAsia"/>
        </w:rPr>
        <w:t>факторов</w:t>
      </w:r>
      <w:r>
        <w:t xml:space="preserve"> </w:t>
      </w:r>
      <w:r>
        <w:rPr>
          <w:rFonts w:hint="eastAsia"/>
        </w:rPr>
        <w:t>развития</w:t>
      </w:r>
      <w:r>
        <w:t xml:space="preserve"> </w:t>
      </w:r>
      <w:r>
        <w:rPr>
          <w:rFonts w:hint="eastAsia"/>
        </w:rPr>
        <w:t>экономики</w:t>
      </w:r>
    </w:p>
    <w:p w14:paraId="0D0441E1" w14:textId="77777777" w:rsidR="00801D5C" w:rsidRDefault="00801D5C" w:rsidP="00801D5C"/>
    <w:p w14:paraId="775FFBC6" w14:textId="77777777" w:rsidR="00801D5C" w:rsidRDefault="00801D5C" w:rsidP="00801D5C">
      <w:r>
        <w:t xml:space="preserve">1.2. </w:t>
      </w:r>
      <w:r>
        <w:rPr>
          <w:rFonts w:hint="eastAsia"/>
        </w:rPr>
        <w:t>Приоритетные</w:t>
      </w:r>
      <w:r>
        <w:t xml:space="preserve"> </w:t>
      </w:r>
      <w:r>
        <w:rPr>
          <w:rFonts w:hint="eastAsia"/>
        </w:rPr>
        <w:t>направления</w:t>
      </w:r>
      <w:r>
        <w:t xml:space="preserve"> </w:t>
      </w:r>
      <w:r>
        <w:rPr>
          <w:rFonts w:hint="eastAsia"/>
        </w:rPr>
        <w:t>развития</w:t>
      </w:r>
      <w:r>
        <w:t xml:space="preserve"> </w:t>
      </w:r>
      <w:r>
        <w:rPr>
          <w:rFonts w:hint="eastAsia"/>
        </w:rPr>
        <w:t>энергосбережения</w:t>
      </w:r>
    </w:p>
    <w:p w14:paraId="384ACD1F" w14:textId="77777777" w:rsidR="00801D5C" w:rsidRDefault="00801D5C" w:rsidP="00801D5C"/>
    <w:p w14:paraId="28ABF136" w14:textId="77777777" w:rsidR="00801D5C" w:rsidRDefault="00801D5C" w:rsidP="00801D5C">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развития</w:t>
      </w:r>
      <w:r>
        <w:t xml:space="preserve"> </w:t>
      </w:r>
      <w:r>
        <w:rPr>
          <w:rFonts w:hint="eastAsia"/>
        </w:rPr>
        <w:t>общества</w:t>
      </w:r>
    </w:p>
    <w:p w14:paraId="67515B03" w14:textId="77777777" w:rsidR="00801D5C" w:rsidRDefault="00801D5C" w:rsidP="00801D5C"/>
    <w:p w14:paraId="371D7D59" w14:textId="77777777" w:rsidR="00801D5C" w:rsidRDefault="00801D5C" w:rsidP="00801D5C">
      <w:r>
        <w:t xml:space="preserve">1.3. </w:t>
      </w:r>
      <w:r>
        <w:rPr>
          <w:rFonts w:hint="eastAsia"/>
        </w:rPr>
        <w:t>Обзор</w:t>
      </w:r>
      <w:r>
        <w:t xml:space="preserve"> </w:t>
      </w:r>
      <w:r>
        <w:rPr>
          <w:rFonts w:hint="eastAsia"/>
        </w:rPr>
        <w:t>законодательной</w:t>
      </w:r>
      <w:r>
        <w:t xml:space="preserve"> </w:t>
      </w:r>
      <w:r>
        <w:rPr>
          <w:rFonts w:hint="eastAsia"/>
        </w:rPr>
        <w:t>и</w:t>
      </w:r>
      <w:r>
        <w:t xml:space="preserve"> </w:t>
      </w:r>
      <w:r>
        <w:rPr>
          <w:rFonts w:hint="eastAsia"/>
        </w:rPr>
        <w:t>нормативно</w:t>
      </w:r>
      <w:r>
        <w:t>-</w:t>
      </w:r>
      <w:r>
        <w:rPr>
          <w:rFonts w:hint="eastAsia"/>
        </w:rPr>
        <w:t>методической</w:t>
      </w:r>
      <w:r>
        <w:t xml:space="preserve"> </w:t>
      </w:r>
      <w:r>
        <w:rPr>
          <w:rFonts w:hint="eastAsia"/>
        </w:rPr>
        <w:t>базы</w:t>
      </w:r>
      <w:r>
        <w:t xml:space="preserve"> </w:t>
      </w:r>
      <w:r>
        <w:rPr>
          <w:rFonts w:hint="eastAsia"/>
        </w:rPr>
        <w:t>в</w:t>
      </w:r>
      <w:r>
        <w:t xml:space="preserve"> </w:t>
      </w:r>
      <w:r>
        <w:rPr>
          <w:rFonts w:hint="eastAsia"/>
        </w:rPr>
        <w:t>сфере</w:t>
      </w:r>
      <w:r>
        <w:t xml:space="preserve"> </w:t>
      </w:r>
      <w:r>
        <w:rPr>
          <w:rFonts w:hint="eastAsia"/>
        </w:rPr>
        <w:t>энергосбережения</w:t>
      </w:r>
    </w:p>
    <w:p w14:paraId="015E9175" w14:textId="77777777" w:rsidR="00801D5C" w:rsidRDefault="00801D5C" w:rsidP="00801D5C"/>
    <w:p w14:paraId="23FEEBFB" w14:textId="77777777" w:rsidR="00801D5C" w:rsidRDefault="00801D5C" w:rsidP="00801D5C">
      <w:r>
        <w:t xml:space="preserve">1.4. </w:t>
      </w:r>
      <w:r>
        <w:rPr>
          <w:rFonts w:hint="eastAsia"/>
        </w:rPr>
        <w:t>Анализ</w:t>
      </w:r>
      <w:r>
        <w:t xml:space="preserve"> </w:t>
      </w:r>
      <w:r>
        <w:rPr>
          <w:rFonts w:hint="eastAsia"/>
        </w:rPr>
        <w:t>перспектив</w:t>
      </w:r>
      <w:r>
        <w:t xml:space="preserve"> </w:t>
      </w:r>
      <w:r>
        <w:rPr>
          <w:rFonts w:hint="eastAsia"/>
        </w:rPr>
        <w:t>развития</w:t>
      </w:r>
      <w:r>
        <w:t xml:space="preserve"> </w:t>
      </w:r>
      <w:r>
        <w:rPr>
          <w:rFonts w:hint="eastAsia"/>
        </w:rPr>
        <w:t>энергосбережения</w:t>
      </w:r>
      <w:r>
        <w:t xml:space="preserve"> </w:t>
      </w:r>
      <w:r>
        <w:rPr>
          <w:rFonts w:hint="eastAsia"/>
        </w:rPr>
        <w:t>и</w:t>
      </w:r>
    </w:p>
    <w:p w14:paraId="05AFB1B0" w14:textId="77777777" w:rsidR="00801D5C" w:rsidRDefault="00801D5C" w:rsidP="00801D5C"/>
    <w:p w14:paraId="40406014" w14:textId="77777777" w:rsidR="00801D5C" w:rsidRDefault="00801D5C" w:rsidP="00801D5C">
      <w:r>
        <w:rPr>
          <w:rFonts w:hint="eastAsia"/>
        </w:rPr>
        <w:t>энергоэффективности</w:t>
      </w:r>
      <w:r>
        <w:t xml:space="preserve"> </w:t>
      </w:r>
      <w:r>
        <w:rPr>
          <w:rFonts w:hint="eastAsia"/>
        </w:rPr>
        <w:t>в</w:t>
      </w:r>
      <w:r>
        <w:t xml:space="preserve"> </w:t>
      </w:r>
      <w:r>
        <w:rPr>
          <w:rFonts w:hint="eastAsia"/>
        </w:rPr>
        <w:t>России</w:t>
      </w:r>
    </w:p>
    <w:p w14:paraId="00B2A4C4" w14:textId="77777777" w:rsidR="00801D5C" w:rsidRDefault="00801D5C" w:rsidP="00801D5C"/>
    <w:p w14:paraId="6067A58E" w14:textId="77777777" w:rsidR="00801D5C" w:rsidRDefault="00801D5C" w:rsidP="00801D5C">
      <w:r>
        <w:t xml:space="preserve">1.5. </w:t>
      </w:r>
      <w:r>
        <w:rPr>
          <w:rFonts w:hint="eastAsia"/>
        </w:rPr>
        <w:t>Выводы</w:t>
      </w:r>
      <w:r>
        <w:t xml:space="preserve"> </w:t>
      </w:r>
      <w:r>
        <w:rPr>
          <w:rFonts w:hint="eastAsia"/>
        </w:rPr>
        <w:t>по</w:t>
      </w:r>
      <w:r>
        <w:t xml:space="preserve"> </w:t>
      </w:r>
      <w:r>
        <w:rPr>
          <w:rFonts w:hint="eastAsia"/>
        </w:rPr>
        <w:t>главе</w:t>
      </w:r>
      <w:r>
        <w:t xml:space="preserve"> 1</w:t>
      </w:r>
    </w:p>
    <w:p w14:paraId="034714D4" w14:textId="77777777" w:rsidR="00801D5C" w:rsidRDefault="00801D5C" w:rsidP="00801D5C"/>
    <w:p w14:paraId="58F6B898" w14:textId="77777777" w:rsidR="00801D5C" w:rsidRDefault="00801D5C" w:rsidP="00801D5C">
      <w:r>
        <w:t xml:space="preserve">2 </w:t>
      </w:r>
      <w:r>
        <w:rPr>
          <w:rFonts w:hint="eastAsia"/>
        </w:rPr>
        <w:t>МЕТОДИЧЕСКИЕ</w:t>
      </w:r>
      <w:r>
        <w:t xml:space="preserve"> </w:t>
      </w:r>
      <w:r>
        <w:rPr>
          <w:rFonts w:hint="eastAsia"/>
        </w:rPr>
        <w:t>ОСНОВЫ</w:t>
      </w:r>
      <w:r>
        <w:t xml:space="preserve"> </w:t>
      </w:r>
      <w:r>
        <w:rPr>
          <w:rFonts w:hint="eastAsia"/>
        </w:rPr>
        <w:t>ЭНЕРГОСБЕРЕЖЕНИЯ</w:t>
      </w:r>
      <w:r>
        <w:t xml:space="preserve"> </w:t>
      </w:r>
      <w:r>
        <w:rPr>
          <w:rFonts w:hint="eastAsia"/>
        </w:rPr>
        <w:t>И</w:t>
      </w:r>
      <w:r>
        <w:t xml:space="preserve"> </w:t>
      </w:r>
      <w:r>
        <w:rPr>
          <w:rFonts w:hint="eastAsia"/>
        </w:rPr>
        <w:t>ПОВЫШЕНИЯ</w:t>
      </w:r>
      <w:r>
        <w:t xml:space="preserve"> </w:t>
      </w:r>
      <w:r>
        <w:rPr>
          <w:rFonts w:hint="eastAsia"/>
        </w:rPr>
        <w:t>ЭНЕРГОЭФФЕКТИВНОСТИ</w:t>
      </w:r>
      <w:r>
        <w:t xml:space="preserve"> </w:t>
      </w:r>
      <w:r>
        <w:rPr>
          <w:rFonts w:hint="eastAsia"/>
        </w:rPr>
        <w:t>ГАЗОДОБЫВАЮЩИХ</w:t>
      </w:r>
      <w:r>
        <w:t xml:space="preserve"> </w:t>
      </w:r>
      <w:r>
        <w:rPr>
          <w:rFonts w:hint="eastAsia"/>
        </w:rPr>
        <w:t>ПРОИЗВОДСТВ</w:t>
      </w:r>
    </w:p>
    <w:p w14:paraId="0C14862D" w14:textId="77777777" w:rsidR="00801D5C" w:rsidRDefault="00801D5C" w:rsidP="00801D5C"/>
    <w:p w14:paraId="0A6C267F" w14:textId="77777777" w:rsidR="00801D5C" w:rsidRDefault="00801D5C" w:rsidP="00801D5C">
      <w:r>
        <w:t xml:space="preserve">2.1. </w:t>
      </w:r>
      <w:r>
        <w:rPr>
          <w:rFonts w:hint="eastAsia"/>
        </w:rPr>
        <w:t>Роль</w:t>
      </w:r>
      <w:r>
        <w:t xml:space="preserve"> </w:t>
      </w:r>
      <w:r>
        <w:rPr>
          <w:rFonts w:hint="eastAsia"/>
        </w:rPr>
        <w:t>газовой</w:t>
      </w:r>
      <w:r>
        <w:t xml:space="preserve"> </w:t>
      </w:r>
      <w:r>
        <w:rPr>
          <w:rFonts w:hint="eastAsia"/>
        </w:rPr>
        <w:t>промышленности</w:t>
      </w:r>
      <w:r>
        <w:t xml:space="preserve"> </w:t>
      </w:r>
      <w:r>
        <w:rPr>
          <w:rFonts w:hint="eastAsia"/>
        </w:rPr>
        <w:t>в</w:t>
      </w:r>
      <w:r>
        <w:t xml:space="preserve"> </w:t>
      </w:r>
      <w:r>
        <w:rPr>
          <w:rFonts w:hint="eastAsia"/>
        </w:rPr>
        <w:t>развитии</w:t>
      </w:r>
      <w:r>
        <w:t xml:space="preserve"> </w:t>
      </w:r>
      <w:r>
        <w:rPr>
          <w:rFonts w:hint="eastAsia"/>
        </w:rPr>
        <w:t>экономики</w:t>
      </w:r>
      <w:r>
        <w:t xml:space="preserve"> </w:t>
      </w:r>
      <w:r>
        <w:rPr>
          <w:rFonts w:hint="eastAsia"/>
        </w:rPr>
        <w:t>России</w:t>
      </w:r>
    </w:p>
    <w:p w14:paraId="720D87D0" w14:textId="77777777" w:rsidR="00801D5C" w:rsidRDefault="00801D5C" w:rsidP="00801D5C"/>
    <w:p w14:paraId="0C2020D0" w14:textId="77777777" w:rsidR="00801D5C" w:rsidRDefault="00801D5C" w:rsidP="00801D5C">
      <w:r>
        <w:t xml:space="preserve">2.2. </w:t>
      </w:r>
      <w:r>
        <w:rPr>
          <w:rFonts w:hint="eastAsia"/>
        </w:rPr>
        <w:t>Выявление</w:t>
      </w:r>
      <w:r>
        <w:t xml:space="preserve"> </w:t>
      </w:r>
      <w:r>
        <w:rPr>
          <w:rFonts w:hint="eastAsia"/>
        </w:rPr>
        <w:t>возможностей</w:t>
      </w:r>
      <w:r>
        <w:t xml:space="preserve"> </w:t>
      </w:r>
      <w:r>
        <w:rPr>
          <w:rFonts w:hint="eastAsia"/>
        </w:rPr>
        <w:t>развития</w:t>
      </w:r>
      <w:r>
        <w:t xml:space="preserve"> </w:t>
      </w:r>
      <w:r>
        <w:rPr>
          <w:rFonts w:hint="eastAsia"/>
        </w:rPr>
        <w:t>энергосбережения</w:t>
      </w:r>
      <w:r>
        <w:t xml:space="preserve"> </w:t>
      </w:r>
      <w:r>
        <w:rPr>
          <w:rFonts w:hint="eastAsia"/>
        </w:rPr>
        <w:t>и</w:t>
      </w:r>
      <w:r>
        <w:t xml:space="preserve"> </w:t>
      </w:r>
      <w:r>
        <w:rPr>
          <w:rFonts w:hint="eastAsia"/>
        </w:rPr>
        <w:t>энергоэффективности</w:t>
      </w:r>
      <w:r>
        <w:t xml:space="preserve"> </w:t>
      </w:r>
      <w:r>
        <w:rPr>
          <w:rFonts w:hint="eastAsia"/>
        </w:rPr>
        <w:t>в</w:t>
      </w:r>
      <w:r>
        <w:t xml:space="preserve"> </w:t>
      </w:r>
      <w:r>
        <w:rPr>
          <w:rFonts w:hint="eastAsia"/>
        </w:rPr>
        <w:t>газодобывающей</w:t>
      </w:r>
      <w:r>
        <w:t xml:space="preserve"> </w:t>
      </w:r>
      <w:r>
        <w:rPr>
          <w:rFonts w:hint="eastAsia"/>
        </w:rPr>
        <w:t>промышленности</w:t>
      </w:r>
      <w:r>
        <w:t xml:space="preserve"> </w:t>
      </w:r>
      <w:r>
        <w:rPr>
          <w:rFonts w:hint="eastAsia"/>
        </w:rPr>
        <w:t>России</w:t>
      </w:r>
    </w:p>
    <w:p w14:paraId="479794EB" w14:textId="77777777" w:rsidR="00801D5C" w:rsidRDefault="00801D5C" w:rsidP="00801D5C"/>
    <w:p w14:paraId="1D38CE8B" w14:textId="77777777" w:rsidR="00801D5C" w:rsidRDefault="00801D5C" w:rsidP="00801D5C">
      <w:r>
        <w:t xml:space="preserve">2.3. </w:t>
      </w:r>
      <w:r>
        <w:rPr>
          <w:rFonts w:hint="eastAsia"/>
        </w:rPr>
        <w:t>Существующие</w:t>
      </w:r>
      <w:r>
        <w:t xml:space="preserve"> </w:t>
      </w:r>
      <w:r>
        <w:rPr>
          <w:rFonts w:hint="eastAsia"/>
        </w:rPr>
        <w:t>методики</w:t>
      </w:r>
      <w:r>
        <w:t xml:space="preserve"> </w:t>
      </w:r>
      <w:r>
        <w:rPr>
          <w:rFonts w:hint="eastAsia"/>
        </w:rPr>
        <w:t>расчета</w:t>
      </w:r>
      <w:r>
        <w:t xml:space="preserve"> </w:t>
      </w:r>
      <w:r>
        <w:rPr>
          <w:rFonts w:hint="eastAsia"/>
        </w:rPr>
        <w:t>энергопотребления</w:t>
      </w:r>
      <w:r>
        <w:t xml:space="preserve"> </w:t>
      </w:r>
      <w:r>
        <w:rPr>
          <w:rFonts w:hint="eastAsia"/>
        </w:rPr>
        <w:t>и</w:t>
      </w:r>
      <w:r>
        <w:t xml:space="preserve"> </w:t>
      </w:r>
      <w:r>
        <w:rPr>
          <w:rFonts w:hint="eastAsia"/>
        </w:rPr>
        <w:t>энергоэффективности</w:t>
      </w:r>
      <w:r>
        <w:t xml:space="preserve"> </w:t>
      </w:r>
      <w:r>
        <w:rPr>
          <w:rFonts w:hint="eastAsia"/>
        </w:rPr>
        <w:t>на</w:t>
      </w:r>
      <w:r>
        <w:t xml:space="preserve"> </w:t>
      </w:r>
      <w:r>
        <w:rPr>
          <w:rFonts w:hint="eastAsia"/>
        </w:rPr>
        <w:t>газодобывающих</w:t>
      </w:r>
      <w:r>
        <w:t xml:space="preserve"> </w:t>
      </w:r>
      <w:r>
        <w:rPr>
          <w:rFonts w:hint="eastAsia"/>
        </w:rPr>
        <w:t>производствах</w:t>
      </w:r>
    </w:p>
    <w:p w14:paraId="275875CD" w14:textId="77777777" w:rsidR="00801D5C" w:rsidRDefault="00801D5C" w:rsidP="00801D5C"/>
    <w:p w14:paraId="07AC0202" w14:textId="77777777" w:rsidR="00801D5C" w:rsidRDefault="00801D5C" w:rsidP="00801D5C">
      <w:r>
        <w:t xml:space="preserve">2.4. </w:t>
      </w:r>
      <w:r>
        <w:rPr>
          <w:rFonts w:hint="eastAsia"/>
        </w:rPr>
        <w:t>Формирование</w:t>
      </w:r>
      <w:r>
        <w:t xml:space="preserve"> </w:t>
      </w:r>
      <w:r>
        <w:rPr>
          <w:rFonts w:hint="eastAsia"/>
        </w:rPr>
        <w:t>авторской</w:t>
      </w:r>
      <w:r>
        <w:t xml:space="preserve"> </w:t>
      </w:r>
      <w:r>
        <w:rPr>
          <w:rFonts w:hint="eastAsia"/>
        </w:rPr>
        <w:t>методики</w:t>
      </w:r>
      <w:r>
        <w:t xml:space="preserve"> </w:t>
      </w:r>
      <w:r>
        <w:rPr>
          <w:rFonts w:hint="eastAsia"/>
        </w:rPr>
        <w:t>комплексной</w:t>
      </w:r>
      <w:r>
        <w:t xml:space="preserve"> </w:t>
      </w:r>
      <w:r>
        <w:rPr>
          <w:rFonts w:hint="eastAsia"/>
        </w:rPr>
        <w:t>оценки</w:t>
      </w:r>
      <w:r>
        <w:t xml:space="preserve"> </w:t>
      </w:r>
      <w:r>
        <w:rPr>
          <w:rFonts w:hint="eastAsia"/>
        </w:rPr>
        <w:t>энергоэффективности</w:t>
      </w:r>
      <w:r>
        <w:t xml:space="preserve"> </w:t>
      </w:r>
      <w:r>
        <w:rPr>
          <w:rFonts w:hint="eastAsia"/>
        </w:rPr>
        <w:t>в</w:t>
      </w:r>
      <w:r>
        <w:t xml:space="preserve"> </w:t>
      </w:r>
      <w:r>
        <w:rPr>
          <w:rFonts w:hint="eastAsia"/>
        </w:rPr>
        <w:t>газодобывающей</w:t>
      </w:r>
      <w:r>
        <w:t xml:space="preserve"> </w:t>
      </w:r>
      <w:r>
        <w:rPr>
          <w:rFonts w:hint="eastAsia"/>
        </w:rPr>
        <w:t>отрасли</w:t>
      </w:r>
    </w:p>
    <w:p w14:paraId="6CD5B39B" w14:textId="77777777" w:rsidR="00801D5C" w:rsidRDefault="00801D5C" w:rsidP="00801D5C"/>
    <w:p w14:paraId="5D5839F1" w14:textId="77777777" w:rsidR="00801D5C" w:rsidRDefault="00801D5C" w:rsidP="00801D5C">
      <w:r>
        <w:t xml:space="preserve">2.5. </w:t>
      </w:r>
      <w:r>
        <w:rPr>
          <w:rFonts w:hint="eastAsia"/>
        </w:rPr>
        <w:t>Выводы</w:t>
      </w:r>
      <w:r>
        <w:t xml:space="preserve"> </w:t>
      </w:r>
      <w:r>
        <w:rPr>
          <w:rFonts w:hint="eastAsia"/>
        </w:rPr>
        <w:t>по</w:t>
      </w:r>
      <w:r>
        <w:t xml:space="preserve"> </w:t>
      </w:r>
      <w:r>
        <w:rPr>
          <w:rFonts w:hint="eastAsia"/>
        </w:rPr>
        <w:t>главе</w:t>
      </w:r>
      <w:r>
        <w:t xml:space="preserve"> 2</w:t>
      </w:r>
    </w:p>
    <w:p w14:paraId="1CB3BD7A" w14:textId="77777777" w:rsidR="00801D5C" w:rsidRDefault="00801D5C" w:rsidP="00801D5C"/>
    <w:p w14:paraId="3678AC84" w14:textId="77777777" w:rsidR="00801D5C" w:rsidRDefault="00801D5C" w:rsidP="00801D5C">
      <w:r>
        <w:t xml:space="preserve">3 </w:t>
      </w:r>
      <w:r>
        <w:rPr>
          <w:rFonts w:hint="eastAsia"/>
        </w:rPr>
        <w:t>РАЗРАБОТКА</w:t>
      </w:r>
      <w:r>
        <w:t xml:space="preserve"> </w:t>
      </w:r>
      <w:r>
        <w:rPr>
          <w:rFonts w:hint="eastAsia"/>
        </w:rPr>
        <w:t>МЕТОДИКИ</w:t>
      </w:r>
      <w:r>
        <w:t xml:space="preserve"> </w:t>
      </w:r>
      <w:r>
        <w:rPr>
          <w:rFonts w:hint="eastAsia"/>
        </w:rPr>
        <w:t>КОМПЛЕКСНОЙ</w:t>
      </w:r>
      <w:r>
        <w:t xml:space="preserve"> </w:t>
      </w:r>
      <w:r>
        <w:rPr>
          <w:rFonts w:hint="eastAsia"/>
        </w:rPr>
        <w:t>ОЦЕНКИ</w:t>
      </w:r>
    </w:p>
    <w:p w14:paraId="4E7F0A76" w14:textId="77777777" w:rsidR="00801D5C" w:rsidRDefault="00801D5C" w:rsidP="00801D5C"/>
    <w:p w14:paraId="7AC127C8" w14:textId="77777777" w:rsidR="00801D5C" w:rsidRDefault="00801D5C" w:rsidP="00801D5C">
      <w:r>
        <w:rPr>
          <w:rFonts w:hint="eastAsia"/>
        </w:rPr>
        <w:t>ЭФФЕКТИВНОСТИ</w:t>
      </w:r>
      <w:r>
        <w:t xml:space="preserve"> </w:t>
      </w:r>
      <w:r>
        <w:rPr>
          <w:rFonts w:hint="eastAsia"/>
        </w:rPr>
        <w:t>ИСПОЛЬЗОВАНИЯ</w:t>
      </w:r>
      <w:r>
        <w:t xml:space="preserve"> </w:t>
      </w:r>
      <w:r>
        <w:rPr>
          <w:rFonts w:hint="eastAsia"/>
        </w:rPr>
        <w:t>ЭНЕРГОРЕСУРСОВ</w:t>
      </w:r>
    </w:p>
    <w:p w14:paraId="5F201878" w14:textId="77777777" w:rsidR="00801D5C" w:rsidRDefault="00801D5C" w:rsidP="00801D5C"/>
    <w:p w14:paraId="6D579453" w14:textId="77777777" w:rsidR="00801D5C" w:rsidRDefault="00801D5C" w:rsidP="00801D5C">
      <w:r>
        <w:t xml:space="preserve">3.1. </w:t>
      </w:r>
      <w:r>
        <w:rPr>
          <w:rFonts w:hint="eastAsia"/>
        </w:rPr>
        <w:t>Анализ</w:t>
      </w:r>
      <w:r>
        <w:t xml:space="preserve"> </w:t>
      </w:r>
      <w:r>
        <w:rPr>
          <w:rFonts w:hint="eastAsia"/>
        </w:rPr>
        <w:t>результативности</w:t>
      </w:r>
      <w:r>
        <w:t xml:space="preserve"> </w:t>
      </w:r>
      <w:r>
        <w:rPr>
          <w:rFonts w:hint="eastAsia"/>
        </w:rPr>
        <w:t>реализации</w:t>
      </w:r>
      <w:r>
        <w:t xml:space="preserve"> </w:t>
      </w:r>
      <w:r>
        <w:rPr>
          <w:rFonts w:hint="eastAsia"/>
        </w:rPr>
        <w:t>программ</w:t>
      </w:r>
      <w:r>
        <w:t xml:space="preserve"> </w:t>
      </w:r>
      <w:r>
        <w:rPr>
          <w:rFonts w:hint="eastAsia"/>
        </w:rPr>
        <w:t>по</w:t>
      </w:r>
      <w:r>
        <w:t xml:space="preserve"> </w:t>
      </w:r>
      <w:r>
        <w:rPr>
          <w:rFonts w:hint="eastAsia"/>
        </w:rPr>
        <w:t>энергосбережению</w:t>
      </w:r>
    </w:p>
    <w:p w14:paraId="53E22119" w14:textId="77777777" w:rsidR="00801D5C" w:rsidRDefault="00801D5C" w:rsidP="00801D5C"/>
    <w:p w14:paraId="251C9A1E" w14:textId="77777777" w:rsidR="00801D5C" w:rsidRDefault="00801D5C" w:rsidP="00801D5C">
      <w:r>
        <w:rPr>
          <w:rFonts w:hint="eastAsia"/>
        </w:rPr>
        <w:t>и</w:t>
      </w:r>
      <w:r>
        <w:t xml:space="preserve"> </w:t>
      </w:r>
      <w:r>
        <w:rPr>
          <w:rFonts w:hint="eastAsia"/>
        </w:rPr>
        <w:t>повышению</w:t>
      </w:r>
      <w:r>
        <w:t xml:space="preserve"> </w:t>
      </w:r>
      <w:r>
        <w:rPr>
          <w:rFonts w:hint="eastAsia"/>
        </w:rPr>
        <w:t>энергоэффективности</w:t>
      </w:r>
      <w:r>
        <w:t xml:space="preserve"> </w:t>
      </w:r>
      <w:r>
        <w:rPr>
          <w:rFonts w:hint="eastAsia"/>
        </w:rPr>
        <w:t>на</w:t>
      </w:r>
      <w:r>
        <w:t xml:space="preserve"> </w:t>
      </w:r>
      <w:r>
        <w:rPr>
          <w:rFonts w:hint="eastAsia"/>
        </w:rPr>
        <w:t>газодобывающем</w:t>
      </w:r>
      <w:r>
        <w:t xml:space="preserve"> </w:t>
      </w:r>
      <w:r>
        <w:rPr>
          <w:rFonts w:hint="eastAsia"/>
        </w:rPr>
        <w:t>предприятии</w:t>
      </w:r>
    </w:p>
    <w:p w14:paraId="5551492A" w14:textId="77777777" w:rsidR="00801D5C" w:rsidRDefault="00801D5C" w:rsidP="00801D5C"/>
    <w:p w14:paraId="2A70A90D" w14:textId="77777777" w:rsidR="00801D5C" w:rsidRDefault="00801D5C" w:rsidP="00801D5C">
      <w:r>
        <w:t xml:space="preserve">3.2. </w:t>
      </w:r>
      <w:r>
        <w:rPr>
          <w:rFonts w:hint="eastAsia"/>
        </w:rPr>
        <w:t>Апробация</w:t>
      </w:r>
      <w:r>
        <w:t xml:space="preserve"> </w:t>
      </w:r>
      <w:r>
        <w:rPr>
          <w:rFonts w:hint="eastAsia"/>
        </w:rPr>
        <w:t>методики</w:t>
      </w:r>
      <w:r>
        <w:t xml:space="preserve"> </w:t>
      </w:r>
      <w:r>
        <w:rPr>
          <w:rFonts w:hint="eastAsia"/>
        </w:rPr>
        <w:t>комплексной</w:t>
      </w:r>
      <w:r>
        <w:t xml:space="preserve"> </w:t>
      </w:r>
      <w:r>
        <w:rPr>
          <w:rFonts w:hint="eastAsia"/>
        </w:rPr>
        <w:t>оценки</w:t>
      </w:r>
      <w:r>
        <w:t xml:space="preserve"> </w:t>
      </w:r>
      <w:r>
        <w:rPr>
          <w:rFonts w:hint="eastAsia"/>
        </w:rPr>
        <w:t>эффективности</w:t>
      </w:r>
      <w:r>
        <w:t xml:space="preserve"> </w:t>
      </w:r>
      <w:r>
        <w:rPr>
          <w:rFonts w:hint="eastAsia"/>
        </w:rPr>
        <w:t>использования</w:t>
      </w:r>
      <w:r>
        <w:t xml:space="preserve"> </w:t>
      </w:r>
      <w:r>
        <w:rPr>
          <w:rFonts w:hint="eastAsia"/>
        </w:rPr>
        <w:t>энергоресурсов</w:t>
      </w:r>
      <w:r>
        <w:t xml:space="preserve"> </w:t>
      </w:r>
      <w:r>
        <w:rPr>
          <w:rFonts w:hint="eastAsia"/>
        </w:rPr>
        <w:t>на</w:t>
      </w:r>
      <w:r>
        <w:t xml:space="preserve"> </w:t>
      </w:r>
      <w:r>
        <w:rPr>
          <w:rFonts w:hint="eastAsia"/>
        </w:rPr>
        <w:t>газодобывающем</w:t>
      </w:r>
      <w:r>
        <w:t xml:space="preserve"> </w:t>
      </w:r>
      <w:r>
        <w:rPr>
          <w:rFonts w:hint="eastAsia"/>
        </w:rPr>
        <w:t>предприятии</w:t>
      </w:r>
    </w:p>
    <w:p w14:paraId="3F121491" w14:textId="77777777" w:rsidR="00801D5C" w:rsidRDefault="00801D5C" w:rsidP="00801D5C"/>
    <w:p w14:paraId="33ABC509" w14:textId="77777777" w:rsidR="00801D5C" w:rsidRDefault="00801D5C" w:rsidP="00801D5C">
      <w:r>
        <w:t xml:space="preserve">3.3. </w:t>
      </w:r>
      <w:r>
        <w:rPr>
          <w:rFonts w:hint="eastAsia"/>
        </w:rPr>
        <w:t>Разработка</w:t>
      </w:r>
      <w:r>
        <w:t xml:space="preserve"> </w:t>
      </w:r>
      <w:r>
        <w:rPr>
          <w:rFonts w:hint="eastAsia"/>
        </w:rPr>
        <w:t>авторской</w:t>
      </w:r>
      <w:r>
        <w:t xml:space="preserve"> </w:t>
      </w:r>
      <w:r>
        <w:rPr>
          <w:rFonts w:hint="eastAsia"/>
        </w:rPr>
        <w:t>программы</w:t>
      </w:r>
      <w:r>
        <w:t xml:space="preserve"> </w:t>
      </w:r>
      <w:r>
        <w:rPr>
          <w:rFonts w:hint="eastAsia"/>
        </w:rPr>
        <w:t>по</w:t>
      </w:r>
      <w:r>
        <w:t xml:space="preserve"> </w:t>
      </w:r>
      <w:r>
        <w:rPr>
          <w:rFonts w:hint="eastAsia"/>
        </w:rPr>
        <w:t>энергосбережению</w:t>
      </w:r>
      <w:r>
        <w:t xml:space="preserve"> </w:t>
      </w:r>
      <w:r>
        <w:rPr>
          <w:rFonts w:hint="eastAsia"/>
        </w:rPr>
        <w:t>и</w:t>
      </w:r>
      <w:r>
        <w:t xml:space="preserve"> </w:t>
      </w:r>
      <w:r>
        <w:rPr>
          <w:rFonts w:hint="eastAsia"/>
        </w:rPr>
        <w:t>повышению</w:t>
      </w:r>
      <w:r>
        <w:t xml:space="preserve"> </w:t>
      </w:r>
      <w:r>
        <w:rPr>
          <w:rFonts w:hint="eastAsia"/>
        </w:rPr>
        <w:t>энергетической</w:t>
      </w:r>
      <w:r>
        <w:t xml:space="preserve"> </w:t>
      </w:r>
      <w:r>
        <w:rPr>
          <w:rFonts w:hint="eastAsia"/>
        </w:rPr>
        <w:t>эффективности</w:t>
      </w:r>
      <w:r>
        <w:t xml:space="preserve"> </w:t>
      </w:r>
      <w:r>
        <w:rPr>
          <w:rFonts w:hint="eastAsia"/>
        </w:rPr>
        <w:t>на</w:t>
      </w:r>
      <w:r>
        <w:t xml:space="preserve"> </w:t>
      </w:r>
      <w:r>
        <w:rPr>
          <w:rFonts w:hint="eastAsia"/>
        </w:rPr>
        <w:t>газодобывающем</w:t>
      </w:r>
      <w:r>
        <w:t xml:space="preserve"> </w:t>
      </w:r>
      <w:r>
        <w:rPr>
          <w:rFonts w:hint="eastAsia"/>
        </w:rPr>
        <w:t>предприятии</w:t>
      </w:r>
    </w:p>
    <w:p w14:paraId="5FB2B340" w14:textId="77777777" w:rsidR="00801D5C" w:rsidRDefault="00801D5C" w:rsidP="00801D5C"/>
    <w:p w14:paraId="659374F1" w14:textId="77777777" w:rsidR="00801D5C" w:rsidRDefault="00801D5C" w:rsidP="00801D5C">
      <w:r>
        <w:lastRenderedPageBreak/>
        <w:t xml:space="preserve">3.4. </w:t>
      </w:r>
      <w:r>
        <w:rPr>
          <w:rFonts w:hint="eastAsia"/>
        </w:rPr>
        <w:t>Выводы</w:t>
      </w:r>
      <w:r>
        <w:t xml:space="preserve"> </w:t>
      </w:r>
      <w:r>
        <w:rPr>
          <w:rFonts w:hint="eastAsia"/>
        </w:rPr>
        <w:t>по</w:t>
      </w:r>
      <w:r>
        <w:t xml:space="preserve"> </w:t>
      </w:r>
      <w:r>
        <w:rPr>
          <w:rFonts w:hint="eastAsia"/>
        </w:rPr>
        <w:t>главе</w:t>
      </w:r>
      <w:r>
        <w:t xml:space="preserve"> 3</w:t>
      </w:r>
    </w:p>
    <w:p w14:paraId="64FA2175" w14:textId="77777777" w:rsidR="00801D5C" w:rsidRDefault="00801D5C" w:rsidP="00801D5C"/>
    <w:p w14:paraId="6AE27286" w14:textId="77777777" w:rsidR="00801D5C" w:rsidRDefault="00801D5C" w:rsidP="00801D5C">
      <w:r>
        <w:rPr>
          <w:rFonts w:hint="eastAsia"/>
        </w:rPr>
        <w:t>ЗАКЛЮЧЕНИЕ</w:t>
      </w:r>
    </w:p>
    <w:p w14:paraId="0C506389" w14:textId="77777777" w:rsidR="00801D5C" w:rsidRDefault="00801D5C" w:rsidP="00801D5C"/>
    <w:p w14:paraId="03074522" w14:textId="77777777" w:rsidR="00801D5C" w:rsidRDefault="00801D5C" w:rsidP="00801D5C">
      <w:r>
        <w:rPr>
          <w:rFonts w:hint="eastAsia"/>
        </w:rPr>
        <w:t>СПИСОК</w:t>
      </w:r>
      <w:r>
        <w:t xml:space="preserve"> </w:t>
      </w:r>
      <w:r>
        <w:rPr>
          <w:rFonts w:hint="eastAsia"/>
        </w:rPr>
        <w:t>ЛИТЕРАТУРЫ</w:t>
      </w:r>
    </w:p>
    <w:p w14:paraId="48F3CBF8" w14:textId="77777777" w:rsidR="00801D5C" w:rsidRDefault="00801D5C" w:rsidP="00801D5C"/>
    <w:p w14:paraId="4BE4BFCA" w14:textId="77777777" w:rsidR="00801D5C" w:rsidRDefault="00801D5C" w:rsidP="00801D5C">
      <w:r>
        <w:rPr>
          <w:rFonts w:hint="eastAsia"/>
        </w:rPr>
        <w:t>ПРИЛОЖЕНИЕ</w:t>
      </w:r>
      <w:r>
        <w:t xml:space="preserve"> </w:t>
      </w:r>
      <w:r>
        <w:rPr>
          <w:rFonts w:hint="eastAsia"/>
        </w:rPr>
        <w:t>А</w:t>
      </w:r>
      <w:r>
        <w:t xml:space="preserve">. </w:t>
      </w:r>
      <w:r>
        <w:rPr>
          <w:rFonts w:hint="eastAsia"/>
        </w:rPr>
        <w:t>Справки</w:t>
      </w:r>
      <w:r>
        <w:t xml:space="preserve"> </w:t>
      </w:r>
      <w:r>
        <w:rPr>
          <w:rFonts w:hint="eastAsia"/>
        </w:rPr>
        <w:t>о</w:t>
      </w:r>
      <w:r>
        <w:t xml:space="preserve"> </w:t>
      </w:r>
      <w:r>
        <w:rPr>
          <w:rFonts w:hint="eastAsia"/>
        </w:rPr>
        <w:t>внедрении</w:t>
      </w:r>
    </w:p>
    <w:p w14:paraId="219E78EF" w14:textId="77777777" w:rsidR="00801D5C" w:rsidRDefault="00801D5C" w:rsidP="00801D5C"/>
    <w:p w14:paraId="5792266A" w14:textId="77777777" w:rsidR="00801D5C" w:rsidRDefault="00801D5C" w:rsidP="00801D5C">
      <w:r>
        <w:rPr>
          <w:rFonts w:hint="eastAsia"/>
        </w:rPr>
        <w:t>ПРИЛОЖЕНИЕ</w:t>
      </w:r>
      <w:r>
        <w:t xml:space="preserve"> </w:t>
      </w:r>
      <w:r>
        <w:rPr>
          <w:rFonts w:hint="eastAsia"/>
        </w:rPr>
        <w:t>Б</w:t>
      </w:r>
      <w:r>
        <w:t xml:space="preserve">. </w:t>
      </w:r>
      <w:r>
        <w:rPr>
          <w:rFonts w:hint="eastAsia"/>
        </w:rPr>
        <w:t>Схема</w:t>
      </w:r>
      <w:r>
        <w:t xml:space="preserve"> </w:t>
      </w:r>
      <w:r>
        <w:rPr>
          <w:rFonts w:hint="eastAsia"/>
        </w:rPr>
        <w:t>распределения</w:t>
      </w:r>
      <w:r>
        <w:t xml:space="preserve"> </w:t>
      </w:r>
      <w:r>
        <w:rPr>
          <w:rFonts w:hint="eastAsia"/>
        </w:rPr>
        <w:t>баллов</w:t>
      </w:r>
      <w:r>
        <w:t xml:space="preserve"> </w:t>
      </w:r>
      <w:r>
        <w:rPr>
          <w:rFonts w:hint="eastAsia"/>
        </w:rPr>
        <w:t>для</w:t>
      </w:r>
      <w:r>
        <w:t xml:space="preserve"> </w:t>
      </w:r>
      <w:r>
        <w:rPr>
          <w:rFonts w:hint="eastAsia"/>
        </w:rPr>
        <w:t>комплексной</w:t>
      </w:r>
      <w:r>
        <w:t xml:space="preserve"> </w:t>
      </w:r>
      <w:r>
        <w:rPr>
          <w:rFonts w:hint="eastAsia"/>
        </w:rPr>
        <w:t>оценки</w:t>
      </w:r>
    </w:p>
    <w:p w14:paraId="1CD89630" w14:textId="77777777" w:rsidR="00801D5C" w:rsidRDefault="00801D5C" w:rsidP="00801D5C"/>
    <w:p w14:paraId="3C067592" w14:textId="77777777" w:rsidR="00801D5C" w:rsidRDefault="00801D5C" w:rsidP="00801D5C">
      <w:r>
        <w:t>141</w:t>
      </w:r>
    </w:p>
    <w:p w14:paraId="5ED93C7A" w14:textId="77777777" w:rsidR="00801D5C" w:rsidRDefault="00801D5C" w:rsidP="00801D5C"/>
    <w:p w14:paraId="4EF1F760" w14:textId="77777777" w:rsidR="00801D5C" w:rsidRDefault="00801D5C" w:rsidP="00801D5C">
      <w:r>
        <w:rPr>
          <w:rFonts w:hint="eastAsia"/>
        </w:rPr>
        <w:t>эффективности</w:t>
      </w:r>
      <w:r>
        <w:t xml:space="preserve"> </w:t>
      </w:r>
      <w:r>
        <w:rPr>
          <w:rFonts w:hint="eastAsia"/>
        </w:rPr>
        <w:t>использования</w:t>
      </w:r>
      <w:r>
        <w:t xml:space="preserve"> </w:t>
      </w:r>
      <w:r>
        <w:rPr>
          <w:rFonts w:hint="eastAsia"/>
        </w:rPr>
        <w:t>энергоресурсов</w:t>
      </w:r>
      <w:r>
        <w:t xml:space="preserve"> </w:t>
      </w:r>
      <w:r>
        <w:rPr>
          <w:rFonts w:hint="eastAsia"/>
        </w:rPr>
        <w:t>в</w:t>
      </w:r>
      <w:r>
        <w:t xml:space="preserve"> </w:t>
      </w:r>
      <w:r>
        <w:rPr>
          <w:rFonts w:hint="eastAsia"/>
        </w:rPr>
        <w:t>газодобыче</w:t>
      </w:r>
      <w:r>
        <w:t xml:space="preserve"> </w:t>
      </w:r>
      <w:r>
        <w:rPr>
          <w:rFonts w:hint="eastAsia"/>
        </w:rPr>
        <w:t>ПРИЛОЖЕНИЕ</w:t>
      </w:r>
      <w:r>
        <w:t xml:space="preserve"> </w:t>
      </w:r>
      <w:r>
        <w:rPr>
          <w:rFonts w:hint="eastAsia"/>
        </w:rPr>
        <w:t>В</w:t>
      </w:r>
      <w:r>
        <w:t xml:space="preserve">. </w:t>
      </w:r>
      <w:r>
        <w:rPr>
          <w:rFonts w:hint="eastAsia"/>
        </w:rPr>
        <w:t>Итоги</w:t>
      </w:r>
      <w:r>
        <w:t xml:space="preserve"> </w:t>
      </w:r>
      <w:r>
        <w:rPr>
          <w:rFonts w:hint="eastAsia"/>
        </w:rPr>
        <w:t>анкетирования</w:t>
      </w:r>
      <w:r>
        <w:t xml:space="preserve"> </w:t>
      </w:r>
      <w:r>
        <w:rPr>
          <w:rFonts w:hint="eastAsia"/>
        </w:rPr>
        <w:t>экспертов</w:t>
      </w:r>
      <w:r>
        <w:t xml:space="preserve"> </w:t>
      </w:r>
      <w:r>
        <w:rPr>
          <w:rFonts w:hint="eastAsia"/>
        </w:rPr>
        <w:t>в</w:t>
      </w:r>
      <w:r>
        <w:t xml:space="preserve"> </w:t>
      </w:r>
      <w:r>
        <w:rPr>
          <w:rFonts w:hint="eastAsia"/>
        </w:rPr>
        <w:t>области</w:t>
      </w:r>
    </w:p>
    <w:p w14:paraId="33ABFCA9" w14:textId="77777777" w:rsidR="00801D5C" w:rsidRDefault="00801D5C" w:rsidP="00801D5C"/>
    <w:p w14:paraId="6808B09D" w14:textId="77777777" w:rsidR="00801D5C" w:rsidRDefault="00801D5C" w:rsidP="00801D5C">
      <w:r>
        <w:t>142</w:t>
      </w:r>
    </w:p>
    <w:p w14:paraId="306C7358" w14:textId="77777777" w:rsidR="00801D5C" w:rsidRDefault="00801D5C" w:rsidP="00801D5C"/>
    <w:p w14:paraId="4B91B78E" w14:textId="77777777" w:rsidR="00801D5C" w:rsidRDefault="00801D5C" w:rsidP="00801D5C">
      <w:r>
        <w:rPr>
          <w:rFonts w:hint="eastAsia"/>
        </w:rPr>
        <w:t>энергосбережения</w:t>
      </w:r>
      <w:r>
        <w:t xml:space="preserve"> </w:t>
      </w:r>
      <w:r>
        <w:rPr>
          <w:rFonts w:hint="eastAsia"/>
        </w:rPr>
        <w:t>в</w:t>
      </w:r>
      <w:r>
        <w:t xml:space="preserve"> </w:t>
      </w:r>
      <w:r>
        <w:rPr>
          <w:rFonts w:hint="eastAsia"/>
        </w:rPr>
        <w:t>газодобыче</w:t>
      </w:r>
    </w:p>
    <w:p w14:paraId="303BB275" w14:textId="77777777" w:rsidR="00801D5C" w:rsidRDefault="00801D5C" w:rsidP="00801D5C"/>
    <w:p w14:paraId="7D39ED3F" w14:textId="77777777" w:rsidR="00801D5C" w:rsidRDefault="00801D5C" w:rsidP="00801D5C">
      <w:r>
        <w:rPr>
          <w:rFonts w:hint="eastAsia"/>
        </w:rPr>
        <w:t>ПРИЛОЖЕНИЕ</w:t>
      </w:r>
      <w:r>
        <w:t xml:space="preserve"> </w:t>
      </w:r>
      <w:r>
        <w:rPr>
          <w:rFonts w:hint="eastAsia"/>
        </w:rPr>
        <w:t>Г</w:t>
      </w:r>
      <w:r>
        <w:t xml:space="preserve">. </w:t>
      </w:r>
      <w:r>
        <w:rPr>
          <w:rFonts w:hint="eastAsia"/>
        </w:rPr>
        <w:t>Алгоритм</w:t>
      </w:r>
      <w:r>
        <w:t xml:space="preserve"> </w:t>
      </w:r>
      <w:r>
        <w:rPr>
          <w:rFonts w:hint="eastAsia"/>
        </w:rPr>
        <w:t>проведения</w:t>
      </w:r>
      <w:r>
        <w:t xml:space="preserve"> </w:t>
      </w:r>
      <w:r>
        <w:rPr>
          <w:rFonts w:hint="eastAsia"/>
        </w:rPr>
        <w:t>комплексной</w:t>
      </w:r>
      <w:r>
        <w:t xml:space="preserve"> </w:t>
      </w:r>
      <w:r>
        <w:rPr>
          <w:rFonts w:hint="eastAsia"/>
        </w:rPr>
        <w:t>оценки</w:t>
      </w:r>
    </w:p>
    <w:p w14:paraId="324F7350" w14:textId="77777777" w:rsidR="00801D5C" w:rsidRDefault="00801D5C" w:rsidP="00801D5C"/>
    <w:p w14:paraId="2D078D6B" w14:textId="77777777" w:rsidR="00801D5C" w:rsidRDefault="00801D5C" w:rsidP="00801D5C">
      <w:r>
        <w:t>144</w:t>
      </w:r>
    </w:p>
    <w:p w14:paraId="15C9150B" w14:textId="77777777" w:rsidR="00801D5C" w:rsidRDefault="00801D5C" w:rsidP="00801D5C"/>
    <w:p w14:paraId="5E39124C" w14:textId="77777777" w:rsidR="00801D5C" w:rsidRDefault="00801D5C" w:rsidP="00801D5C">
      <w:r>
        <w:rPr>
          <w:rFonts w:hint="eastAsia"/>
        </w:rPr>
        <w:t>эффективности</w:t>
      </w:r>
      <w:r>
        <w:t xml:space="preserve"> </w:t>
      </w:r>
      <w:r>
        <w:rPr>
          <w:rFonts w:hint="eastAsia"/>
        </w:rPr>
        <w:t>использования</w:t>
      </w:r>
      <w:r>
        <w:t xml:space="preserve"> </w:t>
      </w:r>
      <w:r>
        <w:rPr>
          <w:rFonts w:hint="eastAsia"/>
        </w:rPr>
        <w:t>энергетических</w:t>
      </w:r>
      <w:r>
        <w:t xml:space="preserve"> </w:t>
      </w:r>
      <w:r>
        <w:rPr>
          <w:rFonts w:hint="eastAsia"/>
        </w:rPr>
        <w:t>ресурсов</w:t>
      </w:r>
      <w:r>
        <w:t xml:space="preserve"> </w:t>
      </w:r>
      <w:r>
        <w:rPr>
          <w:rFonts w:hint="eastAsia"/>
        </w:rPr>
        <w:t>в</w:t>
      </w:r>
      <w:r>
        <w:t xml:space="preserve"> </w:t>
      </w:r>
      <w:r>
        <w:rPr>
          <w:rFonts w:hint="eastAsia"/>
        </w:rPr>
        <w:t>газодобыче</w:t>
      </w:r>
      <w:r>
        <w:t xml:space="preserve"> </w:t>
      </w:r>
      <w:r>
        <w:rPr>
          <w:rFonts w:hint="eastAsia"/>
        </w:rPr>
        <w:t>ПРИЛОЖЕНИЕ</w:t>
      </w:r>
      <w:r>
        <w:t xml:space="preserve"> </w:t>
      </w:r>
      <w:r>
        <w:rPr>
          <w:rFonts w:hint="eastAsia"/>
        </w:rPr>
        <w:t>Д</w:t>
      </w:r>
      <w:r>
        <w:t xml:space="preserve">. </w:t>
      </w:r>
      <w:r>
        <w:rPr>
          <w:rFonts w:hint="eastAsia"/>
        </w:rPr>
        <w:t>Расчет</w:t>
      </w:r>
      <w:r>
        <w:t xml:space="preserve"> </w:t>
      </w:r>
      <w:r>
        <w:rPr>
          <w:rFonts w:hint="eastAsia"/>
        </w:rPr>
        <w:t>экономии</w:t>
      </w:r>
      <w:r>
        <w:t xml:space="preserve"> </w:t>
      </w:r>
      <w:r>
        <w:rPr>
          <w:rFonts w:hint="eastAsia"/>
        </w:rPr>
        <w:t>энергетических</w:t>
      </w:r>
      <w:r>
        <w:t xml:space="preserve"> </w:t>
      </w:r>
      <w:r>
        <w:rPr>
          <w:rFonts w:hint="eastAsia"/>
        </w:rPr>
        <w:t>ресурсов</w:t>
      </w:r>
      <w:r>
        <w:t xml:space="preserve"> </w:t>
      </w:r>
      <w:r>
        <w:rPr>
          <w:rFonts w:hint="eastAsia"/>
        </w:rPr>
        <w:t>в</w:t>
      </w:r>
      <w:r>
        <w:t xml:space="preserve"> </w:t>
      </w:r>
      <w:r>
        <w:rPr>
          <w:rFonts w:hint="eastAsia"/>
        </w:rPr>
        <w:t>разрезе</w:t>
      </w:r>
      <w:r>
        <w:t xml:space="preserve"> </w:t>
      </w:r>
      <w:r>
        <w:rPr>
          <w:rFonts w:hint="eastAsia"/>
        </w:rPr>
        <w:t>структурных</w:t>
      </w:r>
      <w:r>
        <w:t xml:space="preserve"> </w:t>
      </w:r>
      <w:r>
        <w:rPr>
          <w:rFonts w:hint="eastAsia"/>
        </w:rPr>
        <w:t>подразделений</w:t>
      </w:r>
      <w:r>
        <w:t xml:space="preserve"> </w:t>
      </w:r>
      <w:r>
        <w:rPr>
          <w:rFonts w:hint="eastAsia"/>
        </w:rPr>
        <w:t>газодобывающей</w:t>
      </w:r>
      <w:r>
        <w:t xml:space="preserve"> </w:t>
      </w:r>
      <w:r>
        <w:rPr>
          <w:rFonts w:hint="eastAsia"/>
        </w:rPr>
        <w:t>компании</w:t>
      </w:r>
      <w:r>
        <w:t xml:space="preserve"> </w:t>
      </w:r>
      <w:r>
        <w:rPr>
          <w:rFonts w:hint="eastAsia"/>
        </w:rPr>
        <w:t>ПРИЛОЖЕНИЕ</w:t>
      </w:r>
      <w:r>
        <w:t xml:space="preserve"> </w:t>
      </w:r>
      <w:r>
        <w:rPr>
          <w:rFonts w:hint="eastAsia"/>
        </w:rPr>
        <w:t>Е</w:t>
      </w:r>
      <w:r>
        <w:t xml:space="preserve">. </w:t>
      </w:r>
      <w:r>
        <w:rPr>
          <w:rFonts w:hint="eastAsia"/>
        </w:rPr>
        <w:t>Расчет</w:t>
      </w:r>
      <w:r>
        <w:t xml:space="preserve"> </w:t>
      </w:r>
      <w:r>
        <w:rPr>
          <w:rFonts w:hint="eastAsia"/>
        </w:rPr>
        <w:t>затрат</w:t>
      </w:r>
      <w:r>
        <w:t xml:space="preserve"> </w:t>
      </w:r>
      <w:r>
        <w:rPr>
          <w:rFonts w:hint="eastAsia"/>
        </w:rPr>
        <w:t>на</w:t>
      </w:r>
      <w:r>
        <w:t xml:space="preserve"> </w:t>
      </w:r>
      <w:r>
        <w:rPr>
          <w:rFonts w:hint="eastAsia"/>
        </w:rPr>
        <w:t>реализацию</w:t>
      </w:r>
      <w:r>
        <w:t xml:space="preserve"> </w:t>
      </w:r>
      <w:r>
        <w:rPr>
          <w:rFonts w:hint="eastAsia"/>
        </w:rPr>
        <w:t>энергосберегающего</w:t>
      </w:r>
      <w:r>
        <w:t xml:space="preserve"> </w:t>
      </w:r>
      <w:r>
        <w:rPr>
          <w:rFonts w:hint="eastAsia"/>
        </w:rPr>
        <w:t>мероприятия</w:t>
      </w:r>
      <w:r>
        <w:t xml:space="preserve"> </w:t>
      </w:r>
      <w:r>
        <w:rPr>
          <w:rFonts w:hint="eastAsia"/>
        </w:rPr>
        <w:t>№</w:t>
      </w:r>
      <w:r>
        <w:t xml:space="preserve"> 2 (</w:t>
      </w:r>
      <w:r>
        <w:rPr>
          <w:rFonts w:hint="eastAsia"/>
        </w:rPr>
        <w:t>предлагаемого</w:t>
      </w:r>
      <w:r>
        <w:t xml:space="preserve"> </w:t>
      </w:r>
      <w:r>
        <w:rPr>
          <w:rFonts w:hint="eastAsia"/>
        </w:rPr>
        <w:t>автором</w:t>
      </w:r>
      <w:r>
        <w:t>)</w:t>
      </w:r>
    </w:p>
    <w:p w14:paraId="4E7FDC81" w14:textId="77777777" w:rsidR="00801D5C" w:rsidRDefault="00801D5C" w:rsidP="00801D5C"/>
    <w:p w14:paraId="1A3B141C" w14:textId="77777777" w:rsidR="00801D5C" w:rsidRDefault="00801D5C" w:rsidP="00801D5C">
      <w:r>
        <w:rPr>
          <w:rFonts w:hint="eastAsia"/>
        </w:rPr>
        <w:t>ПРИЛОЖЕНИЕ</w:t>
      </w:r>
      <w:r>
        <w:t xml:space="preserve"> </w:t>
      </w:r>
      <w:r>
        <w:rPr>
          <w:rFonts w:hint="eastAsia"/>
        </w:rPr>
        <w:t>Ж</w:t>
      </w:r>
      <w:r>
        <w:t xml:space="preserve">. </w:t>
      </w:r>
      <w:r>
        <w:rPr>
          <w:rFonts w:hint="eastAsia"/>
        </w:rPr>
        <w:t>Расчет</w:t>
      </w:r>
      <w:r>
        <w:t xml:space="preserve"> </w:t>
      </w:r>
      <w:r>
        <w:rPr>
          <w:rFonts w:hint="eastAsia"/>
        </w:rPr>
        <w:t>затрат</w:t>
      </w:r>
      <w:r>
        <w:t xml:space="preserve"> </w:t>
      </w:r>
      <w:r>
        <w:rPr>
          <w:rFonts w:hint="eastAsia"/>
        </w:rPr>
        <w:t>на</w:t>
      </w:r>
      <w:r>
        <w:t xml:space="preserve"> </w:t>
      </w:r>
      <w:r>
        <w:rPr>
          <w:rFonts w:hint="eastAsia"/>
        </w:rPr>
        <w:t>реализацию</w:t>
      </w:r>
      <w:r>
        <w:t xml:space="preserve"> </w:t>
      </w:r>
      <w:r>
        <w:rPr>
          <w:rFonts w:hint="eastAsia"/>
        </w:rPr>
        <w:t>энерго</w:t>
      </w:r>
      <w:r>
        <w:rPr>
          <w:rFonts w:hint="eastAsia"/>
        </w:rPr>
        <w:lastRenderedPageBreak/>
        <w:t>сберегающего</w:t>
      </w:r>
      <w:r>
        <w:t xml:space="preserve"> </w:t>
      </w:r>
      <w:r>
        <w:rPr>
          <w:rFonts w:hint="eastAsia"/>
        </w:rPr>
        <w:t>мероприятия</w:t>
      </w:r>
      <w:r>
        <w:t xml:space="preserve"> </w:t>
      </w:r>
      <w:r>
        <w:rPr>
          <w:rFonts w:hint="eastAsia"/>
        </w:rPr>
        <w:t>№</w:t>
      </w:r>
      <w:r>
        <w:t xml:space="preserve"> 5 (</w:t>
      </w:r>
      <w:r>
        <w:rPr>
          <w:rFonts w:hint="eastAsia"/>
        </w:rPr>
        <w:t>предлагаемого</w:t>
      </w:r>
      <w:r>
        <w:t xml:space="preserve"> </w:t>
      </w:r>
      <w:r>
        <w:rPr>
          <w:rFonts w:hint="eastAsia"/>
        </w:rPr>
        <w:t>автором</w:t>
      </w:r>
      <w:r>
        <w:t>)</w:t>
      </w:r>
    </w:p>
    <w:p w14:paraId="677F4871" w14:textId="77777777" w:rsidR="00801D5C" w:rsidRDefault="00801D5C" w:rsidP="00801D5C"/>
    <w:p w14:paraId="190B01D4" w14:textId="77777777" w:rsidR="00801D5C" w:rsidRDefault="00801D5C" w:rsidP="00801D5C">
      <w:r>
        <w:rPr>
          <w:rFonts w:hint="eastAsia"/>
        </w:rPr>
        <w:t>ПРИЛОЖЕНИЕ</w:t>
      </w:r>
      <w:r>
        <w:t xml:space="preserve"> </w:t>
      </w:r>
      <w:r>
        <w:rPr>
          <w:rFonts w:hint="eastAsia"/>
        </w:rPr>
        <w:t>И</w:t>
      </w:r>
      <w:r>
        <w:t xml:space="preserve">. </w:t>
      </w:r>
      <w:r>
        <w:rPr>
          <w:rFonts w:hint="eastAsia"/>
        </w:rPr>
        <w:t>Расчет</w:t>
      </w:r>
      <w:r>
        <w:t xml:space="preserve"> </w:t>
      </w:r>
      <w:r>
        <w:rPr>
          <w:rFonts w:hint="eastAsia"/>
        </w:rPr>
        <w:t>стоимости</w:t>
      </w:r>
      <w:r>
        <w:t xml:space="preserve"> </w:t>
      </w:r>
      <w:r>
        <w:rPr>
          <w:rFonts w:hint="eastAsia"/>
        </w:rPr>
        <w:t>на</w:t>
      </w:r>
      <w:r>
        <w:t xml:space="preserve"> </w:t>
      </w:r>
      <w:r>
        <w:rPr>
          <w:rFonts w:hint="eastAsia"/>
        </w:rPr>
        <w:t>проведение</w:t>
      </w:r>
      <w:r>
        <w:t xml:space="preserve"> </w:t>
      </w:r>
      <w:r>
        <w:rPr>
          <w:rFonts w:hint="eastAsia"/>
        </w:rPr>
        <w:t>экологического</w:t>
      </w:r>
    </w:p>
    <w:p w14:paraId="5651CF45" w14:textId="77777777" w:rsidR="00801D5C" w:rsidRDefault="00801D5C" w:rsidP="00801D5C"/>
    <w:p w14:paraId="1B897F2F" w14:textId="77777777" w:rsidR="00801D5C" w:rsidRDefault="00801D5C" w:rsidP="00801D5C">
      <w:r>
        <w:t>151</w:t>
      </w:r>
    </w:p>
    <w:p w14:paraId="04E0DDE2" w14:textId="77777777" w:rsidR="00801D5C" w:rsidRDefault="00801D5C" w:rsidP="00801D5C"/>
    <w:p w14:paraId="4EFB76D4" w14:textId="41ACD63B" w:rsidR="00801D5C" w:rsidRPr="00801D5C" w:rsidRDefault="00801D5C" w:rsidP="00801D5C">
      <w:r>
        <w:rPr>
          <w:rFonts w:hint="eastAsia"/>
        </w:rPr>
        <w:t>мониторинга</w:t>
      </w:r>
      <w:r>
        <w:t xml:space="preserve"> </w:t>
      </w:r>
      <w:r>
        <w:rPr>
          <w:rFonts w:hint="eastAsia"/>
        </w:rPr>
        <w:t>за</w:t>
      </w:r>
      <w:r>
        <w:t xml:space="preserve"> </w:t>
      </w:r>
      <w:r>
        <w:rPr>
          <w:rFonts w:hint="eastAsia"/>
        </w:rPr>
        <w:t>период</w:t>
      </w:r>
      <w:r>
        <w:t xml:space="preserve"> </w:t>
      </w:r>
      <w:r>
        <w:rPr>
          <w:rFonts w:hint="eastAsia"/>
        </w:rPr>
        <w:t>строительства</w:t>
      </w:r>
      <w:r>
        <w:t xml:space="preserve"> </w:t>
      </w:r>
      <w:r>
        <w:rPr>
          <w:rFonts w:hint="eastAsia"/>
        </w:rPr>
        <w:t>газовых</w:t>
      </w:r>
      <w:r>
        <w:t xml:space="preserve"> </w:t>
      </w:r>
      <w:r>
        <w:rPr>
          <w:rFonts w:hint="eastAsia"/>
        </w:rPr>
        <w:t>скважин</w:t>
      </w:r>
      <w:r>
        <w:t xml:space="preserve"> </w:t>
      </w:r>
      <w:r>
        <w:rPr>
          <w:rFonts w:hint="eastAsia"/>
        </w:rPr>
        <w:t>ПРИЛОЖЕНИЕ</w:t>
      </w:r>
      <w:r>
        <w:t xml:space="preserve"> </w:t>
      </w:r>
      <w:r>
        <w:rPr>
          <w:rFonts w:hint="eastAsia"/>
        </w:rPr>
        <w:t>К</w:t>
      </w:r>
      <w:r>
        <w:t xml:space="preserve">. </w:t>
      </w:r>
      <w:r>
        <w:rPr>
          <w:rFonts w:hint="eastAsia"/>
        </w:rPr>
        <w:t>Расчет</w:t>
      </w:r>
      <w:r>
        <w:t xml:space="preserve"> </w:t>
      </w:r>
      <w:r>
        <w:rPr>
          <w:rFonts w:hint="eastAsia"/>
        </w:rPr>
        <w:t>платы</w:t>
      </w:r>
      <w:r>
        <w:t xml:space="preserve"> </w:t>
      </w:r>
      <w:r>
        <w:rPr>
          <w:rFonts w:hint="eastAsia"/>
        </w:rPr>
        <w:t>за</w:t>
      </w:r>
      <w:r>
        <w:t xml:space="preserve"> </w:t>
      </w:r>
      <w:r>
        <w:rPr>
          <w:rFonts w:hint="eastAsia"/>
        </w:rPr>
        <w:t>выбросы</w:t>
      </w:r>
      <w:r>
        <w:t xml:space="preserve"> </w:t>
      </w:r>
      <w:r>
        <w:rPr>
          <w:rFonts w:hint="eastAsia"/>
        </w:rPr>
        <w:t>загрязняющих</w:t>
      </w:r>
      <w:r>
        <w:t xml:space="preserve"> </w:t>
      </w:r>
      <w:r>
        <w:rPr>
          <w:rFonts w:hint="eastAsia"/>
        </w:rPr>
        <w:t>веществ</w:t>
      </w:r>
      <w:r>
        <w:t xml:space="preserve"> </w:t>
      </w:r>
      <w:r>
        <w:rPr>
          <w:rFonts w:hint="eastAsia"/>
        </w:rPr>
        <w:t>в</w:t>
      </w:r>
      <w:r>
        <w:t xml:space="preserve"> </w:t>
      </w:r>
      <w:r>
        <w:rPr>
          <w:rFonts w:hint="eastAsia"/>
        </w:rPr>
        <w:t>атмосферу</w:t>
      </w:r>
      <w:r>
        <w:t xml:space="preserve"> </w:t>
      </w:r>
      <w:r>
        <w:rPr>
          <w:rFonts w:hint="eastAsia"/>
        </w:rPr>
        <w:t>при</w:t>
      </w:r>
      <w:r>
        <w:t xml:space="preserve"> </w:t>
      </w:r>
      <w:r>
        <w:rPr>
          <w:rFonts w:hint="eastAsia"/>
        </w:rPr>
        <w:t>обустройстве</w:t>
      </w:r>
      <w:r>
        <w:t xml:space="preserve"> </w:t>
      </w:r>
      <w:r>
        <w:rPr>
          <w:rFonts w:hint="eastAsia"/>
        </w:rPr>
        <w:t>и</w:t>
      </w:r>
      <w:r>
        <w:t xml:space="preserve"> </w:t>
      </w:r>
      <w:r>
        <w:rPr>
          <w:rFonts w:hint="eastAsia"/>
        </w:rPr>
        <w:t>эксплуатации</w:t>
      </w:r>
      <w:r>
        <w:t xml:space="preserve"> </w:t>
      </w:r>
      <w:r>
        <w:rPr>
          <w:rFonts w:hint="eastAsia"/>
        </w:rPr>
        <w:t>газовых</w:t>
      </w:r>
      <w:r>
        <w:t xml:space="preserve"> </w:t>
      </w:r>
      <w:r>
        <w:rPr>
          <w:rFonts w:hint="eastAsia"/>
        </w:rPr>
        <w:t>скважин</w:t>
      </w:r>
    </w:p>
    <w:sectPr w:rsidR="00801D5C" w:rsidRPr="00801D5C" w:rsidSect="0069157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9D9DD" w14:textId="77777777" w:rsidR="00691571" w:rsidRDefault="00691571">
      <w:pPr>
        <w:spacing w:after="0" w:line="240" w:lineRule="auto"/>
      </w:pPr>
      <w:r>
        <w:separator/>
      </w:r>
    </w:p>
  </w:endnote>
  <w:endnote w:type="continuationSeparator" w:id="0">
    <w:p w14:paraId="7F0D0E04" w14:textId="77777777" w:rsidR="00691571" w:rsidRDefault="00691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99BED" w14:textId="77777777" w:rsidR="00691571" w:rsidRDefault="00691571"/>
    <w:p w14:paraId="0F0F81DB" w14:textId="77777777" w:rsidR="00691571" w:rsidRDefault="00691571"/>
    <w:p w14:paraId="60F56F38" w14:textId="77777777" w:rsidR="00691571" w:rsidRDefault="00691571"/>
    <w:p w14:paraId="42B8AE2E" w14:textId="77777777" w:rsidR="00691571" w:rsidRDefault="00691571"/>
    <w:p w14:paraId="41FEF7B2" w14:textId="77777777" w:rsidR="00691571" w:rsidRDefault="00691571"/>
    <w:p w14:paraId="6D715176" w14:textId="77777777" w:rsidR="00691571" w:rsidRDefault="00691571"/>
    <w:p w14:paraId="2F4F07FD" w14:textId="77777777" w:rsidR="00691571" w:rsidRDefault="006915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8BB6ED" wp14:editId="12F56F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13F70" w14:textId="77777777" w:rsidR="00691571" w:rsidRDefault="006915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8BB6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013F70" w14:textId="77777777" w:rsidR="00691571" w:rsidRDefault="006915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F252F3" w14:textId="77777777" w:rsidR="00691571" w:rsidRDefault="00691571"/>
    <w:p w14:paraId="3C64E62E" w14:textId="77777777" w:rsidR="00691571" w:rsidRDefault="00691571"/>
    <w:p w14:paraId="05DF4B81" w14:textId="77777777" w:rsidR="00691571" w:rsidRDefault="006915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CECCCF" wp14:editId="54940A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FF836" w14:textId="77777777" w:rsidR="00691571" w:rsidRDefault="00691571"/>
                          <w:p w14:paraId="2FD2032A" w14:textId="77777777" w:rsidR="00691571" w:rsidRDefault="006915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CECC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AFF836" w14:textId="77777777" w:rsidR="00691571" w:rsidRDefault="00691571"/>
                    <w:p w14:paraId="2FD2032A" w14:textId="77777777" w:rsidR="00691571" w:rsidRDefault="006915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6050B4" w14:textId="77777777" w:rsidR="00691571" w:rsidRDefault="00691571"/>
    <w:p w14:paraId="2404F61D" w14:textId="77777777" w:rsidR="00691571" w:rsidRDefault="00691571">
      <w:pPr>
        <w:rPr>
          <w:sz w:val="2"/>
          <w:szCs w:val="2"/>
        </w:rPr>
      </w:pPr>
    </w:p>
    <w:p w14:paraId="6D627F83" w14:textId="77777777" w:rsidR="00691571" w:rsidRDefault="00691571"/>
    <w:p w14:paraId="76C2C1A4" w14:textId="77777777" w:rsidR="00691571" w:rsidRDefault="00691571">
      <w:pPr>
        <w:spacing w:after="0" w:line="240" w:lineRule="auto"/>
      </w:pPr>
    </w:p>
  </w:footnote>
  <w:footnote w:type="continuationSeparator" w:id="0">
    <w:p w14:paraId="23D6A3BB" w14:textId="77777777" w:rsidR="00691571" w:rsidRDefault="00691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71"/>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13553</TotalTime>
  <Pages>4</Pages>
  <Words>397</Words>
  <Characters>2267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2073</cp:revision>
  <cp:lastPrinted>2009-02-06T05:36:00Z</cp:lastPrinted>
  <dcterms:created xsi:type="dcterms:W3CDTF">2024-04-09T10:20:00Z</dcterms:created>
  <dcterms:modified xsi:type="dcterms:W3CDTF">2024-04-25T19:05:00Z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