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44" w:rsidRDefault="00646B44" w:rsidP="00646B4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Сливка Богдан Степанович</w:t>
      </w:r>
      <w:r>
        <w:rPr>
          <w:rFonts w:ascii="CIDFont+F3" w:hAnsi="CIDFont+F3" w:cs="CIDFont+F3"/>
          <w:kern w:val="0"/>
          <w:sz w:val="28"/>
          <w:szCs w:val="28"/>
          <w:lang w:eastAsia="ru-RU"/>
        </w:rPr>
        <w:t>, аспірант Національного університету</w:t>
      </w:r>
    </w:p>
    <w:p w:rsidR="00646B44" w:rsidRDefault="00646B44" w:rsidP="00646B4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«Львівська політехніка», тема дисертації: «Розвиток християнської</w:t>
      </w:r>
    </w:p>
    <w:p w:rsidR="00646B44" w:rsidRDefault="00646B44" w:rsidP="00646B4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моралі дошкільників засобами пастирської діяльності в Україні</w:t>
      </w:r>
    </w:p>
    <w:p w:rsidR="00646B44" w:rsidRDefault="00646B44" w:rsidP="00646B4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наприкінці ХХ–початку ХХІ століття», (011 Освітні, педагогічні науки).</w:t>
      </w:r>
    </w:p>
    <w:p w:rsidR="00646B44" w:rsidRDefault="00646B44" w:rsidP="00646B4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35.052.010 у Національному</w:t>
      </w:r>
    </w:p>
    <w:p w:rsidR="00623B9C" w:rsidRPr="00646B44" w:rsidRDefault="00646B44" w:rsidP="00646B44">
      <w:r>
        <w:rPr>
          <w:rFonts w:ascii="CIDFont+F3" w:hAnsi="CIDFont+F3" w:cs="CIDFont+F3"/>
          <w:kern w:val="0"/>
          <w:sz w:val="28"/>
          <w:szCs w:val="28"/>
          <w:lang w:eastAsia="ru-RU"/>
        </w:rPr>
        <w:t>університеті «Львівська політехніка»</w:t>
      </w:r>
    </w:p>
    <w:sectPr w:rsidR="00623B9C" w:rsidRPr="00646B4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46B44" w:rsidRPr="00646B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6CCBB-AFD8-492D-BD66-FEA7F0BD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2021-12-15T10:25:00Z</dcterms:created>
  <dcterms:modified xsi:type="dcterms:W3CDTF">2021-12-15T10:37:00Z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