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20EF" w14:textId="5042C174" w:rsidR="00554A67" w:rsidRDefault="00746988" w:rsidP="00746988">
      <w:r w:rsidRPr="00746988">
        <w:rPr>
          <w:rFonts w:hint="eastAsia"/>
        </w:rPr>
        <w:t>Насибова</w:t>
      </w:r>
      <w:r w:rsidRPr="00746988">
        <w:t xml:space="preserve"> </w:t>
      </w:r>
      <w:r w:rsidRPr="00746988">
        <w:rPr>
          <w:rFonts w:hint="eastAsia"/>
        </w:rPr>
        <w:t>Айтен</w:t>
      </w:r>
      <w:r w:rsidRPr="00746988">
        <w:t xml:space="preserve"> </w:t>
      </w:r>
      <w:r w:rsidRPr="00746988">
        <w:rPr>
          <w:rFonts w:hint="eastAsia"/>
        </w:rPr>
        <w:t>Сохраб</w:t>
      </w:r>
      <w:r w:rsidRPr="00746988">
        <w:t xml:space="preserve"> </w:t>
      </w:r>
      <w:r w:rsidRPr="00746988">
        <w:rPr>
          <w:rFonts w:hint="eastAsia"/>
        </w:rPr>
        <w:t>кзы</w:t>
      </w:r>
      <w:r>
        <w:t xml:space="preserve"> </w:t>
      </w:r>
      <w:r w:rsidRPr="00746988">
        <w:rPr>
          <w:rFonts w:hint="eastAsia"/>
        </w:rPr>
        <w:t>Становление</w:t>
      </w:r>
      <w:r w:rsidRPr="00746988">
        <w:t xml:space="preserve"> </w:t>
      </w:r>
      <w:r w:rsidRPr="00746988">
        <w:rPr>
          <w:rFonts w:hint="eastAsia"/>
        </w:rPr>
        <w:t>и</w:t>
      </w:r>
      <w:r w:rsidRPr="00746988">
        <w:t xml:space="preserve"> </w:t>
      </w:r>
      <w:r w:rsidRPr="00746988">
        <w:rPr>
          <w:rFonts w:hint="eastAsia"/>
        </w:rPr>
        <w:t>развитие</w:t>
      </w:r>
      <w:r w:rsidRPr="00746988">
        <w:t xml:space="preserve"> </w:t>
      </w:r>
      <w:r w:rsidRPr="00746988">
        <w:rPr>
          <w:rFonts w:hint="eastAsia"/>
        </w:rPr>
        <w:t>азербайджано</w:t>
      </w:r>
      <w:r w:rsidRPr="00746988">
        <w:t>-</w:t>
      </w:r>
      <w:r w:rsidRPr="00746988">
        <w:rPr>
          <w:rFonts w:hint="eastAsia"/>
        </w:rPr>
        <w:t>турецких</w:t>
      </w:r>
      <w:r w:rsidRPr="00746988">
        <w:t xml:space="preserve"> </w:t>
      </w:r>
      <w:r w:rsidRPr="00746988">
        <w:rPr>
          <w:rFonts w:hint="eastAsia"/>
        </w:rPr>
        <w:t>отношений</w:t>
      </w:r>
      <w:r w:rsidRPr="00746988">
        <w:t xml:space="preserve"> (1990</w:t>
      </w:r>
      <w:r w:rsidRPr="00746988">
        <w:rPr>
          <w:rFonts w:hint="eastAsia"/>
        </w:rPr>
        <w:t>–</w:t>
      </w:r>
      <w:r w:rsidRPr="00746988">
        <w:t xml:space="preserve">2010 </w:t>
      </w:r>
      <w:r w:rsidRPr="00746988">
        <w:rPr>
          <w:rFonts w:hint="eastAsia"/>
        </w:rPr>
        <w:t>гг</w:t>
      </w:r>
      <w:r w:rsidRPr="00746988">
        <w:t>.)</w:t>
      </w:r>
    </w:p>
    <w:p w14:paraId="3F9438C3" w14:textId="77777777" w:rsidR="00746988" w:rsidRDefault="00746988" w:rsidP="00746988">
      <w:r>
        <w:rPr>
          <w:rFonts w:hint="eastAsia"/>
        </w:rPr>
        <w:t>ОГЛАВЛЕНИЕ</w:t>
      </w:r>
      <w:r>
        <w:t xml:space="preserve"> </w:t>
      </w:r>
      <w:r>
        <w:rPr>
          <w:rFonts w:hint="eastAsia"/>
        </w:rPr>
        <w:t>ДИССЕРТАЦИИ</w:t>
      </w:r>
    </w:p>
    <w:p w14:paraId="34526703" w14:textId="77777777" w:rsidR="00746988" w:rsidRDefault="00746988" w:rsidP="00746988">
      <w:r>
        <w:rPr>
          <w:rFonts w:hint="eastAsia"/>
        </w:rPr>
        <w:t>кандидат</w:t>
      </w:r>
      <w:r>
        <w:t xml:space="preserve"> </w:t>
      </w:r>
      <w:r>
        <w:rPr>
          <w:rFonts w:hint="eastAsia"/>
        </w:rPr>
        <w:t>наук</w:t>
      </w:r>
      <w:r>
        <w:t xml:space="preserve"> </w:t>
      </w:r>
      <w:r>
        <w:rPr>
          <w:rFonts w:hint="eastAsia"/>
        </w:rPr>
        <w:t>Насибова</w:t>
      </w:r>
      <w:r>
        <w:t xml:space="preserve"> </w:t>
      </w:r>
      <w:r>
        <w:rPr>
          <w:rFonts w:hint="eastAsia"/>
        </w:rPr>
        <w:t>Айтен</w:t>
      </w:r>
      <w:r>
        <w:t xml:space="preserve"> </w:t>
      </w:r>
      <w:r>
        <w:rPr>
          <w:rFonts w:hint="eastAsia"/>
        </w:rPr>
        <w:t>Сохраб</w:t>
      </w:r>
      <w:r>
        <w:t xml:space="preserve"> </w:t>
      </w:r>
      <w:r>
        <w:rPr>
          <w:rFonts w:hint="eastAsia"/>
        </w:rPr>
        <w:t>кзы</w:t>
      </w:r>
    </w:p>
    <w:p w14:paraId="5846A439" w14:textId="77777777" w:rsidR="00746988" w:rsidRDefault="00746988" w:rsidP="00746988">
      <w:r>
        <w:rPr>
          <w:rFonts w:hint="eastAsia"/>
        </w:rPr>
        <w:t>ВВЕДЕНИЕ</w:t>
      </w:r>
    </w:p>
    <w:p w14:paraId="2916F926" w14:textId="77777777" w:rsidR="00746988" w:rsidRDefault="00746988" w:rsidP="00746988"/>
    <w:p w14:paraId="7160E37E" w14:textId="77777777" w:rsidR="00746988" w:rsidRDefault="00746988" w:rsidP="00746988">
      <w:r>
        <w:rPr>
          <w:rFonts w:hint="eastAsia"/>
        </w:rPr>
        <w:t>ГЛАВА</w:t>
      </w:r>
      <w:r>
        <w:t xml:space="preserve"> I. </w:t>
      </w:r>
      <w:r>
        <w:rPr>
          <w:rFonts w:hint="eastAsia"/>
        </w:rPr>
        <w:t>НЕЗАВИСИМЫЙ</w:t>
      </w:r>
      <w:r>
        <w:t xml:space="preserve"> </w:t>
      </w:r>
      <w:r>
        <w:rPr>
          <w:rFonts w:hint="eastAsia"/>
        </w:rPr>
        <w:t>АЗЕРБАЙДЖАН</w:t>
      </w:r>
      <w:r>
        <w:t xml:space="preserve">: </w:t>
      </w:r>
      <w:r>
        <w:rPr>
          <w:rFonts w:hint="eastAsia"/>
        </w:rPr>
        <w:t>ВЫБОР</w:t>
      </w:r>
      <w:r>
        <w:t xml:space="preserve"> </w:t>
      </w:r>
      <w:r>
        <w:rPr>
          <w:rFonts w:hint="eastAsia"/>
        </w:rPr>
        <w:t>ВНЕШНЕПОЛИТИЧЕСКИХ</w:t>
      </w:r>
      <w:r>
        <w:t xml:space="preserve"> </w:t>
      </w:r>
      <w:r>
        <w:rPr>
          <w:rFonts w:hint="eastAsia"/>
        </w:rPr>
        <w:t>ПРИОРИТЕТОВ</w:t>
      </w:r>
    </w:p>
    <w:p w14:paraId="2D045DEC" w14:textId="77777777" w:rsidR="00746988" w:rsidRDefault="00746988" w:rsidP="00746988"/>
    <w:p w14:paraId="1B93F809" w14:textId="77777777" w:rsidR="00746988" w:rsidRDefault="00746988" w:rsidP="00746988">
      <w:r>
        <w:t xml:space="preserve">1. 1. </w:t>
      </w:r>
      <w:r>
        <w:rPr>
          <w:rFonts w:hint="eastAsia"/>
        </w:rPr>
        <w:t>Исторические</w:t>
      </w:r>
      <w:r>
        <w:t xml:space="preserve"> </w:t>
      </w:r>
      <w:r>
        <w:rPr>
          <w:rFonts w:hint="eastAsia"/>
        </w:rPr>
        <w:t>истоки</w:t>
      </w:r>
      <w:r>
        <w:t xml:space="preserve"> </w:t>
      </w:r>
      <w:r>
        <w:rPr>
          <w:rFonts w:hint="eastAsia"/>
        </w:rPr>
        <w:t>межгосударственных</w:t>
      </w:r>
      <w:r>
        <w:t xml:space="preserve"> </w:t>
      </w:r>
      <w:r>
        <w:rPr>
          <w:rFonts w:hint="eastAsia"/>
        </w:rPr>
        <w:t>отношений</w:t>
      </w:r>
      <w:r>
        <w:t xml:space="preserve"> </w:t>
      </w:r>
      <w:r>
        <w:rPr>
          <w:rFonts w:hint="eastAsia"/>
        </w:rPr>
        <w:t>Азербайджана</w:t>
      </w:r>
      <w:r>
        <w:t xml:space="preserve"> </w:t>
      </w:r>
      <w:r>
        <w:rPr>
          <w:rFonts w:hint="eastAsia"/>
        </w:rPr>
        <w:t>и</w:t>
      </w:r>
      <w:r>
        <w:t xml:space="preserve"> </w:t>
      </w:r>
      <w:r>
        <w:rPr>
          <w:rFonts w:hint="eastAsia"/>
        </w:rPr>
        <w:t>Турции</w:t>
      </w:r>
    </w:p>
    <w:p w14:paraId="169F27D2" w14:textId="77777777" w:rsidR="00746988" w:rsidRDefault="00746988" w:rsidP="00746988"/>
    <w:p w14:paraId="72C75FC1" w14:textId="77777777" w:rsidR="00746988" w:rsidRDefault="00746988" w:rsidP="00746988">
      <w:r>
        <w:t xml:space="preserve">1. 2. </w:t>
      </w:r>
      <w:r>
        <w:rPr>
          <w:rFonts w:hint="eastAsia"/>
        </w:rPr>
        <w:t>Политический</w:t>
      </w:r>
      <w:r>
        <w:t xml:space="preserve"> </w:t>
      </w:r>
      <w:r>
        <w:rPr>
          <w:rFonts w:hint="eastAsia"/>
        </w:rPr>
        <w:t>консенсус</w:t>
      </w:r>
      <w:r>
        <w:t xml:space="preserve"> </w:t>
      </w:r>
      <w:r>
        <w:rPr>
          <w:rFonts w:hint="eastAsia"/>
        </w:rPr>
        <w:t>в</w:t>
      </w:r>
      <w:r>
        <w:t xml:space="preserve"> </w:t>
      </w:r>
      <w:r>
        <w:rPr>
          <w:rFonts w:hint="eastAsia"/>
        </w:rPr>
        <w:t>азербайджанском</w:t>
      </w:r>
      <w:r>
        <w:t xml:space="preserve"> </w:t>
      </w:r>
      <w:r>
        <w:rPr>
          <w:rFonts w:hint="eastAsia"/>
        </w:rPr>
        <w:t>обществе</w:t>
      </w:r>
      <w:r>
        <w:t xml:space="preserve"> </w:t>
      </w:r>
      <w:r>
        <w:rPr>
          <w:rFonts w:hint="eastAsia"/>
        </w:rPr>
        <w:t>относительно</w:t>
      </w:r>
      <w:r>
        <w:t xml:space="preserve"> </w:t>
      </w:r>
      <w:r>
        <w:rPr>
          <w:rFonts w:hint="eastAsia"/>
        </w:rPr>
        <w:t>сближения</w:t>
      </w:r>
      <w:r>
        <w:t xml:space="preserve"> </w:t>
      </w:r>
      <w:r>
        <w:rPr>
          <w:rFonts w:hint="eastAsia"/>
        </w:rPr>
        <w:t>с</w:t>
      </w:r>
      <w:r>
        <w:t xml:space="preserve"> </w:t>
      </w:r>
      <w:r>
        <w:rPr>
          <w:rFonts w:hint="eastAsia"/>
        </w:rPr>
        <w:t>Турцией</w:t>
      </w:r>
      <w:r>
        <w:t xml:space="preserve"> </w:t>
      </w:r>
      <w:r>
        <w:rPr>
          <w:rFonts w:hint="eastAsia"/>
        </w:rPr>
        <w:t>и</w:t>
      </w:r>
      <w:r>
        <w:t xml:space="preserve"> </w:t>
      </w:r>
      <w:r>
        <w:rPr>
          <w:rFonts w:hint="eastAsia"/>
        </w:rPr>
        <w:t>становление</w:t>
      </w:r>
      <w:r>
        <w:t xml:space="preserve"> </w:t>
      </w:r>
      <w:r>
        <w:rPr>
          <w:rFonts w:hint="eastAsia"/>
        </w:rPr>
        <w:t>отношений</w:t>
      </w:r>
      <w:r>
        <w:t xml:space="preserve"> </w:t>
      </w:r>
      <w:r>
        <w:rPr>
          <w:rFonts w:hint="eastAsia"/>
        </w:rPr>
        <w:t>двух</w:t>
      </w:r>
      <w:r>
        <w:t xml:space="preserve"> </w:t>
      </w:r>
      <w:r>
        <w:rPr>
          <w:rFonts w:hint="eastAsia"/>
        </w:rPr>
        <w:t>государств</w:t>
      </w:r>
    </w:p>
    <w:p w14:paraId="65B15F5B" w14:textId="77777777" w:rsidR="00746988" w:rsidRDefault="00746988" w:rsidP="00746988"/>
    <w:p w14:paraId="60A403CB" w14:textId="77777777" w:rsidR="00746988" w:rsidRDefault="00746988" w:rsidP="00746988">
      <w:r>
        <w:rPr>
          <w:rFonts w:hint="eastAsia"/>
        </w:rPr>
        <w:t>ГЛАВА</w:t>
      </w:r>
      <w:r>
        <w:t xml:space="preserve"> II. </w:t>
      </w:r>
      <w:r>
        <w:rPr>
          <w:rFonts w:hint="eastAsia"/>
        </w:rPr>
        <w:t>СТРАТЕГИЧЕСКИЕ</w:t>
      </w:r>
      <w:r>
        <w:t xml:space="preserve"> </w:t>
      </w:r>
      <w:r>
        <w:rPr>
          <w:rFonts w:hint="eastAsia"/>
        </w:rPr>
        <w:t>СФЕРЫ</w:t>
      </w:r>
      <w:r>
        <w:t xml:space="preserve"> </w:t>
      </w:r>
      <w:r>
        <w:rPr>
          <w:rFonts w:hint="eastAsia"/>
        </w:rPr>
        <w:t>ВЗАИМОДЕЙСТВИЯ</w:t>
      </w:r>
      <w:r>
        <w:t xml:space="preserve"> </w:t>
      </w:r>
      <w:r>
        <w:rPr>
          <w:rFonts w:hint="eastAsia"/>
        </w:rPr>
        <w:t>АЗЕРБАЙДЖАНА</w:t>
      </w:r>
      <w:r>
        <w:t xml:space="preserve"> </w:t>
      </w:r>
      <w:r>
        <w:rPr>
          <w:rFonts w:hint="eastAsia"/>
        </w:rPr>
        <w:t>И</w:t>
      </w:r>
      <w:r>
        <w:t xml:space="preserve"> </w:t>
      </w:r>
      <w:r>
        <w:rPr>
          <w:rFonts w:hint="eastAsia"/>
        </w:rPr>
        <w:t>ТУРЦИИ</w:t>
      </w:r>
    </w:p>
    <w:p w14:paraId="0F326581" w14:textId="77777777" w:rsidR="00746988" w:rsidRDefault="00746988" w:rsidP="00746988"/>
    <w:p w14:paraId="1B6CC8C7" w14:textId="77777777" w:rsidR="00746988" w:rsidRDefault="00746988" w:rsidP="00746988">
      <w:r>
        <w:t xml:space="preserve">2. 1. </w:t>
      </w:r>
      <w:r>
        <w:rPr>
          <w:rFonts w:hint="eastAsia"/>
        </w:rPr>
        <w:t>Военно</w:t>
      </w:r>
      <w:r>
        <w:t>-</w:t>
      </w:r>
      <w:r>
        <w:rPr>
          <w:rFonts w:hint="eastAsia"/>
        </w:rPr>
        <w:t>политические</w:t>
      </w:r>
      <w:r>
        <w:t xml:space="preserve"> </w:t>
      </w:r>
      <w:r>
        <w:rPr>
          <w:rFonts w:hint="eastAsia"/>
        </w:rPr>
        <w:t>аспекты</w:t>
      </w:r>
      <w:r>
        <w:t xml:space="preserve"> </w:t>
      </w:r>
      <w:r>
        <w:rPr>
          <w:rFonts w:hint="eastAsia"/>
        </w:rPr>
        <w:t>азербайджано</w:t>
      </w:r>
      <w:r>
        <w:t>-</w:t>
      </w:r>
      <w:r>
        <w:rPr>
          <w:rFonts w:hint="eastAsia"/>
        </w:rPr>
        <w:t>турецкого</w:t>
      </w:r>
      <w:r>
        <w:t xml:space="preserve"> </w:t>
      </w:r>
      <w:r>
        <w:rPr>
          <w:rFonts w:hint="eastAsia"/>
        </w:rPr>
        <w:t>сотрудничества</w:t>
      </w:r>
    </w:p>
    <w:p w14:paraId="375F35A3" w14:textId="77777777" w:rsidR="00746988" w:rsidRDefault="00746988" w:rsidP="00746988"/>
    <w:p w14:paraId="5A9982A8" w14:textId="77777777" w:rsidR="00746988" w:rsidRDefault="00746988" w:rsidP="00746988">
      <w:r>
        <w:t xml:space="preserve">2. 2. </w:t>
      </w:r>
      <w:r>
        <w:rPr>
          <w:rFonts w:hint="eastAsia"/>
        </w:rPr>
        <w:t>Энергетическое</w:t>
      </w:r>
      <w:r>
        <w:t xml:space="preserve"> </w:t>
      </w:r>
      <w:r>
        <w:rPr>
          <w:rFonts w:hint="eastAsia"/>
        </w:rPr>
        <w:t>и</w:t>
      </w:r>
      <w:r>
        <w:t xml:space="preserve"> </w:t>
      </w:r>
      <w:r>
        <w:rPr>
          <w:rFonts w:hint="eastAsia"/>
        </w:rPr>
        <w:t>экономическое</w:t>
      </w:r>
      <w:r>
        <w:t xml:space="preserve"> </w:t>
      </w:r>
      <w:r>
        <w:rPr>
          <w:rFonts w:hint="eastAsia"/>
        </w:rPr>
        <w:t>партнерство</w:t>
      </w:r>
      <w:r>
        <w:t xml:space="preserve"> </w:t>
      </w:r>
      <w:r>
        <w:rPr>
          <w:rFonts w:hint="eastAsia"/>
        </w:rPr>
        <w:t>Азербайджана</w:t>
      </w:r>
      <w:r>
        <w:t xml:space="preserve"> </w:t>
      </w:r>
      <w:r>
        <w:rPr>
          <w:rFonts w:hint="eastAsia"/>
        </w:rPr>
        <w:t>и</w:t>
      </w:r>
      <w:r>
        <w:t xml:space="preserve"> </w:t>
      </w:r>
      <w:r>
        <w:rPr>
          <w:rFonts w:hint="eastAsia"/>
        </w:rPr>
        <w:t>Турции</w:t>
      </w:r>
    </w:p>
    <w:p w14:paraId="4E365C12" w14:textId="77777777" w:rsidR="00746988" w:rsidRDefault="00746988" w:rsidP="00746988"/>
    <w:p w14:paraId="1676EDBE" w14:textId="77777777" w:rsidR="00746988" w:rsidRDefault="00746988" w:rsidP="00746988">
      <w:r>
        <w:rPr>
          <w:rFonts w:hint="eastAsia"/>
        </w:rPr>
        <w:t>ГЛАВА</w:t>
      </w:r>
      <w:r>
        <w:t xml:space="preserve"> III. </w:t>
      </w:r>
      <w:r>
        <w:rPr>
          <w:rFonts w:hint="eastAsia"/>
        </w:rPr>
        <w:t>ФАКТОР</w:t>
      </w:r>
      <w:r>
        <w:t xml:space="preserve"> </w:t>
      </w:r>
      <w:r>
        <w:rPr>
          <w:rFonts w:hint="eastAsia"/>
        </w:rPr>
        <w:t>АРМЕНИИ</w:t>
      </w:r>
      <w:r>
        <w:t xml:space="preserve"> </w:t>
      </w:r>
      <w:r>
        <w:rPr>
          <w:rFonts w:hint="eastAsia"/>
        </w:rPr>
        <w:t>В</w:t>
      </w:r>
      <w:r>
        <w:t xml:space="preserve"> </w:t>
      </w:r>
      <w:r>
        <w:rPr>
          <w:rFonts w:hint="eastAsia"/>
        </w:rPr>
        <w:t>АЗЕРБАЙДЖАНО</w:t>
      </w:r>
      <w:r>
        <w:t>-</w:t>
      </w:r>
      <w:r>
        <w:rPr>
          <w:rFonts w:hint="eastAsia"/>
        </w:rPr>
        <w:t>ТУРЕЦКОМ</w:t>
      </w:r>
      <w:r>
        <w:t xml:space="preserve"> </w:t>
      </w:r>
      <w:r>
        <w:rPr>
          <w:rFonts w:hint="eastAsia"/>
        </w:rPr>
        <w:t>СОТРУДНИЧЕСТВЕ</w:t>
      </w:r>
    </w:p>
    <w:p w14:paraId="6B8B4546" w14:textId="77777777" w:rsidR="00746988" w:rsidRDefault="00746988" w:rsidP="00746988"/>
    <w:p w14:paraId="58ED718F" w14:textId="77777777" w:rsidR="00746988" w:rsidRDefault="00746988" w:rsidP="00746988">
      <w:r>
        <w:t xml:space="preserve">3. 1. </w:t>
      </w:r>
      <w:r>
        <w:rPr>
          <w:rFonts w:hint="eastAsia"/>
        </w:rPr>
        <w:t>Карабахская</w:t>
      </w:r>
      <w:r>
        <w:t xml:space="preserve"> </w:t>
      </w:r>
      <w:r>
        <w:rPr>
          <w:rFonts w:hint="eastAsia"/>
        </w:rPr>
        <w:t>проблема</w:t>
      </w:r>
      <w:r>
        <w:t xml:space="preserve"> </w:t>
      </w:r>
      <w:r>
        <w:rPr>
          <w:rFonts w:hint="eastAsia"/>
        </w:rPr>
        <w:t>и</w:t>
      </w:r>
      <w:r>
        <w:t xml:space="preserve"> </w:t>
      </w:r>
      <w:r>
        <w:rPr>
          <w:rFonts w:hint="eastAsia"/>
        </w:rPr>
        <w:t>позиция</w:t>
      </w:r>
      <w:r>
        <w:t xml:space="preserve"> </w:t>
      </w:r>
      <w:r>
        <w:rPr>
          <w:rFonts w:hint="eastAsia"/>
        </w:rPr>
        <w:t>Турции</w:t>
      </w:r>
    </w:p>
    <w:p w14:paraId="282A60C7" w14:textId="77777777" w:rsidR="00746988" w:rsidRDefault="00746988" w:rsidP="00746988"/>
    <w:p w14:paraId="7CCF865C" w14:textId="77777777" w:rsidR="00746988" w:rsidRDefault="00746988" w:rsidP="00746988">
      <w:r>
        <w:t xml:space="preserve">3. 2. </w:t>
      </w:r>
      <w:r>
        <w:rPr>
          <w:rFonts w:hint="eastAsia"/>
        </w:rPr>
        <w:t>Попытка</w:t>
      </w:r>
      <w:r>
        <w:t xml:space="preserve"> </w:t>
      </w:r>
      <w:r>
        <w:rPr>
          <w:rFonts w:hint="eastAsia"/>
        </w:rPr>
        <w:t>турецко</w:t>
      </w:r>
      <w:r>
        <w:t>-</w:t>
      </w:r>
      <w:r>
        <w:rPr>
          <w:rFonts w:hint="eastAsia"/>
        </w:rPr>
        <w:t>армянского</w:t>
      </w:r>
      <w:r>
        <w:t xml:space="preserve"> </w:t>
      </w:r>
      <w:r>
        <w:rPr>
          <w:rFonts w:hint="eastAsia"/>
        </w:rPr>
        <w:t>«</w:t>
      </w:r>
      <w:r>
        <w:rPr>
          <w:rFonts w:hint="eastAsia"/>
        </w:rPr>
        <w:t>потепления</w:t>
      </w:r>
      <w:r>
        <w:rPr>
          <w:rFonts w:hint="eastAsia"/>
        </w:rPr>
        <w:t>»</w:t>
      </w:r>
      <w:r>
        <w:t xml:space="preserve"> </w:t>
      </w:r>
      <w:r>
        <w:rPr>
          <w:rFonts w:hint="eastAsia"/>
        </w:rPr>
        <w:t>и</w:t>
      </w:r>
      <w:r>
        <w:t xml:space="preserve"> </w:t>
      </w:r>
      <w:r>
        <w:rPr>
          <w:rFonts w:hint="eastAsia"/>
        </w:rPr>
        <w:t>реакция</w:t>
      </w:r>
      <w:r>
        <w:t xml:space="preserve"> </w:t>
      </w:r>
      <w:r>
        <w:rPr>
          <w:rFonts w:hint="eastAsia"/>
        </w:rPr>
        <w:t>Азербайджана</w:t>
      </w:r>
    </w:p>
    <w:p w14:paraId="40626FFB" w14:textId="77777777" w:rsidR="00746988" w:rsidRDefault="00746988" w:rsidP="00746988"/>
    <w:p w14:paraId="1B6ED411" w14:textId="77777777" w:rsidR="00746988" w:rsidRDefault="00746988" w:rsidP="00746988">
      <w:r>
        <w:rPr>
          <w:rFonts w:hint="eastAsia"/>
        </w:rPr>
        <w:t>ЗАКЛЮЧЕНИЕ</w:t>
      </w:r>
    </w:p>
    <w:p w14:paraId="05CA4887" w14:textId="77777777" w:rsidR="00746988" w:rsidRDefault="00746988" w:rsidP="00746988"/>
    <w:p w14:paraId="3C4D06EF" w14:textId="77777777" w:rsidR="00746988" w:rsidRDefault="00746988" w:rsidP="00746988">
      <w:r>
        <w:rPr>
          <w:rFonts w:hint="eastAsia"/>
        </w:rPr>
        <w:t>СПИСОК</w:t>
      </w:r>
      <w:r>
        <w:t xml:space="preserve"> </w:t>
      </w:r>
      <w:r>
        <w:rPr>
          <w:rFonts w:hint="eastAsia"/>
        </w:rPr>
        <w:t>СОКРАЩЕНИЙ</w:t>
      </w:r>
    </w:p>
    <w:p w14:paraId="720FD8E3" w14:textId="77777777" w:rsidR="00746988" w:rsidRDefault="00746988" w:rsidP="00746988"/>
    <w:p w14:paraId="3F043947" w14:textId="6500630A" w:rsidR="00746988" w:rsidRPr="00746988" w:rsidRDefault="00746988" w:rsidP="0074698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ИСПОЛЬЗОВАНОЙ</w:t>
      </w:r>
      <w:r>
        <w:t xml:space="preserve"> </w:t>
      </w:r>
      <w:r>
        <w:rPr>
          <w:rFonts w:hint="eastAsia"/>
        </w:rPr>
        <w:t>ЛИТЕРАТУРЫ</w:t>
      </w:r>
    </w:p>
    <w:sectPr w:rsidR="00746988" w:rsidRPr="00746988" w:rsidSect="00D132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CBD1" w14:textId="77777777" w:rsidR="00D132A3" w:rsidRDefault="00D132A3">
      <w:pPr>
        <w:spacing w:after="0" w:line="240" w:lineRule="auto"/>
      </w:pPr>
      <w:r>
        <w:separator/>
      </w:r>
    </w:p>
  </w:endnote>
  <w:endnote w:type="continuationSeparator" w:id="0">
    <w:p w14:paraId="6EA9B567" w14:textId="77777777" w:rsidR="00D132A3" w:rsidRDefault="00D1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4128" w14:textId="77777777" w:rsidR="00D132A3" w:rsidRDefault="00D132A3"/>
    <w:p w14:paraId="1D1960FE" w14:textId="77777777" w:rsidR="00D132A3" w:rsidRDefault="00D132A3"/>
    <w:p w14:paraId="71AAB25C" w14:textId="77777777" w:rsidR="00D132A3" w:rsidRDefault="00D132A3"/>
    <w:p w14:paraId="3C895534" w14:textId="77777777" w:rsidR="00D132A3" w:rsidRDefault="00D132A3"/>
    <w:p w14:paraId="7B968760" w14:textId="77777777" w:rsidR="00D132A3" w:rsidRDefault="00D132A3"/>
    <w:p w14:paraId="58D465C2" w14:textId="77777777" w:rsidR="00D132A3" w:rsidRDefault="00D132A3"/>
    <w:p w14:paraId="6750B54A" w14:textId="77777777" w:rsidR="00D132A3" w:rsidRDefault="00D132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0E9BDF" wp14:editId="1F7EAC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30BE" w14:textId="77777777" w:rsidR="00D132A3" w:rsidRDefault="00D132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0E9B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8930BE" w14:textId="77777777" w:rsidR="00D132A3" w:rsidRDefault="00D132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47D4B7" w14:textId="77777777" w:rsidR="00D132A3" w:rsidRDefault="00D132A3"/>
    <w:p w14:paraId="44B83B7C" w14:textId="77777777" w:rsidR="00D132A3" w:rsidRDefault="00D132A3"/>
    <w:p w14:paraId="6ACED711" w14:textId="77777777" w:rsidR="00D132A3" w:rsidRDefault="00D132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B538EE" wp14:editId="1855E8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23F8A" w14:textId="77777777" w:rsidR="00D132A3" w:rsidRDefault="00D132A3"/>
                          <w:p w14:paraId="78BC6187" w14:textId="77777777" w:rsidR="00D132A3" w:rsidRDefault="00D132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B538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323F8A" w14:textId="77777777" w:rsidR="00D132A3" w:rsidRDefault="00D132A3"/>
                    <w:p w14:paraId="78BC6187" w14:textId="77777777" w:rsidR="00D132A3" w:rsidRDefault="00D132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1D8AE8" w14:textId="77777777" w:rsidR="00D132A3" w:rsidRDefault="00D132A3"/>
    <w:p w14:paraId="3466B721" w14:textId="77777777" w:rsidR="00D132A3" w:rsidRDefault="00D132A3">
      <w:pPr>
        <w:rPr>
          <w:sz w:val="2"/>
          <w:szCs w:val="2"/>
        </w:rPr>
      </w:pPr>
    </w:p>
    <w:p w14:paraId="638C4673" w14:textId="77777777" w:rsidR="00D132A3" w:rsidRDefault="00D132A3"/>
    <w:p w14:paraId="1777A556" w14:textId="77777777" w:rsidR="00D132A3" w:rsidRDefault="00D132A3">
      <w:pPr>
        <w:spacing w:after="0" w:line="240" w:lineRule="auto"/>
      </w:pPr>
    </w:p>
  </w:footnote>
  <w:footnote w:type="continuationSeparator" w:id="0">
    <w:p w14:paraId="34FF082F" w14:textId="77777777" w:rsidR="00D132A3" w:rsidRDefault="00D13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A3"/>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55340</TotalTime>
  <Pages>2</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1055</cp:revision>
  <cp:lastPrinted>2009-02-06T05:36:00Z</cp:lastPrinted>
  <dcterms:created xsi:type="dcterms:W3CDTF">2024-01-07T13:43:00Z</dcterms:created>
  <dcterms:modified xsi:type="dcterms:W3CDTF">2024-04-02T11:57:00Z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