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A53EF" w:rsidRDefault="00AA53EF" w:rsidP="00AA53EF">
      <w:r w:rsidRPr="006C7E6F">
        <w:rPr>
          <w:rFonts w:ascii="Times New Roman" w:hAnsi="Times New Roman" w:cs="Times New Roman"/>
          <w:b/>
          <w:sz w:val="24"/>
          <w:szCs w:val="24"/>
        </w:rPr>
        <w:t xml:space="preserve">Павленко Нателла Валеріївна, </w:t>
      </w:r>
      <w:r w:rsidRPr="006C7E6F">
        <w:rPr>
          <w:rFonts w:ascii="Times New Roman" w:hAnsi="Times New Roman" w:cs="Times New Roman"/>
          <w:sz w:val="24"/>
          <w:szCs w:val="24"/>
        </w:rPr>
        <w:t>викладач кафедри суспільних дисциплін Запорізького державного медичного університету. Назва дисертації: «Багатство як мета і підґрунтя соціального розвитку: соціально-філософський аналіз», шифр та назва спеціальності – 09.00.03 – соціальна філософія та філософія історії. Спецрада Д 17.051.05 Запорізького національного університету</w:t>
      </w:r>
    </w:p>
    <w:sectPr w:rsidR="00F95DD1" w:rsidRPr="00AA53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A53EF" w:rsidRPr="00AA53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12AB7-0801-44F4-8DBB-32456D6F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2021-03-09T13:27:00Z</dcterms:created>
  <dcterms:modified xsi:type="dcterms:W3CDTF">2021-03-10T10:13:00Z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