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3F2" w:rsidRDefault="002E73F2" w:rsidP="002E73F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Халілова Аділе Ернестівна,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педагогічного</w:t>
      </w:r>
    </w:p>
    <w:p w:rsidR="002E73F2" w:rsidRDefault="002E73F2" w:rsidP="002E73F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Драгоманова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“Методичні</w:t>
      </w:r>
    </w:p>
    <w:p w:rsidR="002E73F2" w:rsidRDefault="002E73F2" w:rsidP="002E73F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основи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доінструментальної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підготовки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дітей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дошкільного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віку”</w:t>
      </w:r>
      <w:r>
        <w:rPr>
          <w:rFonts w:ascii="CIDFont+F4" w:eastAsia="CIDFont+F4" w:hAnsi="CIDFont+F3" w:cs="CIDFont+F4"/>
          <w:kern w:val="0"/>
          <w:sz w:val="28"/>
          <w:szCs w:val="28"/>
          <w:lang w:eastAsia="ru-RU"/>
        </w:rPr>
        <w:t>, (014</w:t>
      </w:r>
    </w:p>
    <w:p w:rsidR="002E73F2" w:rsidRDefault="002E73F2" w:rsidP="002E73F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Середня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музичне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мистецтво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p>
    <w:p w:rsidR="002E73F2" w:rsidRDefault="002E73F2" w:rsidP="002E73F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26.053.016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w:t>
      </w:r>
      <w:r>
        <w:rPr>
          <w:rFonts w:ascii="CIDFont+F4" w:eastAsia="CIDFont+F4" w:hAnsi="CIDFont+F3" w:cs="CIDFont+F4"/>
          <w:kern w:val="0"/>
          <w:sz w:val="28"/>
          <w:szCs w:val="28"/>
          <w:lang w:eastAsia="ru-RU"/>
        </w:rPr>
        <w:t>.</w:t>
      </w:r>
    </w:p>
    <w:p w:rsidR="00CC2878" w:rsidRPr="002E73F2" w:rsidRDefault="002E73F2" w:rsidP="002E73F2">
      <w:r>
        <w:rPr>
          <w:rFonts w:ascii="CIDFont+F4" w:eastAsia="CIDFont+F4" w:hAnsi="CIDFont+F3" w:cs="CIDFont+F4" w:hint="eastAsia"/>
          <w:kern w:val="0"/>
          <w:sz w:val="28"/>
          <w:szCs w:val="28"/>
          <w:lang w:eastAsia="ru-RU"/>
        </w:rPr>
        <w:t>Драгоманова</w:t>
      </w:r>
    </w:p>
    <w:sectPr w:rsidR="00CC2878" w:rsidRPr="002E73F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F98" w:rsidRDefault="00593F98">
      <w:pPr>
        <w:spacing w:after="0" w:line="240" w:lineRule="auto"/>
      </w:pPr>
      <w:r>
        <w:separator/>
      </w:r>
    </w:p>
  </w:endnote>
  <w:endnote w:type="continuationSeparator" w:id="0">
    <w:p w:rsidR="00593F98" w:rsidRDefault="00593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93F98" w:rsidRDefault="00593F9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93F98" w:rsidRDefault="00593F98">
                <w:pPr>
                  <w:spacing w:line="240" w:lineRule="auto"/>
                </w:pPr>
                <w:fldSimple w:instr=" PAGE \* MERGEFORMAT ">
                  <w:r w:rsidR="002E73F2" w:rsidRPr="002E73F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F98" w:rsidRDefault="00593F98"/>
    <w:p w:rsidR="00593F98" w:rsidRDefault="00593F98"/>
    <w:p w:rsidR="00593F98" w:rsidRDefault="00593F98"/>
    <w:p w:rsidR="00593F98" w:rsidRDefault="00593F98"/>
    <w:p w:rsidR="00593F98" w:rsidRDefault="00593F98"/>
    <w:p w:rsidR="00593F98" w:rsidRDefault="00593F98"/>
    <w:p w:rsidR="00593F98" w:rsidRDefault="00593F98">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93F98" w:rsidRDefault="00593F98">
                  <w:pPr>
                    <w:spacing w:line="240" w:lineRule="auto"/>
                  </w:pPr>
                  <w:fldSimple w:instr=" PAGE \* MERGEFORMAT ">
                    <w:r w:rsidRPr="004F4EC5">
                      <w:rPr>
                        <w:rStyle w:val="afffff9"/>
                        <w:b w:val="0"/>
                        <w:bCs w:val="0"/>
                        <w:noProof/>
                      </w:rPr>
                      <w:t>15</w:t>
                    </w:r>
                  </w:fldSimple>
                </w:p>
              </w:txbxContent>
            </v:textbox>
            <w10:wrap anchorx="page" anchory="page"/>
          </v:shape>
        </w:pict>
      </w:r>
    </w:p>
    <w:p w:rsidR="00593F98" w:rsidRDefault="00593F98"/>
    <w:p w:rsidR="00593F98" w:rsidRDefault="00593F98"/>
    <w:p w:rsidR="00593F98" w:rsidRDefault="00593F98">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93F98" w:rsidRDefault="00593F98"/>
                <w:p w:rsidR="00593F98" w:rsidRDefault="00593F98">
                  <w:pPr>
                    <w:pStyle w:val="1ffffff7"/>
                    <w:spacing w:line="240" w:lineRule="auto"/>
                  </w:pPr>
                  <w:fldSimple w:instr=" PAGE \* MERGEFORMAT ">
                    <w:r w:rsidRPr="004F4EC5">
                      <w:rPr>
                        <w:rStyle w:val="3b"/>
                        <w:noProof/>
                      </w:rPr>
                      <w:t>15</w:t>
                    </w:r>
                  </w:fldSimple>
                </w:p>
              </w:txbxContent>
            </v:textbox>
            <w10:wrap anchorx="page" anchory="page"/>
          </v:shape>
        </w:pict>
      </w:r>
    </w:p>
    <w:p w:rsidR="00593F98" w:rsidRDefault="00593F98"/>
    <w:p w:rsidR="00593F98" w:rsidRDefault="00593F98">
      <w:pPr>
        <w:rPr>
          <w:sz w:val="2"/>
          <w:szCs w:val="2"/>
        </w:rPr>
      </w:pPr>
    </w:p>
    <w:p w:rsidR="00593F98" w:rsidRDefault="00593F98"/>
    <w:p w:rsidR="00593F98" w:rsidRDefault="00593F98">
      <w:pPr>
        <w:spacing w:after="0" w:line="240" w:lineRule="auto"/>
      </w:pPr>
    </w:p>
  </w:footnote>
  <w:footnote w:type="continuationSeparator" w:id="0">
    <w:p w:rsidR="00593F98" w:rsidRDefault="00593F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 w:rsidR="00593F98" w:rsidRDefault="00593F9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Pr="005856C0" w:rsidRDefault="00593F9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5AEA2D-7FE4-480A-89E7-B8077B524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3142</TotalTime>
  <Pages>1</Pages>
  <Words>50</Words>
  <Characters>290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198</cp:revision>
  <cp:lastPrinted>2009-02-06T05:36:00Z</cp:lastPrinted>
  <dcterms:created xsi:type="dcterms:W3CDTF">2021-10-06T19:07:00Z</dcterms:created>
  <dcterms:modified xsi:type="dcterms:W3CDTF">2021-10-09T09:24:00Z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