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Пономаренко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Марія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Миколаївна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помічник</w:t>
      </w:r>
      <w:r w:rsidRPr="006E61BE">
        <w:rPr>
          <w:rFonts w:ascii="Verdana" w:eastAsia="Times New Roman" w:hAnsi="Verdana" w:cs="Times New Roman"/>
          <w:color w:val="000000"/>
          <w:kern w:val="0"/>
          <w:sz w:val="24"/>
          <w:szCs w:val="24"/>
          <w:lang w:eastAsia="ru-RU"/>
        </w:rPr>
        <w:t>-</w:t>
      </w:r>
      <w:r w:rsidRPr="006E61BE">
        <w:rPr>
          <w:rFonts w:ascii="Verdana" w:eastAsia="Times New Roman" w:hAnsi="Verdana" w:cs="Times New Roman" w:hint="eastAsia"/>
          <w:color w:val="000000"/>
          <w:kern w:val="0"/>
          <w:sz w:val="24"/>
          <w:szCs w:val="24"/>
          <w:lang w:eastAsia="ru-RU"/>
        </w:rPr>
        <w:t>консультант</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народного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депутата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України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Назва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дисертації</w:t>
      </w:r>
      <w:r w:rsidRPr="006E61BE">
        <w:rPr>
          <w:rFonts w:ascii="Verdana" w:eastAsia="Times New Roman" w:hAnsi="Verdana" w:cs="Times New Roman"/>
          <w:color w:val="000000"/>
          <w:kern w:val="0"/>
          <w:sz w:val="24"/>
          <w:szCs w:val="24"/>
          <w:lang w:eastAsia="ru-RU"/>
        </w:rPr>
        <w:t>: &amp;laquo;</w:t>
      </w:r>
      <w:r w:rsidRPr="006E61BE">
        <w:rPr>
          <w:rFonts w:ascii="Verdana" w:eastAsia="Times New Roman" w:hAnsi="Verdana" w:cs="Times New Roman" w:hint="eastAsia"/>
          <w:color w:val="000000"/>
          <w:kern w:val="0"/>
          <w:sz w:val="24"/>
          <w:szCs w:val="24"/>
          <w:lang w:eastAsia="ru-RU"/>
        </w:rPr>
        <w:t>Правове</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регулювання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електронних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в</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Європейському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союзі</w:t>
      </w:r>
      <w:r w:rsidRPr="006E61BE">
        <w:rPr>
          <w:rFonts w:ascii="Verdana" w:eastAsia="Times New Roman" w:hAnsi="Verdana" w:cs="Times New Roman"/>
          <w:color w:val="000000"/>
          <w:kern w:val="0"/>
          <w:sz w:val="24"/>
          <w:szCs w:val="24"/>
          <w:lang w:eastAsia="ru-RU"/>
        </w:rPr>
        <w:t xml:space="preserve">&amp;raquo;. </w:t>
      </w:r>
      <w:r w:rsidRPr="006E61BE">
        <w:rPr>
          <w:rFonts w:ascii="Verdana" w:eastAsia="Times New Roman" w:hAnsi="Verdana" w:cs="Times New Roman" w:hint="eastAsia"/>
          <w:color w:val="000000"/>
          <w:kern w:val="0"/>
          <w:sz w:val="24"/>
          <w:szCs w:val="24"/>
          <w:lang w:eastAsia="ru-RU"/>
        </w:rPr>
        <w:t>Шифр</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назва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спеціальності</w:t>
      </w:r>
      <w:r w:rsidRPr="006E61BE">
        <w:rPr>
          <w:rFonts w:ascii="Verdana" w:eastAsia="Times New Roman" w:hAnsi="Verdana" w:cs="Times New Roman"/>
          <w:color w:val="000000"/>
          <w:kern w:val="0"/>
          <w:sz w:val="24"/>
          <w:szCs w:val="24"/>
          <w:lang w:eastAsia="ru-RU"/>
        </w:rPr>
        <w:t xml:space="preserve"> - 12.00.11 - </w:t>
      </w:r>
      <w:r w:rsidRPr="006E61BE">
        <w:rPr>
          <w:rFonts w:ascii="Verdana" w:eastAsia="Times New Roman" w:hAnsi="Verdana" w:cs="Times New Roman" w:hint="eastAsia"/>
          <w:color w:val="000000"/>
          <w:kern w:val="0"/>
          <w:sz w:val="24"/>
          <w:szCs w:val="24"/>
          <w:lang w:eastAsia="ru-RU"/>
        </w:rPr>
        <w:t>міжнародне</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право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Спецрада</w:t>
      </w:r>
      <w:r w:rsidRPr="006E61BE">
        <w:rPr>
          <w:rFonts w:ascii="Verdana" w:eastAsia="Times New Roman" w:hAnsi="Verdana" w:cs="Times New Roman"/>
          <w:color w:val="000000"/>
          <w:kern w:val="0"/>
          <w:sz w:val="24"/>
          <w:szCs w:val="24"/>
          <w:lang w:eastAsia="ru-RU"/>
        </w:rPr>
        <w:t xml:space="preserve"> - </w:t>
      </w:r>
      <w:r w:rsidRPr="006E61BE">
        <w:rPr>
          <w:rFonts w:ascii="Verdana" w:eastAsia="Times New Roman" w:hAnsi="Verdana" w:cs="Times New Roman" w:hint="eastAsia"/>
          <w:color w:val="000000"/>
          <w:kern w:val="0"/>
          <w:sz w:val="24"/>
          <w:szCs w:val="24"/>
          <w:lang w:eastAsia="ru-RU"/>
        </w:rPr>
        <w:t>Д</w:t>
      </w:r>
      <w:r w:rsidRPr="006E61BE">
        <w:rPr>
          <w:rFonts w:ascii="Verdana" w:eastAsia="Times New Roman" w:hAnsi="Verdana" w:cs="Times New Roman"/>
          <w:color w:val="000000"/>
          <w:kern w:val="0"/>
          <w:sz w:val="24"/>
          <w:szCs w:val="24"/>
          <w:lang w:eastAsia="ru-RU"/>
        </w:rPr>
        <w:t xml:space="preserve"> 26.001.10 </w:t>
      </w:r>
      <w:r w:rsidRPr="006E61BE">
        <w:rPr>
          <w:rFonts w:ascii="Verdana" w:eastAsia="Times New Roman" w:hAnsi="Verdana" w:cs="Times New Roman" w:hint="eastAsia"/>
          <w:color w:val="000000"/>
          <w:kern w:val="0"/>
          <w:sz w:val="24"/>
          <w:szCs w:val="24"/>
          <w:lang w:eastAsia="ru-RU"/>
        </w:rPr>
        <w:t>Київського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національного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університету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імені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Тараса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Шевченка</w:t>
      </w: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КИЇВСЬКИЙ</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НАЦІОНАЛЬНИЙ</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УНІВЕРСИТЕТ</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ІМЕНІ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ТАРАСА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ШЕВЧЕНКА</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МІНІСТЕРСТВО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ОСВІТИ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НАУКИ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УКРАЇНИ</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КИЇВСЬКИЙ</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НАЦІОНАЛЬНИЙ</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УНІВЕРСИТЕТ</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ІМЕНІ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ТАРАСА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ШЕВЧЕНКА</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МІНІСТЕРСТВО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ОСВІТИ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НАУКИ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УКРАЇНИ</w:t>
      </w: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Кваліфікаційна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наукова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праця</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правах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рукопису</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ПОНОМАРЕНКО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МАРІЯ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МИКОЛАЇВНА</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УДК</w:t>
      </w:r>
      <w:r w:rsidRPr="006E61BE">
        <w:rPr>
          <w:rFonts w:ascii="Verdana" w:eastAsia="Times New Roman" w:hAnsi="Verdana" w:cs="Times New Roman"/>
          <w:color w:val="000000"/>
          <w:kern w:val="0"/>
          <w:sz w:val="24"/>
          <w:szCs w:val="24"/>
          <w:lang w:eastAsia="ru-RU"/>
        </w:rPr>
        <w:t xml:space="preserve"> 343.23(477:4-6</w:t>
      </w:r>
      <w:r w:rsidRPr="006E61BE">
        <w:rPr>
          <w:rFonts w:ascii="Verdana" w:eastAsia="Times New Roman" w:hAnsi="Verdana" w:cs="Times New Roman" w:hint="eastAsia"/>
          <w:color w:val="000000"/>
          <w:kern w:val="0"/>
          <w:sz w:val="24"/>
          <w:szCs w:val="24"/>
          <w:lang w:eastAsia="ru-RU"/>
        </w:rPr>
        <w:t>ЄС</w:t>
      </w:r>
      <w:r w:rsidRPr="006E61BE">
        <w:rPr>
          <w:rFonts w:ascii="Verdana" w:eastAsia="Times New Roman" w:hAnsi="Verdana" w:cs="Times New Roman"/>
          <w:color w:val="000000"/>
          <w:kern w:val="0"/>
          <w:sz w:val="24"/>
          <w:szCs w:val="24"/>
          <w:lang w:eastAsia="ru-RU"/>
        </w:rPr>
        <w:t>)(043.3)</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ДИСЕРТАЦІЯ</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ПРАВОВЕ</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РЕГУЛЮВАННЯ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ЕЛЕКТРОННИХ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В</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ЄВРОПЕЙСЬКОМУ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СОЮЗІ</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Спеціальність</w:t>
      </w:r>
      <w:r w:rsidRPr="006E61BE">
        <w:rPr>
          <w:rFonts w:ascii="Verdana" w:eastAsia="Times New Roman" w:hAnsi="Verdana" w:cs="Times New Roman"/>
          <w:color w:val="000000"/>
          <w:kern w:val="0"/>
          <w:sz w:val="24"/>
          <w:szCs w:val="24"/>
          <w:lang w:eastAsia="ru-RU"/>
        </w:rPr>
        <w:t xml:space="preserve"> 12.00.11 </w:t>
      </w:r>
      <w:r w:rsidRPr="006E61BE">
        <w:rPr>
          <w:rFonts w:ascii="Verdana" w:eastAsia="Times New Roman" w:hAnsi="Verdana" w:cs="Times New Roman" w:hint="eastAsia"/>
          <w:color w:val="000000"/>
          <w:kern w:val="0"/>
          <w:sz w:val="24"/>
          <w:szCs w:val="24"/>
          <w:lang w:eastAsia="ru-RU"/>
        </w:rPr>
        <w:t>–</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міжнародне</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право</w:t>
      </w: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Подається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здобуття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наукового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ступеня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кандидата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юридичних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наук</w:t>
      </w:r>
      <w:r w:rsidRPr="006E61BE">
        <w:rPr>
          <w:rFonts w:ascii="Verdana" w:eastAsia="Times New Roman" w:hAnsi="Verdana" w:cs="Times New Roman"/>
          <w:color w:val="000000"/>
          <w:kern w:val="0"/>
          <w:sz w:val="24"/>
          <w:szCs w:val="24"/>
          <w:lang w:eastAsia="ru-RU"/>
        </w:rPr>
        <w:t>.</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Дисертація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містить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результати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власних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досліджень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Використання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ідей</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результатів</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текстів</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інших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авторів</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мають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посилання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відповідне</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джерело</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_________________________ </w:t>
      </w:r>
      <w:r w:rsidRPr="006E61BE">
        <w:rPr>
          <w:rFonts w:ascii="Verdana" w:eastAsia="Times New Roman" w:hAnsi="Verdana" w:cs="Times New Roman" w:hint="eastAsia"/>
          <w:color w:val="000000"/>
          <w:kern w:val="0"/>
          <w:sz w:val="24"/>
          <w:szCs w:val="24"/>
          <w:lang w:eastAsia="ru-RU"/>
        </w:rPr>
        <w:t>М</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Пономаренко</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Науковий</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керівник</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Смирнова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Ксенія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Володимирівна</w:t>
      </w:r>
      <w:r w:rsidRPr="006E61BE">
        <w:rPr>
          <w:rFonts w:ascii="Verdana" w:eastAsia="Times New Roman" w:hAnsi="Verdana" w:cs="Times New Roman"/>
          <w:color w:val="000000"/>
          <w:kern w:val="0"/>
          <w:sz w:val="24"/>
          <w:szCs w:val="24"/>
          <w:lang w:eastAsia="ru-RU"/>
        </w:rPr>
        <w:t>,</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доктор</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юридичних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наук</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професор</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Київ</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w:t>
      </w:r>
      <w:r w:rsidRPr="006E61BE">
        <w:rPr>
          <w:rFonts w:ascii="Verdana" w:eastAsia="Times New Roman" w:hAnsi="Verdana" w:cs="Times New Roman"/>
          <w:color w:val="000000"/>
          <w:kern w:val="0"/>
          <w:sz w:val="24"/>
          <w:szCs w:val="24"/>
          <w:lang w:eastAsia="ru-RU"/>
        </w:rPr>
        <w:t xml:space="preserve"> 2020</w:t>
      </w: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ЗМІСТ</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ЗМІСТ</w:t>
      </w:r>
      <w:r w:rsidRPr="006E61BE">
        <w:rPr>
          <w:rFonts w:ascii="Verdana" w:eastAsia="Times New Roman" w:hAnsi="Verdana" w:cs="Times New Roman"/>
          <w:color w:val="000000"/>
          <w:kern w:val="0"/>
          <w:sz w:val="24"/>
          <w:szCs w:val="24"/>
          <w:lang w:eastAsia="ru-RU"/>
        </w:rPr>
        <w:t>.......................................................................................................................12</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ПЕРЕЛІК</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УМОВНИХ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СКОРОЧЕНЬ</w:t>
      </w:r>
      <w:r w:rsidRPr="006E61BE">
        <w:rPr>
          <w:rFonts w:ascii="Verdana" w:eastAsia="Times New Roman" w:hAnsi="Verdana" w:cs="Times New Roman"/>
          <w:color w:val="000000"/>
          <w:kern w:val="0"/>
          <w:sz w:val="24"/>
          <w:szCs w:val="24"/>
          <w:lang w:eastAsia="ru-RU"/>
        </w:rPr>
        <w:t>......................................................................13</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ВСТУП</w:t>
      </w:r>
      <w:r w:rsidRPr="006E61BE">
        <w:rPr>
          <w:rFonts w:ascii="Verdana" w:eastAsia="Times New Roman" w:hAnsi="Verdana" w:cs="Times New Roman"/>
          <w:color w:val="000000"/>
          <w:kern w:val="0"/>
          <w:sz w:val="24"/>
          <w:szCs w:val="24"/>
          <w:lang w:eastAsia="ru-RU"/>
        </w:rPr>
        <w:t>......................................................................................................................14</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РОЗДІЛ</w:t>
      </w:r>
      <w:r w:rsidRPr="006E61BE">
        <w:rPr>
          <w:rFonts w:ascii="Verdana" w:eastAsia="Times New Roman" w:hAnsi="Verdana" w:cs="Times New Roman"/>
          <w:color w:val="000000"/>
          <w:kern w:val="0"/>
          <w:sz w:val="24"/>
          <w:szCs w:val="24"/>
          <w:lang w:eastAsia="ru-RU"/>
        </w:rPr>
        <w:t xml:space="preserve"> 1 </w:t>
      </w:r>
      <w:r w:rsidRPr="006E61BE">
        <w:rPr>
          <w:rFonts w:ascii="Verdana" w:eastAsia="Times New Roman" w:hAnsi="Verdana" w:cs="Times New Roman" w:hint="eastAsia"/>
          <w:color w:val="000000"/>
          <w:kern w:val="0"/>
          <w:sz w:val="24"/>
          <w:szCs w:val="24"/>
          <w:lang w:eastAsia="ru-RU"/>
        </w:rPr>
        <w:t>ТЕОРЕТИКО</w:t>
      </w:r>
      <w:r w:rsidRPr="006E61BE">
        <w:rPr>
          <w:rFonts w:ascii="Verdana" w:eastAsia="Times New Roman" w:hAnsi="Verdana" w:cs="Times New Roman"/>
          <w:color w:val="000000"/>
          <w:kern w:val="0"/>
          <w:sz w:val="24"/>
          <w:szCs w:val="24"/>
          <w:lang w:eastAsia="ru-RU"/>
        </w:rPr>
        <w:t>-</w:t>
      </w:r>
      <w:r w:rsidRPr="006E61BE">
        <w:rPr>
          <w:rFonts w:ascii="Verdana" w:eastAsia="Times New Roman" w:hAnsi="Verdana" w:cs="Times New Roman" w:hint="eastAsia"/>
          <w:color w:val="000000"/>
          <w:kern w:val="0"/>
          <w:sz w:val="24"/>
          <w:szCs w:val="24"/>
          <w:lang w:eastAsia="ru-RU"/>
        </w:rPr>
        <w:t>ПРАВОВИЙ</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АСПЕКТ</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МІЖНАРОДНО</w:t>
      </w:r>
      <w:r w:rsidRPr="006E61BE">
        <w:rPr>
          <w:rFonts w:ascii="Verdana" w:eastAsia="Times New Roman" w:hAnsi="Verdana" w:cs="Times New Roman"/>
          <w:color w:val="000000"/>
          <w:kern w:val="0"/>
          <w:sz w:val="24"/>
          <w:szCs w:val="24"/>
          <w:lang w:eastAsia="ru-RU"/>
        </w:rPr>
        <w:t>-</w:t>
      </w:r>
      <w:r w:rsidRPr="006E61BE">
        <w:rPr>
          <w:rFonts w:ascii="Verdana" w:eastAsia="Times New Roman" w:hAnsi="Verdana" w:cs="Times New Roman" w:hint="eastAsia"/>
          <w:color w:val="000000"/>
          <w:kern w:val="0"/>
          <w:sz w:val="24"/>
          <w:szCs w:val="24"/>
          <w:lang w:eastAsia="ru-RU"/>
        </w:rPr>
        <w:t>ПРАВОВОГО</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РЕГУЛЮВАННЯ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...................................................26</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1.1. </w:t>
      </w:r>
      <w:r w:rsidRPr="006E61BE">
        <w:rPr>
          <w:rFonts w:ascii="Verdana" w:eastAsia="Times New Roman" w:hAnsi="Verdana" w:cs="Times New Roman" w:hint="eastAsia"/>
          <w:color w:val="000000"/>
          <w:kern w:val="0"/>
          <w:sz w:val="24"/>
          <w:szCs w:val="24"/>
          <w:lang w:eastAsia="ru-RU"/>
        </w:rPr>
        <w:t>Нормативні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теоретичні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підходи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поняття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закупівлі»</w:t>
      </w:r>
      <w:r w:rsidRPr="006E61BE">
        <w:rPr>
          <w:rFonts w:ascii="Verdana" w:eastAsia="Times New Roman" w:hAnsi="Verdana" w:cs="Times New Roman"/>
          <w:color w:val="000000"/>
          <w:kern w:val="0"/>
          <w:sz w:val="24"/>
          <w:szCs w:val="24"/>
          <w:lang w:eastAsia="ru-RU"/>
        </w:rPr>
        <w:t xml:space="preserve"> ............26</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1.2. </w:t>
      </w:r>
      <w:r w:rsidRPr="006E61BE">
        <w:rPr>
          <w:rFonts w:ascii="Verdana" w:eastAsia="Times New Roman" w:hAnsi="Verdana" w:cs="Times New Roman" w:hint="eastAsia"/>
          <w:color w:val="000000"/>
          <w:kern w:val="0"/>
          <w:sz w:val="24"/>
          <w:szCs w:val="24"/>
          <w:lang w:eastAsia="ru-RU"/>
        </w:rPr>
        <w:t>Джерела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механізм</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міжнародно</w:t>
      </w:r>
      <w:r w:rsidRPr="006E61BE">
        <w:rPr>
          <w:rFonts w:ascii="Verdana" w:eastAsia="Times New Roman" w:hAnsi="Verdana" w:cs="Times New Roman"/>
          <w:color w:val="000000"/>
          <w:kern w:val="0"/>
          <w:sz w:val="24"/>
          <w:szCs w:val="24"/>
          <w:lang w:eastAsia="ru-RU"/>
        </w:rPr>
        <w:t>-</w:t>
      </w:r>
      <w:r w:rsidRPr="006E61BE">
        <w:rPr>
          <w:rFonts w:ascii="Verdana" w:eastAsia="Times New Roman" w:hAnsi="Verdana" w:cs="Times New Roman" w:hint="eastAsia"/>
          <w:color w:val="000000"/>
          <w:kern w:val="0"/>
          <w:sz w:val="24"/>
          <w:szCs w:val="24"/>
          <w:lang w:eastAsia="ru-RU"/>
        </w:rPr>
        <w:t>правового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регулювання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.................................................................................................................58</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1.3. </w:t>
      </w:r>
      <w:r w:rsidRPr="006E61BE">
        <w:rPr>
          <w:rFonts w:ascii="Verdana" w:eastAsia="Times New Roman" w:hAnsi="Verdana" w:cs="Times New Roman" w:hint="eastAsia"/>
          <w:color w:val="000000"/>
          <w:kern w:val="0"/>
          <w:sz w:val="24"/>
          <w:szCs w:val="24"/>
          <w:lang w:eastAsia="ru-RU"/>
        </w:rPr>
        <w:t>Історичні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етапи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становлення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.......................................85</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Висновки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розділу</w:t>
      </w:r>
      <w:r w:rsidRPr="006E61BE">
        <w:rPr>
          <w:rFonts w:ascii="Verdana" w:eastAsia="Times New Roman" w:hAnsi="Verdana" w:cs="Times New Roman"/>
          <w:color w:val="000000"/>
          <w:kern w:val="0"/>
          <w:sz w:val="24"/>
          <w:szCs w:val="24"/>
          <w:lang w:eastAsia="ru-RU"/>
        </w:rPr>
        <w:t xml:space="preserve"> 1 ...........................................................................................101</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РОЗДІЛ</w:t>
      </w:r>
      <w:r w:rsidRPr="006E61BE">
        <w:rPr>
          <w:rFonts w:ascii="Verdana" w:eastAsia="Times New Roman" w:hAnsi="Verdana" w:cs="Times New Roman"/>
          <w:color w:val="000000"/>
          <w:kern w:val="0"/>
          <w:sz w:val="24"/>
          <w:szCs w:val="24"/>
          <w:lang w:eastAsia="ru-RU"/>
        </w:rPr>
        <w:t xml:space="preserve"> 2 </w:t>
      </w:r>
      <w:r w:rsidRPr="006E61BE">
        <w:rPr>
          <w:rFonts w:ascii="Verdana" w:eastAsia="Times New Roman" w:hAnsi="Verdana" w:cs="Times New Roman" w:hint="eastAsia"/>
          <w:color w:val="000000"/>
          <w:kern w:val="0"/>
          <w:sz w:val="24"/>
          <w:szCs w:val="24"/>
          <w:lang w:eastAsia="ru-RU"/>
        </w:rPr>
        <w:t>НОРМАТИВНО</w:t>
      </w:r>
      <w:r w:rsidRPr="006E61BE">
        <w:rPr>
          <w:rFonts w:ascii="Verdana" w:eastAsia="Times New Roman" w:hAnsi="Verdana" w:cs="Times New Roman"/>
          <w:color w:val="000000"/>
          <w:kern w:val="0"/>
          <w:sz w:val="24"/>
          <w:szCs w:val="24"/>
          <w:lang w:eastAsia="ru-RU"/>
        </w:rPr>
        <w:t>-</w:t>
      </w:r>
      <w:r w:rsidRPr="006E61BE">
        <w:rPr>
          <w:rFonts w:ascii="Verdana" w:eastAsia="Times New Roman" w:hAnsi="Verdana" w:cs="Times New Roman" w:hint="eastAsia"/>
          <w:color w:val="000000"/>
          <w:kern w:val="0"/>
          <w:sz w:val="24"/>
          <w:szCs w:val="24"/>
          <w:lang w:eastAsia="ru-RU"/>
        </w:rPr>
        <w:t>ПРАВОВЕ</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РЕГУЛЮВАННЯ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ЕЛЕКТРОННИХ</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ДЕРЖАВНИХ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ЄС</w:t>
      </w:r>
      <w:r w:rsidRPr="006E61BE">
        <w:rPr>
          <w:rFonts w:ascii="Verdana" w:eastAsia="Times New Roman" w:hAnsi="Verdana" w:cs="Times New Roman"/>
          <w:color w:val="000000"/>
          <w:kern w:val="0"/>
          <w:sz w:val="24"/>
          <w:szCs w:val="24"/>
          <w:lang w:eastAsia="ru-RU"/>
        </w:rPr>
        <w:t xml:space="preserve"> .....................................................................104</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2.1. </w:t>
      </w:r>
      <w:r w:rsidRPr="006E61BE">
        <w:rPr>
          <w:rFonts w:ascii="Verdana" w:eastAsia="Times New Roman" w:hAnsi="Verdana" w:cs="Times New Roman" w:hint="eastAsia"/>
          <w:color w:val="000000"/>
          <w:kern w:val="0"/>
          <w:sz w:val="24"/>
          <w:szCs w:val="24"/>
          <w:lang w:eastAsia="ru-RU"/>
        </w:rPr>
        <w:t>Загальні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положення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джерела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правового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регулювання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електронних</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державних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ЄС</w:t>
      </w:r>
      <w:r w:rsidRPr="006E61BE">
        <w:rPr>
          <w:rFonts w:ascii="Verdana" w:eastAsia="Times New Roman" w:hAnsi="Verdana" w:cs="Times New Roman"/>
          <w:color w:val="000000"/>
          <w:kern w:val="0"/>
          <w:sz w:val="24"/>
          <w:szCs w:val="24"/>
          <w:lang w:eastAsia="ru-RU"/>
        </w:rPr>
        <w:t xml:space="preserve"> ...................................................................................104</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2.2. </w:t>
      </w:r>
      <w:r w:rsidRPr="006E61BE">
        <w:rPr>
          <w:rFonts w:ascii="Verdana" w:eastAsia="Times New Roman" w:hAnsi="Verdana" w:cs="Times New Roman" w:hint="eastAsia"/>
          <w:color w:val="000000"/>
          <w:kern w:val="0"/>
          <w:sz w:val="24"/>
          <w:szCs w:val="24"/>
          <w:lang w:eastAsia="ru-RU"/>
        </w:rPr>
        <w:t>Методи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правового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регулювання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допорогових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ЄС</w:t>
      </w:r>
      <w:r w:rsidRPr="006E61BE">
        <w:rPr>
          <w:rFonts w:ascii="Verdana" w:eastAsia="Times New Roman" w:hAnsi="Verdana" w:cs="Times New Roman"/>
          <w:color w:val="000000"/>
          <w:kern w:val="0"/>
          <w:sz w:val="24"/>
          <w:szCs w:val="24"/>
          <w:lang w:eastAsia="ru-RU"/>
        </w:rPr>
        <w:t xml:space="preserve"> 124</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2.3. </w:t>
      </w:r>
      <w:r w:rsidRPr="006E61BE">
        <w:rPr>
          <w:rFonts w:ascii="Verdana" w:eastAsia="Times New Roman" w:hAnsi="Verdana" w:cs="Times New Roman" w:hint="eastAsia"/>
          <w:color w:val="000000"/>
          <w:kern w:val="0"/>
          <w:sz w:val="24"/>
          <w:szCs w:val="24"/>
          <w:lang w:eastAsia="ru-RU"/>
        </w:rPr>
        <w:t>Судова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практика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ЄС</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сфері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.....................................136</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Висновки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розділу</w:t>
      </w:r>
      <w:r w:rsidRPr="006E61BE">
        <w:rPr>
          <w:rFonts w:ascii="Verdana" w:eastAsia="Times New Roman" w:hAnsi="Verdana" w:cs="Times New Roman"/>
          <w:color w:val="000000"/>
          <w:kern w:val="0"/>
          <w:sz w:val="24"/>
          <w:szCs w:val="24"/>
          <w:lang w:eastAsia="ru-RU"/>
        </w:rPr>
        <w:t xml:space="preserve"> 2 ...........................................................................................150</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РОЗДІЛ</w:t>
      </w:r>
      <w:r w:rsidRPr="006E61BE">
        <w:rPr>
          <w:rFonts w:ascii="Verdana" w:eastAsia="Times New Roman" w:hAnsi="Verdana" w:cs="Times New Roman"/>
          <w:color w:val="000000"/>
          <w:kern w:val="0"/>
          <w:sz w:val="24"/>
          <w:szCs w:val="24"/>
          <w:lang w:eastAsia="ru-RU"/>
        </w:rPr>
        <w:t xml:space="preserve"> 3 </w:t>
      </w:r>
      <w:r w:rsidRPr="006E61BE">
        <w:rPr>
          <w:rFonts w:ascii="Verdana" w:eastAsia="Times New Roman" w:hAnsi="Verdana" w:cs="Times New Roman" w:hint="eastAsia"/>
          <w:color w:val="000000"/>
          <w:kern w:val="0"/>
          <w:sz w:val="24"/>
          <w:szCs w:val="24"/>
          <w:lang w:eastAsia="ru-RU"/>
        </w:rPr>
        <w:t>ЕЛЕКТРОННІ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ЗАКУПІВЛІ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В</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УКРАЇНІ</w:t>
      </w:r>
      <w:r w:rsidRPr="006E61BE">
        <w:rPr>
          <w:rFonts w:ascii="Verdana" w:eastAsia="Times New Roman" w:hAnsi="Verdana" w:cs="Times New Roman"/>
          <w:color w:val="000000"/>
          <w:kern w:val="0"/>
          <w:sz w:val="24"/>
          <w:szCs w:val="24"/>
          <w:lang w:eastAsia="ru-RU"/>
        </w:rPr>
        <w:t>:.......................153</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СУЧАСНИЙ</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СТАН</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ПЕРСПЕКТИВИ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РОЗВИТКУ</w:t>
      </w:r>
      <w:r w:rsidRPr="006E61BE">
        <w:rPr>
          <w:rFonts w:ascii="Verdana" w:eastAsia="Times New Roman" w:hAnsi="Verdana" w:cs="Times New Roman"/>
          <w:color w:val="000000"/>
          <w:kern w:val="0"/>
          <w:sz w:val="24"/>
          <w:szCs w:val="24"/>
          <w:lang w:eastAsia="ru-RU"/>
        </w:rPr>
        <w:t xml:space="preserve"> .......................................153</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3.1. </w:t>
      </w:r>
      <w:r w:rsidRPr="006E61BE">
        <w:rPr>
          <w:rFonts w:ascii="Verdana" w:eastAsia="Times New Roman" w:hAnsi="Verdana" w:cs="Times New Roman" w:hint="eastAsia"/>
          <w:color w:val="000000"/>
          <w:kern w:val="0"/>
          <w:sz w:val="24"/>
          <w:szCs w:val="24"/>
          <w:lang w:eastAsia="ru-RU"/>
        </w:rPr>
        <w:t>Історичні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етапи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розвитку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інституту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в</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Україні</w:t>
      </w:r>
      <w:r w:rsidRPr="006E61BE">
        <w:rPr>
          <w:rFonts w:ascii="Verdana" w:eastAsia="Times New Roman" w:hAnsi="Verdana" w:cs="Times New Roman"/>
          <w:color w:val="000000"/>
          <w:kern w:val="0"/>
          <w:sz w:val="24"/>
          <w:szCs w:val="24"/>
          <w:lang w:eastAsia="ru-RU"/>
        </w:rPr>
        <w:t xml:space="preserve"> .........153</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color w:val="000000"/>
          <w:kern w:val="0"/>
          <w:sz w:val="24"/>
          <w:szCs w:val="24"/>
          <w:lang w:eastAsia="ru-RU"/>
        </w:rPr>
        <w:t xml:space="preserve">3.2. </w:t>
      </w:r>
      <w:r w:rsidRPr="006E61BE">
        <w:rPr>
          <w:rFonts w:ascii="Verdana" w:eastAsia="Times New Roman" w:hAnsi="Verdana" w:cs="Times New Roman" w:hint="eastAsia"/>
          <w:color w:val="000000"/>
          <w:kern w:val="0"/>
          <w:sz w:val="24"/>
          <w:szCs w:val="24"/>
          <w:lang w:eastAsia="ru-RU"/>
        </w:rPr>
        <w:t>Стан</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наближення</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законодавства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України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права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ЄС</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у</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сфері</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та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динаміка</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гармонізації</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електронних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державних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закупівель</w:t>
      </w:r>
      <w:r w:rsidRPr="006E61BE">
        <w:rPr>
          <w:rFonts w:ascii="Verdana" w:eastAsia="Times New Roman" w:hAnsi="Verdana" w:cs="Times New Roman"/>
          <w:color w:val="000000"/>
          <w:kern w:val="0"/>
          <w:sz w:val="24"/>
          <w:szCs w:val="24"/>
          <w:lang w:eastAsia="ru-RU"/>
        </w:rPr>
        <w:t xml:space="preserve"> ..........195</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Висновки</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до</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розділу</w:t>
      </w:r>
      <w:r w:rsidRPr="006E61BE">
        <w:rPr>
          <w:rFonts w:ascii="Verdana" w:eastAsia="Times New Roman" w:hAnsi="Verdana" w:cs="Times New Roman"/>
          <w:color w:val="000000"/>
          <w:kern w:val="0"/>
          <w:sz w:val="24"/>
          <w:szCs w:val="24"/>
          <w:lang w:eastAsia="ru-RU"/>
        </w:rPr>
        <w:t xml:space="preserve"> 3 ...........................................................................................220</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ВИСНОВКИ</w:t>
      </w:r>
      <w:r w:rsidRPr="006E61BE">
        <w:rPr>
          <w:rFonts w:ascii="Verdana" w:eastAsia="Times New Roman" w:hAnsi="Verdana" w:cs="Times New Roman"/>
          <w:color w:val="000000"/>
          <w:kern w:val="0"/>
          <w:sz w:val="24"/>
          <w:szCs w:val="24"/>
          <w:lang w:eastAsia="ru-RU"/>
        </w:rPr>
        <w:t xml:space="preserve"> ...........................................................................................................225</w:t>
      </w:r>
    </w:p>
    <w:p w:rsidR="006E61BE" w:rsidRPr="006E61BE"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СПИСОК</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ВИКОРИСТАНИХ</w:t>
      </w:r>
      <w:r w:rsidRPr="006E61BE">
        <w:rPr>
          <w:rFonts w:ascii="Verdana" w:eastAsia="Times New Roman" w:hAnsi="Verdana" w:cs="Times New Roman"/>
          <w:color w:val="000000"/>
          <w:kern w:val="0"/>
          <w:sz w:val="24"/>
          <w:szCs w:val="24"/>
          <w:lang w:eastAsia="ru-RU"/>
        </w:rPr>
        <w:t xml:space="preserve"> </w:t>
      </w:r>
      <w:r w:rsidRPr="006E61BE">
        <w:rPr>
          <w:rFonts w:ascii="Verdana" w:eastAsia="Times New Roman" w:hAnsi="Verdana" w:cs="Times New Roman" w:hint="eastAsia"/>
          <w:color w:val="000000"/>
          <w:kern w:val="0"/>
          <w:sz w:val="24"/>
          <w:szCs w:val="24"/>
          <w:lang w:eastAsia="ru-RU"/>
        </w:rPr>
        <w:t>ДЖЕРЕЛ</w:t>
      </w:r>
      <w:r w:rsidRPr="006E61BE">
        <w:rPr>
          <w:rFonts w:ascii="Verdana" w:eastAsia="Times New Roman" w:hAnsi="Verdana" w:cs="Times New Roman"/>
          <w:color w:val="000000"/>
          <w:kern w:val="0"/>
          <w:sz w:val="24"/>
          <w:szCs w:val="24"/>
          <w:lang w:eastAsia="ru-RU"/>
        </w:rPr>
        <w:t>...............................................................233</w:t>
      </w:r>
    </w:p>
    <w:p w:rsidR="002005B2" w:rsidRDefault="006E61BE" w:rsidP="006E61BE">
      <w:pPr>
        <w:rPr>
          <w:rFonts w:ascii="Verdana" w:eastAsia="Times New Roman" w:hAnsi="Verdana" w:cs="Times New Roman"/>
          <w:color w:val="000000"/>
          <w:kern w:val="0"/>
          <w:sz w:val="24"/>
          <w:szCs w:val="24"/>
          <w:lang w:eastAsia="ru-RU"/>
        </w:rPr>
      </w:pPr>
      <w:r w:rsidRPr="006E61BE">
        <w:rPr>
          <w:rFonts w:ascii="Verdana" w:eastAsia="Times New Roman" w:hAnsi="Verdana" w:cs="Times New Roman" w:hint="eastAsia"/>
          <w:color w:val="000000"/>
          <w:kern w:val="0"/>
          <w:sz w:val="24"/>
          <w:szCs w:val="24"/>
          <w:lang w:eastAsia="ru-RU"/>
        </w:rPr>
        <w:t>ДОДАТОК</w:t>
      </w:r>
      <w:r w:rsidRPr="006E61BE">
        <w:rPr>
          <w:rFonts w:ascii="Verdana" w:eastAsia="Times New Roman" w:hAnsi="Verdana" w:cs="Times New Roman"/>
          <w:color w:val="000000"/>
          <w:kern w:val="0"/>
          <w:sz w:val="24"/>
          <w:szCs w:val="24"/>
          <w:lang w:eastAsia="ru-RU"/>
        </w:rPr>
        <w:t>..............................................................................................................263</w:t>
      </w:r>
    </w:p>
    <w:p w:rsidR="006E61BE" w:rsidRDefault="006E61BE" w:rsidP="006E61BE">
      <w:pPr>
        <w:rPr>
          <w:rFonts w:ascii="Verdana" w:eastAsia="Times New Roman" w:hAnsi="Verdana" w:cs="Times New Roman"/>
          <w:color w:val="000000"/>
          <w:kern w:val="0"/>
          <w:sz w:val="24"/>
          <w:szCs w:val="24"/>
          <w:lang w:eastAsia="ru-RU"/>
        </w:rPr>
      </w:pPr>
    </w:p>
    <w:p w:rsidR="006E61BE" w:rsidRDefault="006E61BE" w:rsidP="006E61BE">
      <w:pPr>
        <w:rPr>
          <w:rFonts w:ascii="Verdana" w:eastAsia="Times New Roman" w:hAnsi="Verdana" w:cs="Times New Roman"/>
          <w:color w:val="000000"/>
          <w:kern w:val="0"/>
          <w:sz w:val="24"/>
          <w:szCs w:val="24"/>
          <w:lang w:eastAsia="ru-RU"/>
        </w:rPr>
      </w:pPr>
    </w:p>
    <w:p w:rsidR="006E61BE" w:rsidRDefault="006E61BE" w:rsidP="006E61BE">
      <w:pPr>
        <w:rPr>
          <w:rFonts w:ascii="Verdana" w:eastAsia="Times New Roman" w:hAnsi="Verdana" w:cs="Times New Roman"/>
          <w:color w:val="000000"/>
          <w:kern w:val="0"/>
          <w:sz w:val="24"/>
          <w:szCs w:val="24"/>
          <w:lang w:eastAsia="ru-RU"/>
        </w:rPr>
      </w:pPr>
    </w:p>
    <w:p w:rsidR="006E61BE" w:rsidRDefault="006E61BE" w:rsidP="006E61BE">
      <w:r>
        <w:rPr>
          <w:rFonts w:hint="eastAsia"/>
        </w:rPr>
        <w:t>ВИСНОВКИ</w:t>
      </w:r>
    </w:p>
    <w:p w:rsidR="006E61BE" w:rsidRDefault="006E61BE" w:rsidP="006E61BE">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6E61BE" w:rsidRDefault="006E61BE" w:rsidP="006E61BE">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r>
        <w:t></w:t>
      </w:r>
      <w:r>
        <w:rPr>
          <w:rFonts w:hint="eastAsia"/>
        </w:rPr>
        <w:t>комплексного</w:t>
      </w:r>
      <w:r>
        <w:t></w:t>
      </w:r>
      <w:r>
        <w:rPr>
          <w:rFonts w:hint="eastAsia"/>
        </w:rPr>
        <w:t>аналізу</w:t>
      </w:r>
    </w:p>
    <w:p w:rsidR="006E61BE" w:rsidRDefault="006E61BE" w:rsidP="006E61BE">
      <w:r>
        <w:rPr>
          <w:rFonts w:hint="eastAsia"/>
        </w:rPr>
        <w:t>теоретико</w:t>
      </w:r>
      <w:r>
        <w:t></w:t>
      </w:r>
      <w:r>
        <w:rPr>
          <w:rFonts w:hint="eastAsia"/>
        </w:rPr>
        <w:t>методологічних</w:t>
      </w:r>
      <w:r>
        <w:t></w:t>
      </w:r>
      <w:r>
        <w:rPr>
          <w:rFonts w:hint="eastAsia"/>
        </w:rPr>
        <w:t>засад</w:t>
      </w:r>
      <w:r>
        <w:t></w:t>
      </w:r>
      <w:r>
        <w:t></w:t>
      </w:r>
      <w:r>
        <w:rPr>
          <w:rFonts w:hint="eastAsia"/>
        </w:rPr>
        <w:t>нормативних</w:t>
      </w:r>
      <w:r>
        <w:t></w:t>
      </w:r>
      <w:r>
        <w:rPr>
          <w:rFonts w:hint="eastAsia"/>
        </w:rPr>
        <w:t>основ</w:t>
      </w:r>
      <w:r>
        <w:t></w:t>
      </w:r>
      <w:r>
        <w:rPr>
          <w:rFonts w:hint="eastAsia"/>
        </w:rPr>
        <w:t>і</w:t>
      </w:r>
      <w:r>
        <w:t></w:t>
      </w:r>
      <w:r>
        <w:rPr>
          <w:rFonts w:hint="eastAsia"/>
        </w:rPr>
        <w:t>правозастосовної</w:t>
      </w:r>
      <w:r>
        <w:t></w:t>
      </w:r>
      <w:r>
        <w:rPr>
          <w:rFonts w:hint="eastAsia"/>
        </w:rPr>
        <w:t>практики</w:t>
      </w:r>
    </w:p>
    <w:p w:rsidR="006E61BE" w:rsidRDefault="006E61BE" w:rsidP="006E61BE">
      <w:r>
        <w:rPr>
          <w:rFonts w:hint="eastAsia"/>
        </w:rPr>
        <w:t>визначити</w:t>
      </w:r>
      <w:r>
        <w:t></w:t>
      </w:r>
      <w:r>
        <w:rPr>
          <w:rFonts w:hint="eastAsia"/>
        </w:rPr>
        <w:t>особливості</w:t>
      </w:r>
      <w:r>
        <w:t></w:t>
      </w:r>
      <w:r>
        <w:rPr>
          <w:rFonts w:hint="eastAsia"/>
        </w:rPr>
        <w:t>правового</w:t>
      </w:r>
      <w:r>
        <w:t></w:t>
      </w:r>
      <w:r>
        <w:rPr>
          <w:rFonts w:hint="eastAsia"/>
        </w:rPr>
        <w:t>регулювання</w:t>
      </w:r>
      <w:r>
        <w:t></w:t>
      </w:r>
      <w:r>
        <w:rPr>
          <w:rFonts w:hint="eastAsia"/>
        </w:rPr>
        <w:t>електронних</w:t>
      </w:r>
      <w:r>
        <w:t></w:t>
      </w:r>
      <w:r>
        <w:rPr>
          <w:rFonts w:hint="eastAsia"/>
        </w:rPr>
        <w:t>державних</w:t>
      </w:r>
    </w:p>
    <w:p w:rsidR="006E61BE" w:rsidRDefault="006E61BE" w:rsidP="006E61BE">
      <w:r>
        <w:rPr>
          <w:rFonts w:hint="eastAsia"/>
        </w:rPr>
        <w:t>закупівель</w:t>
      </w:r>
      <w:r>
        <w:t></w:t>
      </w:r>
      <w:r>
        <w:rPr>
          <w:rFonts w:hint="eastAsia"/>
        </w:rPr>
        <w:t>у</w:t>
      </w:r>
      <w:r>
        <w:t></w:t>
      </w:r>
      <w:r>
        <w:rPr>
          <w:rFonts w:hint="eastAsia"/>
        </w:rPr>
        <w:t>ЄС</w:t>
      </w:r>
      <w:r>
        <w:t></w:t>
      </w:r>
      <w:r>
        <w:rPr>
          <w:rFonts w:hint="eastAsia"/>
        </w:rPr>
        <w:t>та</w:t>
      </w:r>
      <w:r>
        <w:t></w:t>
      </w:r>
      <w:r>
        <w:rPr>
          <w:rFonts w:hint="eastAsia"/>
        </w:rPr>
        <w:t>Україні</w:t>
      </w:r>
      <w:r>
        <w:t></w:t>
      </w:r>
      <w:r>
        <w:rPr>
          <w:rFonts w:hint="eastAsia"/>
        </w:rPr>
        <w:t>та</w:t>
      </w:r>
      <w:r>
        <w:t></w:t>
      </w:r>
      <w:r>
        <w:rPr>
          <w:rFonts w:hint="eastAsia"/>
        </w:rPr>
        <w:t>надати</w:t>
      </w:r>
      <w:r>
        <w:t></w:t>
      </w:r>
      <w:r>
        <w:rPr>
          <w:rFonts w:hint="eastAsia"/>
        </w:rPr>
        <w:t>пропозиції</w:t>
      </w:r>
      <w:r>
        <w:t></w:t>
      </w:r>
      <w:r>
        <w:rPr>
          <w:rFonts w:hint="eastAsia"/>
        </w:rPr>
        <w:t>з</w:t>
      </w:r>
      <w:r>
        <w:t></w:t>
      </w:r>
      <w:r>
        <w:rPr>
          <w:rFonts w:hint="eastAsia"/>
        </w:rPr>
        <w:t>його</w:t>
      </w:r>
      <w:r>
        <w:t></w:t>
      </w:r>
      <w:r>
        <w:rPr>
          <w:rFonts w:hint="eastAsia"/>
        </w:rPr>
        <w:t>удосконалення</w:t>
      </w:r>
      <w:r>
        <w:t></w:t>
      </w:r>
      <w:r>
        <w:t></w:t>
      </w:r>
      <w:r>
        <w:rPr>
          <w:rFonts w:hint="eastAsia"/>
        </w:rPr>
        <w:t>За</w:t>
      </w:r>
    </w:p>
    <w:p w:rsidR="006E61BE" w:rsidRDefault="006E61BE" w:rsidP="006E61BE">
      <w:r>
        <w:rPr>
          <w:rFonts w:hint="eastAsia"/>
        </w:rPr>
        <w:t>результатами</w:t>
      </w:r>
      <w:r>
        <w:t></w:t>
      </w:r>
      <w:r>
        <w:rPr>
          <w:rFonts w:hint="eastAsia"/>
        </w:rPr>
        <w:t>дослідження</w:t>
      </w:r>
      <w:r>
        <w:t></w:t>
      </w:r>
      <w:r>
        <w:rPr>
          <w:rFonts w:hint="eastAsia"/>
        </w:rPr>
        <w:t>сформульовано</w:t>
      </w:r>
      <w:r>
        <w:t></w:t>
      </w:r>
      <w:r>
        <w:rPr>
          <w:rFonts w:hint="eastAsia"/>
        </w:rPr>
        <w:t>такі</w:t>
      </w:r>
      <w:r>
        <w:t></w:t>
      </w:r>
      <w:r>
        <w:rPr>
          <w:rFonts w:hint="eastAsia"/>
        </w:rPr>
        <w:t>основні</w:t>
      </w:r>
      <w:r>
        <w:t></w:t>
      </w:r>
      <w:r>
        <w:rPr>
          <w:rFonts w:hint="eastAsia"/>
        </w:rPr>
        <w:t>висновки</w:t>
      </w:r>
      <w:r>
        <w:t></w:t>
      </w:r>
    </w:p>
    <w:p w:rsidR="006E61BE" w:rsidRDefault="006E61BE" w:rsidP="006E61BE">
      <w:r>
        <w:t></w:t>
      </w:r>
      <w:r>
        <w:t></w:t>
      </w:r>
      <w:r>
        <w:t></w:t>
      </w:r>
      <w:r>
        <w:rPr>
          <w:rFonts w:hint="eastAsia"/>
        </w:rPr>
        <w:t>Дослідивши</w:t>
      </w:r>
      <w:r>
        <w:t></w:t>
      </w:r>
      <w:r>
        <w:rPr>
          <w:rFonts w:hint="eastAsia"/>
        </w:rPr>
        <w:t>законодавчі</w:t>
      </w:r>
      <w:r>
        <w:t></w:t>
      </w:r>
      <w:r>
        <w:rPr>
          <w:rFonts w:hint="eastAsia"/>
        </w:rPr>
        <w:t>визначення</w:t>
      </w:r>
      <w:r>
        <w:t></w:t>
      </w:r>
      <w:r>
        <w:rPr>
          <w:rFonts w:hint="eastAsia"/>
        </w:rPr>
        <w:t>та</w:t>
      </w:r>
      <w:r>
        <w:t></w:t>
      </w:r>
      <w:r>
        <w:rPr>
          <w:rFonts w:hint="eastAsia"/>
        </w:rPr>
        <w:t>розглянувши</w:t>
      </w:r>
      <w:r>
        <w:t></w:t>
      </w:r>
      <w:r>
        <w:rPr>
          <w:rFonts w:hint="eastAsia"/>
        </w:rPr>
        <w:t>доктринальні</w:t>
      </w:r>
    </w:p>
    <w:p w:rsidR="006E61BE" w:rsidRDefault="006E61BE" w:rsidP="006E61BE">
      <w:r>
        <w:rPr>
          <w:rFonts w:hint="eastAsia"/>
        </w:rPr>
        <w:t>підходи</w:t>
      </w:r>
      <w:r>
        <w:t></w:t>
      </w:r>
      <w:r>
        <w:rPr>
          <w:rFonts w:hint="eastAsia"/>
        </w:rPr>
        <w:t>науковців</w:t>
      </w:r>
      <w:r>
        <w:t></w:t>
      </w:r>
      <w:r>
        <w:t></w:t>
      </w:r>
      <w:r>
        <w:rPr>
          <w:rFonts w:hint="eastAsia"/>
        </w:rPr>
        <w:t>з’ясовано</w:t>
      </w:r>
      <w:r>
        <w:t></w:t>
      </w:r>
      <w:r>
        <w:t></w:t>
      </w:r>
      <w:r>
        <w:rPr>
          <w:rFonts w:hint="eastAsia"/>
        </w:rPr>
        <w:t>що</w:t>
      </w:r>
      <w:r>
        <w:t></w:t>
      </w:r>
      <w:r>
        <w:rPr>
          <w:rFonts w:hint="eastAsia"/>
        </w:rPr>
        <w:t>вчені</w:t>
      </w:r>
      <w:r>
        <w:t></w:t>
      </w:r>
      <w:r>
        <w:rPr>
          <w:rFonts w:hint="eastAsia"/>
        </w:rPr>
        <w:t>вкладають</w:t>
      </w:r>
      <w:r>
        <w:t></w:t>
      </w:r>
      <w:r>
        <w:rPr>
          <w:rFonts w:hint="eastAsia"/>
        </w:rPr>
        <w:t>різне</w:t>
      </w:r>
      <w:r>
        <w:t></w:t>
      </w:r>
      <w:r>
        <w:rPr>
          <w:rFonts w:hint="eastAsia"/>
        </w:rPr>
        <w:t>значення</w:t>
      </w:r>
      <w:r>
        <w:t></w:t>
      </w:r>
      <w:r>
        <w:rPr>
          <w:rFonts w:hint="eastAsia"/>
        </w:rPr>
        <w:t>в</w:t>
      </w:r>
      <w:r>
        <w:t></w:t>
      </w:r>
      <w:r>
        <w:rPr>
          <w:rFonts w:hint="eastAsia"/>
        </w:rPr>
        <w:t>термін</w:t>
      </w:r>
    </w:p>
    <w:p w:rsidR="006E61BE" w:rsidRDefault="006E61BE" w:rsidP="006E61BE">
      <w:r>
        <w:t></w:t>
      </w:r>
      <w:r>
        <w:rPr>
          <w:rFonts w:hint="eastAsia"/>
        </w:rPr>
        <w:t>державні</w:t>
      </w:r>
      <w:r>
        <w:t></w:t>
      </w:r>
      <w:r>
        <w:rPr>
          <w:rFonts w:hint="eastAsia"/>
        </w:rPr>
        <w:t>закупівлі</w:t>
      </w:r>
      <w:r>
        <w:t></w:t>
      </w:r>
      <w:r>
        <w:t></w:t>
      </w:r>
      <w:r>
        <w:t></w:t>
      </w:r>
      <w:r>
        <w:rPr>
          <w:rFonts w:hint="eastAsia"/>
        </w:rPr>
        <w:t>Проведений</w:t>
      </w:r>
      <w:r>
        <w:t></w:t>
      </w:r>
      <w:r>
        <w:rPr>
          <w:rFonts w:hint="eastAsia"/>
        </w:rPr>
        <w:t>аналіз</w:t>
      </w:r>
      <w:r>
        <w:t></w:t>
      </w:r>
      <w:r>
        <w:rPr>
          <w:rFonts w:hint="eastAsia"/>
        </w:rPr>
        <w:t>міждисциплінарного</w:t>
      </w:r>
      <w:r>
        <w:t></w:t>
      </w:r>
      <w:r>
        <w:rPr>
          <w:rFonts w:hint="eastAsia"/>
        </w:rPr>
        <w:t>за</w:t>
      </w:r>
      <w:r>
        <w:t></w:t>
      </w:r>
      <w:r>
        <w:rPr>
          <w:rFonts w:hint="eastAsia"/>
        </w:rPr>
        <w:t>своєю</w:t>
      </w:r>
      <w:r>
        <w:t></w:t>
      </w:r>
      <w:r>
        <w:rPr>
          <w:rFonts w:hint="eastAsia"/>
        </w:rPr>
        <w:t>природою</w:t>
      </w:r>
    </w:p>
    <w:p w:rsidR="006E61BE" w:rsidRDefault="006E61BE" w:rsidP="006E61BE">
      <w:r>
        <w:rPr>
          <w:rFonts w:hint="eastAsia"/>
        </w:rPr>
        <w:t>поняття</w:t>
      </w:r>
      <w:r>
        <w:t></w:t>
      </w:r>
      <w:r>
        <w:t></w:t>
      </w:r>
      <w:r>
        <w:rPr>
          <w:rFonts w:hint="eastAsia"/>
        </w:rPr>
        <w:t>державних</w:t>
      </w:r>
      <w:r>
        <w:t></w:t>
      </w:r>
      <w:r>
        <w:rPr>
          <w:rFonts w:hint="eastAsia"/>
        </w:rPr>
        <w:t>закупівель</w:t>
      </w:r>
      <w:r>
        <w:t></w:t>
      </w:r>
      <w:r>
        <w:t></w:t>
      </w:r>
      <w:r>
        <w:rPr>
          <w:rFonts w:hint="eastAsia"/>
        </w:rPr>
        <w:t>надав</w:t>
      </w:r>
      <w:r>
        <w:t></w:t>
      </w:r>
      <w:r>
        <w:rPr>
          <w:rFonts w:hint="eastAsia"/>
        </w:rPr>
        <w:t>можливість</w:t>
      </w:r>
      <w:r>
        <w:t></w:t>
      </w:r>
      <w:r>
        <w:rPr>
          <w:rFonts w:hint="eastAsia"/>
        </w:rPr>
        <w:t>запропонувати</w:t>
      </w:r>
      <w:r>
        <w:t></w:t>
      </w:r>
      <w:r>
        <w:rPr>
          <w:rFonts w:hint="eastAsia"/>
        </w:rPr>
        <w:t>його</w:t>
      </w:r>
      <w:r>
        <w:t></w:t>
      </w:r>
      <w:r>
        <w:rPr>
          <w:rFonts w:hint="eastAsia"/>
        </w:rPr>
        <w:t>авторське</w:t>
      </w:r>
    </w:p>
    <w:p w:rsidR="006E61BE" w:rsidRDefault="006E61BE" w:rsidP="006E61BE">
      <w:r>
        <w:rPr>
          <w:rFonts w:hint="eastAsia"/>
        </w:rPr>
        <w:t>визначення</w:t>
      </w:r>
      <w:r>
        <w:t></w:t>
      </w:r>
      <w:r>
        <w:t></w:t>
      </w:r>
      <w:r>
        <w:rPr>
          <w:rFonts w:hint="eastAsia"/>
        </w:rPr>
        <w:t>Під</w:t>
      </w:r>
      <w:r>
        <w:t></w:t>
      </w:r>
      <w:r>
        <w:rPr>
          <w:rFonts w:hint="eastAsia"/>
        </w:rPr>
        <w:t>державними</w:t>
      </w:r>
      <w:r>
        <w:t></w:t>
      </w:r>
      <w:r>
        <w:t></w:t>
      </w:r>
      <w:r>
        <w:rPr>
          <w:rFonts w:hint="eastAsia"/>
        </w:rPr>
        <w:t>публічними</w:t>
      </w:r>
      <w:r>
        <w:t></w:t>
      </w:r>
      <w:r>
        <w:t></w:t>
      </w:r>
      <w:r>
        <w:rPr>
          <w:rFonts w:hint="eastAsia"/>
        </w:rPr>
        <w:t>закупівлями</w:t>
      </w:r>
      <w:r>
        <w:t></w:t>
      </w:r>
      <w:r>
        <w:rPr>
          <w:rFonts w:hint="eastAsia"/>
        </w:rPr>
        <w:t>пропонуємо</w:t>
      </w:r>
      <w:r>
        <w:t></w:t>
      </w:r>
      <w:r>
        <w:rPr>
          <w:rFonts w:hint="eastAsia"/>
        </w:rPr>
        <w:t>розуміти</w:t>
      </w:r>
    </w:p>
    <w:p w:rsidR="006E61BE" w:rsidRDefault="006E61BE" w:rsidP="006E61BE">
      <w:r>
        <w:rPr>
          <w:rFonts w:hint="eastAsia"/>
        </w:rPr>
        <w:t>процес</w:t>
      </w:r>
      <w:r>
        <w:t></w:t>
      </w:r>
      <w:r>
        <w:rPr>
          <w:rFonts w:hint="eastAsia"/>
        </w:rPr>
        <w:t>замовлення</w:t>
      </w:r>
      <w:r>
        <w:t></w:t>
      </w:r>
      <w:r>
        <w:rPr>
          <w:rFonts w:hint="eastAsia"/>
        </w:rPr>
        <w:t>державними</w:t>
      </w:r>
      <w:r>
        <w:t></w:t>
      </w:r>
      <w:r>
        <w:rPr>
          <w:rFonts w:hint="eastAsia"/>
        </w:rPr>
        <w:t>органами</w:t>
      </w:r>
      <w:r>
        <w:t></w:t>
      </w:r>
      <w:r>
        <w:rPr>
          <w:rFonts w:hint="eastAsia"/>
        </w:rPr>
        <w:t>або</w:t>
      </w:r>
      <w:r>
        <w:t></w:t>
      </w:r>
      <w:r>
        <w:rPr>
          <w:rFonts w:hint="eastAsia"/>
        </w:rPr>
        <w:t>органами</w:t>
      </w:r>
      <w:r>
        <w:t></w:t>
      </w:r>
      <w:r>
        <w:rPr>
          <w:rFonts w:hint="eastAsia"/>
        </w:rPr>
        <w:t>місцевого</w:t>
      </w:r>
    </w:p>
    <w:p w:rsidR="006E61BE" w:rsidRDefault="006E61BE" w:rsidP="006E61BE">
      <w:r>
        <w:rPr>
          <w:rFonts w:hint="eastAsia"/>
        </w:rPr>
        <w:t>самоврядування</w:t>
      </w:r>
      <w:r>
        <w:t></w:t>
      </w:r>
      <w:r>
        <w:rPr>
          <w:rFonts w:hint="eastAsia"/>
        </w:rPr>
        <w:t>товарів</w:t>
      </w:r>
      <w:r>
        <w:t></w:t>
      </w:r>
      <w:r>
        <w:t></w:t>
      </w:r>
      <w:r>
        <w:rPr>
          <w:rFonts w:hint="eastAsia"/>
        </w:rPr>
        <w:t>робіт</w:t>
      </w:r>
      <w:r>
        <w:t></w:t>
      </w:r>
      <w:r>
        <w:t></w:t>
      </w:r>
      <w:r>
        <w:rPr>
          <w:rFonts w:hint="eastAsia"/>
        </w:rPr>
        <w:t>послуг</w:t>
      </w:r>
      <w:r>
        <w:t></w:t>
      </w:r>
      <w:r>
        <w:t></w:t>
      </w:r>
      <w:r>
        <w:t></w:t>
      </w:r>
      <w:r>
        <w:rPr>
          <w:rFonts w:hint="eastAsia"/>
        </w:rPr>
        <w:t>необхідних</w:t>
      </w:r>
      <w:r>
        <w:t></w:t>
      </w:r>
      <w:r>
        <w:rPr>
          <w:rFonts w:hint="eastAsia"/>
        </w:rPr>
        <w:t>для</w:t>
      </w:r>
      <w:r>
        <w:t></w:t>
      </w:r>
      <w:r>
        <w:rPr>
          <w:rFonts w:hint="eastAsia"/>
        </w:rPr>
        <w:t>їхнього</w:t>
      </w:r>
      <w:r>
        <w:t></w:t>
      </w:r>
      <w:r>
        <w:rPr>
          <w:rFonts w:hint="eastAsia"/>
        </w:rPr>
        <w:t>повного</w:t>
      </w:r>
      <w:r>
        <w:t></w:t>
      </w:r>
      <w:r>
        <w:rPr>
          <w:rFonts w:hint="eastAsia"/>
        </w:rPr>
        <w:t>й</w:t>
      </w:r>
    </w:p>
    <w:p w:rsidR="006E61BE" w:rsidRDefault="006E61BE" w:rsidP="006E61BE">
      <w:r>
        <w:rPr>
          <w:rFonts w:hint="eastAsia"/>
        </w:rPr>
        <w:t>ефективного</w:t>
      </w:r>
      <w:r>
        <w:t></w:t>
      </w:r>
      <w:r>
        <w:rPr>
          <w:rFonts w:hint="eastAsia"/>
        </w:rPr>
        <w:t>функціонування</w:t>
      </w:r>
      <w:r>
        <w:t></w:t>
      </w:r>
      <w:r>
        <w:t></w:t>
      </w:r>
      <w:r>
        <w:rPr>
          <w:rFonts w:hint="eastAsia"/>
        </w:rPr>
        <w:t>здійснюваного</w:t>
      </w:r>
      <w:r>
        <w:t></w:t>
      </w:r>
      <w:r>
        <w:rPr>
          <w:rFonts w:hint="eastAsia"/>
        </w:rPr>
        <w:t>за</w:t>
      </w:r>
      <w:r>
        <w:t></w:t>
      </w:r>
      <w:r>
        <w:rPr>
          <w:rFonts w:hint="eastAsia"/>
        </w:rPr>
        <w:t>оголошеними</w:t>
      </w:r>
      <w:r>
        <w:t></w:t>
      </w:r>
      <w:r>
        <w:rPr>
          <w:rFonts w:hint="eastAsia"/>
        </w:rPr>
        <w:t>умовами</w:t>
      </w:r>
      <w:r>
        <w:t></w:t>
      </w:r>
      <w:r>
        <w:rPr>
          <w:rFonts w:hint="eastAsia"/>
        </w:rPr>
        <w:t>конкурсу</w:t>
      </w:r>
      <w:r>
        <w:t></w:t>
      </w:r>
    </w:p>
    <w:p w:rsidR="006E61BE" w:rsidRDefault="006E61BE" w:rsidP="006E61BE">
      <w:r>
        <w:rPr>
          <w:rFonts w:hint="eastAsia"/>
        </w:rPr>
        <w:t>що</w:t>
      </w:r>
      <w:r>
        <w:t></w:t>
      </w:r>
      <w:r>
        <w:rPr>
          <w:rFonts w:hint="eastAsia"/>
        </w:rPr>
        <w:t>передбачають</w:t>
      </w:r>
      <w:r>
        <w:t></w:t>
      </w:r>
      <w:r>
        <w:rPr>
          <w:rFonts w:hint="eastAsia"/>
        </w:rPr>
        <w:t>виконання</w:t>
      </w:r>
      <w:r>
        <w:t></w:t>
      </w:r>
      <w:r>
        <w:rPr>
          <w:rFonts w:hint="eastAsia"/>
        </w:rPr>
        <w:t>всіх</w:t>
      </w:r>
      <w:r>
        <w:t></w:t>
      </w:r>
      <w:r>
        <w:rPr>
          <w:rFonts w:hint="eastAsia"/>
        </w:rPr>
        <w:t>поставлених</w:t>
      </w:r>
      <w:r>
        <w:t></w:t>
      </w:r>
      <w:r>
        <w:rPr>
          <w:rFonts w:hint="eastAsia"/>
        </w:rPr>
        <w:t>замовниками</w:t>
      </w:r>
      <w:r>
        <w:t></w:t>
      </w:r>
      <w:r>
        <w:rPr>
          <w:rFonts w:hint="eastAsia"/>
        </w:rPr>
        <w:t>умов</w:t>
      </w:r>
      <w:r>
        <w:t></w:t>
      </w:r>
      <w:r>
        <w:rPr>
          <w:rFonts w:hint="eastAsia"/>
        </w:rPr>
        <w:t>для</w:t>
      </w:r>
      <w:r>
        <w:t></w:t>
      </w:r>
      <w:r>
        <w:rPr>
          <w:rFonts w:hint="eastAsia"/>
        </w:rPr>
        <w:t>учасників</w:t>
      </w:r>
    </w:p>
    <w:p w:rsidR="006E61BE" w:rsidRDefault="006E61BE" w:rsidP="006E61BE">
      <w:r>
        <w:rPr>
          <w:rFonts w:hint="eastAsia"/>
        </w:rPr>
        <w:t>торгів</w:t>
      </w:r>
      <w:r>
        <w:t></w:t>
      </w:r>
      <w:r>
        <w:rPr>
          <w:rFonts w:hint="eastAsia"/>
        </w:rPr>
        <w:t>у</w:t>
      </w:r>
      <w:r>
        <w:t></w:t>
      </w:r>
      <w:r>
        <w:rPr>
          <w:rFonts w:hint="eastAsia"/>
        </w:rPr>
        <w:t>межах</w:t>
      </w:r>
      <w:r>
        <w:t></w:t>
      </w:r>
      <w:r>
        <w:rPr>
          <w:rFonts w:hint="eastAsia"/>
        </w:rPr>
        <w:t>добросовісної</w:t>
      </w:r>
      <w:r>
        <w:t></w:t>
      </w:r>
      <w:r>
        <w:rPr>
          <w:rFonts w:hint="eastAsia"/>
        </w:rPr>
        <w:t>конкуренції</w:t>
      </w:r>
      <w:r>
        <w:t></w:t>
      </w:r>
      <w:r>
        <w:rPr>
          <w:rFonts w:hint="eastAsia"/>
        </w:rPr>
        <w:t>для</w:t>
      </w:r>
      <w:r>
        <w:t></w:t>
      </w:r>
      <w:r>
        <w:rPr>
          <w:rFonts w:hint="eastAsia"/>
        </w:rPr>
        <w:t>забезпечення</w:t>
      </w:r>
      <w:r>
        <w:t></w:t>
      </w:r>
      <w:r>
        <w:rPr>
          <w:rFonts w:hint="eastAsia"/>
        </w:rPr>
        <w:t>потреб</w:t>
      </w:r>
      <w:r>
        <w:t></w:t>
      </w:r>
      <w:r>
        <w:rPr>
          <w:rFonts w:hint="eastAsia"/>
        </w:rPr>
        <w:t>держави</w:t>
      </w:r>
      <w:r>
        <w:t></w:t>
      </w:r>
      <w:r>
        <w:rPr>
          <w:rFonts w:hint="eastAsia"/>
        </w:rPr>
        <w:t>та</w:t>
      </w:r>
    </w:p>
    <w:p w:rsidR="006E61BE" w:rsidRDefault="006E61BE" w:rsidP="006E61BE">
      <w:r>
        <w:rPr>
          <w:rFonts w:hint="eastAsia"/>
        </w:rPr>
        <w:t>територіальної</w:t>
      </w:r>
      <w:r>
        <w:t></w:t>
      </w:r>
      <w:r>
        <w:rPr>
          <w:rFonts w:hint="eastAsia"/>
        </w:rPr>
        <w:t>громади</w:t>
      </w:r>
      <w:r>
        <w:t></w:t>
      </w:r>
    </w:p>
    <w:p w:rsidR="006E61BE" w:rsidRDefault="006E61BE" w:rsidP="006E61BE">
      <w:r>
        <w:rPr>
          <w:rFonts w:hint="eastAsia"/>
        </w:rPr>
        <w:t>Сформульовано</w:t>
      </w:r>
      <w:r>
        <w:t></w:t>
      </w:r>
      <w:r>
        <w:rPr>
          <w:rFonts w:hint="eastAsia"/>
        </w:rPr>
        <w:t>авторську</w:t>
      </w:r>
      <w:r>
        <w:t></w:t>
      </w:r>
      <w:r>
        <w:rPr>
          <w:rFonts w:hint="eastAsia"/>
        </w:rPr>
        <w:t>позицію</w:t>
      </w:r>
      <w:r>
        <w:t></w:t>
      </w:r>
      <w:r>
        <w:rPr>
          <w:rFonts w:hint="eastAsia"/>
        </w:rPr>
        <w:t>стосовно</w:t>
      </w:r>
      <w:r>
        <w:t></w:t>
      </w:r>
      <w:r>
        <w:rPr>
          <w:rFonts w:hint="eastAsia"/>
        </w:rPr>
        <w:t>розуміння</w:t>
      </w:r>
      <w:r>
        <w:t></w:t>
      </w:r>
      <w:r>
        <w:rPr>
          <w:rFonts w:hint="eastAsia"/>
        </w:rPr>
        <w:t>поняття</w:t>
      </w:r>
      <w:r>
        <w:t></w:t>
      </w:r>
      <w:r>
        <w:t></w:t>
      </w:r>
      <w:r>
        <w:rPr>
          <w:rFonts w:hint="eastAsia"/>
        </w:rPr>
        <w:t>державне</w:t>
      </w:r>
    </w:p>
    <w:p w:rsidR="006E61BE" w:rsidRDefault="006E61BE" w:rsidP="006E61BE">
      <w:r>
        <w:rPr>
          <w:rFonts w:hint="eastAsia"/>
        </w:rPr>
        <w:t>замовлення</w:t>
      </w:r>
      <w:r>
        <w:t></w:t>
      </w:r>
      <w:r>
        <w:t></w:t>
      </w:r>
      <w:r>
        <w:t></w:t>
      </w:r>
      <w:r>
        <w:rPr>
          <w:rFonts w:hint="eastAsia"/>
        </w:rPr>
        <w:t>Встановлено</w:t>
      </w:r>
      <w:r>
        <w:t></w:t>
      </w:r>
      <w:r>
        <w:t></w:t>
      </w:r>
      <w:r>
        <w:rPr>
          <w:rFonts w:hint="eastAsia"/>
        </w:rPr>
        <w:t>що</w:t>
      </w:r>
      <w:r>
        <w:t></w:t>
      </w:r>
      <w:r>
        <w:rPr>
          <w:rFonts w:hint="eastAsia"/>
        </w:rPr>
        <w:t>державне</w:t>
      </w:r>
      <w:r>
        <w:t></w:t>
      </w:r>
      <w:r>
        <w:rPr>
          <w:rFonts w:hint="eastAsia"/>
        </w:rPr>
        <w:t>замовлення</w:t>
      </w:r>
      <w:r>
        <w:t></w:t>
      </w:r>
      <w:r>
        <w:rPr>
          <w:rFonts w:hint="eastAsia"/>
        </w:rPr>
        <w:t>–</w:t>
      </w:r>
      <w:r>
        <w:t></w:t>
      </w:r>
      <w:r>
        <w:rPr>
          <w:rFonts w:hint="eastAsia"/>
        </w:rPr>
        <w:t>це</w:t>
      </w:r>
      <w:r>
        <w:t></w:t>
      </w:r>
      <w:r>
        <w:rPr>
          <w:rFonts w:hint="eastAsia"/>
        </w:rPr>
        <w:t>діяльність</w:t>
      </w:r>
      <w:r>
        <w:t></w:t>
      </w:r>
      <w:r>
        <w:rPr>
          <w:rFonts w:hint="eastAsia"/>
        </w:rPr>
        <w:t>держави</w:t>
      </w:r>
      <w:r>
        <w:t></w:t>
      </w:r>
      <w:r>
        <w:rPr>
          <w:rFonts w:hint="eastAsia"/>
        </w:rPr>
        <w:t>й</w:t>
      </w:r>
    </w:p>
    <w:p w:rsidR="006E61BE" w:rsidRDefault="006E61BE" w:rsidP="006E61BE">
      <w:r>
        <w:rPr>
          <w:rFonts w:hint="eastAsia"/>
        </w:rPr>
        <w:t>органів</w:t>
      </w:r>
      <w:r>
        <w:t></w:t>
      </w:r>
      <w:r>
        <w:rPr>
          <w:rFonts w:hint="eastAsia"/>
        </w:rPr>
        <w:t>місцевого</w:t>
      </w:r>
      <w:r>
        <w:t></w:t>
      </w:r>
      <w:r>
        <w:rPr>
          <w:rFonts w:hint="eastAsia"/>
        </w:rPr>
        <w:t>самоврядування</w:t>
      </w:r>
      <w:r>
        <w:t></w:t>
      </w:r>
      <w:r>
        <w:rPr>
          <w:rFonts w:hint="eastAsia"/>
        </w:rPr>
        <w:t>із</w:t>
      </w:r>
      <w:r>
        <w:t></w:t>
      </w:r>
      <w:r>
        <w:rPr>
          <w:rFonts w:hint="eastAsia"/>
        </w:rPr>
        <w:t>задоволення</w:t>
      </w:r>
      <w:r>
        <w:t></w:t>
      </w:r>
      <w:r>
        <w:rPr>
          <w:rFonts w:hint="eastAsia"/>
        </w:rPr>
        <w:t>державних</w:t>
      </w:r>
      <w:r>
        <w:t></w:t>
      </w:r>
      <w:r>
        <w:rPr>
          <w:rFonts w:hint="eastAsia"/>
        </w:rPr>
        <w:t>потреб</w:t>
      </w:r>
      <w:r>
        <w:t></w:t>
      </w:r>
      <w:r>
        <w:t></w:t>
      </w:r>
      <w:r>
        <w:rPr>
          <w:rFonts w:hint="eastAsia"/>
        </w:rPr>
        <w:t>потреб</w:t>
      </w:r>
    </w:p>
    <w:p w:rsidR="006E61BE" w:rsidRDefault="006E61BE" w:rsidP="006E61BE">
      <w:r>
        <w:rPr>
          <w:rFonts w:hint="eastAsia"/>
        </w:rPr>
        <w:t>територіальної</w:t>
      </w:r>
      <w:r>
        <w:t></w:t>
      </w:r>
      <w:r>
        <w:rPr>
          <w:rFonts w:hint="eastAsia"/>
        </w:rPr>
        <w:t>громади</w:t>
      </w:r>
      <w:r>
        <w:t></w:t>
      </w:r>
      <w:r>
        <w:t></w:t>
      </w:r>
      <w:r>
        <w:t></w:t>
      </w:r>
      <w:r>
        <w:rPr>
          <w:rFonts w:hint="eastAsia"/>
        </w:rPr>
        <w:t>що</w:t>
      </w:r>
      <w:r>
        <w:t></w:t>
      </w:r>
      <w:r>
        <w:rPr>
          <w:rFonts w:hint="eastAsia"/>
        </w:rPr>
        <w:t>виникають</w:t>
      </w:r>
      <w:r>
        <w:t></w:t>
      </w:r>
      <w:r>
        <w:rPr>
          <w:rFonts w:hint="eastAsia"/>
        </w:rPr>
        <w:t>у</w:t>
      </w:r>
      <w:r>
        <w:t></w:t>
      </w:r>
      <w:r>
        <w:rPr>
          <w:rFonts w:hint="eastAsia"/>
        </w:rPr>
        <w:t>зв’язку</w:t>
      </w:r>
      <w:r>
        <w:t></w:t>
      </w:r>
      <w:r>
        <w:rPr>
          <w:rFonts w:hint="eastAsia"/>
        </w:rPr>
        <w:t>з</w:t>
      </w:r>
      <w:r>
        <w:t></w:t>
      </w:r>
      <w:r>
        <w:rPr>
          <w:rFonts w:hint="eastAsia"/>
        </w:rPr>
        <w:t>реалізацією</w:t>
      </w:r>
      <w:r>
        <w:t></w:t>
      </w:r>
      <w:r>
        <w:rPr>
          <w:rFonts w:hint="eastAsia"/>
        </w:rPr>
        <w:t>ними</w:t>
      </w:r>
      <w:r>
        <w:t></w:t>
      </w:r>
      <w:r>
        <w:rPr>
          <w:rFonts w:hint="eastAsia"/>
        </w:rPr>
        <w:t>своїх</w:t>
      </w:r>
    </w:p>
    <w:p w:rsidR="006E61BE" w:rsidRDefault="006E61BE" w:rsidP="006E61BE">
      <w:r>
        <w:rPr>
          <w:rFonts w:hint="eastAsia"/>
        </w:rPr>
        <w:t>завдань</w:t>
      </w:r>
      <w:r>
        <w:t></w:t>
      </w:r>
      <w:r>
        <w:t></w:t>
      </w:r>
      <w:r>
        <w:rPr>
          <w:rFonts w:hint="eastAsia"/>
        </w:rPr>
        <w:t>цілей</w:t>
      </w:r>
      <w:r>
        <w:t></w:t>
      </w:r>
      <w:r>
        <w:rPr>
          <w:rFonts w:hint="eastAsia"/>
        </w:rPr>
        <w:t>і</w:t>
      </w:r>
      <w:r>
        <w:t></w:t>
      </w:r>
      <w:r>
        <w:rPr>
          <w:rFonts w:hint="eastAsia"/>
        </w:rPr>
        <w:t>функцій</w:t>
      </w:r>
      <w:r>
        <w:t></w:t>
      </w:r>
      <w:r>
        <w:rPr>
          <w:rFonts w:hint="eastAsia"/>
        </w:rPr>
        <w:t>у</w:t>
      </w:r>
      <w:r>
        <w:t></w:t>
      </w:r>
      <w:r>
        <w:rPr>
          <w:rFonts w:hint="eastAsia"/>
        </w:rPr>
        <w:t>процесі</w:t>
      </w:r>
      <w:r>
        <w:t></w:t>
      </w:r>
      <w:r>
        <w:rPr>
          <w:rFonts w:hint="eastAsia"/>
        </w:rPr>
        <w:t>розподілу</w:t>
      </w:r>
      <w:r>
        <w:t></w:t>
      </w:r>
      <w:r>
        <w:rPr>
          <w:rFonts w:hint="eastAsia"/>
        </w:rPr>
        <w:t>та</w:t>
      </w:r>
      <w:r>
        <w:t></w:t>
      </w:r>
      <w:r>
        <w:rPr>
          <w:rFonts w:hint="eastAsia"/>
        </w:rPr>
        <w:t>використання</w:t>
      </w:r>
      <w:r>
        <w:t></w:t>
      </w:r>
      <w:r>
        <w:rPr>
          <w:rFonts w:hint="eastAsia"/>
        </w:rPr>
        <w:t>публічних</w:t>
      </w:r>
    </w:p>
    <w:p w:rsidR="006E61BE" w:rsidRDefault="006E61BE" w:rsidP="006E61BE">
      <w:r>
        <w:rPr>
          <w:rFonts w:hint="eastAsia"/>
        </w:rPr>
        <w:t>фінансових</w:t>
      </w:r>
      <w:r>
        <w:t></w:t>
      </w:r>
      <w:r>
        <w:rPr>
          <w:rFonts w:hint="eastAsia"/>
        </w:rPr>
        <w:t>ресурсів</w:t>
      </w:r>
      <w:r>
        <w:t></w:t>
      </w:r>
      <w:r>
        <w:rPr>
          <w:rFonts w:hint="eastAsia"/>
        </w:rPr>
        <w:t>за</w:t>
      </w:r>
      <w:r>
        <w:t></w:t>
      </w:r>
      <w:r>
        <w:rPr>
          <w:rFonts w:hint="eastAsia"/>
        </w:rPr>
        <w:t>допомогою</w:t>
      </w:r>
      <w:r>
        <w:t></w:t>
      </w:r>
      <w:r>
        <w:rPr>
          <w:rFonts w:hint="eastAsia"/>
        </w:rPr>
        <w:t>укладання</w:t>
      </w:r>
      <w:r>
        <w:t></w:t>
      </w:r>
      <w:r>
        <w:rPr>
          <w:rFonts w:hint="eastAsia"/>
        </w:rPr>
        <w:t>та</w:t>
      </w:r>
      <w:r>
        <w:t></w:t>
      </w:r>
      <w:r>
        <w:rPr>
          <w:rFonts w:hint="eastAsia"/>
        </w:rPr>
        <w:t>виконання</w:t>
      </w:r>
      <w:r>
        <w:t></w:t>
      </w:r>
      <w:r>
        <w:rPr>
          <w:rFonts w:hint="eastAsia"/>
        </w:rPr>
        <w:t>публічних</w:t>
      </w:r>
      <w:r>
        <w:t></w:t>
      </w:r>
      <w:r>
        <w:rPr>
          <w:rFonts w:hint="eastAsia"/>
        </w:rPr>
        <w:t>контрактів</w:t>
      </w:r>
      <w:r>
        <w:t></w:t>
      </w:r>
    </w:p>
    <w:p w:rsidR="006E61BE" w:rsidRDefault="006E61BE" w:rsidP="006E61BE">
      <w:r>
        <w:rPr>
          <w:rFonts w:hint="eastAsia"/>
        </w:rPr>
        <w:t>а</w:t>
      </w:r>
      <w:r>
        <w:t></w:t>
      </w:r>
      <w:r>
        <w:rPr>
          <w:rFonts w:hint="eastAsia"/>
        </w:rPr>
        <w:t>також</w:t>
      </w:r>
      <w:r>
        <w:t></w:t>
      </w:r>
      <w:r>
        <w:rPr>
          <w:rFonts w:hint="eastAsia"/>
        </w:rPr>
        <w:t>зі</w:t>
      </w:r>
      <w:r>
        <w:t></w:t>
      </w:r>
      <w:r>
        <w:rPr>
          <w:rFonts w:hint="eastAsia"/>
        </w:rPr>
        <w:t>здійснення</w:t>
      </w:r>
      <w:r>
        <w:t></w:t>
      </w:r>
      <w:r>
        <w:rPr>
          <w:rFonts w:hint="eastAsia"/>
        </w:rPr>
        <w:t>контролю</w:t>
      </w:r>
      <w:r>
        <w:t></w:t>
      </w:r>
      <w:r>
        <w:rPr>
          <w:rFonts w:hint="eastAsia"/>
        </w:rPr>
        <w:t>за</w:t>
      </w:r>
      <w:r>
        <w:t></w:t>
      </w:r>
      <w:r>
        <w:rPr>
          <w:rFonts w:hint="eastAsia"/>
        </w:rPr>
        <w:t>їхньою</w:t>
      </w:r>
      <w:r>
        <w:t></w:t>
      </w:r>
      <w:r>
        <w:rPr>
          <w:rFonts w:hint="eastAsia"/>
        </w:rPr>
        <w:t>реалізацією</w:t>
      </w:r>
      <w:r>
        <w:t></w:t>
      </w:r>
    </w:p>
    <w:p w:rsidR="006E61BE" w:rsidRDefault="006E61BE" w:rsidP="006E61BE">
      <w:r>
        <w:t></w:t>
      </w:r>
      <w:r>
        <w:t></w:t>
      </w:r>
      <w:r>
        <w:t></w:t>
      </w:r>
      <w:r>
        <w:rPr>
          <w:rFonts w:hint="eastAsia"/>
        </w:rPr>
        <w:t>Внаслідок</w:t>
      </w:r>
      <w:r>
        <w:t></w:t>
      </w:r>
      <w:r>
        <w:rPr>
          <w:rFonts w:hint="eastAsia"/>
        </w:rPr>
        <w:t>дослідження</w:t>
      </w:r>
      <w:r>
        <w:t></w:t>
      </w:r>
      <w:r>
        <w:rPr>
          <w:rFonts w:hint="eastAsia"/>
        </w:rPr>
        <w:t>з’ясовано</w:t>
      </w:r>
      <w:r>
        <w:t></w:t>
      </w:r>
      <w:r>
        <w:t></w:t>
      </w:r>
      <w:r>
        <w:rPr>
          <w:rFonts w:hint="eastAsia"/>
        </w:rPr>
        <w:t>що</w:t>
      </w:r>
      <w:r>
        <w:t></w:t>
      </w:r>
      <w:r>
        <w:rPr>
          <w:rFonts w:hint="eastAsia"/>
        </w:rPr>
        <w:t>ЄС</w:t>
      </w:r>
      <w:r>
        <w:t></w:t>
      </w:r>
      <w:r>
        <w:rPr>
          <w:rFonts w:hint="eastAsia"/>
        </w:rPr>
        <w:t>розглядає</w:t>
      </w:r>
      <w:r>
        <w:t></w:t>
      </w:r>
      <w:r>
        <w:rPr>
          <w:rFonts w:hint="eastAsia"/>
        </w:rPr>
        <w:t>державні</w:t>
      </w:r>
      <w:r>
        <w:t></w:t>
      </w:r>
      <w:r>
        <w:rPr>
          <w:rFonts w:hint="eastAsia"/>
        </w:rPr>
        <w:t>закупівлі</w:t>
      </w:r>
      <w:r>
        <w:t></w:t>
      </w:r>
      <w:r>
        <w:rPr>
          <w:rFonts w:hint="eastAsia"/>
        </w:rPr>
        <w:t>як</w:t>
      </w:r>
    </w:p>
    <w:p w:rsidR="006E61BE" w:rsidRDefault="006E61BE" w:rsidP="006E61BE">
      <w:r>
        <w:rPr>
          <w:rFonts w:hint="eastAsia"/>
        </w:rPr>
        <w:t>інструмент</w:t>
      </w:r>
      <w:r>
        <w:t></w:t>
      </w:r>
      <w:r>
        <w:rPr>
          <w:rFonts w:hint="eastAsia"/>
        </w:rPr>
        <w:t>не</w:t>
      </w:r>
      <w:r>
        <w:t></w:t>
      </w:r>
      <w:r>
        <w:rPr>
          <w:rFonts w:hint="eastAsia"/>
        </w:rPr>
        <w:t>тільки</w:t>
      </w:r>
      <w:r>
        <w:t></w:t>
      </w:r>
      <w:r>
        <w:rPr>
          <w:rFonts w:hint="eastAsia"/>
        </w:rPr>
        <w:t>для</w:t>
      </w:r>
      <w:r>
        <w:t></w:t>
      </w:r>
      <w:r>
        <w:rPr>
          <w:rFonts w:hint="eastAsia"/>
        </w:rPr>
        <w:t>задоволення</w:t>
      </w:r>
      <w:r>
        <w:t></w:t>
      </w:r>
      <w:r>
        <w:rPr>
          <w:rFonts w:hint="eastAsia"/>
        </w:rPr>
        <w:t>поточної</w:t>
      </w:r>
      <w:r>
        <w:t></w:t>
      </w:r>
      <w:r>
        <w:rPr>
          <w:rFonts w:hint="eastAsia"/>
        </w:rPr>
        <w:t>діяльності</w:t>
      </w:r>
      <w:r>
        <w:t></w:t>
      </w:r>
      <w:r>
        <w:rPr>
          <w:rFonts w:hint="eastAsia"/>
        </w:rPr>
        <w:t>органів</w:t>
      </w:r>
      <w:r>
        <w:t></w:t>
      </w:r>
      <w:r>
        <w:rPr>
          <w:rFonts w:hint="eastAsia"/>
        </w:rPr>
        <w:t>державного</w:t>
      </w:r>
    </w:p>
    <w:p w:rsidR="006E61BE" w:rsidRDefault="006E61BE" w:rsidP="006E61BE">
      <w:r>
        <w:rPr>
          <w:rFonts w:hint="eastAsia"/>
        </w:rPr>
        <w:t>управління</w:t>
      </w:r>
      <w:r>
        <w:t></w:t>
      </w:r>
      <w:r>
        <w:t></w:t>
      </w:r>
      <w:r>
        <w:rPr>
          <w:rFonts w:hint="eastAsia"/>
        </w:rPr>
        <w:t>а</w:t>
      </w:r>
      <w:r>
        <w:t></w:t>
      </w:r>
      <w:r>
        <w:rPr>
          <w:rFonts w:hint="eastAsia"/>
        </w:rPr>
        <w:t>й</w:t>
      </w:r>
      <w:r>
        <w:t></w:t>
      </w:r>
      <w:r>
        <w:rPr>
          <w:rFonts w:hint="eastAsia"/>
        </w:rPr>
        <w:t>для</w:t>
      </w:r>
      <w:r>
        <w:t></w:t>
      </w:r>
      <w:r>
        <w:rPr>
          <w:rFonts w:hint="eastAsia"/>
        </w:rPr>
        <w:t>реалізації</w:t>
      </w:r>
      <w:r>
        <w:t></w:t>
      </w:r>
      <w:r>
        <w:rPr>
          <w:rFonts w:hint="eastAsia"/>
        </w:rPr>
        <w:t>соціальної</w:t>
      </w:r>
      <w:r>
        <w:t></w:t>
      </w:r>
      <w:r>
        <w:rPr>
          <w:rFonts w:hint="eastAsia"/>
        </w:rPr>
        <w:t>політики</w:t>
      </w:r>
      <w:r>
        <w:t></w:t>
      </w:r>
      <w:r>
        <w:t></w:t>
      </w:r>
      <w:r>
        <w:rPr>
          <w:rFonts w:hint="eastAsia"/>
        </w:rPr>
        <w:t>Закупівлі</w:t>
      </w:r>
      <w:r>
        <w:t></w:t>
      </w:r>
      <w:r>
        <w:rPr>
          <w:rFonts w:hint="eastAsia"/>
        </w:rPr>
        <w:t>країн</w:t>
      </w:r>
      <w:r>
        <w:t></w:t>
      </w:r>
      <w:r>
        <w:t></w:t>
      </w:r>
      <w:r>
        <w:rPr>
          <w:rFonts w:hint="eastAsia"/>
        </w:rPr>
        <w:t>що</w:t>
      </w:r>
      <w:r>
        <w:t></w:t>
      </w:r>
      <w:r>
        <w:rPr>
          <w:rFonts w:hint="eastAsia"/>
        </w:rPr>
        <w:t>входять</w:t>
      </w:r>
      <w:r>
        <w:t></w:t>
      </w:r>
      <w:r>
        <w:rPr>
          <w:rFonts w:hint="eastAsia"/>
        </w:rPr>
        <w:t>у</w:t>
      </w:r>
    </w:p>
    <w:p w:rsidR="006E61BE" w:rsidRDefault="006E61BE" w:rsidP="006E61BE">
      <w:r>
        <w:rPr>
          <w:rFonts w:hint="eastAsia"/>
        </w:rPr>
        <w:t>ЄС</w:t>
      </w:r>
      <w:r>
        <w:t></w:t>
      </w:r>
      <w:r>
        <w:t></w:t>
      </w:r>
      <w:r>
        <w:rPr>
          <w:rFonts w:hint="eastAsia"/>
        </w:rPr>
        <w:t>здійснюються</w:t>
      </w:r>
      <w:r>
        <w:t></w:t>
      </w:r>
      <w:r>
        <w:rPr>
          <w:rFonts w:hint="eastAsia"/>
        </w:rPr>
        <w:t>органами</w:t>
      </w:r>
      <w:r>
        <w:t></w:t>
      </w:r>
      <w:r>
        <w:rPr>
          <w:rFonts w:hint="eastAsia"/>
        </w:rPr>
        <w:t>державного</w:t>
      </w:r>
      <w:r>
        <w:t></w:t>
      </w:r>
      <w:r>
        <w:rPr>
          <w:rFonts w:hint="eastAsia"/>
        </w:rPr>
        <w:t>управління</w:t>
      </w:r>
      <w:r>
        <w:t></w:t>
      </w:r>
      <w:r>
        <w:rPr>
          <w:rFonts w:hint="eastAsia"/>
        </w:rPr>
        <w:t>згідно</w:t>
      </w:r>
      <w:r>
        <w:t></w:t>
      </w:r>
      <w:r>
        <w:rPr>
          <w:rFonts w:hint="eastAsia"/>
        </w:rPr>
        <w:t>з</w:t>
      </w:r>
      <w:r>
        <w:t></w:t>
      </w:r>
      <w:r>
        <w:rPr>
          <w:rFonts w:hint="eastAsia"/>
        </w:rPr>
        <w:t>національним</w:t>
      </w:r>
      <w:r>
        <w:t></w:t>
      </w:r>
    </w:p>
    <w:p w:rsidR="006E61BE" w:rsidRDefault="006E61BE" w:rsidP="006E61BE">
      <w:r>
        <w:t></w:t>
      </w:r>
      <w:r>
        <w:t></w:t>
      </w:r>
      <w:r>
        <w:t></w:t>
      </w:r>
    </w:p>
    <w:p w:rsidR="006E61BE" w:rsidRDefault="006E61BE" w:rsidP="006E61BE">
      <w:r>
        <w:rPr>
          <w:rFonts w:hint="eastAsia"/>
        </w:rPr>
        <w:t>законодавством</w:t>
      </w:r>
      <w:r>
        <w:t></w:t>
      </w:r>
      <w:r>
        <w:t></w:t>
      </w:r>
      <w:r>
        <w:rPr>
          <w:rFonts w:hint="eastAsia"/>
        </w:rPr>
        <w:t>Однак</w:t>
      </w:r>
      <w:r>
        <w:t></w:t>
      </w:r>
      <w:r>
        <w:rPr>
          <w:rFonts w:hint="eastAsia"/>
        </w:rPr>
        <w:t>при</w:t>
      </w:r>
      <w:r>
        <w:t></w:t>
      </w:r>
      <w:r>
        <w:rPr>
          <w:rFonts w:hint="eastAsia"/>
        </w:rPr>
        <w:t>цьому</w:t>
      </w:r>
      <w:r>
        <w:t></w:t>
      </w:r>
      <w:r>
        <w:rPr>
          <w:rFonts w:hint="eastAsia"/>
        </w:rPr>
        <w:t>до</w:t>
      </w:r>
      <w:r>
        <w:t></w:t>
      </w:r>
      <w:r>
        <w:rPr>
          <w:rFonts w:hint="eastAsia"/>
        </w:rPr>
        <w:t>уваги</w:t>
      </w:r>
      <w:r>
        <w:t></w:t>
      </w:r>
      <w:r>
        <w:rPr>
          <w:rFonts w:hint="eastAsia"/>
        </w:rPr>
        <w:t>беруть</w:t>
      </w:r>
      <w:r>
        <w:t></w:t>
      </w:r>
      <w:r>
        <w:rPr>
          <w:rFonts w:hint="eastAsia"/>
        </w:rPr>
        <w:t>не</w:t>
      </w:r>
      <w:r>
        <w:t></w:t>
      </w:r>
      <w:r>
        <w:rPr>
          <w:rFonts w:hint="eastAsia"/>
        </w:rPr>
        <w:t>тільки</w:t>
      </w:r>
      <w:r>
        <w:t></w:t>
      </w:r>
      <w:r>
        <w:rPr>
          <w:rFonts w:hint="eastAsia"/>
        </w:rPr>
        <w:t>національні</w:t>
      </w:r>
      <w:r>
        <w:t></w:t>
      </w:r>
      <w:r>
        <w:rPr>
          <w:rFonts w:hint="eastAsia"/>
        </w:rPr>
        <w:t>правила</w:t>
      </w:r>
    </w:p>
    <w:p w:rsidR="006E61BE" w:rsidRDefault="006E61BE" w:rsidP="006E61BE">
      <w:r>
        <w:rPr>
          <w:rFonts w:hint="eastAsia"/>
        </w:rPr>
        <w:t>закупівель</w:t>
      </w:r>
      <w:r>
        <w:t></w:t>
      </w:r>
      <w:r>
        <w:t></w:t>
      </w:r>
      <w:r>
        <w:rPr>
          <w:rFonts w:hint="eastAsia"/>
        </w:rPr>
        <w:t>а</w:t>
      </w:r>
      <w:r>
        <w:t></w:t>
      </w:r>
      <w:r>
        <w:rPr>
          <w:rFonts w:hint="eastAsia"/>
        </w:rPr>
        <w:t>й</w:t>
      </w:r>
      <w:r>
        <w:t></w:t>
      </w:r>
      <w:r>
        <w:rPr>
          <w:rFonts w:hint="eastAsia"/>
        </w:rPr>
        <w:t>законодавство</w:t>
      </w:r>
      <w:r>
        <w:t></w:t>
      </w:r>
      <w:r>
        <w:rPr>
          <w:rFonts w:hint="eastAsia"/>
        </w:rPr>
        <w:t>та</w:t>
      </w:r>
      <w:r>
        <w:t></w:t>
      </w:r>
      <w:r>
        <w:rPr>
          <w:rFonts w:hint="eastAsia"/>
        </w:rPr>
        <w:t>рекомендації</w:t>
      </w:r>
      <w:r>
        <w:t></w:t>
      </w:r>
      <w:r>
        <w:rPr>
          <w:rFonts w:hint="eastAsia"/>
        </w:rPr>
        <w:t>Європейського</w:t>
      </w:r>
      <w:r>
        <w:t></w:t>
      </w:r>
      <w:r>
        <w:rPr>
          <w:rFonts w:hint="eastAsia"/>
        </w:rPr>
        <w:t>Союзу</w:t>
      </w:r>
      <w:r>
        <w:t></w:t>
      </w:r>
    </w:p>
    <w:p w:rsidR="006E61BE" w:rsidRDefault="006E61BE" w:rsidP="006E61BE">
      <w:r>
        <w:rPr>
          <w:rFonts w:hint="eastAsia"/>
        </w:rPr>
        <w:t>Встановлено</w:t>
      </w:r>
      <w:r>
        <w:t></w:t>
      </w:r>
      <w:r>
        <w:t></w:t>
      </w:r>
      <w:r>
        <w:rPr>
          <w:rFonts w:hint="eastAsia"/>
        </w:rPr>
        <w:t>що</w:t>
      </w:r>
      <w:r>
        <w:t></w:t>
      </w:r>
      <w:r>
        <w:rPr>
          <w:rFonts w:hint="eastAsia"/>
        </w:rPr>
        <w:t>з</w:t>
      </w:r>
      <w:r>
        <w:t></w:t>
      </w:r>
      <w:r>
        <w:rPr>
          <w:rFonts w:hint="eastAsia"/>
        </w:rPr>
        <w:t>моменту</w:t>
      </w:r>
      <w:r>
        <w:t></w:t>
      </w:r>
      <w:r>
        <w:rPr>
          <w:rFonts w:hint="eastAsia"/>
        </w:rPr>
        <w:t>свого</w:t>
      </w:r>
      <w:r>
        <w:t></w:t>
      </w:r>
      <w:r>
        <w:rPr>
          <w:rFonts w:hint="eastAsia"/>
        </w:rPr>
        <w:t>створення</w:t>
      </w:r>
      <w:r>
        <w:t></w:t>
      </w:r>
      <w:r>
        <w:rPr>
          <w:rFonts w:hint="eastAsia"/>
        </w:rPr>
        <w:t>європейське</w:t>
      </w:r>
      <w:r>
        <w:t></w:t>
      </w:r>
      <w:r>
        <w:rPr>
          <w:rFonts w:hint="eastAsia"/>
        </w:rPr>
        <w:t>право</w:t>
      </w:r>
      <w:r>
        <w:t></w:t>
      </w:r>
      <w:r>
        <w:rPr>
          <w:rFonts w:hint="eastAsia"/>
        </w:rPr>
        <w:t>в</w:t>
      </w:r>
      <w:r>
        <w:t></w:t>
      </w:r>
      <w:r>
        <w:rPr>
          <w:rFonts w:hint="eastAsia"/>
        </w:rPr>
        <w:t>галузі</w:t>
      </w:r>
    </w:p>
    <w:p w:rsidR="006E61BE" w:rsidRDefault="006E61BE" w:rsidP="006E61BE">
      <w:r>
        <w:rPr>
          <w:rFonts w:hint="eastAsia"/>
        </w:rPr>
        <w:t>державних</w:t>
      </w:r>
      <w:r>
        <w:t></w:t>
      </w:r>
      <w:r>
        <w:rPr>
          <w:rFonts w:hint="eastAsia"/>
        </w:rPr>
        <w:t>закупівель</w:t>
      </w:r>
      <w:r>
        <w:t></w:t>
      </w:r>
      <w:r>
        <w:rPr>
          <w:rFonts w:hint="eastAsia"/>
        </w:rPr>
        <w:t>постійно</w:t>
      </w:r>
      <w:r>
        <w:t></w:t>
      </w:r>
      <w:r>
        <w:rPr>
          <w:rFonts w:hint="eastAsia"/>
        </w:rPr>
        <w:t>розвивалося</w:t>
      </w:r>
      <w:r>
        <w:t></w:t>
      </w:r>
      <w:r>
        <w:t></w:t>
      </w:r>
      <w:r>
        <w:rPr>
          <w:rFonts w:hint="eastAsia"/>
        </w:rPr>
        <w:t>Якийсь</w:t>
      </w:r>
      <w:r>
        <w:t></w:t>
      </w:r>
      <w:r>
        <w:rPr>
          <w:rFonts w:hint="eastAsia"/>
        </w:rPr>
        <w:t>час</w:t>
      </w:r>
      <w:r>
        <w:t></w:t>
      </w:r>
      <w:r>
        <w:rPr>
          <w:rFonts w:hint="eastAsia"/>
        </w:rPr>
        <w:t>від</w:t>
      </w:r>
      <w:r>
        <w:t></w:t>
      </w:r>
      <w:r>
        <w:rPr>
          <w:rFonts w:hint="eastAsia"/>
        </w:rPr>
        <w:t>заснування</w:t>
      </w:r>
    </w:p>
    <w:p w:rsidR="006E61BE" w:rsidRDefault="006E61BE" w:rsidP="006E61BE">
      <w:r>
        <w:rPr>
          <w:rFonts w:hint="eastAsia"/>
        </w:rPr>
        <w:t>Європейського</w:t>
      </w:r>
      <w:r>
        <w:t></w:t>
      </w:r>
      <w:r>
        <w:rPr>
          <w:rFonts w:hint="eastAsia"/>
        </w:rPr>
        <w:t>Економічного</w:t>
      </w:r>
      <w:r>
        <w:t></w:t>
      </w:r>
      <w:r>
        <w:rPr>
          <w:rFonts w:hint="eastAsia"/>
        </w:rPr>
        <w:t>Співтовариства</w:t>
      </w:r>
      <w:r>
        <w:t></w:t>
      </w:r>
      <w:r>
        <w:rPr>
          <w:rFonts w:hint="eastAsia"/>
        </w:rPr>
        <w:t>державні</w:t>
      </w:r>
      <w:r>
        <w:t></w:t>
      </w:r>
      <w:r>
        <w:rPr>
          <w:rFonts w:hint="eastAsia"/>
        </w:rPr>
        <w:t>закупівлі</w:t>
      </w:r>
      <w:r>
        <w:t></w:t>
      </w:r>
      <w:r>
        <w:t></w:t>
      </w:r>
      <w:r>
        <w:rPr>
          <w:rFonts w:hint="eastAsia"/>
        </w:rPr>
        <w:t>зокрема</w:t>
      </w:r>
      <w:r>
        <w:t></w:t>
      </w:r>
      <w:r>
        <w:rPr>
          <w:rFonts w:hint="eastAsia"/>
        </w:rPr>
        <w:t>і</w:t>
      </w:r>
    </w:p>
    <w:p w:rsidR="006E61BE" w:rsidRDefault="006E61BE" w:rsidP="006E61BE">
      <w:r>
        <w:rPr>
          <w:rFonts w:hint="eastAsia"/>
        </w:rPr>
        <w:t>закупівлі</w:t>
      </w:r>
      <w:r>
        <w:t></w:t>
      </w:r>
      <w:r>
        <w:rPr>
          <w:rFonts w:hint="eastAsia"/>
        </w:rPr>
        <w:t>послуг</w:t>
      </w:r>
      <w:r>
        <w:t></w:t>
      </w:r>
      <w:r>
        <w:t></w:t>
      </w:r>
      <w:r>
        <w:rPr>
          <w:rFonts w:hint="eastAsia"/>
        </w:rPr>
        <w:t>не</w:t>
      </w:r>
      <w:r>
        <w:t></w:t>
      </w:r>
      <w:r>
        <w:rPr>
          <w:rFonts w:hint="eastAsia"/>
        </w:rPr>
        <w:t>були</w:t>
      </w:r>
      <w:r>
        <w:t></w:t>
      </w:r>
      <w:r>
        <w:rPr>
          <w:rFonts w:hint="eastAsia"/>
        </w:rPr>
        <w:t>об’єктом</w:t>
      </w:r>
      <w:r>
        <w:t></w:t>
      </w:r>
      <w:r>
        <w:rPr>
          <w:rFonts w:hint="eastAsia"/>
        </w:rPr>
        <w:t>самостійного</w:t>
      </w:r>
      <w:r>
        <w:t></w:t>
      </w:r>
      <w:r>
        <w:rPr>
          <w:rFonts w:hint="eastAsia"/>
        </w:rPr>
        <w:t>правового</w:t>
      </w:r>
      <w:r>
        <w:t></w:t>
      </w:r>
      <w:r>
        <w:rPr>
          <w:rFonts w:hint="eastAsia"/>
        </w:rPr>
        <w:t>регулювання</w:t>
      </w:r>
      <w:r>
        <w:t></w:t>
      </w:r>
      <w:r>
        <w:rPr>
          <w:rFonts w:hint="eastAsia"/>
        </w:rPr>
        <w:t>на</w:t>
      </w:r>
      <w:r>
        <w:t></w:t>
      </w:r>
      <w:r>
        <w:rPr>
          <w:rFonts w:hint="eastAsia"/>
        </w:rPr>
        <w:t>рівні</w:t>
      </w:r>
    </w:p>
    <w:p w:rsidR="006E61BE" w:rsidRDefault="006E61BE" w:rsidP="006E61BE">
      <w:r>
        <w:rPr>
          <w:rFonts w:hint="eastAsia"/>
        </w:rPr>
        <w:t>європейських</w:t>
      </w:r>
      <w:r>
        <w:t></w:t>
      </w:r>
      <w:r>
        <w:rPr>
          <w:rFonts w:hint="eastAsia"/>
        </w:rPr>
        <w:t>співтовариств</w:t>
      </w:r>
      <w:r>
        <w:t></w:t>
      </w:r>
      <w:r>
        <w:t></w:t>
      </w:r>
      <w:r>
        <w:rPr>
          <w:rFonts w:hint="eastAsia"/>
        </w:rPr>
        <w:t>Відкриття</w:t>
      </w:r>
      <w:r>
        <w:t></w:t>
      </w:r>
      <w:r>
        <w:rPr>
          <w:rFonts w:hint="eastAsia"/>
        </w:rPr>
        <w:t>ринку</w:t>
      </w:r>
      <w:r>
        <w:t></w:t>
      </w:r>
      <w:r>
        <w:rPr>
          <w:rFonts w:hint="eastAsia"/>
        </w:rPr>
        <w:t>державних</w:t>
      </w:r>
      <w:r>
        <w:t></w:t>
      </w:r>
      <w:r>
        <w:rPr>
          <w:rFonts w:hint="eastAsia"/>
        </w:rPr>
        <w:t>закупівель</w:t>
      </w:r>
      <w:r>
        <w:t></w:t>
      </w:r>
      <w:r>
        <w:rPr>
          <w:rFonts w:hint="eastAsia"/>
        </w:rPr>
        <w:t>послуг</w:t>
      </w:r>
      <w:r>
        <w:t></w:t>
      </w:r>
      <w:r>
        <w:rPr>
          <w:rFonts w:hint="eastAsia"/>
        </w:rPr>
        <w:t>–</w:t>
      </w:r>
    </w:p>
    <w:p w:rsidR="006E61BE" w:rsidRDefault="006E61BE" w:rsidP="006E61BE">
      <w:r>
        <w:rPr>
          <w:rFonts w:hint="eastAsia"/>
        </w:rPr>
        <w:t>досить</w:t>
      </w:r>
      <w:r>
        <w:t></w:t>
      </w:r>
      <w:r>
        <w:rPr>
          <w:rFonts w:hint="eastAsia"/>
        </w:rPr>
        <w:t>складний</w:t>
      </w:r>
      <w:r>
        <w:t></w:t>
      </w:r>
      <w:r>
        <w:rPr>
          <w:rFonts w:hint="eastAsia"/>
        </w:rPr>
        <w:t>і</w:t>
      </w:r>
      <w:r>
        <w:t></w:t>
      </w:r>
      <w:r>
        <w:rPr>
          <w:rFonts w:hint="eastAsia"/>
        </w:rPr>
        <w:t>тривалий</w:t>
      </w:r>
      <w:r>
        <w:t></w:t>
      </w:r>
      <w:r>
        <w:rPr>
          <w:rFonts w:hint="eastAsia"/>
        </w:rPr>
        <w:t>процес</w:t>
      </w:r>
      <w:r>
        <w:t></w:t>
      </w:r>
      <w:r>
        <w:t></w:t>
      </w:r>
      <w:r>
        <w:rPr>
          <w:rFonts w:hint="eastAsia"/>
        </w:rPr>
        <w:t>вплив</w:t>
      </w:r>
      <w:r>
        <w:t></w:t>
      </w:r>
      <w:r>
        <w:rPr>
          <w:rFonts w:hint="eastAsia"/>
        </w:rPr>
        <w:t>положень</w:t>
      </w:r>
      <w:r>
        <w:t></w:t>
      </w:r>
      <w:r>
        <w:rPr>
          <w:rFonts w:hint="eastAsia"/>
        </w:rPr>
        <w:t>директив</w:t>
      </w:r>
      <w:r>
        <w:t></w:t>
      </w:r>
      <w:r>
        <w:rPr>
          <w:rFonts w:hint="eastAsia"/>
        </w:rPr>
        <w:t>на</w:t>
      </w:r>
      <w:r>
        <w:t></w:t>
      </w:r>
      <w:r>
        <w:rPr>
          <w:rFonts w:hint="eastAsia"/>
        </w:rPr>
        <w:t>фактично</w:t>
      </w:r>
    </w:p>
    <w:p w:rsidR="006E61BE" w:rsidRDefault="006E61BE" w:rsidP="006E61BE">
      <w:r>
        <w:rPr>
          <w:rFonts w:hint="eastAsia"/>
        </w:rPr>
        <w:t>розділені</w:t>
      </w:r>
      <w:r>
        <w:t></w:t>
      </w:r>
      <w:r>
        <w:rPr>
          <w:rFonts w:hint="eastAsia"/>
        </w:rPr>
        <w:t>ринки</w:t>
      </w:r>
      <w:r>
        <w:t></w:t>
      </w:r>
      <w:r>
        <w:rPr>
          <w:rFonts w:hint="eastAsia"/>
        </w:rPr>
        <w:t>державних</w:t>
      </w:r>
      <w:r>
        <w:t></w:t>
      </w:r>
      <w:r>
        <w:rPr>
          <w:rFonts w:hint="eastAsia"/>
        </w:rPr>
        <w:t>замовлень</w:t>
      </w:r>
      <w:r>
        <w:t></w:t>
      </w:r>
      <w:r>
        <w:rPr>
          <w:rFonts w:hint="eastAsia"/>
        </w:rPr>
        <w:t>держав</w:t>
      </w:r>
      <w:r>
        <w:t></w:t>
      </w:r>
      <w:r>
        <w:rPr>
          <w:rFonts w:hint="eastAsia"/>
        </w:rPr>
        <w:t>–</w:t>
      </w:r>
      <w:r>
        <w:t></w:t>
      </w:r>
      <w:r>
        <w:rPr>
          <w:rFonts w:hint="eastAsia"/>
        </w:rPr>
        <w:t>членів</w:t>
      </w:r>
      <w:r>
        <w:t></w:t>
      </w:r>
      <w:r>
        <w:rPr>
          <w:rFonts w:hint="eastAsia"/>
        </w:rPr>
        <w:t>ЄС</w:t>
      </w:r>
      <w:r>
        <w:t></w:t>
      </w:r>
      <w:r>
        <w:rPr>
          <w:rFonts w:hint="eastAsia"/>
        </w:rPr>
        <w:t>був</w:t>
      </w:r>
      <w:r>
        <w:t></w:t>
      </w:r>
      <w:r>
        <w:rPr>
          <w:rFonts w:hint="eastAsia"/>
        </w:rPr>
        <w:t>дуже</w:t>
      </w:r>
      <w:r>
        <w:t></w:t>
      </w:r>
      <w:r>
        <w:rPr>
          <w:rFonts w:hint="eastAsia"/>
        </w:rPr>
        <w:t>обмеженим</w:t>
      </w:r>
      <w:r>
        <w:t></w:t>
      </w:r>
    </w:p>
    <w:p w:rsidR="006E61BE" w:rsidRDefault="006E61BE" w:rsidP="006E61BE">
      <w:r>
        <w:rPr>
          <w:rFonts w:hint="eastAsia"/>
        </w:rPr>
        <w:t>до</w:t>
      </w:r>
      <w:r>
        <w:t></w:t>
      </w:r>
      <w:r>
        <w:rPr>
          <w:rFonts w:hint="eastAsia"/>
        </w:rPr>
        <w:t>того</w:t>
      </w:r>
      <w:r>
        <w:t></w:t>
      </w:r>
      <w:r>
        <w:rPr>
          <w:rFonts w:hint="eastAsia"/>
        </w:rPr>
        <w:t>ж</w:t>
      </w:r>
      <w:r>
        <w:t></w:t>
      </w:r>
      <w:r>
        <w:rPr>
          <w:rFonts w:hint="eastAsia"/>
        </w:rPr>
        <w:t>законодавство</w:t>
      </w:r>
      <w:r>
        <w:t></w:t>
      </w:r>
      <w:r>
        <w:rPr>
          <w:rFonts w:hint="eastAsia"/>
        </w:rPr>
        <w:t>Євросоюзу</w:t>
      </w:r>
      <w:r>
        <w:t></w:t>
      </w:r>
      <w:r>
        <w:rPr>
          <w:rFonts w:hint="eastAsia"/>
        </w:rPr>
        <w:t>передбачало</w:t>
      </w:r>
      <w:r>
        <w:t></w:t>
      </w:r>
      <w:r>
        <w:rPr>
          <w:rFonts w:hint="eastAsia"/>
        </w:rPr>
        <w:t>недостатньо</w:t>
      </w:r>
      <w:r>
        <w:t></w:t>
      </w:r>
      <w:r>
        <w:rPr>
          <w:rFonts w:hint="eastAsia"/>
        </w:rPr>
        <w:t>гарантій</w:t>
      </w:r>
      <w:r>
        <w:t></w:t>
      </w:r>
      <w:r>
        <w:rPr>
          <w:rFonts w:hint="eastAsia"/>
        </w:rPr>
        <w:t>його</w:t>
      </w:r>
    </w:p>
    <w:p w:rsidR="006E61BE" w:rsidRDefault="006E61BE" w:rsidP="006E61BE">
      <w:r>
        <w:rPr>
          <w:rFonts w:hint="eastAsia"/>
        </w:rPr>
        <w:t>застосування</w:t>
      </w:r>
      <w:r>
        <w:t></w:t>
      </w:r>
      <w:r>
        <w:rPr>
          <w:rFonts w:hint="eastAsia"/>
        </w:rPr>
        <w:t>і</w:t>
      </w:r>
      <w:r>
        <w:t></w:t>
      </w:r>
      <w:r>
        <w:rPr>
          <w:rFonts w:hint="eastAsia"/>
        </w:rPr>
        <w:t>містило</w:t>
      </w:r>
      <w:r>
        <w:t></w:t>
      </w:r>
      <w:r>
        <w:rPr>
          <w:rFonts w:hint="eastAsia"/>
        </w:rPr>
        <w:t>певну</w:t>
      </w:r>
      <w:r>
        <w:t></w:t>
      </w:r>
      <w:r>
        <w:rPr>
          <w:rFonts w:hint="eastAsia"/>
        </w:rPr>
        <w:t>кількість</w:t>
      </w:r>
      <w:r>
        <w:t></w:t>
      </w:r>
      <w:r>
        <w:rPr>
          <w:rFonts w:hint="eastAsia"/>
        </w:rPr>
        <w:t>прогалин</w:t>
      </w:r>
      <w:r>
        <w:t></w:t>
      </w:r>
      <w:r>
        <w:t></w:t>
      </w:r>
      <w:r>
        <w:rPr>
          <w:rFonts w:hint="eastAsia"/>
        </w:rPr>
        <w:t>На</w:t>
      </w:r>
      <w:r>
        <w:t></w:t>
      </w:r>
      <w:r>
        <w:rPr>
          <w:rFonts w:hint="eastAsia"/>
        </w:rPr>
        <w:t>національному</w:t>
      </w:r>
      <w:r>
        <w:t></w:t>
      </w:r>
      <w:r>
        <w:rPr>
          <w:rFonts w:hint="eastAsia"/>
        </w:rPr>
        <w:t>рівні</w:t>
      </w:r>
      <w:r>
        <w:t></w:t>
      </w:r>
      <w:r>
        <w:rPr>
          <w:rFonts w:hint="eastAsia"/>
        </w:rPr>
        <w:t>існуючі</w:t>
      </w:r>
    </w:p>
    <w:p w:rsidR="006E61BE" w:rsidRDefault="006E61BE" w:rsidP="006E61BE">
      <w:r>
        <w:rPr>
          <w:rFonts w:hint="eastAsia"/>
        </w:rPr>
        <w:t>механізми</w:t>
      </w:r>
      <w:r>
        <w:t></w:t>
      </w:r>
      <w:r>
        <w:rPr>
          <w:rFonts w:hint="eastAsia"/>
        </w:rPr>
        <w:t>дотримання</w:t>
      </w:r>
      <w:r>
        <w:t></w:t>
      </w:r>
      <w:r>
        <w:rPr>
          <w:rFonts w:hint="eastAsia"/>
        </w:rPr>
        <w:t>норм</w:t>
      </w:r>
      <w:r>
        <w:t></w:t>
      </w:r>
      <w:r>
        <w:rPr>
          <w:rFonts w:hint="eastAsia"/>
        </w:rPr>
        <w:t>права</w:t>
      </w:r>
      <w:r>
        <w:t></w:t>
      </w:r>
      <w:r>
        <w:rPr>
          <w:rFonts w:hint="eastAsia"/>
        </w:rPr>
        <w:t>співтовариства</w:t>
      </w:r>
      <w:r>
        <w:t></w:t>
      </w:r>
      <w:r>
        <w:rPr>
          <w:rFonts w:hint="eastAsia"/>
        </w:rPr>
        <w:t>були</w:t>
      </w:r>
      <w:r>
        <w:t></w:t>
      </w:r>
      <w:r>
        <w:rPr>
          <w:rFonts w:hint="eastAsia"/>
        </w:rPr>
        <w:t>неефективними</w:t>
      </w:r>
      <w:r>
        <w:t></w:t>
      </w:r>
      <w:r>
        <w:rPr>
          <w:rFonts w:hint="eastAsia"/>
        </w:rPr>
        <w:t>або</w:t>
      </w:r>
    </w:p>
    <w:p w:rsidR="006E61BE" w:rsidRDefault="006E61BE" w:rsidP="006E61BE">
      <w:r>
        <w:rPr>
          <w:rFonts w:hint="eastAsia"/>
        </w:rPr>
        <w:t>недостатніми</w:t>
      </w:r>
      <w:r>
        <w:t></w:t>
      </w:r>
      <w:r>
        <w:t></w:t>
      </w:r>
      <w:r>
        <w:rPr>
          <w:rFonts w:hint="eastAsia"/>
        </w:rPr>
        <w:t>Зобов’язання</w:t>
      </w:r>
      <w:r>
        <w:t></w:t>
      </w:r>
      <w:r>
        <w:rPr>
          <w:rFonts w:hint="eastAsia"/>
        </w:rPr>
        <w:t>держав</w:t>
      </w:r>
      <w:r>
        <w:t></w:t>
      </w:r>
      <w:r>
        <w:rPr>
          <w:rFonts w:hint="eastAsia"/>
        </w:rPr>
        <w:t>членів</w:t>
      </w:r>
      <w:r>
        <w:t></w:t>
      </w:r>
      <w:r>
        <w:rPr>
          <w:rFonts w:hint="eastAsia"/>
        </w:rPr>
        <w:t>усунути</w:t>
      </w:r>
      <w:r>
        <w:t></w:t>
      </w:r>
      <w:r>
        <w:rPr>
          <w:rFonts w:hint="eastAsia"/>
        </w:rPr>
        <w:t>всі</w:t>
      </w:r>
      <w:r>
        <w:t></w:t>
      </w:r>
      <w:r>
        <w:rPr>
          <w:rFonts w:hint="eastAsia"/>
        </w:rPr>
        <w:t>перешкоди</w:t>
      </w:r>
      <w:r>
        <w:t></w:t>
      </w:r>
      <w:r>
        <w:rPr>
          <w:rFonts w:hint="eastAsia"/>
        </w:rPr>
        <w:t>вільному</w:t>
      </w:r>
      <w:r>
        <w:t></w:t>
      </w:r>
      <w:r>
        <w:rPr>
          <w:rFonts w:hint="eastAsia"/>
        </w:rPr>
        <w:t>руху</w:t>
      </w:r>
    </w:p>
    <w:p w:rsidR="006E61BE" w:rsidRDefault="006E61BE" w:rsidP="006E61BE">
      <w:r>
        <w:rPr>
          <w:rFonts w:hint="eastAsia"/>
        </w:rPr>
        <w:t>послуг</w:t>
      </w:r>
      <w:r>
        <w:t></w:t>
      </w:r>
      <w:r>
        <w:t></w:t>
      </w:r>
      <w:r>
        <w:rPr>
          <w:rFonts w:hint="eastAsia"/>
        </w:rPr>
        <w:t>що</w:t>
      </w:r>
      <w:r>
        <w:t></w:t>
      </w:r>
      <w:r>
        <w:rPr>
          <w:rFonts w:hint="eastAsia"/>
        </w:rPr>
        <w:t>випливають</w:t>
      </w:r>
      <w:r>
        <w:t></w:t>
      </w:r>
      <w:r>
        <w:rPr>
          <w:rFonts w:hint="eastAsia"/>
        </w:rPr>
        <w:t>з</w:t>
      </w:r>
      <w:r>
        <w:t></w:t>
      </w:r>
      <w:r>
        <w:rPr>
          <w:rFonts w:hint="eastAsia"/>
        </w:rPr>
        <w:t>положень</w:t>
      </w:r>
      <w:r>
        <w:t></w:t>
      </w:r>
      <w:r>
        <w:rPr>
          <w:rFonts w:hint="eastAsia"/>
        </w:rPr>
        <w:t>установчих</w:t>
      </w:r>
      <w:r>
        <w:t></w:t>
      </w:r>
      <w:r>
        <w:rPr>
          <w:rFonts w:hint="eastAsia"/>
        </w:rPr>
        <w:t>договорів</w:t>
      </w:r>
      <w:r>
        <w:t></w:t>
      </w:r>
      <w:r>
        <w:rPr>
          <w:rFonts w:hint="eastAsia"/>
        </w:rPr>
        <w:t>Європейського</w:t>
      </w:r>
      <w:r>
        <w:t></w:t>
      </w:r>
      <w:r>
        <w:rPr>
          <w:rFonts w:hint="eastAsia"/>
        </w:rPr>
        <w:t>Союзу</w:t>
      </w:r>
      <w:r>
        <w:t></w:t>
      </w:r>
    </w:p>
    <w:p w:rsidR="006E61BE" w:rsidRDefault="006E61BE" w:rsidP="006E61BE">
      <w:r>
        <w:rPr>
          <w:rFonts w:hint="eastAsia"/>
        </w:rPr>
        <w:t>повною</w:t>
      </w:r>
      <w:r>
        <w:t></w:t>
      </w:r>
      <w:r>
        <w:rPr>
          <w:rFonts w:hint="eastAsia"/>
        </w:rPr>
        <w:t>мірою</w:t>
      </w:r>
      <w:r>
        <w:t></w:t>
      </w:r>
      <w:r>
        <w:rPr>
          <w:rFonts w:hint="eastAsia"/>
        </w:rPr>
        <w:t>не</w:t>
      </w:r>
      <w:r>
        <w:t></w:t>
      </w:r>
      <w:r>
        <w:rPr>
          <w:rFonts w:hint="eastAsia"/>
        </w:rPr>
        <w:t>виконувалися</w:t>
      </w:r>
      <w:r>
        <w:t></w:t>
      </w:r>
      <w:r>
        <w:rPr>
          <w:rFonts w:hint="eastAsia"/>
        </w:rPr>
        <w:t>й</w:t>
      </w:r>
      <w:r>
        <w:t></w:t>
      </w:r>
      <w:r>
        <w:t></w:t>
      </w:r>
      <w:r>
        <w:rPr>
          <w:rFonts w:hint="eastAsia"/>
        </w:rPr>
        <w:t>отже</w:t>
      </w:r>
      <w:r>
        <w:t></w:t>
      </w:r>
      <w:r>
        <w:t></w:t>
      </w:r>
      <w:r>
        <w:rPr>
          <w:rFonts w:hint="eastAsia"/>
        </w:rPr>
        <w:t>були</w:t>
      </w:r>
      <w:r>
        <w:t></w:t>
      </w:r>
      <w:r>
        <w:rPr>
          <w:rFonts w:hint="eastAsia"/>
        </w:rPr>
        <w:t>недостатніми</w:t>
      </w:r>
      <w:r>
        <w:t></w:t>
      </w:r>
      <w:r>
        <w:rPr>
          <w:rFonts w:hint="eastAsia"/>
        </w:rPr>
        <w:t>для</w:t>
      </w:r>
      <w:r>
        <w:t></w:t>
      </w:r>
      <w:r>
        <w:rPr>
          <w:rFonts w:hint="eastAsia"/>
        </w:rPr>
        <w:t>становлення</w:t>
      </w:r>
    </w:p>
    <w:p w:rsidR="006E61BE" w:rsidRDefault="006E61BE" w:rsidP="006E61BE">
      <w:r>
        <w:rPr>
          <w:rFonts w:hint="eastAsia"/>
        </w:rPr>
        <w:t>спільного</w:t>
      </w:r>
      <w:r>
        <w:t></w:t>
      </w:r>
      <w:r>
        <w:rPr>
          <w:rFonts w:hint="eastAsia"/>
        </w:rPr>
        <w:t>ринку</w:t>
      </w:r>
      <w:r>
        <w:t></w:t>
      </w:r>
      <w:r>
        <w:rPr>
          <w:rFonts w:hint="eastAsia"/>
        </w:rPr>
        <w:t>у</w:t>
      </w:r>
      <w:r>
        <w:t></w:t>
      </w:r>
      <w:r>
        <w:rPr>
          <w:rFonts w:hint="eastAsia"/>
        </w:rPr>
        <w:t>сфері</w:t>
      </w:r>
      <w:r>
        <w:t></w:t>
      </w:r>
      <w:r>
        <w:rPr>
          <w:rFonts w:hint="eastAsia"/>
        </w:rPr>
        <w:t>державних</w:t>
      </w:r>
      <w:r>
        <w:t></w:t>
      </w:r>
      <w:r>
        <w:rPr>
          <w:rFonts w:hint="eastAsia"/>
        </w:rPr>
        <w:t>закупівель</w:t>
      </w:r>
      <w:r>
        <w:t></w:t>
      </w:r>
      <w:r>
        <w:rPr>
          <w:rFonts w:hint="eastAsia"/>
        </w:rPr>
        <w:t>послуг</w:t>
      </w:r>
      <w:r>
        <w:t></w:t>
      </w:r>
      <w:r>
        <w:t></w:t>
      </w:r>
      <w:r>
        <w:rPr>
          <w:rFonts w:hint="eastAsia"/>
        </w:rPr>
        <w:t>зокрема</w:t>
      </w:r>
      <w:r>
        <w:t></w:t>
      </w:r>
      <w:r>
        <w:rPr>
          <w:rFonts w:hint="eastAsia"/>
        </w:rPr>
        <w:t>через</w:t>
      </w:r>
      <w:r>
        <w:t></w:t>
      </w:r>
      <w:r>
        <w:rPr>
          <w:rFonts w:hint="eastAsia"/>
        </w:rPr>
        <w:t>відмінності</w:t>
      </w:r>
    </w:p>
    <w:p w:rsidR="006E61BE" w:rsidRDefault="006E61BE" w:rsidP="006E61BE">
      <w:r>
        <w:rPr>
          <w:rFonts w:hint="eastAsia"/>
        </w:rPr>
        <w:t>національних</w:t>
      </w:r>
      <w:r>
        <w:t></w:t>
      </w:r>
      <w:r>
        <w:rPr>
          <w:rFonts w:hint="eastAsia"/>
        </w:rPr>
        <w:t>законодавств</w:t>
      </w:r>
      <w:r>
        <w:t></w:t>
      </w:r>
      <w:r>
        <w:t></w:t>
      </w:r>
      <w:r>
        <w:rPr>
          <w:rFonts w:hint="eastAsia"/>
        </w:rPr>
        <w:t>у</w:t>
      </w:r>
      <w:r>
        <w:t></w:t>
      </w:r>
      <w:r>
        <w:rPr>
          <w:rFonts w:hint="eastAsia"/>
        </w:rPr>
        <w:t>національному</w:t>
      </w:r>
      <w:r>
        <w:t></w:t>
      </w:r>
      <w:r>
        <w:rPr>
          <w:rFonts w:hint="eastAsia"/>
        </w:rPr>
        <w:t>регулюванні</w:t>
      </w:r>
      <w:r>
        <w:t></w:t>
      </w:r>
      <w:r>
        <w:rPr>
          <w:rFonts w:hint="eastAsia"/>
        </w:rPr>
        <w:t>технічних</w:t>
      </w:r>
    </w:p>
    <w:p w:rsidR="006E61BE" w:rsidRDefault="006E61BE" w:rsidP="006E61BE">
      <w:r>
        <w:rPr>
          <w:rFonts w:hint="eastAsia"/>
        </w:rPr>
        <w:t>специфікацій</w:t>
      </w:r>
      <w:r>
        <w:t></w:t>
      </w:r>
      <w:r>
        <w:t></w:t>
      </w:r>
      <w:r>
        <w:t></w:t>
      </w:r>
      <w:r>
        <w:rPr>
          <w:rFonts w:hint="eastAsia"/>
        </w:rPr>
        <w:t>а</w:t>
      </w:r>
      <w:r>
        <w:t></w:t>
      </w:r>
      <w:r>
        <w:rPr>
          <w:rFonts w:hint="eastAsia"/>
        </w:rPr>
        <w:t>також</w:t>
      </w:r>
      <w:r>
        <w:t></w:t>
      </w:r>
      <w:r>
        <w:rPr>
          <w:rFonts w:hint="eastAsia"/>
        </w:rPr>
        <w:t>того</w:t>
      </w:r>
      <w:r>
        <w:t></w:t>
      </w:r>
      <w:r>
        <w:rPr>
          <w:rFonts w:hint="eastAsia"/>
        </w:rPr>
        <w:t>факту</w:t>
      </w:r>
      <w:r>
        <w:t></w:t>
      </w:r>
      <w:r>
        <w:t></w:t>
      </w:r>
      <w:r>
        <w:rPr>
          <w:rFonts w:hint="eastAsia"/>
        </w:rPr>
        <w:t>що</w:t>
      </w:r>
      <w:r>
        <w:t></w:t>
      </w:r>
      <w:r>
        <w:rPr>
          <w:rFonts w:hint="eastAsia"/>
        </w:rPr>
        <w:t>політика</w:t>
      </w:r>
      <w:r>
        <w:t></w:t>
      </w:r>
      <w:r>
        <w:rPr>
          <w:rFonts w:hint="eastAsia"/>
        </w:rPr>
        <w:t>протекціонізму</w:t>
      </w:r>
      <w:r>
        <w:t></w:t>
      </w:r>
      <w:r>
        <w:rPr>
          <w:rFonts w:hint="eastAsia"/>
        </w:rPr>
        <w:t>завжди</w:t>
      </w:r>
      <w:r>
        <w:t></w:t>
      </w:r>
      <w:r>
        <w:rPr>
          <w:rFonts w:hint="eastAsia"/>
        </w:rPr>
        <w:t>була</w:t>
      </w:r>
    </w:p>
    <w:p w:rsidR="006E61BE" w:rsidRDefault="006E61BE" w:rsidP="006E61BE">
      <w:r>
        <w:rPr>
          <w:rFonts w:hint="eastAsia"/>
        </w:rPr>
        <w:t>невід’ємною</w:t>
      </w:r>
      <w:r>
        <w:t></w:t>
      </w:r>
      <w:r>
        <w:rPr>
          <w:rFonts w:hint="eastAsia"/>
        </w:rPr>
        <w:t>рисою</w:t>
      </w:r>
      <w:r>
        <w:t></w:t>
      </w:r>
      <w:r>
        <w:rPr>
          <w:rFonts w:hint="eastAsia"/>
        </w:rPr>
        <w:t>ринку</w:t>
      </w:r>
      <w:r>
        <w:t></w:t>
      </w:r>
      <w:r>
        <w:rPr>
          <w:rFonts w:hint="eastAsia"/>
        </w:rPr>
        <w:t>державних</w:t>
      </w:r>
      <w:r>
        <w:t></w:t>
      </w:r>
      <w:r>
        <w:rPr>
          <w:rFonts w:hint="eastAsia"/>
        </w:rPr>
        <w:t>закупівель</w:t>
      </w:r>
      <w:r>
        <w:t></w:t>
      </w:r>
      <w:r>
        <w:t></w:t>
      </w:r>
      <w:r>
        <w:rPr>
          <w:rFonts w:hint="eastAsia"/>
        </w:rPr>
        <w:t>Отже</w:t>
      </w:r>
      <w:r>
        <w:t></w:t>
      </w:r>
      <w:r>
        <w:t></w:t>
      </w:r>
      <w:r>
        <w:rPr>
          <w:rFonts w:hint="eastAsia"/>
        </w:rPr>
        <w:t>регулювання</w:t>
      </w:r>
      <w:r>
        <w:t></w:t>
      </w:r>
      <w:r>
        <w:rPr>
          <w:rFonts w:hint="eastAsia"/>
        </w:rPr>
        <w:t>державних</w:t>
      </w:r>
    </w:p>
    <w:p w:rsidR="006E61BE" w:rsidRDefault="006E61BE" w:rsidP="006E61BE">
      <w:r>
        <w:rPr>
          <w:rFonts w:hint="eastAsia"/>
        </w:rPr>
        <w:t>закупівель</w:t>
      </w:r>
      <w:r>
        <w:t></w:t>
      </w:r>
      <w:r>
        <w:rPr>
          <w:rFonts w:hint="eastAsia"/>
        </w:rPr>
        <w:t>і</w:t>
      </w:r>
      <w:r>
        <w:t></w:t>
      </w:r>
      <w:r>
        <w:t></w:t>
      </w:r>
      <w:r>
        <w:rPr>
          <w:rFonts w:hint="eastAsia"/>
        </w:rPr>
        <w:t>зокрема</w:t>
      </w:r>
      <w:r>
        <w:t></w:t>
      </w:r>
      <w:r>
        <w:rPr>
          <w:rFonts w:hint="eastAsia"/>
        </w:rPr>
        <w:t>державних</w:t>
      </w:r>
      <w:r>
        <w:t></w:t>
      </w:r>
      <w:r>
        <w:rPr>
          <w:rFonts w:hint="eastAsia"/>
        </w:rPr>
        <w:t>закупівель</w:t>
      </w:r>
      <w:r>
        <w:t></w:t>
      </w:r>
      <w:r>
        <w:rPr>
          <w:rFonts w:hint="eastAsia"/>
        </w:rPr>
        <w:t>послуг</w:t>
      </w:r>
      <w:r>
        <w:t></w:t>
      </w:r>
      <w:r>
        <w:t></w:t>
      </w:r>
      <w:r>
        <w:rPr>
          <w:rFonts w:hint="eastAsia"/>
        </w:rPr>
        <w:t>у</w:t>
      </w:r>
      <w:r>
        <w:t></w:t>
      </w:r>
      <w:r>
        <w:rPr>
          <w:rFonts w:hint="eastAsia"/>
        </w:rPr>
        <w:t>ЄС</w:t>
      </w:r>
      <w:r>
        <w:t></w:t>
      </w:r>
      <w:r>
        <w:rPr>
          <w:rFonts w:hint="eastAsia"/>
        </w:rPr>
        <w:t>розглядалося</w:t>
      </w:r>
      <w:r>
        <w:t></w:t>
      </w:r>
      <w:r>
        <w:rPr>
          <w:rFonts w:hint="eastAsia"/>
        </w:rPr>
        <w:t>як</w:t>
      </w:r>
      <w:r>
        <w:t></w:t>
      </w:r>
      <w:r>
        <w:rPr>
          <w:rFonts w:hint="eastAsia"/>
        </w:rPr>
        <w:t>засіб</w:t>
      </w:r>
      <w:r>
        <w:t></w:t>
      </w:r>
    </w:p>
    <w:p w:rsidR="006E61BE" w:rsidRDefault="006E61BE" w:rsidP="006E61BE">
      <w:r>
        <w:rPr>
          <w:rFonts w:hint="eastAsia"/>
        </w:rPr>
        <w:t>що</w:t>
      </w:r>
      <w:r>
        <w:t></w:t>
      </w:r>
      <w:r>
        <w:rPr>
          <w:rFonts w:hint="eastAsia"/>
        </w:rPr>
        <w:t>сприяє</w:t>
      </w:r>
      <w:r>
        <w:t></w:t>
      </w:r>
      <w:r>
        <w:rPr>
          <w:rFonts w:hint="eastAsia"/>
        </w:rPr>
        <w:t>розвитку</w:t>
      </w:r>
      <w:r>
        <w:t></w:t>
      </w:r>
      <w:r>
        <w:rPr>
          <w:rFonts w:hint="eastAsia"/>
        </w:rPr>
        <w:t>європейської</w:t>
      </w:r>
      <w:r>
        <w:t></w:t>
      </w:r>
      <w:r>
        <w:rPr>
          <w:rFonts w:hint="eastAsia"/>
        </w:rPr>
        <w:t>інтеграції</w:t>
      </w:r>
      <w:r>
        <w:t></w:t>
      </w:r>
      <w:r>
        <w:t></w:t>
      </w:r>
      <w:r>
        <w:rPr>
          <w:rFonts w:hint="eastAsia"/>
        </w:rPr>
        <w:t>Загалом</w:t>
      </w:r>
      <w:r>
        <w:t></w:t>
      </w:r>
      <w:r>
        <w:rPr>
          <w:rFonts w:hint="eastAsia"/>
        </w:rPr>
        <w:t>правовий</w:t>
      </w:r>
      <w:r>
        <w:t></w:t>
      </w:r>
      <w:r>
        <w:rPr>
          <w:rFonts w:hint="eastAsia"/>
        </w:rPr>
        <w:t>режим</w:t>
      </w:r>
      <w:r>
        <w:t></w:t>
      </w:r>
      <w:r>
        <w:rPr>
          <w:rFonts w:hint="eastAsia"/>
        </w:rPr>
        <w:t>державних</w:t>
      </w:r>
    </w:p>
    <w:p w:rsidR="006E61BE" w:rsidRDefault="006E61BE" w:rsidP="006E61BE">
      <w:r>
        <w:rPr>
          <w:rFonts w:hint="eastAsia"/>
        </w:rPr>
        <w:t>закупівель</w:t>
      </w:r>
      <w:r>
        <w:t></w:t>
      </w:r>
      <w:r>
        <w:rPr>
          <w:rFonts w:hint="eastAsia"/>
        </w:rPr>
        <w:t>послуг</w:t>
      </w:r>
      <w:r>
        <w:t></w:t>
      </w:r>
      <w:r>
        <w:rPr>
          <w:rFonts w:hint="eastAsia"/>
        </w:rPr>
        <w:t>мав</w:t>
      </w:r>
      <w:r>
        <w:t></w:t>
      </w:r>
      <w:r>
        <w:rPr>
          <w:rFonts w:hint="eastAsia"/>
        </w:rPr>
        <w:t>на</w:t>
      </w:r>
      <w:r>
        <w:t></w:t>
      </w:r>
      <w:r>
        <w:rPr>
          <w:rFonts w:hint="eastAsia"/>
        </w:rPr>
        <w:t>меті</w:t>
      </w:r>
      <w:r>
        <w:t></w:t>
      </w:r>
      <w:r>
        <w:rPr>
          <w:rFonts w:hint="eastAsia"/>
        </w:rPr>
        <w:t>створення</w:t>
      </w:r>
      <w:r>
        <w:t></w:t>
      </w:r>
      <w:r>
        <w:rPr>
          <w:rFonts w:hint="eastAsia"/>
        </w:rPr>
        <w:t>єдиного</w:t>
      </w:r>
      <w:r>
        <w:t></w:t>
      </w:r>
      <w:r>
        <w:rPr>
          <w:rFonts w:hint="eastAsia"/>
        </w:rPr>
        <w:t>ринку</w:t>
      </w:r>
      <w:r>
        <w:t></w:t>
      </w:r>
      <w:r>
        <w:rPr>
          <w:rFonts w:hint="eastAsia"/>
        </w:rPr>
        <w:t>державних</w:t>
      </w:r>
      <w:r>
        <w:t></w:t>
      </w:r>
      <w:r>
        <w:rPr>
          <w:rFonts w:hint="eastAsia"/>
        </w:rPr>
        <w:t>закупівель</w:t>
      </w:r>
    </w:p>
    <w:p w:rsidR="006E61BE" w:rsidRDefault="006E61BE" w:rsidP="006E61BE">
      <w:r>
        <w:rPr>
          <w:rFonts w:hint="eastAsia"/>
        </w:rPr>
        <w:t>послуг</w:t>
      </w:r>
      <w:r>
        <w:t></w:t>
      </w:r>
      <w:r>
        <w:t></w:t>
      </w:r>
      <w:r>
        <w:rPr>
          <w:rFonts w:hint="eastAsia"/>
        </w:rPr>
        <w:t>де</w:t>
      </w:r>
      <w:r>
        <w:t></w:t>
      </w:r>
      <w:r>
        <w:rPr>
          <w:rFonts w:hint="eastAsia"/>
        </w:rPr>
        <w:t>потенційні</w:t>
      </w:r>
      <w:r>
        <w:t></w:t>
      </w:r>
      <w:r>
        <w:rPr>
          <w:rFonts w:hint="eastAsia"/>
        </w:rPr>
        <w:t>постачальники</w:t>
      </w:r>
      <w:r>
        <w:t></w:t>
      </w:r>
      <w:r>
        <w:rPr>
          <w:rFonts w:hint="eastAsia"/>
        </w:rPr>
        <w:t>можуть</w:t>
      </w:r>
      <w:r>
        <w:t></w:t>
      </w:r>
      <w:r>
        <w:rPr>
          <w:rFonts w:hint="eastAsia"/>
        </w:rPr>
        <w:t>робити</w:t>
      </w:r>
      <w:r>
        <w:t></w:t>
      </w:r>
      <w:r>
        <w:rPr>
          <w:rFonts w:hint="eastAsia"/>
        </w:rPr>
        <w:t>пропозицію</w:t>
      </w:r>
      <w:r>
        <w:t></w:t>
      </w:r>
      <w:r>
        <w:rPr>
          <w:rFonts w:hint="eastAsia"/>
        </w:rPr>
        <w:t>про</w:t>
      </w:r>
      <w:r>
        <w:t></w:t>
      </w:r>
      <w:r>
        <w:rPr>
          <w:rFonts w:hint="eastAsia"/>
        </w:rPr>
        <w:t>підписання</w:t>
      </w:r>
    </w:p>
    <w:p w:rsidR="006E61BE" w:rsidRDefault="006E61BE" w:rsidP="006E61BE">
      <w:r>
        <w:rPr>
          <w:rFonts w:hint="eastAsia"/>
        </w:rPr>
        <w:t>договору</w:t>
      </w:r>
      <w:r>
        <w:t></w:t>
      </w:r>
      <w:r>
        <w:rPr>
          <w:rFonts w:hint="eastAsia"/>
        </w:rPr>
        <w:t>на</w:t>
      </w:r>
      <w:r>
        <w:t></w:t>
      </w:r>
      <w:r>
        <w:rPr>
          <w:rFonts w:hint="eastAsia"/>
        </w:rPr>
        <w:t>рівних</w:t>
      </w:r>
      <w:r>
        <w:t></w:t>
      </w:r>
      <w:r>
        <w:rPr>
          <w:rFonts w:hint="eastAsia"/>
        </w:rPr>
        <w:t>умовах</w:t>
      </w:r>
      <w:r>
        <w:t></w:t>
      </w:r>
      <w:r>
        <w:rPr>
          <w:rFonts w:hint="eastAsia"/>
        </w:rPr>
        <w:t>на</w:t>
      </w:r>
      <w:r>
        <w:t></w:t>
      </w:r>
      <w:r>
        <w:rPr>
          <w:rFonts w:hint="eastAsia"/>
        </w:rPr>
        <w:t>території</w:t>
      </w:r>
      <w:r>
        <w:t></w:t>
      </w:r>
      <w:r>
        <w:rPr>
          <w:rFonts w:hint="eastAsia"/>
        </w:rPr>
        <w:t>всього</w:t>
      </w:r>
      <w:r>
        <w:t></w:t>
      </w:r>
      <w:r>
        <w:rPr>
          <w:rFonts w:hint="eastAsia"/>
        </w:rPr>
        <w:t>співтовариства</w:t>
      </w:r>
      <w:r>
        <w:t></w:t>
      </w:r>
    </w:p>
    <w:p w:rsidR="006E61BE" w:rsidRDefault="006E61BE" w:rsidP="006E61BE">
      <w:r>
        <w:t></w:t>
      </w:r>
      <w:r>
        <w:t></w:t>
      </w:r>
      <w:r>
        <w:t></w:t>
      </w:r>
      <w:r>
        <w:rPr>
          <w:rFonts w:hint="eastAsia"/>
        </w:rPr>
        <w:t>Приділено</w:t>
      </w:r>
      <w:r>
        <w:t></w:t>
      </w:r>
      <w:r>
        <w:rPr>
          <w:rFonts w:hint="eastAsia"/>
        </w:rPr>
        <w:t>увагу</w:t>
      </w:r>
      <w:r>
        <w:t></w:t>
      </w:r>
      <w:r>
        <w:rPr>
          <w:rFonts w:hint="eastAsia"/>
        </w:rPr>
        <w:t>розвитку</w:t>
      </w:r>
      <w:r>
        <w:t></w:t>
      </w:r>
      <w:r>
        <w:rPr>
          <w:rFonts w:hint="eastAsia"/>
        </w:rPr>
        <w:t>системи</w:t>
      </w:r>
      <w:r>
        <w:t></w:t>
      </w:r>
      <w:r>
        <w:rPr>
          <w:rFonts w:hint="eastAsia"/>
        </w:rPr>
        <w:t>державних</w:t>
      </w:r>
      <w:r>
        <w:t></w:t>
      </w:r>
      <w:r>
        <w:rPr>
          <w:rFonts w:hint="eastAsia"/>
        </w:rPr>
        <w:t>закупівель</w:t>
      </w:r>
      <w:r>
        <w:t></w:t>
      </w:r>
      <w:r>
        <w:rPr>
          <w:rFonts w:hint="eastAsia"/>
        </w:rPr>
        <w:t>у</w:t>
      </w:r>
      <w:r>
        <w:t></w:t>
      </w:r>
      <w:r>
        <w:rPr>
          <w:rFonts w:hint="eastAsia"/>
        </w:rPr>
        <w:t>ЄС</w:t>
      </w:r>
      <w:r>
        <w:t></w:t>
      </w:r>
    </w:p>
    <w:p w:rsidR="006E61BE" w:rsidRDefault="006E61BE" w:rsidP="006E61BE">
      <w:r>
        <w:rPr>
          <w:rFonts w:hint="eastAsia"/>
        </w:rPr>
        <w:t>Зроблено</w:t>
      </w:r>
      <w:r>
        <w:t></w:t>
      </w:r>
      <w:r>
        <w:rPr>
          <w:rFonts w:hint="eastAsia"/>
        </w:rPr>
        <w:t>акцент</w:t>
      </w:r>
      <w:r>
        <w:t></w:t>
      </w:r>
      <w:r>
        <w:rPr>
          <w:rFonts w:hint="eastAsia"/>
        </w:rPr>
        <w:t>на</w:t>
      </w:r>
      <w:r>
        <w:t></w:t>
      </w:r>
      <w:r>
        <w:rPr>
          <w:rFonts w:hint="eastAsia"/>
        </w:rPr>
        <w:t>формуванні</w:t>
      </w:r>
      <w:r>
        <w:t></w:t>
      </w:r>
      <w:r>
        <w:rPr>
          <w:rFonts w:hint="eastAsia"/>
        </w:rPr>
        <w:t>вторинного</w:t>
      </w:r>
      <w:r>
        <w:t></w:t>
      </w:r>
      <w:r>
        <w:rPr>
          <w:rFonts w:hint="eastAsia"/>
        </w:rPr>
        <w:t>законодавства</w:t>
      </w:r>
      <w:r>
        <w:t></w:t>
      </w:r>
      <w:r>
        <w:rPr>
          <w:rFonts w:hint="eastAsia"/>
        </w:rPr>
        <w:t>об</w:t>
      </w:r>
      <w:r>
        <w:t>ʼ</w:t>
      </w:r>
      <w:r>
        <w:rPr>
          <w:rFonts w:hint="eastAsia"/>
        </w:rPr>
        <w:t>єднання</w:t>
      </w:r>
      <w:r>
        <w:t></w:t>
      </w:r>
      <w:r>
        <w:rPr>
          <w:rFonts w:hint="eastAsia"/>
        </w:rPr>
        <w:t>в</w:t>
      </w:r>
      <w:r>
        <w:t></w:t>
      </w:r>
      <w:r>
        <w:rPr>
          <w:rFonts w:hint="eastAsia"/>
        </w:rPr>
        <w:t>галузі</w:t>
      </w:r>
    </w:p>
    <w:p w:rsidR="006E61BE" w:rsidRDefault="006E61BE" w:rsidP="006E61BE">
      <w:r>
        <w:rPr>
          <w:rFonts w:hint="eastAsia"/>
        </w:rPr>
        <w:t>державних</w:t>
      </w:r>
      <w:r>
        <w:t></w:t>
      </w:r>
      <w:r>
        <w:rPr>
          <w:rFonts w:hint="eastAsia"/>
        </w:rPr>
        <w:t>закупівель</w:t>
      </w:r>
      <w:r>
        <w:t></w:t>
      </w:r>
      <w:r>
        <w:t></w:t>
      </w:r>
      <w:r>
        <w:rPr>
          <w:rFonts w:hint="eastAsia"/>
        </w:rPr>
        <w:t>яке</w:t>
      </w:r>
      <w:r>
        <w:t></w:t>
      </w:r>
      <w:r>
        <w:rPr>
          <w:rFonts w:hint="eastAsia"/>
        </w:rPr>
        <w:t>має</w:t>
      </w:r>
      <w:r>
        <w:t></w:t>
      </w:r>
      <w:r>
        <w:rPr>
          <w:rFonts w:hint="eastAsia"/>
        </w:rPr>
        <w:t>свої</w:t>
      </w:r>
      <w:r>
        <w:t></w:t>
      </w:r>
      <w:r>
        <w:rPr>
          <w:rFonts w:hint="eastAsia"/>
        </w:rPr>
        <w:t>особливості</w:t>
      </w:r>
      <w:r>
        <w:t></w:t>
      </w:r>
      <w:r>
        <w:rPr>
          <w:rFonts w:hint="eastAsia"/>
        </w:rPr>
        <w:t>в</w:t>
      </w:r>
      <w:r>
        <w:t></w:t>
      </w:r>
      <w:r>
        <w:rPr>
          <w:rFonts w:hint="eastAsia"/>
        </w:rPr>
        <w:t>конкретний</w:t>
      </w:r>
      <w:r>
        <w:t></w:t>
      </w:r>
      <w:r>
        <w:rPr>
          <w:rFonts w:hint="eastAsia"/>
        </w:rPr>
        <w:t>історичний</w:t>
      </w:r>
      <w:r>
        <w:t></w:t>
      </w:r>
    </w:p>
    <w:p w:rsidR="006E61BE" w:rsidRDefault="006E61BE" w:rsidP="006E61BE">
      <w:r>
        <w:t></w:t>
      </w:r>
      <w:r>
        <w:t></w:t>
      </w:r>
      <w:r>
        <w:t></w:t>
      </w:r>
    </w:p>
    <w:p w:rsidR="006E61BE" w:rsidRDefault="006E61BE" w:rsidP="006E61BE">
      <w:r>
        <w:rPr>
          <w:rFonts w:hint="eastAsia"/>
        </w:rPr>
        <w:t>період</w:t>
      </w:r>
      <w:r>
        <w:t></w:t>
      </w:r>
      <w:r>
        <w:t></w:t>
      </w:r>
      <w:r>
        <w:rPr>
          <w:rFonts w:hint="eastAsia"/>
        </w:rPr>
        <w:t>Досліджено</w:t>
      </w:r>
      <w:r>
        <w:t></w:t>
      </w:r>
      <w:r>
        <w:rPr>
          <w:rFonts w:hint="eastAsia"/>
        </w:rPr>
        <w:t>чотири</w:t>
      </w:r>
      <w:r>
        <w:t></w:t>
      </w:r>
      <w:r>
        <w:rPr>
          <w:rFonts w:hint="eastAsia"/>
        </w:rPr>
        <w:t>тимчасові</w:t>
      </w:r>
      <w:r>
        <w:t></w:t>
      </w:r>
      <w:r>
        <w:rPr>
          <w:rFonts w:hint="eastAsia"/>
        </w:rPr>
        <w:t>хвилі</w:t>
      </w:r>
      <w:r>
        <w:t></w:t>
      </w:r>
      <w:r>
        <w:rPr>
          <w:rFonts w:hint="eastAsia"/>
        </w:rPr>
        <w:t>директив</w:t>
      </w:r>
      <w:r>
        <w:t></w:t>
      </w:r>
      <w:r>
        <w:t></w:t>
      </w:r>
      <w:r>
        <w:rPr>
          <w:rFonts w:hint="eastAsia"/>
        </w:rPr>
        <w:t>що</w:t>
      </w:r>
      <w:r>
        <w:t></w:t>
      </w:r>
      <w:r>
        <w:rPr>
          <w:rFonts w:hint="eastAsia"/>
        </w:rPr>
        <w:t>ухвалені</w:t>
      </w:r>
      <w:r>
        <w:t></w:t>
      </w:r>
      <w:r>
        <w:t></w:t>
      </w:r>
      <w:r>
        <w:rPr>
          <w:rFonts w:hint="eastAsia"/>
        </w:rPr>
        <w:t>відповідно</w:t>
      </w:r>
      <w:r>
        <w:t></w:t>
      </w:r>
    </w:p>
    <w:p w:rsidR="006E61BE" w:rsidRDefault="006E61BE" w:rsidP="006E61BE">
      <w:r>
        <w:rPr>
          <w:rFonts w:hint="eastAsia"/>
        </w:rPr>
        <w:t>у</w:t>
      </w:r>
      <w:r>
        <w:t></w:t>
      </w:r>
      <w:r>
        <w:t></w:t>
      </w:r>
      <w:r>
        <w:t></w:t>
      </w:r>
      <w:r>
        <w:t></w:t>
      </w:r>
      <w:r>
        <w:t></w:t>
      </w:r>
      <w:r>
        <w:t></w:t>
      </w:r>
      <w:r>
        <w:rPr>
          <w:rFonts w:hint="eastAsia"/>
        </w:rPr>
        <w:t>х</w:t>
      </w:r>
      <w:r>
        <w:t></w:t>
      </w:r>
      <w:r>
        <w:rPr>
          <w:rFonts w:hint="eastAsia"/>
        </w:rPr>
        <w:t>рр</w:t>
      </w:r>
      <w:r>
        <w:t></w:t>
      </w:r>
      <w:r>
        <w:t></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w:t>
      </w:r>
      <w:r>
        <w:t></w:t>
      </w:r>
      <w:r>
        <w:t></w:t>
      </w:r>
      <w:r>
        <w:t></w:t>
      </w:r>
      <w:r>
        <w:rPr>
          <w:rFonts w:hint="eastAsia"/>
        </w:rPr>
        <w:t>у</w:t>
      </w:r>
      <w:r>
        <w:t></w:t>
      </w:r>
      <w:r>
        <w:t></w:t>
      </w:r>
      <w:r>
        <w:t></w:t>
      </w:r>
      <w:r>
        <w:t></w:t>
      </w:r>
      <w:r>
        <w:t></w:t>
      </w:r>
      <w:r>
        <w:t></w:t>
      </w:r>
      <w:r>
        <w:rPr>
          <w:rFonts w:hint="eastAsia"/>
        </w:rPr>
        <w:t>р</w:t>
      </w:r>
      <w:r>
        <w:t></w:t>
      </w:r>
      <w:r>
        <w:t></w:t>
      </w:r>
      <w:r>
        <w:rPr>
          <w:rFonts w:hint="eastAsia"/>
        </w:rPr>
        <w:t>та</w:t>
      </w:r>
      <w:r>
        <w:t></w:t>
      </w:r>
      <w:r>
        <w:t></w:t>
      </w:r>
      <w:r>
        <w:t></w:t>
      </w:r>
      <w:r>
        <w:t></w:t>
      </w:r>
      <w:r>
        <w:t></w:t>
      </w:r>
      <w:r>
        <w:t></w:t>
      </w:r>
      <w:r>
        <w:rPr>
          <w:rFonts w:hint="eastAsia"/>
        </w:rPr>
        <w:t>р</w:t>
      </w:r>
      <w:r>
        <w:t></w:t>
      </w:r>
    </w:p>
    <w:p w:rsidR="006E61BE" w:rsidRDefault="006E61BE" w:rsidP="006E61BE">
      <w:r>
        <w:rPr>
          <w:rFonts w:hint="eastAsia"/>
        </w:rPr>
        <w:t>Доведено</w:t>
      </w:r>
      <w:r>
        <w:t></w:t>
      </w:r>
      <w:r>
        <w:t></w:t>
      </w:r>
      <w:r>
        <w:rPr>
          <w:rFonts w:hint="eastAsia"/>
        </w:rPr>
        <w:t>що</w:t>
      </w:r>
      <w:r>
        <w:t></w:t>
      </w:r>
      <w:r>
        <w:rPr>
          <w:rFonts w:hint="eastAsia"/>
        </w:rPr>
        <w:t>у</w:t>
      </w:r>
      <w:r>
        <w:t></w:t>
      </w:r>
      <w:r>
        <w:rPr>
          <w:rFonts w:hint="eastAsia"/>
        </w:rPr>
        <w:t>процесі</w:t>
      </w:r>
      <w:r>
        <w:t></w:t>
      </w:r>
      <w:r>
        <w:rPr>
          <w:rFonts w:hint="eastAsia"/>
        </w:rPr>
        <w:t>свого</w:t>
      </w:r>
      <w:r>
        <w:t></w:t>
      </w:r>
      <w:r>
        <w:rPr>
          <w:rFonts w:hint="eastAsia"/>
        </w:rPr>
        <w:t>розвитку</w:t>
      </w:r>
      <w:r>
        <w:t></w:t>
      </w:r>
      <w:r>
        <w:rPr>
          <w:rFonts w:hint="eastAsia"/>
        </w:rPr>
        <w:t>правове</w:t>
      </w:r>
      <w:r>
        <w:t></w:t>
      </w:r>
      <w:r>
        <w:rPr>
          <w:rFonts w:hint="eastAsia"/>
        </w:rPr>
        <w:t>регулювання</w:t>
      </w:r>
      <w:r>
        <w:t></w:t>
      </w:r>
      <w:r>
        <w:rPr>
          <w:rFonts w:hint="eastAsia"/>
        </w:rPr>
        <w:t>державних</w:t>
      </w:r>
    </w:p>
    <w:p w:rsidR="006E61BE" w:rsidRDefault="006E61BE" w:rsidP="006E61BE">
      <w:r>
        <w:rPr>
          <w:rFonts w:hint="eastAsia"/>
        </w:rPr>
        <w:t>закупівель</w:t>
      </w:r>
      <w:r>
        <w:t></w:t>
      </w:r>
      <w:r>
        <w:rPr>
          <w:rFonts w:hint="eastAsia"/>
        </w:rPr>
        <w:t>у</w:t>
      </w:r>
      <w:r>
        <w:t></w:t>
      </w:r>
      <w:r>
        <w:rPr>
          <w:rFonts w:hint="eastAsia"/>
        </w:rPr>
        <w:t>ЄС</w:t>
      </w:r>
      <w:r>
        <w:t></w:t>
      </w:r>
      <w:r>
        <w:rPr>
          <w:rFonts w:hint="eastAsia"/>
        </w:rPr>
        <w:t>досягло</w:t>
      </w:r>
      <w:r>
        <w:t></w:t>
      </w:r>
      <w:r>
        <w:rPr>
          <w:rFonts w:hint="eastAsia"/>
        </w:rPr>
        <w:t>певних</w:t>
      </w:r>
      <w:r>
        <w:t></w:t>
      </w:r>
      <w:r>
        <w:rPr>
          <w:rFonts w:hint="eastAsia"/>
        </w:rPr>
        <w:t>результатів</w:t>
      </w:r>
      <w:r>
        <w:t></w:t>
      </w:r>
      <w:r>
        <w:t></w:t>
      </w:r>
      <w:r>
        <w:rPr>
          <w:rFonts w:hint="eastAsia"/>
        </w:rPr>
        <w:t>зокрема</w:t>
      </w:r>
      <w:r>
        <w:t></w:t>
      </w:r>
      <w:r>
        <w:t></w:t>
      </w:r>
      <w:r>
        <w:rPr>
          <w:rFonts w:hint="eastAsia"/>
        </w:rPr>
        <w:t>було</w:t>
      </w:r>
      <w:r>
        <w:t></w:t>
      </w:r>
      <w:r>
        <w:rPr>
          <w:rFonts w:hint="eastAsia"/>
        </w:rPr>
        <w:t>вжито</w:t>
      </w:r>
      <w:r>
        <w:t></w:t>
      </w:r>
      <w:r>
        <w:rPr>
          <w:rFonts w:hint="eastAsia"/>
        </w:rPr>
        <w:t>заходів</w:t>
      </w:r>
      <w:r>
        <w:t></w:t>
      </w:r>
      <w:r>
        <w:t></w:t>
      </w:r>
      <w:r>
        <w:rPr>
          <w:rFonts w:hint="eastAsia"/>
        </w:rPr>
        <w:t>що</w:t>
      </w:r>
    </w:p>
    <w:p w:rsidR="006E61BE" w:rsidRDefault="006E61BE" w:rsidP="006E61BE">
      <w:r>
        <w:rPr>
          <w:rFonts w:hint="eastAsia"/>
        </w:rPr>
        <w:t>сприяють</w:t>
      </w:r>
      <w:r>
        <w:t></w:t>
      </w:r>
      <w:r>
        <w:rPr>
          <w:rFonts w:hint="eastAsia"/>
        </w:rPr>
        <w:t>підвищенню</w:t>
      </w:r>
      <w:r>
        <w:t></w:t>
      </w:r>
      <w:r>
        <w:rPr>
          <w:rFonts w:hint="eastAsia"/>
        </w:rPr>
        <w:t>прозорості</w:t>
      </w:r>
      <w:r>
        <w:t></w:t>
      </w:r>
      <w:r>
        <w:rPr>
          <w:rFonts w:hint="eastAsia"/>
        </w:rPr>
        <w:t>та</w:t>
      </w:r>
      <w:r>
        <w:t></w:t>
      </w:r>
      <w:r>
        <w:rPr>
          <w:rFonts w:hint="eastAsia"/>
        </w:rPr>
        <w:t>справедливості</w:t>
      </w:r>
      <w:r>
        <w:t></w:t>
      </w:r>
      <w:r>
        <w:rPr>
          <w:rFonts w:hint="eastAsia"/>
        </w:rPr>
        <w:t>проведення</w:t>
      </w:r>
      <w:r>
        <w:t></w:t>
      </w:r>
      <w:r>
        <w:rPr>
          <w:rFonts w:hint="eastAsia"/>
        </w:rPr>
        <w:t>державних</w:t>
      </w:r>
    </w:p>
    <w:p w:rsidR="006E61BE" w:rsidRDefault="006E61BE" w:rsidP="006E61BE">
      <w:r>
        <w:rPr>
          <w:rFonts w:hint="eastAsia"/>
        </w:rPr>
        <w:t>закупівель</w:t>
      </w:r>
      <w:r>
        <w:t></w:t>
      </w:r>
      <w:r>
        <w:t></w:t>
      </w:r>
      <w:r>
        <w:rPr>
          <w:rFonts w:hint="eastAsia"/>
        </w:rPr>
        <w:t>Проте</w:t>
      </w:r>
      <w:r>
        <w:t></w:t>
      </w:r>
      <w:r>
        <w:rPr>
          <w:rFonts w:hint="eastAsia"/>
        </w:rPr>
        <w:t>правове</w:t>
      </w:r>
      <w:r>
        <w:t></w:t>
      </w:r>
      <w:r>
        <w:rPr>
          <w:rFonts w:hint="eastAsia"/>
        </w:rPr>
        <w:t>регулювання</w:t>
      </w:r>
      <w:r>
        <w:t></w:t>
      </w:r>
      <w:r>
        <w:rPr>
          <w:rFonts w:hint="eastAsia"/>
        </w:rPr>
        <w:t>державних</w:t>
      </w:r>
      <w:r>
        <w:t></w:t>
      </w:r>
      <w:r>
        <w:rPr>
          <w:rFonts w:hint="eastAsia"/>
        </w:rPr>
        <w:t>закупівель</w:t>
      </w:r>
      <w:r>
        <w:t></w:t>
      </w:r>
      <w:r>
        <w:rPr>
          <w:rFonts w:hint="eastAsia"/>
        </w:rPr>
        <w:t>послуг</w:t>
      </w:r>
      <w:r>
        <w:t></w:t>
      </w:r>
      <w:r>
        <w:rPr>
          <w:rFonts w:hint="eastAsia"/>
        </w:rPr>
        <w:t>у</w:t>
      </w:r>
    </w:p>
    <w:p w:rsidR="006E61BE" w:rsidRDefault="006E61BE" w:rsidP="006E61BE">
      <w:r>
        <w:rPr>
          <w:rFonts w:hint="eastAsia"/>
        </w:rPr>
        <w:t>Європейському</w:t>
      </w:r>
      <w:r>
        <w:t></w:t>
      </w:r>
      <w:r>
        <w:rPr>
          <w:rFonts w:hint="eastAsia"/>
        </w:rPr>
        <w:t>Союзі</w:t>
      </w:r>
      <w:r>
        <w:t></w:t>
      </w:r>
      <w:r>
        <w:rPr>
          <w:rFonts w:hint="eastAsia"/>
        </w:rPr>
        <w:t>ще</w:t>
      </w:r>
      <w:r>
        <w:t></w:t>
      </w:r>
      <w:r>
        <w:rPr>
          <w:rFonts w:hint="eastAsia"/>
        </w:rPr>
        <w:t>далеке</w:t>
      </w:r>
      <w:r>
        <w:t></w:t>
      </w:r>
      <w:r>
        <w:rPr>
          <w:rFonts w:hint="eastAsia"/>
        </w:rPr>
        <w:t>від</w:t>
      </w:r>
      <w:r>
        <w:t></w:t>
      </w:r>
      <w:r>
        <w:rPr>
          <w:rFonts w:hint="eastAsia"/>
        </w:rPr>
        <w:t>досконалості</w:t>
      </w:r>
      <w:r>
        <w:t></w:t>
      </w:r>
      <w:r>
        <w:t></w:t>
      </w:r>
      <w:r>
        <w:rPr>
          <w:rFonts w:hint="eastAsia"/>
        </w:rPr>
        <w:t>Нині</w:t>
      </w:r>
      <w:r>
        <w:t></w:t>
      </w:r>
      <w:r>
        <w:rPr>
          <w:rFonts w:hint="eastAsia"/>
        </w:rPr>
        <w:t>на</w:t>
      </w:r>
      <w:r>
        <w:t></w:t>
      </w:r>
      <w:r>
        <w:rPr>
          <w:rFonts w:hint="eastAsia"/>
        </w:rPr>
        <w:t>рівні</w:t>
      </w:r>
      <w:r>
        <w:t></w:t>
      </w:r>
      <w:r>
        <w:rPr>
          <w:rFonts w:hint="eastAsia"/>
        </w:rPr>
        <w:t>ЄС</w:t>
      </w:r>
      <w:r>
        <w:t></w:t>
      </w:r>
      <w:r>
        <w:rPr>
          <w:rFonts w:hint="eastAsia"/>
        </w:rPr>
        <w:t>здійснюється</w:t>
      </w:r>
    </w:p>
    <w:p w:rsidR="006E61BE" w:rsidRDefault="006E61BE" w:rsidP="006E61BE">
      <w:r>
        <w:rPr>
          <w:rFonts w:hint="eastAsia"/>
        </w:rPr>
        <w:t>удосконалення</w:t>
      </w:r>
      <w:r>
        <w:t></w:t>
      </w:r>
      <w:r>
        <w:rPr>
          <w:rFonts w:hint="eastAsia"/>
        </w:rPr>
        <w:t>положень</w:t>
      </w:r>
      <w:r>
        <w:t></w:t>
      </w:r>
      <w:r>
        <w:rPr>
          <w:rFonts w:hint="eastAsia"/>
        </w:rPr>
        <w:t>директив</w:t>
      </w:r>
      <w:r>
        <w:t></w:t>
      </w:r>
      <w:r>
        <w:rPr>
          <w:rFonts w:hint="eastAsia"/>
        </w:rPr>
        <w:t>задля</w:t>
      </w:r>
      <w:r>
        <w:t></w:t>
      </w:r>
      <w:r>
        <w:rPr>
          <w:rFonts w:hint="eastAsia"/>
        </w:rPr>
        <w:t>спрощення</w:t>
      </w:r>
      <w:r>
        <w:t></w:t>
      </w:r>
      <w:r>
        <w:rPr>
          <w:rFonts w:hint="eastAsia"/>
        </w:rPr>
        <w:t>чинного</w:t>
      </w:r>
      <w:r>
        <w:t></w:t>
      </w:r>
      <w:r>
        <w:rPr>
          <w:rFonts w:hint="eastAsia"/>
        </w:rPr>
        <w:t>правового</w:t>
      </w:r>
    </w:p>
    <w:p w:rsidR="006E61BE" w:rsidRDefault="006E61BE" w:rsidP="006E61BE">
      <w:r>
        <w:rPr>
          <w:rFonts w:hint="eastAsia"/>
        </w:rPr>
        <w:t>регулювання</w:t>
      </w:r>
      <w:r>
        <w:t></w:t>
      </w:r>
      <w:r>
        <w:t></w:t>
      </w:r>
      <w:r>
        <w:rPr>
          <w:rFonts w:hint="eastAsia"/>
        </w:rPr>
        <w:t>а</w:t>
      </w:r>
      <w:r>
        <w:t></w:t>
      </w:r>
      <w:r>
        <w:rPr>
          <w:rFonts w:hint="eastAsia"/>
        </w:rPr>
        <w:t>також</w:t>
      </w:r>
      <w:r>
        <w:t></w:t>
      </w:r>
      <w:r>
        <w:rPr>
          <w:rFonts w:hint="eastAsia"/>
        </w:rPr>
        <w:t>з</w:t>
      </w:r>
      <w:r>
        <w:t></w:t>
      </w:r>
      <w:r>
        <w:rPr>
          <w:rFonts w:hint="eastAsia"/>
        </w:rPr>
        <w:t>метою</w:t>
      </w:r>
      <w:r>
        <w:t></w:t>
      </w:r>
      <w:r>
        <w:rPr>
          <w:rFonts w:hint="eastAsia"/>
        </w:rPr>
        <w:t>сприяння</w:t>
      </w:r>
      <w:r>
        <w:t></w:t>
      </w:r>
      <w:r>
        <w:rPr>
          <w:rFonts w:hint="eastAsia"/>
        </w:rPr>
        <w:t>застосуванню</w:t>
      </w:r>
      <w:r>
        <w:t></w:t>
      </w:r>
      <w:r>
        <w:rPr>
          <w:rFonts w:hint="eastAsia"/>
        </w:rPr>
        <w:t>електронних</w:t>
      </w:r>
      <w:r>
        <w:t></w:t>
      </w:r>
      <w:r>
        <w:rPr>
          <w:rFonts w:hint="eastAsia"/>
        </w:rPr>
        <w:t>процедур</w:t>
      </w:r>
      <w:r>
        <w:t></w:t>
      </w:r>
    </w:p>
    <w:p w:rsidR="006E61BE" w:rsidRDefault="006E61BE" w:rsidP="006E61BE">
      <w:r>
        <w:t></w:t>
      </w:r>
      <w:r>
        <w:t></w:t>
      </w:r>
      <w:r>
        <w:t></w:t>
      </w:r>
      <w:r>
        <w:rPr>
          <w:rFonts w:hint="eastAsia"/>
        </w:rPr>
        <w:t>З’ясовано</w:t>
      </w:r>
      <w:r>
        <w:t></w:t>
      </w:r>
      <w:r>
        <w:t></w:t>
      </w:r>
      <w:r>
        <w:rPr>
          <w:rFonts w:hint="eastAsia"/>
        </w:rPr>
        <w:t>що</w:t>
      </w:r>
      <w:r>
        <w:t></w:t>
      </w:r>
      <w:r>
        <w:rPr>
          <w:rFonts w:hint="eastAsia"/>
        </w:rPr>
        <w:t>на</w:t>
      </w:r>
      <w:r>
        <w:t></w:t>
      </w:r>
      <w:r>
        <w:rPr>
          <w:rFonts w:hint="eastAsia"/>
        </w:rPr>
        <w:t>європейському</w:t>
      </w:r>
      <w:r>
        <w:t></w:t>
      </w:r>
      <w:r>
        <w:rPr>
          <w:rFonts w:hint="eastAsia"/>
        </w:rPr>
        <w:t>наднаціональному</w:t>
      </w:r>
      <w:r>
        <w:t></w:t>
      </w:r>
      <w:r>
        <w:rPr>
          <w:rFonts w:hint="eastAsia"/>
        </w:rPr>
        <w:t>рівні</w:t>
      </w:r>
      <w:r>
        <w:t></w:t>
      </w:r>
      <w:r>
        <w:rPr>
          <w:rFonts w:hint="eastAsia"/>
        </w:rPr>
        <w:t>пріоритет</w:t>
      </w:r>
      <w:r>
        <w:t></w:t>
      </w:r>
      <w:r>
        <w:rPr>
          <w:rFonts w:hint="eastAsia"/>
        </w:rPr>
        <w:t>мають</w:t>
      </w:r>
    </w:p>
    <w:p w:rsidR="006E61BE" w:rsidRDefault="006E61BE" w:rsidP="006E61BE">
      <w:r>
        <w:rPr>
          <w:rFonts w:hint="eastAsia"/>
        </w:rPr>
        <w:t>директиви</w:t>
      </w:r>
      <w:r>
        <w:t></w:t>
      </w:r>
      <w:r>
        <w:rPr>
          <w:rFonts w:hint="eastAsia"/>
        </w:rPr>
        <w:t>ЄС</w:t>
      </w:r>
      <w:r>
        <w:t></w:t>
      </w:r>
      <w:r>
        <w:rPr>
          <w:rFonts w:hint="eastAsia"/>
        </w:rPr>
        <w:t>у</w:t>
      </w:r>
      <w:r>
        <w:t></w:t>
      </w:r>
      <w:r>
        <w:rPr>
          <w:rFonts w:hint="eastAsia"/>
        </w:rPr>
        <w:t>сфері</w:t>
      </w:r>
      <w:r>
        <w:t></w:t>
      </w:r>
      <w:r>
        <w:rPr>
          <w:rFonts w:hint="eastAsia"/>
        </w:rPr>
        <w:t>державних</w:t>
      </w:r>
      <w:r>
        <w:t></w:t>
      </w:r>
      <w:r>
        <w:rPr>
          <w:rFonts w:hint="eastAsia"/>
        </w:rPr>
        <w:t>закупівель</w:t>
      </w:r>
      <w:r>
        <w:t></w:t>
      </w:r>
      <w:r>
        <w:t></w:t>
      </w:r>
      <w:r>
        <w:rPr>
          <w:rFonts w:hint="eastAsia"/>
        </w:rPr>
        <w:t>положення</w:t>
      </w:r>
      <w:r>
        <w:t></w:t>
      </w:r>
      <w:r>
        <w:rPr>
          <w:rFonts w:hint="eastAsia"/>
        </w:rPr>
        <w:t>яких</w:t>
      </w:r>
      <w:r>
        <w:t></w:t>
      </w:r>
      <w:r>
        <w:rPr>
          <w:rFonts w:hint="eastAsia"/>
        </w:rPr>
        <w:t>є</w:t>
      </w:r>
      <w:r>
        <w:t></w:t>
      </w:r>
      <w:r>
        <w:rPr>
          <w:rFonts w:hint="eastAsia"/>
        </w:rPr>
        <w:t>обов’язковими</w:t>
      </w:r>
      <w:r>
        <w:t></w:t>
      </w:r>
      <w:r>
        <w:rPr>
          <w:rFonts w:hint="eastAsia"/>
        </w:rPr>
        <w:t>для</w:t>
      </w:r>
    </w:p>
    <w:p w:rsidR="006E61BE" w:rsidRDefault="006E61BE" w:rsidP="006E61BE">
      <w:r>
        <w:rPr>
          <w:rFonts w:hint="eastAsia"/>
        </w:rPr>
        <w:t>держав</w:t>
      </w:r>
      <w:r>
        <w:t></w:t>
      </w:r>
      <w:r>
        <w:rPr>
          <w:rFonts w:hint="eastAsia"/>
        </w:rPr>
        <w:t>–</w:t>
      </w:r>
      <w:r>
        <w:t></w:t>
      </w:r>
      <w:r>
        <w:rPr>
          <w:rFonts w:hint="eastAsia"/>
        </w:rPr>
        <w:t>членів</w:t>
      </w:r>
      <w:r>
        <w:t></w:t>
      </w:r>
      <w:r>
        <w:rPr>
          <w:rFonts w:hint="eastAsia"/>
        </w:rPr>
        <w:t>Європейського</w:t>
      </w:r>
      <w:r>
        <w:t></w:t>
      </w:r>
      <w:r>
        <w:rPr>
          <w:rFonts w:hint="eastAsia"/>
        </w:rPr>
        <w:t>Союзу</w:t>
      </w:r>
      <w:r>
        <w:t></w:t>
      </w:r>
      <w:r>
        <w:t></w:t>
      </w:r>
      <w:r>
        <w:rPr>
          <w:rFonts w:hint="eastAsia"/>
        </w:rPr>
        <w:t>оскільки</w:t>
      </w:r>
      <w:r>
        <w:t></w:t>
      </w:r>
      <w:r>
        <w:rPr>
          <w:rFonts w:hint="eastAsia"/>
        </w:rPr>
        <w:t>сфера</w:t>
      </w:r>
      <w:r>
        <w:t></w:t>
      </w:r>
      <w:r>
        <w:rPr>
          <w:rFonts w:hint="eastAsia"/>
        </w:rPr>
        <w:t>державних</w:t>
      </w:r>
      <w:r>
        <w:t></w:t>
      </w:r>
      <w:r>
        <w:rPr>
          <w:rFonts w:hint="eastAsia"/>
        </w:rPr>
        <w:t>закупівель</w:t>
      </w:r>
    </w:p>
    <w:p w:rsidR="006E61BE" w:rsidRDefault="006E61BE" w:rsidP="006E61BE">
      <w:r>
        <w:rPr>
          <w:rFonts w:hint="eastAsia"/>
        </w:rPr>
        <w:t>належить</w:t>
      </w:r>
      <w:r>
        <w:t></w:t>
      </w:r>
      <w:r>
        <w:rPr>
          <w:rFonts w:hint="eastAsia"/>
        </w:rPr>
        <w:t>до</w:t>
      </w:r>
      <w:r>
        <w:t></w:t>
      </w:r>
      <w:r>
        <w:rPr>
          <w:rFonts w:hint="eastAsia"/>
        </w:rPr>
        <w:t>спільної</w:t>
      </w:r>
      <w:r>
        <w:t></w:t>
      </w:r>
      <w:r>
        <w:rPr>
          <w:rFonts w:hint="eastAsia"/>
        </w:rPr>
        <w:t>компетенції</w:t>
      </w:r>
      <w:r>
        <w:t></w:t>
      </w:r>
      <w:r>
        <w:rPr>
          <w:rFonts w:hint="eastAsia"/>
        </w:rPr>
        <w:t>ЄС</w:t>
      </w:r>
      <w:r>
        <w:t></w:t>
      </w:r>
      <w:r>
        <w:rPr>
          <w:rFonts w:hint="eastAsia"/>
        </w:rPr>
        <w:t>та</w:t>
      </w:r>
      <w:r>
        <w:t></w:t>
      </w:r>
      <w:r>
        <w:rPr>
          <w:rFonts w:hint="eastAsia"/>
        </w:rPr>
        <w:t>його</w:t>
      </w:r>
      <w:r>
        <w:t></w:t>
      </w:r>
      <w:r>
        <w:rPr>
          <w:rFonts w:hint="eastAsia"/>
        </w:rPr>
        <w:t>держав</w:t>
      </w:r>
      <w:r>
        <w:t></w:t>
      </w:r>
      <w:r>
        <w:rPr>
          <w:rFonts w:hint="eastAsia"/>
        </w:rPr>
        <w:t>членів</w:t>
      </w:r>
      <w:r>
        <w:t></w:t>
      </w:r>
      <w:r>
        <w:t></w:t>
      </w:r>
      <w:r>
        <w:rPr>
          <w:rFonts w:hint="eastAsia"/>
        </w:rPr>
        <w:t>Правове</w:t>
      </w:r>
    </w:p>
    <w:p w:rsidR="006E61BE" w:rsidRDefault="006E61BE" w:rsidP="006E61BE">
      <w:r>
        <w:rPr>
          <w:rFonts w:hint="eastAsia"/>
        </w:rPr>
        <w:t>регулювання</w:t>
      </w:r>
      <w:r>
        <w:t></w:t>
      </w:r>
      <w:r>
        <w:rPr>
          <w:rFonts w:hint="eastAsia"/>
        </w:rPr>
        <w:t>сфери</w:t>
      </w:r>
      <w:r>
        <w:t></w:t>
      </w:r>
      <w:r>
        <w:rPr>
          <w:rFonts w:hint="eastAsia"/>
        </w:rPr>
        <w:t>державних</w:t>
      </w:r>
      <w:r>
        <w:t></w:t>
      </w:r>
      <w:r>
        <w:rPr>
          <w:rFonts w:hint="eastAsia"/>
        </w:rPr>
        <w:t>закупівель</w:t>
      </w:r>
      <w:r>
        <w:t></w:t>
      </w:r>
      <w:r>
        <w:rPr>
          <w:rFonts w:hint="eastAsia"/>
        </w:rPr>
        <w:t>здійснюється</w:t>
      </w:r>
      <w:r>
        <w:t></w:t>
      </w:r>
      <w:r>
        <w:rPr>
          <w:rFonts w:hint="eastAsia"/>
        </w:rPr>
        <w:t>також</w:t>
      </w:r>
      <w:r>
        <w:t></w:t>
      </w:r>
      <w:r>
        <w:rPr>
          <w:rFonts w:hint="eastAsia"/>
        </w:rPr>
        <w:t>на</w:t>
      </w:r>
      <w:r>
        <w:t></w:t>
      </w:r>
      <w:r>
        <w:rPr>
          <w:rFonts w:hint="eastAsia"/>
        </w:rPr>
        <w:t>рівні</w:t>
      </w:r>
    </w:p>
    <w:p w:rsidR="006E61BE" w:rsidRDefault="006E61BE" w:rsidP="006E61BE">
      <w:r>
        <w:rPr>
          <w:rFonts w:hint="eastAsia"/>
        </w:rPr>
        <w:t>законодавства</w:t>
      </w:r>
      <w:r>
        <w:t></w:t>
      </w:r>
      <w:r>
        <w:rPr>
          <w:rFonts w:hint="eastAsia"/>
        </w:rPr>
        <w:t>держав</w:t>
      </w:r>
      <w:r>
        <w:t></w:t>
      </w:r>
      <w:r>
        <w:rPr>
          <w:rFonts w:hint="eastAsia"/>
        </w:rPr>
        <w:t>–</w:t>
      </w:r>
      <w:r>
        <w:t></w:t>
      </w:r>
      <w:r>
        <w:rPr>
          <w:rFonts w:hint="eastAsia"/>
        </w:rPr>
        <w:t>членів</w:t>
      </w:r>
      <w:r>
        <w:t></w:t>
      </w:r>
      <w:r>
        <w:rPr>
          <w:rFonts w:hint="eastAsia"/>
        </w:rPr>
        <w:t>ЄС</w:t>
      </w:r>
      <w:r>
        <w:t></w:t>
      </w:r>
      <w:r>
        <w:t></w:t>
      </w:r>
      <w:r>
        <w:rPr>
          <w:rFonts w:hint="eastAsia"/>
        </w:rPr>
        <w:t>Крім</w:t>
      </w:r>
      <w:r>
        <w:t></w:t>
      </w:r>
      <w:r>
        <w:rPr>
          <w:rFonts w:hint="eastAsia"/>
        </w:rPr>
        <w:t>того</w:t>
      </w:r>
      <w:r>
        <w:t></w:t>
      </w:r>
      <w:r>
        <w:t></w:t>
      </w:r>
      <w:r>
        <w:rPr>
          <w:rFonts w:hint="eastAsia"/>
        </w:rPr>
        <w:t>у</w:t>
      </w:r>
      <w:r>
        <w:t></w:t>
      </w:r>
      <w:r>
        <w:rPr>
          <w:rFonts w:hint="eastAsia"/>
        </w:rPr>
        <w:t>сфері</w:t>
      </w:r>
      <w:r>
        <w:t></w:t>
      </w:r>
      <w:r>
        <w:rPr>
          <w:rFonts w:hint="eastAsia"/>
        </w:rPr>
        <w:t>правового</w:t>
      </w:r>
      <w:r>
        <w:t></w:t>
      </w:r>
      <w:r>
        <w:rPr>
          <w:rFonts w:hint="eastAsia"/>
        </w:rPr>
        <w:t>регулювання</w:t>
      </w:r>
    </w:p>
    <w:p w:rsidR="006E61BE" w:rsidRDefault="006E61BE" w:rsidP="006E61BE">
      <w:r>
        <w:rPr>
          <w:rFonts w:hint="eastAsia"/>
        </w:rPr>
        <w:t>державних</w:t>
      </w:r>
      <w:r>
        <w:t></w:t>
      </w:r>
      <w:r>
        <w:rPr>
          <w:rFonts w:hint="eastAsia"/>
        </w:rPr>
        <w:t>закупівель</w:t>
      </w:r>
      <w:r>
        <w:t></w:t>
      </w:r>
      <w:r>
        <w:rPr>
          <w:rFonts w:hint="eastAsia"/>
        </w:rPr>
        <w:t>у</w:t>
      </w:r>
      <w:r>
        <w:t></w:t>
      </w:r>
      <w:r>
        <w:rPr>
          <w:rFonts w:hint="eastAsia"/>
        </w:rPr>
        <w:t>Євросоюзу</w:t>
      </w:r>
      <w:r>
        <w:t></w:t>
      </w:r>
      <w:r>
        <w:rPr>
          <w:rFonts w:hint="eastAsia"/>
        </w:rPr>
        <w:t>слід</w:t>
      </w:r>
      <w:r>
        <w:t></w:t>
      </w:r>
      <w:r>
        <w:rPr>
          <w:rFonts w:hint="eastAsia"/>
        </w:rPr>
        <w:t>виокремити</w:t>
      </w:r>
      <w:r>
        <w:t></w:t>
      </w:r>
      <w:r>
        <w:rPr>
          <w:rFonts w:hint="eastAsia"/>
        </w:rPr>
        <w:t>міжнародні</w:t>
      </w:r>
      <w:r>
        <w:t></w:t>
      </w:r>
      <w:r>
        <w:rPr>
          <w:rFonts w:hint="eastAsia"/>
        </w:rPr>
        <w:t>акти</w:t>
      </w:r>
      <w:r>
        <w:t></w:t>
      </w:r>
      <w:r>
        <w:t></w:t>
      </w:r>
      <w:r>
        <w:rPr>
          <w:rFonts w:hint="eastAsia"/>
        </w:rPr>
        <w:t>судову</w:t>
      </w:r>
    </w:p>
    <w:p w:rsidR="006E61BE" w:rsidRDefault="006E61BE" w:rsidP="006E61BE">
      <w:r>
        <w:rPr>
          <w:rFonts w:hint="eastAsia"/>
        </w:rPr>
        <w:t>практику</w:t>
      </w:r>
      <w:r>
        <w:t></w:t>
      </w:r>
      <w:r>
        <w:t></w:t>
      </w:r>
      <w:r>
        <w:rPr>
          <w:rFonts w:hint="eastAsia"/>
        </w:rPr>
        <w:t>спеціальні</w:t>
      </w:r>
      <w:r>
        <w:t></w:t>
      </w:r>
      <w:r>
        <w:rPr>
          <w:rFonts w:hint="eastAsia"/>
        </w:rPr>
        <w:t>принципи</w:t>
      </w:r>
      <w:r>
        <w:t></w:t>
      </w:r>
      <w:r>
        <w:rPr>
          <w:rFonts w:hint="eastAsia"/>
        </w:rPr>
        <w:t>права</w:t>
      </w:r>
      <w:r>
        <w:t></w:t>
      </w:r>
      <w:r>
        <w:t></w:t>
      </w:r>
      <w:r>
        <w:rPr>
          <w:rFonts w:hint="eastAsia"/>
        </w:rPr>
        <w:t>правові</w:t>
      </w:r>
      <w:r>
        <w:t></w:t>
      </w:r>
      <w:r>
        <w:rPr>
          <w:rFonts w:hint="eastAsia"/>
        </w:rPr>
        <w:t>звичаї</w:t>
      </w:r>
      <w:r>
        <w:t></w:t>
      </w:r>
      <w:r>
        <w:rPr>
          <w:rFonts w:hint="eastAsia"/>
        </w:rPr>
        <w:t>та</w:t>
      </w:r>
      <w:r>
        <w:t></w:t>
      </w:r>
      <w:r>
        <w:rPr>
          <w:rFonts w:hint="eastAsia"/>
        </w:rPr>
        <w:t>норми</w:t>
      </w:r>
      <w:r>
        <w:t></w:t>
      </w:r>
      <w:r>
        <w:rPr>
          <w:rFonts w:hint="eastAsia"/>
        </w:rPr>
        <w:t>необов’язкового</w:t>
      </w:r>
    </w:p>
    <w:p w:rsidR="006E61BE" w:rsidRDefault="006E61BE" w:rsidP="006E61BE">
      <w:r>
        <w:rPr>
          <w:rFonts w:hint="eastAsia"/>
        </w:rPr>
        <w:t>характеру</w:t>
      </w:r>
      <w:r>
        <w:t></w:t>
      </w:r>
      <w:r>
        <w:rPr>
          <w:rFonts w:hint="eastAsia"/>
        </w:rPr>
        <w:t>або</w:t>
      </w:r>
      <w:r>
        <w:t></w:t>
      </w:r>
      <w:r>
        <w:rPr>
          <w:rFonts w:hint="eastAsia"/>
        </w:rPr>
        <w:t>так</w:t>
      </w:r>
      <w:r>
        <w:t></w:t>
      </w:r>
      <w:r>
        <w:rPr>
          <w:rFonts w:hint="eastAsia"/>
        </w:rPr>
        <w:t>звані</w:t>
      </w:r>
      <w:r>
        <w:t></w:t>
      </w:r>
      <w:r>
        <w:rPr>
          <w:rFonts w:hint="eastAsia"/>
        </w:rPr>
        <w:t>акти</w:t>
      </w:r>
      <w:r>
        <w:t></w:t>
      </w:r>
      <w:r>
        <w:t></w:t>
      </w:r>
      <w:r>
        <w:rPr>
          <w:rFonts w:hint="eastAsia"/>
        </w:rPr>
        <w:t>м’якого</w:t>
      </w:r>
      <w:r>
        <w:t></w:t>
      </w:r>
      <w:r>
        <w:rPr>
          <w:rFonts w:hint="eastAsia"/>
        </w:rPr>
        <w:t>права</w:t>
      </w:r>
      <w:r>
        <w:t></w:t>
      </w:r>
      <w:r>
        <w:t></w:t>
      </w:r>
    </w:p>
    <w:p w:rsidR="006E61BE" w:rsidRDefault="006E61BE" w:rsidP="006E61BE">
      <w:r>
        <w:t></w:t>
      </w:r>
      <w:r>
        <w:t></w:t>
      </w:r>
      <w:r>
        <w:t></w:t>
      </w:r>
      <w:r>
        <w:rPr>
          <w:rFonts w:hint="eastAsia"/>
        </w:rPr>
        <w:t>Встановлено</w:t>
      </w:r>
      <w:r>
        <w:t></w:t>
      </w:r>
      <w:r>
        <w:t></w:t>
      </w:r>
      <w:r>
        <w:rPr>
          <w:rFonts w:hint="eastAsia"/>
        </w:rPr>
        <w:t>що</w:t>
      </w:r>
      <w:r>
        <w:t></w:t>
      </w:r>
      <w:r>
        <w:rPr>
          <w:rFonts w:hint="eastAsia"/>
        </w:rPr>
        <w:t>регулювання</w:t>
      </w:r>
      <w:r>
        <w:t></w:t>
      </w:r>
      <w:r>
        <w:rPr>
          <w:rFonts w:hint="eastAsia"/>
        </w:rPr>
        <w:t>державних</w:t>
      </w:r>
      <w:r>
        <w:t></w:t>
      </w:r>
      <w:r>
        <w:rPr>
          <w:rFonts w:hint="eastAsia"/>
        </w:rPr>
        <w:t>закупівель</w:t>
      </w:r>
      <w:r>
        <w:t></w:t>
      </w:r>
      <w:r>
        <w:rPr>
          <w:rFonts w:hint="eastAsia"/>
        </w:rPr>
        <w:t>і</w:t>
      </w:r>
      <w:r>
        <w:t></w:t>
      </w:r>
      <w:r>
        <w:t></w:t>
      </w:r>
      <w:r>
        <w:rPr>
          <w:rFonts w:hint="eastAsia"/>
        </w:rPr>
        <w:t>зокрема</w:t>
      </w:r>
    </w:p>
    <w:p w:rsidR="006E61BE" w:rsidRDefault="006E61BE" w:rsidP="006E61BE">
      <w:r>
        <w:rPr>
          <w:rFonts w:hint="eastAsia"/>
        </w:rPr>
        <w:t>державних</w:t>
      </w:r>
      <w:r>
        <w:t></w:t>
      </w:r>
      <w:r>
        <w:rPr>
          <w:rFonts w:hint="eastAsia"/>
        </w:rPr>
        <w:t>допорогових</w:t>
      </w:r>
      <w:r>
        <w:t></w:t>
      </w:r>
      <w:r>
        <w:rPr>
          <w:rFonts w:hint="eastAsia"/>
        </w:rPr>
        <w:t>закупівель</w:t>
      </w:r>
      <w:r>
        <w:t></w:t>
      </w:r>
      <w:r>
        <w:t></w:t>
      </w:r>
      <w:r>
        <w:rPr>
          <w:rFonts w:hint="eastAsia"/>
        </w:rPr>
        <w:t>у</w:t>
      </w:r>
      <w:r>
        <w:t></w:t>
      </w:r>
      <w:r>
        <w:rPr>
          <w:rFonts w:hint="eastAsia"/>
        </w:rPr>
        <w:t>ЄС</w:t>
      </w:r>
      <w:r>
        <w:t></w:t>
      </w:r>
      <w:r>
        <w:rPr>
          <w:rFonts w:hint="eastAsia"/>
        </w:rPr>
        <w:t>розглядається</w:t>
      </w:r>
      <w:r>
        <w:t></w:t>
      </w:r>
      <w:r>
        <w:rPr>
          <w:rFonts w:hint="eastAsia"/>
        </w:rPr>
        <w:t>як</w:t>
      </w:r>
      <w:r>
        <w:t></w:t>
      </w:r>
      <w:r>
        <w:rPr>
          <w:rFonts w:hint="eastAsia"/>
        </w:rPr>
        <w:t>засіб</w:t>
      </w:r>
      <w:r>
        <w:t></w:t>
      </w:r>
      <w:r>
        <w:t></w:t>
      </w:r>
      <w:r>
        <w:rPr>
          <w:rFonts w:hint="eastAsia"/>
        </w:rPr>
        <w:t>спрямований</w:t>
      </w:r>
      <w:r>
        <w:t></w:t>
      </w:r>
      <w:r>
        <w:rPr>
          <w:rFonts w:hint="eastAsia"/>
        </w:rPr>
        <w:t>на</w:t>
      </w:r>
    </w:p>
    <w:p w:rsidR="006E61BE" w:rsidRDefault="006E61BE" w:rsidP="006E61BE">
      <w:r>
        <w:rPr>
          <w:rFonts w:hint="eastAsia"/>
        </w:rPr>
        <w:t>зміцнення</w:t>
      </w:r>
      <w:r>
        <w:t></w:t>
      </w:r>
      <w:r>
        <w:rPr>
          <w:rFonts w:hint="eastAsia"/>
        </w:rPr>
        <w:t>європейської</w:t>
      </w:r>
      <w:r>
        <w:t></w:t>
      </w:r>
      <w:r>
        <w:rPr>
          <w:rFonts w:hint="eastAsia"/>
        </w:rPr>
        <w:t>інтеграції</w:t>
      </w:r>
      <w:r>
        <w:t></w:t>
      </w:r>
      <w:r>
        <w:t></w:t>
      </w:r>
      <w:r>
        <w:rPr>
          <w:rFonts w:hint="eastAsia"/>
        </w:rPr>
        <w:t>Слід</w:t>
      </w:r>
      <w:r>
        <w:t></w:t>
      </w:r>
      <w:r>
        <w:rPr>
          <w:rFonts w:hint="eastAsia"/>
        </w:rPr>
        <w:t>зауважити</w:t>
      </w:r>
      <w:r>
        <w:t></w:t>
      </w:r>
      <w:r>
        <w:t></w:t>
      </w:r>
      <w:r>
        <w:rPr>
          <w:rFonts w:hint="eastAsia"/>
        </w:rPr>
        <w:t>що</w:t>
      </w:r>
      <w:r>
        <w:t></w:t>
      </w:r>
      <w:r>
        <w:rPr>
          <w:rFonts w:hint="eastAsia"/>
        </w:rPr>
        <w:t>у</w:t>
      </w:r>
      <w:r>
        <w:t></w:t>
      </w:r>
      <w:r>
        <w:rPr>
          <w:rFonts w:hint="eastAsia"/>
        </w:rPr>
        <w:t>процесі</w:t>
      </w:r>
      <w:r>
        <w:t></w:t>
      </w:r>
      <w:r>
        <w:rPr>
          <w:rFonts w:hint="eastAsia"/>
        </w:rPr>
        <w:t>свого</w:t>
      </w:r>
      <w:r>
        <w:t></w:t>
      </w:r>
      <w:r>
        <w:rPr>
          <w:rFonts w:hint="eastAsia"/>
        </w:rPr>
        <w:t>розвитку</w:t>
      </w:r>
    </w:p>
    <w:p w:rsidR="006E61BE" w:rsidRDefault="006E61BE" w:rsidP="006E61BE">
      <w:r>
        <w:rPr>
          <w:rFonts w:hint="eastAsia"/>
        </w:rPr>
        <w:t>правове</w:t>
      </w:r>
      <w:r>
        <w:t></w:t>
      </w:r>
      <w:r>
        <w:rPr>
          <w:rFonts w:hint="eastAsia"/>
        </w:rPr>
        <w:t>регулювання</w:t>
      </w:r>
      <w:r>
        <w:t></w:t>
      </w:r>
      <w:r>
        <w:rPr>
          <w:rFonts w:hint="eastAsia"/>
        </w:rPr>
        <w:t>державних</w:t>
      </w:r>
      <w:r>
        <w:t></w:t>
      </w:r>
      <w:r>
        <w:rPr>
          <w:rFonts w:hint="eastAsia"/>
        </w:rPr>
        <w:t>допорогових</w:t>
      </w:r>
      <w:r>
        <w:t></w:t>
      </w:r>
      <w:r>
        <w:rPr>
          <w:rFonts w:hint="eastAsia"/>
        </w:rPr>
        <w:t>закупівель</w:t>
      </w:r>
      <w:r>
        <w:t></w:t>
      </w:r>
      <w:r>
        <w:rPr>
          <w:rFonts w:hint="eastAsia"/>
        </w:rPr>
        <w:t>у</w:t>
      </w:r>
      <w:r>
        <w:t></w:t>
      </w:r>
      <w:r>
        <w:rPr>
          <w:rFonts w:hint="eastAsia"/>
        </w:rPr>
        <w:t>ЄС</w:t>
      </w:r>
      <w:r>
        <w:t></w:t>
      </w:r>
      <w:r>
        <w:rPr>
          <w:rFonts w:hint="eastAsia"/>
        </w:rPr>
        <w:t>також</w:t>
      </w:r>
      <w:r>
        <w:t></w:t>
      </w:r>
      <w:r>
        <w:rPr>
          <w:rFonts w:hint="eastAsia"/>
        </w:rPr>
        <w:t>сприяло</w:t>
      </w:r>
    </w:p>
    <w:p w:rsidR="006E61BE" w:rsidRDefault="006E61BE" w:rsidP="006E61BE">
      <w:r>
        <w:rPr>
          <w:rFonts w:hint="eastAsia"/>
        </w:rPr>
        <w:t>підвищенню</w:t>
      </w:r>
      <w:r>
        <w:t></w:t>
      </w:r>
      <w:r>
        <w:rPr>
          <w:rFonts w:hint="eastAsia"/>
        </w:rPr>
        <w:t>прозорості</w:t>
      </w:r>
      <w:r>
        <w:t></w:t>
      </w:r>
      <w:r>
        <w:rPr>
          <w:rFonts w:hint="eastAsia"/>
        </w:rPr>
        <w:t>та</w:t>
      </w:r>
      <w:r>
        <w:t></w:t>
      </w:r>
      <w:r>
        <w:rPr>
          <w:rFonts w:hint="eastAsia"/>
        </w:rPr>
        <w:t>справедливості</w:t>
      </w:r>
      <w:r>
        <w:t></w:t>
      </w:r>
      <w:r>
        <w:rPr>
          <w:rFonts w:hint="eastAsia"/>
        </w:rPr>
        <w:t>проведення</w:t>
      </w:r>
      <w:r>
        <w:t></w:t>
      </w:r>
      <w:r>
        <w:rPr>
          <w:rFonts w:hint="eastAsia"/>
        </w:rPr>
        <w:t>державних</w:t>
      </w:r>
      <w:r>
        <w:t></w:t>
      </w:r>
      <w:r>
        <w:rPr>
          <w:rFonts w:hint="eastAsia"/>
        </w:rPr>
        <w:t>допорогових</w:t>
      </w:r>
    </w:p>
    <w:p w:rsidR="006E61BE" w:rsidRDefault="006E61BE" w:rsidP="006E61BE">
      <w:r>
        <w:rPr>
          <w:rFonts w:hint="eastAsia"/>
        </w:rPr>
        <w:t>закупівель</w:t>
      </w:r>
      <w:r>
        <w:t></w:t>
      </w:r>
      <w:r>
        <w:t></w:t>
      </w:r>
      <w:r>
        <w:rPr>
          <w:rFonts w:hint="eastAsia"/>
        </w:rPr>
        <w:t>Проте</w:t>
      </w:r>
      <w:r>
        <w:t></w:t>
      </w:r>
      <w:r>
        <w:rPr>
          <w:rFonts w:hint="eastAsia"/>
        </w:rPr>
        <w:t>правове</w:t>
      </w:r>
      <w:r>
        <w:t></w:t>
      </w:r>
      <w:r>
        <w:rPr>
          <w:rFonts w:hint="eastAsia"/>
        </w:rPr>
        <w:t>регулювання</w:t>
      </w:r>
      <w:r>
        <w:t></w:t>
      </w:r>
      <w:r>
        <w:rPr>
          <w:rFonts w:hint="eastAsia"/>
        </w:rPr>
        <w:t>державних</w:t>
      </w:r>
      <w:r>
        <w:t></w:t>
      </w:r>
      <w:r>
        <w:rPr>
          <w:rFonts w:hint="eastAsia"/>
        </w:rPr>
        <w:t>допорогових</w:t>
      </w:r>
      <w:r>
        <w:t></w:t>
      </w:r>
      <w:r>
        <w:rPr>
          <w:rFonts w:hint="eastAsia"/>
        </w:rPr>
        <w:t>закупівель</w:t>
      </w:r>
      <w:r>
        <w:t></w:t>
      </w:r>
      <w:r>
        <w:rPr>
          <w:rFonts w:hint="eastAsia"/>
        </w:rPr>
        <w:t>у</w:t>
      </w:r>
      <w:r>
        <w:t></w:t>
      </w:r>
      <w:r>
        <w:rPr>
          <w:rFonts w:hint="eastAsia"/>
        </w:rPr>
        <w:t>ЄС</w:t>
      </w:r>
    </w:p>
    <w:p w:rsidR="006E61BE" w:rsidRDefault="006E61BE" w:rsidP="006E61BE">
      <w:r>
        <w:rPr>
          <w:rFonts w:hint="eastAsia"/>
        </w:rPr>
        <w:t>на</w:t>
      </w:r>
      <w:r>
        <w:t></w:t>
      </w:r>
      <w:r>
        <w:rPr>
          <w:rFonts w:hint="eastAsia"/>
        </w:rPr>
        <w:t>нинішньому</w:t>
      </w:r>
      <w:r>
        <w:t></w:t>
      </w:r>
      <w:r>
        <w:rPr>
          <w:rFonts w:hint="eastAsia"/>
        </w:rPr>
        <w:t>етапі</w:t>
      </w:r>
      <w:r>
        <w:t></w:t>
      </w:r>
      <w:r>
        <w:rPr>
          <w:rFonts w:hint="eastAsia"/>
        </w:rPr>
        <w:t>перебуває</w:t>
      </w:r>
      <w:r>
        <w:t></w:t>
      </w:r>
      <w:r>
        <w:rPr>
          <w:rFonts w:hint="eastAsia"/>
        </w:rPr>
        <w:t>на</w:t>
      </w:r>
      <w:r>
        <w:t></w:t>
      </w:r>
      <w:r>
        <w:rPr>
          <w:rFonts w:hint="eastAsia"/>
        </w:rPr>
        <w:t>стадії</w:t>
      </w:r>
      <w:r>
        <w:t></w:t>
      </w:r>
      <w:r>
        <w:rPr>
          <w:rFonts w:hint="eastAsia"/>
        </w:rPr>
        <w:t>реформування</w:t>
      </w:r>
      <w:r>
        <w:t></w:t>
      </w:r>
      <w:r>
        <w:t></w:t>
      </w:r>
      <w:r>
        <w:rPr>
          <w:rFonts w:hint="eastAsia"/>
        </w:rPr>
        <w:t>оскільки</w:t>
      </w:r>
      <w:r>
        <w:t></w:t>
      </w:r>
      <w:r>
        <w:rPr>
          <w:rFonts w:hint="eastAsia"/>
        </w:rPr>
        <w:t>повного</w:t>
      </w:r>
    </w:p>
    <w:p w:rsidR="006E61BE" w:rsidRDefault="006E61BE" w:rsidP="006E61BE">
      <w:r>
        <w:rPr>
          <w:rFonts w:hint="eastAsia"/>
        </w:rPr>
        <w:t>запровадження</w:t>
      </w:r>
      <w:r>
        <w:t></w:t>
      </w:r>
      <w:r>
        <w:rPr>
          <w:rFonts w:hint="eastAsia"/>
        </w:rPr>
        <w:t>аспектів</w:t>
      </w:r>
      <w:r>
        <w:t></w:t>
      </w:r>
      <w:r>
        <w:rPr>
          <w:rFonts w:hint="eastAsia"/>
        </w:rPr>
        <w:t>стійкості</w:t>
      </w:r>
      <w:r>
        <w:t></w:t>
      </w:r>
      <w:r>
        <w:t></w:t>
      </w:r>
      <w:r>
        <w:rPr>
          <w:rFonts w:hint="eastAsia"/>
        </w:rPr>
        <w:t>зокрема</w:t>
      </w:r>
      <w:r>
        <w:t></w:t>
      </w:r>
      <w:r>
        <w:rPr>
          <w:rFonts w:hint="eastAsia"/>
        </w:rPr>
        <w:t>екологічних</w:t>
      </w:r>
      <w:r>
        <w:t></w:t>
      </w:r>
      <w:r>
        <w:t></w:t>
      </w:r>
      <w:r>
        <w:rPr>
          <w:rFonts w:hint="eastAsia"/>
        </w:rPr>
        <w:t>соціальних</w:t>
      </w:r>
      <w:r>
        <w:t></w:t>
      </w:r>
      <w:r>
        <w:rPr>
          <w:rFonts w:hint="eastAsia"/>
        </w:rPr>
        <w:t>та</w:t>
      </w:r>
    </w:p>
    <w:p w:rsidR="006E61BE" w:rsidRDefault="006E61BE" w:rsidP="006E61BE">
      <w:r>
        <w:rPr>
          <w:rFonts w:hint="eastAsia"/>
        </w:rPr>
        <w:t>інноваційних</w:t>
      </w:r>
      <w:r>
        <w:t></w:t>
      </w:r>
      <w:r>
        <w:rPr>
          <w:rFonts w:hint="eastAsia"/>
        </w:rPr>
        <w:t>критеріїв</w:t>
      </w:r>
      <w:r>
        <w:t></w:t>
      </w:r>
      <w:r>
        <w:rPr>
          <w:rFonts w:hint="eastAsia"/>
        </w:rPr>
        <w:t>у</w:t>
      </w:r>
      <w:r>
        <w:t></w:t>
      </w:r>
      <w:r>
        <w:rPr>
          <w:rFonts w:hint="eastAsia"/>
        </w:rPr>
        <w:t>сфері</w:t>
      </w:r>
      <w:r>
        <w:t></w:t>
      </w:r>
      <w:r>
        <w:rPr>
          <w:rFonts w:hint="eastAsia"/>
        </w:rPr>
        <w:t>державних</w:t>
      </w:r>
      <w:r>
        <w:t></w:t>
      </w:r>
      <w:r>
        <w:rPr>
          <w:rFonts w:hint="eastAsia"/>
        </w:rPr>
        <w:t>закупівель</w:t>
      </w:r>
      <w:r>
        <w:t></w:t>
      </w:r>
      <w:r>
        <w:rPr>
          <w:rFonts w:hint="eastAsia"/>
        </w:rPr>
        <w:t>ще</w:t>
      </w:r>
      <w:r>
        <w:t></w:t>
      </w:r>
      <w:r>
        <w:rPr>
          <w:rFonts w:hint="eastAsia"/>
        </w:rPr>
        <w:t>не</w:t>
      </w:r>
      <w:r>
        <w:t></w:t>
      </w:r>
      <w:r>
        <w:rPr>
          <w:rFonts w:hint="eastAsia"/>
        </w:rPr>
        <w:t>відбулося</w:t>
      </w:r>
      <w:r>
        <w:t></w:t>
      </w:r>
    </w:p>
    <w:p w:rsidR="006E61BE" w:rsidRDefault="006E61BE" w:rsidP="006E61BE">
      <w:r>
        <w:rPr>
          <w:rFonts w:hint="eastAsia"/>
        </w:rPr>
        <w:t>Доведено</w:t>
      </w:r>
      <w:r>
        <w:t></w:t>
      </w:r>
      <w:r>
        <w:t></w:t>
      </w:r>
      <w:r>
        <w:rPr>
          <w:rFonts w:hint="eastAsia"/>
        </w:rPr>
        <w:t>що</w:t>
      </w:r>
      <w:r>
        <w:t></w:t>
      </w:r>
      <w:r>
        <w:rPr>
          <w:rFonts w:hint="eastAsia"/>
        </w:rPr>
        <w:t>встановлення</w:t>
      </w:r>
      <w:r>
        <w:t></w:t>
      </w:r>
      <w:r>
        <w:rPr>
          <w:rFonts w:hint="eastAsia"/>
        </w:rPr>
        <w:t>надмірно</w:t>
      </w:r>
      <w:r>
        <w:t></w:t>
      </w:r>
      <w:r>
        <w:rPr>
          <w:rFonts w:hint="eastAsia"/>
        </w:rPr>
        <w:t>низьких</w:t>
      </w:r>
      <w:r>
        <w:t></w:t>
      </w:r>
      <w:r>
        <w:t></w:t>
      </w:r>
      <w:r>
        <w:rPr>
          <w:rFonts w:hint="eastAsia"/>
        </w:rPr>
        <w:t>порогових</w:t>
      </w:r>
      <w:r>
        <w:t></w:t>
      </w:r>
      <w:r>
        <w:rPr>
          <w:rFonts w:hint="eastAsia"/>
        </w:rPr>
        <w:t>значень</w:t>
      </w:r>
      <w:r>
        <w:t></w:t>
      </w:r>
    </w:p>
    <w:p w:rsidR="006E61BE" w:rsidRDefault="006E61BE" w:rsidP="006E61BE">
      <w:r>
        <w:t></w:t>
      </w:r>
      <w:r>
        <w:t></w:t>
      </w:r>
      <w:r>
        <w:rPr>
          <w:rFonts w:hint="eastAsia"/>
        </w:rPr>
        <w:t>цінових</w:t>
      </w:r>
      <w:r>
        <w:t></w:t>
      </w:r>
      <w:r>
        <w:rPr>
          <w:rFonts w:hint="eastAsia"/>
        </w:rPr>
        <w:t>порогів</w:t>
      </w:r>
      <w:r>
        <w:t></w:t>
      </w:r>
      <w:r>
        <w:t></w:t>
      </w:r>
      <w:r>
        <w:t></w:t>
      </w:r>
      <w:r>
        <w:rPr>
          <w:rFonts w:hint="eastAsia"/>
        </w:rPr>
        <w:t>у</w:t>
      </w:r>
      <w:r>
        <w:t></w:t>
      </w:r>
      <w:r>
        <w:rPr>
          <w:rFonts w:hint="eastAsia"/>
        </w:rPr>
        <w:t>закупівельній</w:t>
      </w:r>
      <w:r>
        <w:t></w:t>
      </w:r>
      <w:r>
        <w:rPr>
          <w:rFonts w:hint="eastAsia"/>
        </w:rPr>
        <w:t>системі</w:t>
      </w:r>
      <w:r>
        <w:t></w:t>
      </w:r>
      <w:r>
        <w:rPr>
          <w:rFonts w:hint="eastAsia"/>
        </w:rPr>
        <w:t>держав</w:t>
      </w:r>
      <w:r>
        <w:t></w:t>
      </w:r>
      <w:r>
        <w:rPr>
          <w:rFonts w:hint="eastAsia"/>
        </w:rPr>
        <w:t>–</w:t>
      </w:r>
      <w:r>
        <w:t></w:t>
      </w:r>
      <w:r>
        <w:rPr>
          <w:rFonts w:hint="eastAsia"/>
        </w:rPr>
        <w:t>членів</w:t>
      </w:r>
      <w:r>
        <w:t></w:t>
      </w:r>
      <w:r>
        <w:rPr>
          <w:rFonts w:hint="eastAsia"/>
        </w:rPr>
        <w:t>ЄС</w:t>
      </w:r>
      <w:r>
        <w:t></w:t>
      </w:r>
      <w:r>
        <w:rPr>
          <w:rFonts w:hint="eastAsia"/>
        </w:rPr>
        <w:t>поширює</w:t>
      </w:r>
      <w:r>
        <w:t></w:t>
      </w:r>
      <w:r>
        <w:rPr>
          <w:rFonts w:hint="eastAsia"/>
        </w:rPr>
        <w:t>дію</w:t>
      </w:r>
    </w:p>
    <w:p w:rsidR="006E61BE" w:rsidRDefault="006E61BE" w:rsidP="006E61BE">
      <w:r>
        <w:rPr>
          <w:rFonts w:hint="eastAsia"/>
        </w:rPr>
        <w:t>законодавства</w:t>
      </w:r>
      <w:r>
        <w:t></w:t>
      </w:r>
      <w:r>
        <w:rPr>
          <w:rFonts w:hint="eastAsia"/>
        </w:rPr>
        <w:t>про</w:t>
      </w:r>
      <w:r>
        <w:t></w:t>
      </w:r>
      <w:r>
        <w:rPr>
          <w:rFonts w:hint="eastAsia"/>
        </w:rPr>
        <w:t>державні</w:t>
      </w:r>
      <w:r>
        <w:t></w:t>
      </w:r>
      <w:r>
        <w:rPr>
          <w:rFonts w:hint="eastAsia"/>
        </w:rPr>
        <w:t>закупівлі</w:t>
      </w:r>
      <w:r>
        <w:t></w:t>
      </w:r>
      <w:r>
        <w:rPr>
          <w:rFonts w:hint="eastAsia"/>
        </w:rPr>
        <w:t>на</w:t>
      </w:r>
      <w:r>
        <w:t></w:t>
      </w:r>
      <w:r>
        <w:rPr>
          <w:rFonts w:hint="eastAsia"/>
        </w:rPr>
        <w:t>більшість</w:t>
      </w:r>
      <w:r>
        <w:t></w:t>
      </w:r>
      <w:r>
        <w:rPr>
          <w:rFonts w:hint="eastAsia"/>
        </w:rPr>
        <w:t>закупівель</w:t>
      </w:r>
      <w:r>
        <w:t></w:t>
      </w:r>
      <w:r>
        <w:t></w:t>
      </w:r>
      <w:r>
        <w:rPr>
          <w:rFonts w:hint="eastAsia"/>
        </w:rPr>
        <w:t>у</w:t>
      </w:r>
      <w:r>
        <w:t></w:t>
      </w:r>
      <w:r>
        <w:rPr>
          <w:rFonts w:hint="eastAsia"/>
        </w:rPr>
        <w:t>зв’язку</w:t>
      </w:r>
      <w:r>
        <w:t></w:t>
      </w:r>
      <w:r>
        <w:rPr>
          <w:rFonts w:hint="eastAsia"/>
        </w:rPr>
        <w:t>із</w:t>
      </w:r>
      <w:r>
        <w:t></w:t>
      </w:r>
      <w:r>
        <w:rPr>
          <w:rFonts w:hint="eastAsia"/>
        </w:rPr>
        <w:t>чим</w:t>
      </w:r>
      <w:r>
        <w:t></w:t>
      </w:r>
      <w:r>
        <w:t></w:t>
      </w:r>
      <w:r>
        <w:rPr>
          <w:rFonts w:hint="eastAsia"/>
        </w:rPr>
        <w:t>з</w:t>
      </w:r>
      <w:r>
        <w:t></w:t>
      </w:r>
    </w:p>
    <w:p w:rsidR="006E61BE" w:rsidRDefault="006E61BE" w:rsidP="006E61BE">
      <w:r>
        <w:t></w:t>
      </w:r>
      <w:r>
        <w:t></w:t>
      </w:r>
      <w:r>
        <w:t></w:t>
      </w:r>
    </w:p>
    <w:p w:rsidR="006E61BE" w:rsidRDefault="006E61BE" w:rsidP="006E61BE">
      <w:r>
        <w:rPr>
          <w:rFonts w:hint="eastAsia"/>
        </w:rPr>
        <w:t>одного</w:t>
      </w:r>
      <w:r>
        <w:t></w:t>
      </w:r>
      <w:r>
        <w:rPr>
          <w:rFonts w:hint="eastAsia"/>
        </w:rPr>
        <w:t>боку</w:t>
      </w:r>
      <w:r>
        <w:t></w:t>
      </w:r>
      <w:r>
        <w:t></w:t>
      </w:r>
      <w:r>
        <w:rPr>
          <w:rFonts w:hint="eastAsia"/>
        </w:rPr>
        <w:t>підвищується</w:t>
      </w:r>
      <w:r>
        <w:t></w:t>
      </w:r>
      <w:r>
        <w:rPr>
          <w:rFonts w:hint="eastAsia"/>
        </w:rPr>
        <w:t>конкуренція</w:t>
      </w:r>
      <w:r>
        <w:t></w:t>
      </w:r>
      <w:r>
        <w:rPr>
          <w:rFonts w:hint="eastAsia"/>
        </w:rPr>
        <w:t>між</w:t>
      </w:r>
      <w:r>
        <w:t></w:t>
      </w:r>
      <w:r>
        <w:rPr>
          <w:rFonts w:hint="eastAsia"/>
        </w:rPr>
        <w:t>потенційними</w:t>
      </w:r>
      <w:r>
        <w:t></w:t>
      </w:r>
      <w:r>
        <w:rPr>
          <w:rFonts w:hint="eastAsia"/>
        </w:rPr>
        <w:t>постачальниками</w:t>
      </w:r>
    </w:p>
    <w:p w:rsidR="006E61BE" w:rsidRDefault="006E61BE" w:rsidP="006E61BE">
      <w:r>
        <w:t></w:t>
      </w:r>
      <w:r>
        <w:rPr>
          <w:rFonts w:hint="eastAsia"/>
        </w:rPr>
        <w:t>зокрема</w:t>
      </w:r>
      <w:r>
        <w:t></w:t>
      </w:r>
      <w:r>
        <w:rPr>
          <w:rFonts w:hint="eastAsia"/>
        </w:rPr>
        <w:t>й</w:t>
      </w:r>
      <w:r>
        <w:t></w:t>
      </w:r>
      <w:r>
        <w:rPr>
          <w:rFonts w:hint="eastAsia"/>
        </w:rPr>
        <w:t>у</w:t>
      </w:r>
      <w:r>
        <w:t></w:t>
      </w:r>
      <w:r>
        <w:rPr>
          <w:rFonts w:hint="eastAsia"/>
        </w:rPr>
        <w:t>зв’язку</w:t>
      </w:r>
      <w:r>
        <w:t></w:t>
      </w:r>
      <w:r>
        <w:rPr>
          <w:rFonts w:hint="eastAsia"/>
        </w:rPr>
        <w:t>із</w:t>
      </w:r>
      <w:r>
        <w:t></w:t>
      </w:r>
      <w:r>
        <w:rPr>
          <w:rFonts w:hint="eastAsia"/>
        </w:rPr>
        <w:t>залученням</w:t>
      </w:r>
      <w:r>
        <w:t></w:t>
      </w:r>
      <w:r>
        <w:rPr>
          <w:rFonts w:hint="eastAsia"/>
        </w:rPr>
        <w:t>до</w:t>
      </w:r>
      <w:r>
        <w:t></w:t>
      </w:r>
      <w:r>
        <w:rPr>
          <w:rFonts w:hint="eastAsia"/>
        </w:rPr>
        <w:t>участі</w:t>
      </w:r>
      <w:r>
        <w:t></w:t>
      </w:r>
      <w:r>
        <w:rPr>
          <w:rFonts w:hint="eastAsia"/>
        </w:rPr>
        <w:t>в</w:t>
      </w:r>
      <w:r>
        <w:t></w:t>
      </w:r>
      <w:r>
        <w:rPr>
          <w:rFonts w:hint="eastAsia"/>
        </w:rPr>
        <w:t>закупівлях</w:t>
      </w:r>
      <w:r>
        <w:t></w:t>
      </w:r>
      <w:r>
        <w:rPr>
          <w:rFonts w:hint="eastAsia"/>
        </w:rPr>
        <w:t>суб’єктів</w:t>
      </w:r>
      <w:r>
        <w:t></w:t>
      </w:r>
      <w:r>
        <w:rPr>
          <w:rFonts w:hint="eastAsia"/>
        </w:rPr>
        <w:t>малого</w:t>
      </w:r>
    </w:p>
    <w:p w:rsidR="006E61BE" w:rsidRDefault="006E61BE" w:rsidP="006E61BE">
      <w:r>
        <w:rPr>
          <w:rFonts w:hint="eastAsia"/>
        </w:rPr>
        <w:t>підприємництва</w:t>
      </w:r>
      <w:r>
        <w:t></w:t>
      </w:r>
      <w:r>
        <w:t></w:t>
      </w:r>
      <w:r>
        <w:t></w:t>
      </w:r>
      <w:r>
        <w:rPr>
          <w:rFonts w:hint="eastAsia"/>
        </w:rPr>
        <w:t>а</w:t>
      </w:r>
      <w:r>
        <w:t></w:t>
      </w:r>
      <w:r>
        <w:rPr>
          <w:rFonts w:hint="eastAsia"/>
        </w:rPr>
        <w:t>також</w:t>
      </w:r>
      <w:r>
        <w:t></w:t>
      </w:r>
      <w:r>
        <w:t></w:t>
      </w:r>
      <w:r>
        <w:rPr>
          <w:rFonts w:hint="eastAsia"/>
        </w:rPr>
        <w:t>з</w:t>
      </w:r>
      <w:r>
        <w:t></w:t>
      </w:r>
      <w:r>
        <w:rPr>
          <w:rFonts w:hint="eastAsia"/>
        </w:rPr>
        <w:t>іншого</w:t>
      </w:r>
      <w:r>
        <w:t></w:t>
      </w:r>
      <w:r>
        <w:rPr>
          <w:rFonts w:hint="eastAsia"/>
        </w:rPr>
        <w:t>боку</w:t>
      </w:r>
      <w:r>
        <w:t></w:t>
      </w:r>
      <w:r>
        <w:t></w:t>
      </w:r>
      <w:r>
        <w:rPr>
          <w:rFonts w:hint="eastAsia"/>
        </w:rPr>
        <w:t>збільшуються</w:t>
      </w:r>
      <w:r>
        <w:t></w:t>
      </w:r>
      <w:r>
        <w:rPr>
          <w:rFonts w:hint="eastAsia"/>
        </w:rPr>
        <w:t>витрати</w:t>
      </w:r>
      <w:r>
        <w:t></w:t>
      </w:r>
      <w:r>
        <w:rPr>
          <w:rFonts w:hint="eastAsia"/>
        </w:rPr>
        <w:t>організаторів</w:t>
      </w:r>
    </w:p>
    <w:p w:rsidR="006E61BE" w:rsidRDefault="006E61BE" w:rsidP="006E61BE">
      <w:r>
        <w:rPr>
          <w:rFonts w:hint="eastAsia"/>
        </w:rPr>
        <w:t>закупівель</w:t>
      </w:r>
      <w:r>
        <w:t></w:t>
      </w:r>
      <w:r>
        <w:t></w:t>
      </w:r>
      <w:r>
        <w:rPr>
          <w:rFonts w:hint="eastAsia"/>
        </w:rPr>
        <w:t>Встановлення</w:t>
      </w:r>
      <w:r>
        <w:t></w:t>
      </w:r>
      <w:r>
        <w:rPr>
          <w:rFonts w:hint="eastAsia"/>
        </w:rPr>
        <w:t>надмірно</w:t>
      </w:r>
      <w:r>
        <w:t></w:t>
      </w:r>
      <w:r>
        <w:rPr>
          <w:rFonts w:hint="eastAsia"/>
        </w:rPr>
        <w:t>високих</w:t>
      </w:r>
      <w:r>
        <w:t></w:t>
      </w:r>
      <w:r>
        <w:t></w:t>
      </w:r>
      <w:r>
        <w:rPr>
          <w:rFonts w:hint="eastAsia"/>
        </w:rPr>
        <w:t>порогових</w:t>
      </w:r>
      <w:r>
        <w:t></w:t>
      </w:r>
      <w:r>
        <w:rPr>
          <w:rFonts w:hint="eastAsia"/>
        </w:rPr>
        <w:t>значень</w:t>
      </w:r>
      <w:r>
        <w:t></w:t>
      </w:r>
      <w:r>
        <w:t></w:t>
      </w:r>
      <w:r>
        <w:rPr>
          <w:rFonts w:hint="eastAsia"/>
        </w:rPr>
        <w:t>виводить</w:t>
      </w:r>
      <w:r>
        <w:t></w:t>
      </w:r>
      <w:r>
        <w:rPr>
          <w:rFonts w:hint="eastAsia"/>
        </w:rPr>
        <w:t>з</w:t>
      </w:r>
      <w:r>
        <w:t></w:t>
      </w:r>
      <w:r>
        <w:rPr>
          <w:rFonts w:hint="eastAsia"/>
        </w:rPr>
        <w:t>під</w:t>
      </w:r>
    </w:p>
    <w:p w:rsidR="006E61BE" w:rsidRDefault="006E61BE" w:rsidP="006E61BE">
      <w:r>
        <w:rPr>
          <w:rFonts w:hint="eastAsia"/>
        </w:rPr>
        <w:t>дії</w:t>
      </w:r>
      <w:r>
        <w:t></w:t>
      </w:r>
      <w:r>
        <w:rPr>
          <w:rFonts w:hint="eastAsia"/>
        </w:rPr>
        <w:t>законодавства</w:t>
      </w:r>
      <w:r>
        <w:t></w:t>
      </w:r>
      <w:r>
        <w:rPr>
          <w:rFonts w:hint="eastAsia"/>
        </w:rPr>
        <w:t>про</w:t>
      </w:r>
      <w:r>
        <w:t></w:t>
      </w:r>
      <w:r>
        <w:rPr>
          <w:rFonts w:hint="eastAsia"/>
        </w:rPr>
        <w:t>державні</w:t>
      </w:r>
      <w:r>
        <w:t></w:t>
      </w:r>
      <w:r>
        <w:rPr>
          <w:rFonts w:hint="eastAsia"/>
        </w:rPr>
        <w:t>закупівлі</w:t>
      </w:r>
      <w:r>
        <w:t></w:t>
      </w:r>
      <w:r>
        <w:rPr>
          <w:rFonts w:hint="eastAsia"/>
        </w:rPr>
        <w:t>більшість</w:t>
      </w:r>
      <w:r>
        <w:t></w:t>
      </w:r>
      <w:r>
        <w:rPr>
          <w:rFonts w:hint="eastAsia"/>
        </w:rPr>
        <w:t>закупівель</w:t>
      </w:r>
      <w:r>
        <w:t></w:t>
      </w:r>
      <w:r>
        <w:t></w:t>
      </w:r>
      <w:r>
        <w:rPr>
          <w:rFonts w:hint="eastAsia"/>
        </w:rPr>
        <w:t>що</w:t>
      </w:r>
      <w:r>
        <w:t></w:t>
      </w:r>
      <w:r>
        <w:rPr>
          <w:rFonts w:hint="eastAsia"/>
        </w:rPr>
        <w:t>зумовлює</w:t>
      </w:r>
    </w:p>
    <w:p w:rsidR="006E61BE" w:rsidRDefault="006E61BE" w:rsidP="006E61BE">
      <w:r>
        <w:rPr>
          <w:rFonts w:hint="eastAsia"/>
        </w:rPr>
        <w:t>часткове</w:t>
      </w:r>
      <w:r>
        <w:t></w:t>
      </w:r>
      <w:r>
        <w:rPr>
          <w:rFonts w:hint="eastAsia"/>
        </w:rPr>
        <w:t>або</w:t>
      </w:r>
      <w:r>
        <w:t></w:t>
      </w:r>
      <w:r>
        <w:rPr>
          <w:rFonts w:hint="eastAsia"/>
        </w:rPr>
        <w:t>повне</w:t>
      </w:r>
      <w:r>
        <w:t></w:t>
      </w:r>
      <w:r>
        <w:rPr>
          <w:rFonts w:hint="eastAsia"/>
        </w:rPr>
        <w:t>усунення</w:t>
      </w:r>
      <w:r>
        <w:t></w:t>
      </w:r>
      <w:r>
        <w:rPr>
          <w:rFonts w:hint="eastAsia"/>
        </w:rPr>
        <w:t>конкуренції</w:t>
      </w:r>
      <w:r>
        <w:t></w:t>
      </w:r>
      <w:r>
        <w:rPr>
          <w:rFonts w:hint="eastAsia"/>
        </w:rPr>
        <w:t>при</w:t>
      </w:r>
      <w:r>
        <w:t></w:t>
      </w:r>
      <w:r>
        <w:rPr>
          <w:rFonts w:hint="eastAsia"/>
        </w:rPr>
        <w:t>їхньому</w:t>
      </w:r>
      <w:r>
        <w:t></w:t>
      </w:r>
      <w:r>
        <w:rPr>
          <w:rFonts w:hint="eastAsia"/>
        </w:rPr>
        <w:t>проведенні</w:t>
      </w:r>
      <w:r>
        <w:t></w:t>
      </w:r>
    </w:p>
    <w:p w:rsidR="006E61BE" w:rsidRDefault="006E61BE" w:rsidP="006E61BE">
      <w:r>
        <w:t></w:t>
      </w:r>
      <w:r>
        <w:t></w:t>
      </w:r>
      <w:r>
        <w:t></w:t>
      </w:r>
      <w:r>
        <w:rPr>
          <w:rFonts w:hint="eastAsia"/>
        </w:rPr>
        <w:t>З’ясовано</w:t>
      </w:r>
      <w:r>
        <w:t></w:t>
      </w:r>
      <w:r>
        <w:t></w:t>
      </w:r>
      <w:r>
        <w:rPr>
          <w:rFonts w:hint="eastAsia"/>
        </w:rPr>
        <w:t>що</w:t>
      </w:r>
      <w:r>
        <w:t></w:t>
      </w:r>
      <w:r>
        <w:rPr>
          <w:rFonts w:hint="eastAsia"/>
        </w:rPr>
        <w:t>сучасною</w:t>
      </w:r>
      <w:r>
        <w:t></w:t>
      </w:r>
      <w:r>
        <w:rPr>
          <w:rFonts w:hint="eastAsia"/>
        </w:rPr>
        <w:t>тенденцією</w:t>
      </w:r>
      <w:r>
        <w:t></w:t>
      </w:r>
      <w:r>
        <w:rPr>
          <w:rFonts w:hint="eastAsia"/>
        </w:rPr>
        <w:t>є</w:t>
      </w:r>
      <w:r>
        <w:t></w:t>
      </w:r>
      <w:r>
        <w:rPr>
          <w:rFonts w:hint="eastAsia"/>
        </w:rPr>
        <w:t>впровадження</w:t>
      </w:r>
      <w:r>
        <w:t></w:t>
      </w:r>
      <w:r>
        <w:rPr>
          <w:rFonts w:hint="eastAsia"/>
        </w:rPr>
        <w:t>обов’язкових</w:t>
      </w:r>
      <w:r>
        <w:t></w:t>
      </w:r>
      <w:r>
        <w:rPr>
          <w:rFonts w:hint="eastAsia"/>
        </w:rPr>
        <w:t>етапів</w:t>
      </w:r>
    </w:p>
    <w:p w:rsidR="006E61BE" w:rsidRDefault="006E61BE" w:rsidP="006E61BE">
      <w:r>
        <w:rPr>
          <w:rFonts w:hint="eastAsia"/>
        </w:rPr>
        <w:t>електронних</w:t>
      </w:r>
      <w:r>
        <w:t></w:t>
      </w:r>
      <w:r>
        <w:rPr>
          <w:rFonts w:hint="eastAsia"/>
        </w:rPr>
        <w:t>закупівель</w:t>
      </w:r>
      <w:r>
        <w:t></w:t>
      </w:r>
      <w:r>
        <w:rPr>
          <w:rFonts w:hint="eastAsia"/>
        </w:rPr>
        <w:t>у</w:t>
      </w:r>
      <w:r>
        <w:t></w:t>
      </w:r>
      <w:r>
        <w:rPr>
          <w:rFonts w:hint="eastAsia"/>
        </w:rPr>
        <w:t>країнах</w:t>
      </w:r>
      <w:r>
        <w:t></w:t>
      </w:r>
      <w:r>
        <w:rPr>
          <w:rFonts w:hint="eastAsia"/>
        </w:rPr>
        <w:t>ЄС</w:t>
      </w:r>
      <w:r>
        <w:t></w:t>
      </w:r>
      <w:r>
        <w:t></w:t>
      </w:r>
      <w:r>
        <w:rPr>
          <w:rFonts w:hint="eastAsia"/>
        </w:rPr>
        <w:t>яке</w:t>
      </w:r>
      <w:r>
        <w:t></w:t>
      </w:r>
      <w:r>
        <w:rPr>
          <w:rFonts w:hint="eastAsia"/>
        </w:rPr>
        <w:t>здійснюватиметься</w:t>
      </w:r>
      <w:r>
        <w:t></w:t>
      </w:r>
      <w:r>
        <w:rPr>
          <w:rFonts w:hint="eastAsia"/>
        </w:rPr>
        <w:t>протягом</w:t>
      </w:r>
      <w:r>
        <w:t></w:t>
      </w:r>
      <w:r>
        <w:t></w:t>
      </w:r>
      <w:r>
        <w:t></w:t>
      </w:r>
      <w:r>
        <w:t></w:t>
      </w:r>
      <w:r>
        <w:t></w:t>
      </w:r>
      <w:r>
        <w:rPr>
          <w:rFonts w:hint="eastAsia"/>
        </w:rPr>
        <w:t>–</w:t>
      </w:r>
    </w:p>
    <w:p w:rsidR="006E61BE" w:rsidRDefault="006E61BE" w:rsidP="006E61BE">
      <w:r>
        <w:t></w:t>
      </w:r>
      <w:r>
        <w:t></w:t>
      </w:r>
      <w:r>
        <w:t></w:t>
      </w:r>
      <w:r>
        <w:t></w:t>
      </w:r>
      <w:r>
        <w:t></w:t>
      </w:r>
      <w:r>
        <w:rPr>
          <w:rFonts w:hint="eastAsia"/>
        </w:rPr>
        <w:t>рр</w:t>
      </w:r>
      <w:r>
        <w:t></w:t>
      </w:r>
      <w:r>
        <w:t></w:t>
      </w:r>
      <w:r>
        <w:rPr>
          <w:rFonts w:hint="eastAsia"/>
        </w:rPr>
        <w:t>Встановлено</w:t>
      </w:r>
      <w:r>
        <w:t></w:t>
      </w:r>
      <w:r>
        <w:t></w:t>
      </w:r>
      <w:r>
        <w:rPr>
          <w:rFonts w:hint="eastAsia"/>
        </w:rPr>
        <w:t>що</w:t>
      </w:r>
      <w:r>
        <w:t></w:t>
      </w:r>
      <w:r>
        <w:rPr>
          <w:rFonts w:hint="eastAsia"/>
        </w:rPr>
        <w:t>впровадження</w:t>
      </w:r>
      <w:r>
        <w:t></w:t>
      </w:r>
      <w:r>
        <w:rPr>
          <w:rFonts w:hint="eastAsia"/>
        </w:rPr>
        <w:t>системи</w:t>
      </w:r>
      <w:r>
        <w:t></w:t>
      </w:r>
      <w:r>
        <w:rPr>
          <w:rFonts w:hint="eastAsia"/>
        </w:rPr>
        <w:t>державних</w:t>
      </w:r>
      <w:r>
        <w:t></w:t>
      </w:r>
      <w:r>
        <w:rPr>
          <w:rFonts w:hint="eastAsia"/>
        </w:rPr>
        <w:t>закупівель</w:t>
      </w:r>
      <w:r>
        <w:t></w:t>
      </w:r>
      <w:r>
        <w:rPr>
          <w:rFonts w:hint="eastAsia"/>
        </w:rPr>
        <w:t>в</w:t>
      </w:r>
    </w:p>
    <w:p w:rsidR="006E61BE" w:rsidRDefault="006E61BE" w:rsidP="006E61BE">
      <w:r>
        <w:rPr>
          <w:rFonts w:hint="eastAsia"/>
        </w:rPr>
        <w:t>електронній</w:t>
      </w:r>
      <w:r>
        <w:t></w:t>
      </w:r>
      <w:r>
        <w:rPr>
          <w:rFonts w:hint="eastAsia"/>
        </w:rPr>
        <w:t>формі</w:t>
      </w:r>
      <w:r>
        <w:t></w:t>
      </w:r>
      <w:r>
        <w:rPr>
          <w:rFonts w:hint="eastAsia"/>
        </w:rPr>
        <w:t>ставить</w:t>
      </w:r>
      <w:r>
        <w:t></w:t>
      </w:r>
      <w:r>
        <w:rPr>
          <w:rFonts w:hint="eastAsia"/>
        </w:rPr>
        <w:t>перед</w:t>
      </w:r>
      <w:r>
        <w:t></w:t>
      </w:r>
      <w:r>
        <w:rPr>
          <w:rFonts w:hint="eastAsia"/>
        </w:rPr>
        <w:t>країнами</w:t>
      </w:r>
      <w:r>
        <w:t></w:t>
      </w:r>
      <w:r>
        <w:rPr>
          <w:rFonts w:hint="eastAsia"/>
        </w:rPr>
        <w:t>–</w:t>
      </w:r>
      <w:r>
        <w:t></w:t>
      </w:r>
      <w:r>
        <w:rPr>
          <w:rFonts w:hint="eastAsia"/>
        </w:rPr>
        <w:t>членами</w:t>
      </w:r>
      <w:r>
        <w:t></w:t>
      </w:r>
      <w:r>
        <w:rPr>
          <w:rFonts w:hint="eastAsia"/>
        </w:rPr>
        <w:t>ЄС</w:t>
      </w:r>
      <w:r>
        <w:t></w:t>
      </w:r>
      <w:r>
        <w:rPr>
          <w:rFonts w:hint="eastAsia"/>
        </w:rPr>
        <w:t>низку</w:t>
      </w:r>
      <w:r>
        <w:t></w:t>
      </w:r>
      <w:r>
        <w:rPr>
          <w:rFonts w:hint="eastAsia"/>
        </w:rPr>
        <w:t>складних</w:t>
      </w:r>
      <w:r>
        <w:t></w:t>
      </w:r>
      <w:r>
        <w:rPr>
          <w:rFonts w:hint="eastAsia"/>
        </w:rPr>
        <w:t>завдань</w:t>
      </w:r>
      <w:r>
        <w:t></w:t>
      </w:r>
    </w:p>
    <w:p w:rsidR="006E61BE" w:rsidRDefault="006E61BE" w:rsidP="006E61BE">
      <w:r>
        <w:rPr>
          <w:rFonts w:hint="eastAsia"/>
        </w:rPr>
        <w:t>серед</w:t>
      </w:r>
      <w:r>
        <w:t></w:t>
      </w:r>
      <w:r>
        <w:rPr>
          <w:rFonts w:hint="eastAsia"/>
        </w:rPr>
        <w:t>яких</w:t>
      </w:r>
      <w:r>
        <w:t></w:t>
      </w:r>
    </w:p>
    <w:p w:rsidR="006E61BE" w:rsidRDefault="006E61BE" w:rsidP="006E61BE">
      <w:r>
        <w:t></w:t>
      </w:r>
      <w:r>
        <w:t></w:t>
      </w:r>
      <w:r>
        <w:rPr>
          <w:rFonts w:hint="eastAsia"/>
        </w:rPr>
        <w:t>імплементація</w:t>
      </w:r>
      <w:r>
        <w:t></w:t>
      </w:r>
      <w:r>
        <w:rPr>
          <w:rFonts w:hint="eastAsia"/>
        </w:rPr>
        <w:t>нових</w:t>
      </w:r>
      <w:r>
        <w:t></w:t>
      </w:r>
      <w:r>
        <w:rPr>
          <w:rFonts w:hint="eastAsia"/>
        </w:rPr>
        <w:t>директив</w:t>
      </w:r>
      <w:r>
        <w:t></w:t>
      </w:r>
      <w:r>
        <w:rPr>
          <w:rFonts w:hint="eastAsia"/>
        </w:rPr>
        <w:t>національними</w:t>
      </w:r>
      <w:r>
        <w:t></w:t>
      </w:r>
      <w:r>
        <w:rPr>
          <w:rFonts w:hint="eastAsia"/>
        </w:rPr>
        <w:t>законодавцями</w:t>
      </w:r>
      <w:r>
        <w:t></w:t>
      </w:r>
    </w:p>
    <w:p w:rsidR="006E61BE" w:rsidRDefault="006E61BE" w:rsidP="006E61BE">
      <w:r>
        <w:rPr>
          <w:rFonts w:hint="eastAsia"/>
        </w:rPr>
        <w:t>Незважаючи</w:t>
      </w:r>
      <w:r>
        <w:t></w:t>
      </w:r>
      <w:r>
        <w:rPr>
          <w:rFonts w:hint="eastAsia"/>
        </w:rPr>
        <w:t>на</w:t>
      </w:r>
      <w:r>
        <w:t></w:t>
      </w:r>
      <w:r>
        <w:rPr>
          <w:rFonts w:hint="eastAsia"/>
        </w:rPr>
        <w:t>досить</w:t>
      </w:r>
      <w:r>
        <w:t></w:t>
      </w:r>
      <w:r>
        <w:rPr>
          <w:rFonts w:hint="eastAsia"/>
        </w:rPr>
        <w:t>позитивний</w:t>
      </w:r>
      <w:r>
        <w:t></w:t>
      </w:r>
      <w:r>
        <w:rPr>
          <w:rFonts w:hint="eastAsia"/>
        </w:rPr>
        <w:t>вплив</w:t>
      </w:r>
      <w:r>
        <w:t></w:t>
      </w:r>
      <w:r>
        <w:rPr>
          <w:rFonts w:hint="eastAsia"/>
        </w:rPr>
        <w:t>змін</w:t>
      </w:r>
      <w:r>
        <w:t></w:t>
      </w:r>
      <w:r>
        <w:rPr>
          <w:rFonts w:hint="eastAsia"/>
        </w:rPr>
        <w:t>законодавства</w:t>
      </w:r>
      <w:r>
        <w:t></w:t>
      </w:r>
      <w:r>
        <w:t></w:t>
      </w:r>
      <w:r>
        <w:rPr>
          <w:rFonts w:hint="eastAsia"/>
        </w:rPr>
        <w:t>існують</w:t>
      </w:r>
      <w:r>
        <w:t></w:t>
      </w:r>
      <w:r>
        <w:rPr>
          <w:rFonts w:hint="eastAsia"/>
        </w:rPr>
        <w:t>відмінності</w:t>
      </w:r>
    </w:p>
    <w:p w:rsidR="006E61BE" w:rsidRDefault="006E61BE" w:rsidP="006E61BE">
      <w:r>
        <w:rPr>
          <w:rFonts w:hint="eastAsia"/>
        </w:rPr>
        <w:t>в</w:t>
      </w:r>
      <w:r>
        <w:t></w:t>
      </w:r>
      <w:r>
        <w:rPr>
          <w:rFonts w:hint="eastAsia"/>
        </w:rPr>
        <w:t>підходах</w:t>
      </w:r>
      <w:r>
        <w:t></w:t>
      </w:r>
      <w:r>
        <w:rPr>
          <w:rFonts w:hint="eastAsia"/>
        </w:rPr>
        <w:t>правого</w:t>
      </w:r>
      <w:r>
        <w:t></w:t>
      </w:r>
      <w:r>
        <w:rPr>
          <w:rFonts w:hint="eastAsia"/>
        </w:rPr>
        <w:t>регулювання</w:t>
      </w:r>
      <w:r>
        <w:t></w:t>
      </w:r>
      <w:r>
        <w:rPr>
          <w:rFonts w:hint="eastAsia"/>
        </w:rPr>
        <w:t>проведення</w:t>
      </w:r>
      <w:r>
        <w:t></w:t>
      </w:r>
      <w:r>
        <w:rPr>
          <w:rFonts w:hint="eastAsia"/>
        </w:rPr>
        <w:t>аукціону</w:t>
      </w:r>
      <w:r>
        <w:t></w:t>
      </w:r>
      <w:r>
        <w:rPr>
          <w:rFonts w:hint="eastAsia"/>
        </w:rPr>
        <w:t>в</w:t>
      </w:r>
      <w:r>
        <w:t></w:t>
      </w:r>
      <w:r>
        <w:rPr>
          <w:rFonts w:hint="eastAsia"/>
        </w:rPr>
        <w:t>електронній</w:t>
      </w:r>
      <w:r>
        <w:t></w:t>
      </w:r>
      <w:r>
        <w:rPr>
          <w:rFonts w:hint="eastAsia"/>
        </w:rPr>
        <w:t>формі</w:t>
      </w:r>
      <w:r>
        <w:t></w:t>
      </w:r>
      <w:r>
        <w:t></w:t>
      </w:r>
      <w:r>
        <w:rPr>
          <w:rFonts w:hint="eastAsia"/>
        </w:rPr>
        <w:t>які</w:t>
      </w:r>
    </w:p>
    <w:p w:rsidR="006E61BE" w:rsidRDefault="006E61BE" w:rsidP="006E61BE">
      <w:r>
        <w:rPr>
          <w:rFonts w:hint="eastAsia"/>
        </w:rPr>
        <w:t>можуть</w:t>
      </w:r>
      <w:r>
        <w:t></w:t>
      </w:r>
      <w:r>
        <w:rPr>
          <w:rFonts w:hint="eastAsia"/>
        </w:rPr>
        <w:t>викликати</w:t>
      </w:r>
      <w:r>
        <w:t></w:t>
      </w:r>
      <w:r>
        <w:rPr>
          <w:rFonts w:hint="eastAsia"/>
        </w:rPr>
        <w:t>певні</w:t>
      </w:r>
      <w:r>
        <w:t></w:t>
      </w:r>
      <w:r>
        <w:rPr>
          <w:rFonts w:hint="eastAsia"/>
        </w:rPr>
        <w:t>складнощі</w:t>
      </w:r>
      <w:r>
        <w:t></w:t>
      </w:r>
      <w:r>
        <w:rPr>
          <w:rFonts w:hint="eastAsia"/>
        </w:rPr>
        <w:t>в</w:t>
      </w:r>
      <w:r>
        <w:t></w:t>
      </w:r>
      <w:r>
        <w:rPr>
          <w:rFonts w:hint="eastAsia"/>
        </w:rPr>
        <w:t>майбутньому</w:t>
      </w:r>
      <w:r>
        <w:t></w:t>
      </w:r>
      <w:r>
        <w:t></w:t>
      </w:r>
      <w:r>
        <w:rPr>
          <w:rFonts w:hint="eastAsia"/>
        </w:rPr>
        <w:t>оскільки</w:t>
      </w:r>
      <w:r>
        <w:t></w:t>
      </w:r>
      <w:r>
        <w:rPr>
          <w:rFonts w:hint="eastAsia"/>
        </w:rPr>
        <w:t>учасники</w:t>
      </w:r>
      <w:r>
        <w:t></w:t>
      </w:r>
      <w:r>
        <w:rPr>
          <w:rFonts w:hint="eastAsia"/>
        </w:rPr>
        <w:t>процедури</w:t>
      </w:r>
    </w:p>
    <w:p w:rsidR="006E61BE" w:rsidRDefault="006E61BE" w:rsidP="006E61BE">
      <w:r>
        <w:rPr>
          <w:rFonts w:hint="eastAsia"/>
        </w:rPr>
        <w:t>державної</w:t>
      </w:r>
      <w:r>
        <w:t></w:t>
      </w:r>
      <w:r>
        <w:rPr>
          <w:rFonts w:hint="eastAsia"/>
        </w:rPr>
        <w:t>закупівлі</w:t>
      </w:r>
      <w:r>
        <w:t></w:t>
      </w:r>
      <w:r>
        <w:rPr>
          <w:rFonts w:hint="eastAsia"/>
        </w:rPr>
        <w:t>будуть</w:t>
      </w:r>
      <w:r>
        <w:t></w:t>
      </w:r>
      <w:r>
        <w:rPr>
          <w:rFonts w:hint="eastAsia"/>
        </w:rPr>
        <w:t>зіштовхуватися</w:t>
      </w:r>
      <w:r>
        <w:t></w:t>
      </w:r>
      <w:r>
        <w:rPr>
          <w:rFonts w:hint="eastAsia"/>
        </w:rPr>
        <w:t>з</w:t>
      </w:r>
      <w:r>
        <w:t></w:t>
      </w:r>
      <w:r>
        <w:rPr>
          <w:rFonts w:hint="eastAsia"/>
        </w:rPr>
        <w:t>відмінностями</w:t>
      </w:r>
      <w:r>
        <w:t></w:t>
      </w:r>
      <w:r>
        <w:rPr>
          <w:rFonts w:hint="eastAsia"/>
        </w:rPr>
        <w:t>на</w:t>
      </w:r>
      <w:r>
        <w:t></w:t>
      </w:r>
      <w:r>
        <w:rPr>
          <w:rFonts w:hint="eastAsia"/>
        </w:rPr>
        <w:t>внутрішньому</w:t>
      </w:r>
    </w:p>
    <w:p w:rsidR="006E61BE" w:rsidRDefault="006E61BE" w:rsidP="006E61BE">
      <w:r>
        <w:rPr>
          <w:rFonts w:hint="eastAsia"/>
        </w:rPr>
        <w:t>ринку</w:t>
      </w:r>
      <w:r>
        <w:t></w:t>
      </w:r>
    </w:p>
    <w:p w:rsidR="006E61BE" w:rsidRDefault="006E61BE" w:rsidP="006E61BE">
      <w:r>
        <w:t></w:t>
      </w:r>
      <w:r>
        <w:t></w:t>
      </w:r>
      <w:r>
        <w:rPr>
          <w:rFonts w:hint="eastAsia"/>
        </w:rPr>
        <w:t>створення</w:t>
      </w:r>
      <w:r>
        <w:t></w:t>
      </w:r>
      <w:r>
        <w:rPr>
          <w:rFonts w:hint="eastAsia"/>
        </w:rPr>
        <w:t>віртуального</w:t>
      </w:r>
      <w:r>
        <w:t></w:t>
      </w:r>
      <w:r>
        <w:rPr>
          <w:rFonts w:hint="eastAsia"/>
        </w:rPr>
        <w:t>досьє</w:t>
      </w:r>
      <w:r>
        <w:t></w:t>
      </w:r>
      <w:r>
        <w:rPr>
          <w:rFonts w:hint="eastAsia"/>
        </w:rPr>
        <w:t>компанії</w:t>
      </w:r>
      <w:r>
        <w:t></w:t>
      </w:r>
      <w:r>
        <w:t></w:t>
      </w:r>
      <w:r>
        <w:rPr>
          <w:rFonts w:hint="eastAsia"/>
        </w:rPr>
        <w:t>Європейські</w:t>
      </w:r>
      <w:r>
        <w:t></w:t>
      </w:r>
      <w:r>
        <w:rPr>
          <w:rFonts w:hint="eastAsia"/>
        </w:rPr>
        <w:t>процедури</w:t>
      </w:r>
    </w:p>
    <w:p w:rsidR="006E61BE" w:rsidRDefault="006E61BE" w:rsidP="006E61BE">
      <w:r>
        <w:rPr>
          <w:rFonts w:hint="eastAsia"/>
        </w:rPr>
        <w:t>зобов’язують</w:t>
      </w:r>
      <w:r>
        <w:t></w:t>
      </w:r>
      <w:r>
        <w:rPr>
          <w:rFonts w:hint="eastAsia"/>
        </w:rPr>
        <w:t>учасників</w:t>
      </w:r>
      <w:r>
        <w:t></w:t>
      </w:r>
      <w:r>
        <w:rPr>
          <w:rFonts w:hint="eastAsia"/>
        </w:rPr>
        <w:t>розміщення</w:t>
      </w:r>
      <w:r>
        <w:t></w:t>
      </w:r>
      <w:r>
        <w:rPr>
          <w:rFonts w:hint="eastAsia"/>
        </w:rPr>
        <w:t>державного</w:t>
      </w:r>
      <w:r>
        <w:t></w:t>
      </w:r>
      <w:r>
        <w:rPr>
          <w:rFonts w:hint="eastAsia"/>
        </w:rPr>
        <w:t>замовлення</w:t>
      </w:r>
      <w:r>
        <w:t></w:t>
      </w:r>
      <w:r>
        <w:rPr>
          <w:rFonts w:hint="eastAsia"/>
        </w:rPr>
        <w:t>надавати</w:t>
      </w:r>
    </w:p>
    <w:p w:rsidR="006E61BE" w:rsidRDefault="006E61BE" w:rsidP="006E61BE">
      <w:r>
        <w:rPr>
          <w:rFonts w:hint="eastAsia"/>
        </w:rPr>
        <w:t>сертифікати</w:t>
      </w:r>
      <w:r>
        <w:t></w:t>
      </w:r>
      <w:r>
        <w:rPr>
          <w:rFonts w:hint="eastAsia"/>
        </w:rPr>
        <w:t>та</w:t>
      </w:r>
      <w:r>
        <w:t></w:t>
      </w:r>
      <w:r>
        <w:rPr>
          <w:rFonts w:hint="eastAsia"/>
        </w:rPr>
        <w:t>дозволи</w:t>
      </w:r>
      <w:r>
        <w:t></w:t>
      </w:r>
      <w:r>
        <w:rPr>
          <w:rFonts w:hint="eastAsia"/>
        </w:rPr>
        <w:t>для</w:t>
      </w:r>
      <w:r>
        <w:t></w:t>
      </w:r>
      <w:r>
        <w:rPr>
          <w:rFonts w:hint="eastAsia"/>
        </w:rPr>
        <w:t>підтвердження</w:t>
      </w:r>
      <w:r>
        <w:t></w:t>
      </w:r>
      <w:r>
        <w:rPr>
          <w:rFonts w:hint="eastAsia"/>
        </w:rPr>
        <w:t>відповідності</w:t>
      </w:r>
      <w:r>
        <w:t></w:t>
      </w:r>
      <w:r>
        <w:rPr>
          <w:rFonts w:hint="eastAsia"/>
        </w:rPr>
        <w:t>критеріям</w:t>
      </w:r>
      <w:r>
        <w:t></w:t>
      </w:r>
      <w:r>
        <w:rPr>
          <w:rFonts w:hint="eastAsia"/>
        </w:rPr>
        <w:t>відбору</w:t>
      </w:r>
      <w:r>
        <w:t></w:t>
      </w:r>
      <w:r>
        <w:t></w:t>
      </w:r>
      <w:r>
        <w:rPr>
          <w:rFonts w:hint="eastAsia"/>
        </w:rPr>
        <w:t>Мета</w:t>
      </w:r>
    </w:p>
    <w:p w:rsidR="006E61BE" w:rsidRDefault="006E61BE" w:rsidP="006E61BE">
      <w:r>
        <w:rPr>
          <w:rFonts w:hint="eastAsia"/>
        </w:rPr>
        <w:t>створення</w:t>
      </w:r>
      <w:r>
        <w:t></w:t>
      </w:r>
      <w:r>
        <w:rPr>
          <w:rFonts w:hint="eastAsia"/>
        </w:rPr>
        <w:t>віртуального</w:t>
      </w:r>
      <w:r>
        <w:t></w:t>
      </w:r>
      <w:r>
        <w:rPr>
          <w:rFonts w:hint="eastAsia"/>
        </w:rPr>
        <w:t>досьє</w:t>
      </w:r>
      <w:r>
        <w:t></w:t>
      </w:r>
      <w:r>
        <w:rPr>
          <w:rFonts w:hint="eastAsia"/>
        </w:rPr>
        <w:t>компанії</w:t>
      </w:r>
      <w:r>
        <w:t></w:t>
      </w:r>
      <w:r>
        <w:rPr>
          <w:rFonts w:hint="eastAsia"/>
        </w:rPr>
        <w:t>–</w:t>
      </w:r>
      <w:r>
        <w:t></w:t>
      </w:r>
      <w:r>
        <w:rPr>
          <w:rFonts w:hint="eastAsia"/>
        </w:rPr>
        <w:t>заміна</w:t>
      </w:r>
      <w:r>
        <w:t></w:t>
      </w:r>
      <w:r>
        <w:rPr>
          <w:rFonts w:hint="eastAsia"/>
        </w:rPr>
        <w:t>паперових</w:t>
      </w:r>
      <w:r>
        <w:t></w:t>
      </w:r>
      <w:r>
        <w:rPr>
          <w:rFonts w:hint="eastAsia"/>
        </w:rPr>
        <w:t>сертифікатів</w:t>
      </w:r>
      <w:r>
        <w:t></w:t>
      </w:r>
      <w:r>
        <w:rPr>
          <w:rFonts w:hint="eastAsia"/>
        </w:rPr>
        <w:t>на</w:t>
      </w:r>
    </w:p>
    <w:p w:rsidR="006E61BE" w:rsidRDefault="006E61BE" w:rsidP="006E61BE">
      <w:r>
        <w:rPr>
          <w:rFonts w:hint="eastAsia"/>
        </w:rPr>
        <w:t>електронні</w:t>
      </w:r>
      <w:r>
        <w:t></w:t>
      </w:r>
    </w:p>
    <w:p w:rsidR="006E61BE" w:rsidRDefault="006E61BE" w:rsidP="006E61BE">
      <w:r>
        <w:t></w:t>
      </w:r>
      <w:r>
        <w:t></w:t>
      </w:r>
      <w:r>
        <w:rPr>
          <w:rFonts w:hint="eastAsia"/>
        </w:rPr>
        <w:t>електронні</w:t>
      </w:r>
      <w:r>
        <w:t></w:t>
      </w:r>
      <w:r>
        <w:rPr>
          <w:rFonts w:hint="eastAsia"/>
        </w:rPr>
        <w:t>каталоги</w:t>
      </w:r>
      <w:r>
        <w:t></w:t>
      </w:r>
      <w:r>
        <w:t></w:t>
      </w:r>
      <w:r>
        <w:rPr>
          <w:rFonts w:hint="eastAsia"/>
        </w:rPr>
        <w:t>Створення</w:t>
      </w:r>
      <w:r>
        <w:t></w:t>
      </w:r>
      <w:r>
        <w:rPr>
          <w:rFonts w:hint="eastAsia"/>
        </w:rPr>
        <w:t>електронних</w:t>
      </w:r>
      <w:r>
        <w:t></w:t>
      </w:r>
      <w:r>
        <w:rPr>
          <w:rFonts w:hint="eastAsia"/>
        </w:rPr>
        <w:t>каталогів</w:t>
      </w:r>
      <w:r>
        <w:t></w:t>
      </w:r>
      <w:r>
        <w:rPr>
          <w:rFonts w:hint="eastAsia"/>
        </w:rPr>
        <w:t>–</w:t>
      </w:r>
      <w:r>
        <w:t></w:t>
      </w:r>
      <w:r>
        <w:rPr>
          <w:rFonts w:hint="eastAsia"/>
        </w:rPr>
        <w:t>важливе</w:t>
      </w:r>
    </w:p>
    <w:p w:rsidR="006E61BE" w:rsidRDefault="006E61BE" w:rsidP="006E61BE">
      <w:r>
        <w:rPr>
          <w:rFonts w:hint="eastAsia"/>
        </w:rPr>
        <w:t>завдання</w:t>
      </w:r>
      <w:r>
        <w:t></w:t>
      </w:r>
      <w:r>
        <w:rPr>
          <w:rFonts w:hint="eastAsia"/>
        </w:rPr>
        <w:t>в</w:t>
      </w:r>
      <w:r>
        <w:t></w:t>
      </w:r>
      <w:r>
        <w:rPr>
          <w:rFonts w:hint="eastAsia"/>
        </w:rPr>
        <w:t>питаннях</w:t>
      </w:r>
      <w:r>
        <w:t></w:t>
      </w:r>
      <w:r>
        <w:rPr>
          <w:rFonts w:hint="eastAsia"/>
        </w:rPr>
        <w:t>стандартизації</w:t>
      </w:r>
      <w:r>
        <w:t></w:t>
      </w:r>
      <w:r>
        <w:rPr>
          <w:rFonts w:hint="eastAsia"/>
        </w:rPr>
        <w:t>і</w:t>
      </w:r>
      <w:r>
        <w:t></w:t>
      </w:r>
      <w:r>
        <w:rPr>
          <w:rFonts w:hint="eastAsia"/>
        </w:rPr>
        <w:t>впровадження</w:t>
      </w:r>
      <w:r>
        <w:t></w:t>
      </w:r>
      <w:r>
        <w:rPr>
          <w:rFonts w:hint="eastAsia"/>
        </w:rPr>
        <w:t>електронних</w:t>
      </w:r>
      <w:r>
        <w:t></w:t>
      </w:r>
      <w:r>
        <w:rPr>
          <w:rFonts w:hint="eastAsia"/>
        </w:rPr>
        <w:t>державних</w:t>
      </w:r>
    </w:p>
    <w:p w:rsidR="006E61BE" w:rsidRDefault="006E61BE" w:rsidP="006E61BE">
      <w:r>
        <w:rPr>
          <w:rFonts w:hint="eastAsia"/>
        </w:rPr>
        <w:t>закупівель</w:t>
      </w:r>
      <w:r>
        <w:t></w:t>
      </w:r>
      <w:r>
        <w:t></w:t>
      </w:r>
      <w:r>
        <w:rPr>
          <w:rFonts w:hint="eastAsia"/>
        </w:rPr>
        <w:t>Завданням</w:t>
      </w:r>
      <w:r>
        <w:t></w:t>
      </w:r>
      <w:r>
        <w:rPr>
          <w:rFonts w:hint="eastAsia"/>
        </w:rPr>
        <w:t>електронних</w:t>
      </w:r>
      <w:r>
        <w:t></w:t>
      </w:r>
      <w:r>
        <w:rPr>
          <w:rFonts w:hint="eastAsia"/>
        </w:rPr>
        <w:t>каталогів</w:t>
      </w:r>
      <w:r>
        <w:t></w:t>
      </w:r>
      <w:r>
        <w:rPr>
          <w:rFonts w:hint="eastAsia"/>
        </w:rPr>
        <w:t>має</w:t>
      </w:r>
      <w:r>
        <w:t></w:t>
      </w:r>
      <w:r>
        <w:rPr>
          <w:rFonts w:hint="eastAsia"/>
        </w:rPr>
        <w:t>стати</w:t>
      </w:r>
      <w:r>
        <w:t></w:t>
      </w:r>
      <w:r>
        <w:rPr>
          <w:rFonts w:hint="eastAsia"/>
        </w:rPr>
        <w:t>спрощення</w:t>
      </w:r>
      <w:r>
        <w:t></w:t>
      </w:r>
      <w:r>
        <w:rPr>
          <w:rFonts w:hint="eastAsia"/>
        </w:rPr>
        <w:t>процедури</w:t>
      </w:r>
    </w:p>
    <w:p w:rsidR="006E61BE" w:rsidRDefault="006E61BE" w:rsidP="006E61BE">
      <w:r>
        <w:rPr>
          <w:rFonts w:hint="eastAsia"/>
        </w:rPr>
        <w:t>подання</w:t>
      </w:r>
      <w:r>
        <w:t></w:t>
      </w:r>
      <w:r>
        <w:rPr>
          <w:rFonts w:hint="eastAsia"/>
        </w:rPr>
        <w:t>заявок</w:t>
      </w:r>
      <w:r>
        <w:t></w:t>
      </w:r>
      <w:r>
        <w:rPr>
          <w:rFonts w:hint="eastAsia"/>
        </w:rPr>
        <w:t>постачальниками</w:t>
      </w:r>
      <w:r>
        <w:t></w:t>
      </w:r>
      <w:r>
        <w:t></w:t>
      </w:r>
      <w:r>
        <w:rPr>
          <w:rFonts w:hint="eastAsia"/>
        </w:rPr>
        <w:t>оцінки</w:t>
      </w:r>
      <w:r>
        <w:t></w:t>
      </w:r>
      <w:r>
        <w:rPr>
          <w:rFonts w:hint="eastAsia"/>
        </w:rPr>
        <w:t>представлених</w:t>
      </w:r>
      <w:r>
        <w:t></w:t>
      </w:r>
      <w:r>
        <w:rPr>
          <w:rFonts w:hint="eastAsia"/>
        </w:rPr>
        <w:t>заявок</w:t>
      </w:r>
      <w:r>
        <w:t></w:t>
      </w:r>
      <w:r>
        <w:t></w:t>
      </w:r>
      <w:r>
        <w:rPr>
          <w:rFonts w:hint="eastAsia"/>
        </w:rPr>
        <w:t>а</w:t>
      </w:r>
      <w:r>
        <w:t></w:t>
      </w:r>
      <w:r>
        <w:rPr>
          <w:rFonts w:hint="eastAsia"/>
        </w:rPr>
        <w:t>також</w:t>
      </w:r>
      <w:r>
        <w:t></w:t>
      </w:r>
      <w:r>
        <w:rPr>
          <w:rFonts w:hint="eastAsia"/>
        </w:rPr>
        <w:t>зняття</w:t>
      </w:r>
    </w:p>
    <w:p w:rsidR="006E61BE" w:rsidRDefault="006E61BE" w:rsidP="006E61BE">
      <w:r>
        <w:rPr>
          <w:rFonts w:hint="eastAsia"/>
        </w:rPr>
        <w:t>міждержавних</w:t>
      </w:r>
      <w:r>
        <w:t></w:t>
      </w:r>
      <w:r>
        <w:rPr>
          <w:rFonts w:hint="eastAsia"/>
        </w:rPr>
        <w:t>бар’єрів</w:t>
      </w:r>
      <w:r>
        <w:t></w:t>
      </w:r>
    </w:p>
    <w:p w:rsidR="006E61BE" w:rsidRDefault="006E61BE" w:rsidP="006E61BE">
      <w:r>
        <w:t></w:t>
      </w:r>
      <w:r>
        <w:t></w:t>
      </w:r>
      <w:r>
        <w:t></w:t>
      </w:r>
    </w:p>
    <w:p w:rsidR="006E61BE" w:rsidRDefault="006E61BE" w:rsidP="006E61BE">
      <w:r>
        <w:t></w:t>
      </w:r>
      <w:r>
        <w:t></w:t>
      </w:r>
      <w:r>
        <w:rPr>
          <w:rFonts w:hint="eastAsia"/>
        </w:rPr>
        <w:t>електронно</w:t>
      </w:r>
      <w:r>
        <w:t></w:t>
      </w:r>
      <w:r>
        <w:rPr>
          <w:rFonts w:hint="eastAsia"/>
        </w:rPr>
        <w:t>цифровий</w:t>
      </w:r>
      <w:r>
        <w:t></w:t>
      </w:r>
      <w:r>
        <w:rPr>
          <w:rFonts w:hint="eastAsia"/>
        </w:rPr>
        <w:t>підпис</w:t>
      </w:r>
      <w:r>
        <w:t></w:t>
      </w:r>
      <w:r>
        <w:t></w:t>
      </w:r>
      <w:r>
        <w:rPr>
          <w:rFonts w:hint="eastAsia"/>
        </w:rPr>
        <w:t>Застосування</w:t>
      </w:r>
      <w:r>
        <w:t></w:t>
      </w:r>
      <w:r>
        <w:rPr>
          <w:rFonts w:hint="eastAsia"/>
        </w:rPr>
        <w:t>електронно</w:t>
      </w:r>
      <w:r>
        <w:t></w:t>
      </w:r>
      <w:r>
        <w:rPr>
          <w:rFonts w:hint="eastAsia"/>
        </w:rPr>
        <w:t>цифрового</w:t>
      </w:r>
    </w:p>
    <w:p w:rsidR="006E61BE" w:rsidRDefault="006E61BE" w:rsidP="006E61BE">
      <w:r>
        <w:rPr>
          <w:rFonts w:hint="eastAsia"/>
        </w:rPr>
        <w:t>підпису</w:t>
      </w:r>
      <w:r>
        <w:t></w:t>
      </w:r>
      <w:r>
        <w:rPr>
          <w:rFonts w:hint="eastAsia"/>
        </w:rPr>
        <w:t>досить</w:t>
      </w:r>
      <w:r>
        <w:t></w:t>
      </w:r>
      <w:r>
        <w:rPr>
          <w:rFonts w:hint="eastAsia"/>
        </w:rPr>
        <w:t>поширене</w:t>
      </w:r>
      <w:r>
        <w:t></w:t>
      </w:r>
      <w:r>
        <w:rPr>
          <w:rFonts w:hint="eastAsia"/>
        </w:rPr>
        <w:t>в</w:t>
      </w:r>
      <w:r>
        <w:t></w:t>
      </w:r>
      <w:r>
        <w:rPr>
          <w:rFonts w:hint="eastAsia"/>
        </w:rPr>
        <w:t>ЄС</w:t>
      </w:r>
      <w:r>
        <w:t></w:t>
      </w:r>
      <w:r>
        <w:t></w:t>
      </w:r>
      <w:r>
        <w:rPr>
          <w:rFonts w:hint="eastAsia"/>
        </w:rPr>
        <w:t>Однак</w:t>
      </w:r>
      <w:r>
        <w:t></w:t>
      </w:r>
      <w:r>
        <w:rPr>
          <w:rFonts w:hint="eastAsia"/>
        </w:rPr>
        <w:t>наразі</w:t>
      </w:r>
      <w:r>
        <w:t></w:t>
      </w:r>
      <w:r>
        <w:rPr>
          <w:rFonts w:hint="eastAsia"/>
        </w:rPr>
        <w:t>існують</w:t>
      </w:r>
      <w:r>
        <w:t></w:t>
      </w:r>
      <w:r>
        <w:rPr>
          <w:rFonts w:hint="eastAsia"/>
        </w:rPr>
        <w:t>проблеми</w:t>
      </w:r>
      <w:r>
        <w:t></w:t>
      </w:r>
      <w:r>
        <w:rPr>
          <w:rFonts w:hint="eastAsia"/>
        </w:rPr>
        <w:t>взаємодії</w:t>
      </w:r>
    </w:p>
    <w:p w:rsidR="006E61BE" w:rsidRDefault="006E61BE" w:rsidP="006E61BE">
      <w:r>
        <w:rPr>
          <w:rFonts w:hint="eastAsia"/>
        </w:rPr>
        <w:t>засвідчуючих</w:t>
      </w:r>
      <w:r>
        <w:t></w:t>
      </w:r>
      <w:r>
        <w:rPr>
          <w:rFonts w:hint="eastAsia"/>
        </w:rPr>
        <w:t>центрів</w:t>
      </w:r>
      <w:r>
        <w:t></w:t>
      </w:r>
      <w:r>
        <w:rPr>
          <w:rFonts w:hint="eastAsia"/>
        </w:rPr>
        <w:t>різних</w:t>
      </w:r>
      <w:r>
        <w:t></w:t>
      </w:r>
      <w:r>
        <w:rPr>
          <w:rFonts w:hint="eastAsia"/>
        </w:rPr>
        <w:t>країн</w:t>
      </w:r>
      <w:r>
        <w:t></w:t>
      </w:r>
      <w:r>
        <w:rPr>
          <w:rFonts w:hint="eastAsia"/>
        </w:rPr>
        <w:t>ЄС</w:t>
      </w:r>
      <w:r>
        <w:t></w:t>
      </w:r>
    </w:p>
    <w:p w:rsidR="006E61BE" w:rsidRDefault="006E61BE" w:rsidP="006E61BE">
      <w:r>
        <w:rPr>
          <w:rFonts w:hint="eastAsia"/>
        </w:rPr>
        <w:t>Загалом</w:t>
      </w:r>
      <w:r>
        <w:t></w:t>
      </w:r>
      <w:r>
        <w:rPr>
          <w:rFonts w:hint="eastAsia"/>
        </w:rPr>
        <w:t>необхідно</w:t>
      </w:r>
      <w:r>
        <w:t></w:t>
      </w:r>
      <w:r>
        <w:rPr>
          <w:rFonts w:hint="eastAsia"/>
        </w:rPr>
        <w:t>наголосити</w:t>
      </w:r>
      <w:r>
        <w:t></w:t>
      </w:r>
      <w:r>
        <w:t></w:t>
      </w:r>
      <w:r>
        <w:rPr>
          <w:rFonts w:hint="eastAsia"/>
        </w:rPr>
        <w:t>що</w:t>
      </w:r>
      <w:r>
        <w:t></w:t>
      </w:r>
      <w:r>
        <w:rPr>
          <w:rFonts w:hint="eastAsia"/>
        </w:rPr>
        <w:t>прийняття</w:t>
      </w:r>
      <w:r>
        <w:t></w:t>
      </w:r>
      <w:r>
        <w:rPr>
          <w:rFonts w:hint="eastAsia"/>
        </w:rPr>
        <w:t>директив</w:t>
      </w:r>
      <w:r>
        <w:t></w:t>
      </w:r>
      <w:r>
        <w:t></w:t>
      </w:r>
      <w:r>
        <w:t></w:t>
      </w:r>
      <w:r>
        <w:t></w:t>
      </w:r>
      <w:r>
        <w:t></w:t>
      </w:r>
      <w:r>
        <w:t></w:t>
      </w:r>
      <w:r>
        <w:t></w:t>
      </w:r>
      <w:r>
        <w:t></w:t>
      </w:r>
      <w:r>
        <w:t></w:t>
      </w:r>
      <w:r>
        <w:rPr>
          <w:rFonts w:hint="eastAsia"/>
        </w:rPr>
        <w:t>ЄС</w:t>
      </w:r>
      <w:r>
        <w:t></w:t>
      </w:r>
    </w:p>
    <w:p w:rsidR="006E61BE" w:rsidRDefault="006E61BE" w:rsidP="006E61BE">
      <w:r>
        <w:t></w:t>
      </w:r>
      <w:r>
        <w:t></w:t>
      </w:r>
      <w:r>
        <w:t></w:t>
      </w:r>
      <w:r>
        <w:t></w:t>
      </w:r>
      <w:r>
        <w:t></w:t>
      </w:r>
      <w:r>
        <w:t></w:t>
      </w:r>
      <w:r>
        <w:t></w:t>
      </w:r>
      <w:r>
        <w:t></w:t>
      </w:r>
      <w:r>
        <w:rPr>
          <w:rFonts w:hint="eastAsia"/>
        </w:rPr>
        <w:t>ЄС</w:t>
      </w:r>
      <w:r>
        <w:t></w:t>
      </w:r>
      <w:r>
        <w:t></w:t>
      </w:r>
      <w:r>
        <w:t></w:t>
      </w:r>
      <w:r>
        <w:t></w:t>
      </w:r>
      <w:r>
        <w:t></w:t>
      </w:r>
      <w:r>
        <w:t></w:t>
      </w:r>
      <w:r>
        <w:t></w:t>
      </w:r>
      <w:r>
        <w:t></w:t>
      </w:r>
      <w:r>
        <w:t></w:t>
      </w:r>
      <w:r>
        <w:t></w:t>
      </w:r>
      <w:r>
        <w:rPr>
          <w:rFonts w:hint="eastAsia"/>
        </w:rPr>
        <w:t>ЄС</w:t>
      </w:r>
      <w:r>
        <w:t></w:t>
      </w:r>
      <w:r>
        <w:rPr>
          <w:rFonts w:hint="eastAsia"/>
        </w:rPr>
        <w:t>та</w:t>
      </w:r>
      <w:r>
        <w:t></w:t>
      </w:r>
      <w:r>
        <w:t></w:t>
      </w:r>
      <w:r>
        <w:t></w:t>
      </w:r>
      <w:r>
        <w:t></w:t>
      </w:r>
      <w:r>
        <w:t></w:t>
      </w:r>
      <w:r>
        <w:t></w:t>
      </w:r>
      <w:r>
        <w:t></w:t>
      </w:r>
      <w:r>
        <w:t></w:t>
      </w:r>
      <w:r>
        <w:t></w:t>
      </w:r>
      <w:r>
        <w:rPr>
          <w:rFonts w:hint="eastAsia"/>
        </w:rPr>
        <w:t>ЄС</w:t>
      </w:r>
      <w:r>
        <w:t></w:t>
      </w:r>
      <w:r>
        <w:rPr>
          <w:rFonts w:hint="eastAsia"/>
        </w:rPr>
        <w:t>створило</w:t>
      </w:r>
      <w:r>
        <w:t></w:t>
      </w:r>
      <w:r>
        <w:rPr>
          <w:rFonts w:hint="eastAsia"/>
        </w:rPr>
        <w:t>значний</w:t>
      </w:r>
      <w:r>
        <w:t></w:t>
      </w:r>
      <w:r>
        <w:rPr>
          <w:rFonts w:hint="eastAsia"/>
        </w:rPr>
        <w:t>потенціал</w:t>
      </w:r>
      <w:r>
        <w:t></w:t>
      </w:r>
      <w:r>
        <w:rPr>
          <w:rFonts w:hint="eastAsia"/>
        </w:rPr>
        <w:t>для</w:t>
      </w:r>
    </w:p>
    <w:p w:rsidR="006E61BE" w:rsidRDefault="006E61BE" w:rsidP="006E61BE">
      <w:r>
        <w:rPr>
          <w:rFonts w:hint="eastAsia"/>
        </w:rPr>
        <w:t>підвищення</w:t>
      </w:r>
      <w:r>
        <w:t></w:t>
      </w:r>
      <w:r>
        <w:rPr>
          <w:rFonts w:hint="eastAsia"/>
        </w:rPr>
        <w:t>ефективності</w:t>
      </w:r>
      <w:r>
        <w:t></w:t>
      </w:r>
      <w:r>
        <w:rPr>
          <w:rFonts w:hint="eastAsia"/>
        </w:rPr>
        <w:t>ринку</w:t>
      </w:r>
      <w:r>
        <w:t></w:t>
      </w:r>
      <w:r>
        <w:rPr>
          <w:rFonts w:hint="eastAsia"/>
        </w:rPr>
        <w:t>державних</w:t>
      </w:r>
      <w:r>
        <w:t></w:t>
      </w:r>
      <w:r>
        <w:rPr>
          <w:rFonts w:hint="eastAsia"/>
        </w:rPr>
        <w:t>закупівель</w:t>
      </w:r>
      <w:r>
        <w:t></w:t>
      </w:r>
      <w:r>
        <w:rPr>
          <w:rFonts w:hint="eastAsia"/>
        </w:rPr>
        <w:t>ЄС</w:t>
      </w:r>
      <w:r>
        <w:t></w:t>
      </w:r>
      <w:r>
        <w:t></w:t>
      </w:r>
      <w:r>
        <w:rPr>
          <w:rFonts w:hint="eastAsia"/>
        </w:rPr>
        <w:t>надало</w:t>
      </w:r>
      <w:r>
        <w:t></w:t>
      </w:r>
      <w:r>
        <w:rPr>
          <w:rFonts w:hint="eastAsia"/>
        </w:rPr>
        <w:t>можливості</w:t>
      </w:r>
    </w:p>
    <w:p w:rsidR="006E61BE" w:rsidRDefault="006E61BE" w:rsidP="006E61BE">
      <w:r>
        <w:rPr>
          <w:rFonts w:hint="eastAsia"/>
        </w:rPr>
        <w:t>постачальникам</w:t>
      </w:r>
      <w:r>
        <w:t></w:t>
      </w:r>
      <w:r>
        <w:rPr>
          <w:rFonts w:hint="eastAsia"/>
        </w:rPr>
        <w:t>брати</w:t>
      </w:r>
      <w:r>
        <w:t></w:t>
      </w:r>
      <w:r>
        <w:rPr>
          <w:rFonts w:hint="eastAsia"/>
        </w:rPr>
        <w:t>участь</w:t>
      </w:r>
      <w:r>
        <w:t></w:t>
      </w:r>
      <w:r>
        <w:rPr>
          <w:rFonts w:hint="eastAsia"/>
        </w:rPr>
        <w:t>у</w:t>
      </w:r>
      <w:r>
        <w:t></w:t>
      </w:r>
      <w:r>
        <w:rPr>
          <w:rFonts w:hint="eastAsia"/>
        </w:rPr>
        <w:t>процедурі</w:t>
      </w:r>
      <w:r>
        <w:t></w:t>
      </w:r>
      <w:r>
        <w:rPr>
          <w:rFonts w:hint="eastAsia"/>
        </w:rPr>
        <w:t>державних</w:t>
      </w:r>
      <w:r>
        <w:t></w:t>
      </w:r>
      <w:r>
        <w:rPr>
          <w:rFonts w:hint="eastAsia"/>
        </w:rPr>
        <w:t>закупівель</w:t>
      </w:r>
      <w:r>
        <w:t></w:t>
      </w:r>
      <w:r>
        <w:rPr>
          <w:rFonts w:hint="eastAsia"/>
        </w:rPr>
        <w:t>на</w:t>
      </w:r>
      <w:r>
        <w:t></w:t>
      </w:r>
      <w:r>
        <w:rPr>
          <w:rFonts w:hint="eastAsia"/>
        </w:rPr>
        <w:t>території</w:t>
      </w:r>
    </w:p>
    <w:p w:rsidR="006E61BE" w:rsidRDefault="006E61BE" w:rsidP="006E61BE">
      <w:r>
        <w:rPr>
          <w:rFonts w:hint="eastAsia"/>
        </w:rPr>
        <w:t>держав</w:t>
      </w:r>
      <w:r>
        <w:t></w:t>
      </w:r>
      <w:r>
        <w:rPr>
          <w:rFonts w:hint="eastAsia"/>
        </w:rPr>
        <w:t>–</w:t>
      </w:r>
      <w:r>
        <w:t></w:t>
      </w:r>
      <w:r>
        <w:rPr>
          <w:rFonts w:hint="eastAsia"/>
        </w:rPr>
        <w:t>членів</w:t>
      </w:r>
      <w:r>
        <w:t></w:t>
      </w:r>
      <w:r>
        <w:rPr>
          <w:rFonts w:hint="eastAsia"/>
        </w:rPr>
        <w:t>ЄС</w:t>
      </w:r>
      <w:r>
        <w:t></w:t>
      </w:r>
      <w:r>
        <w:t></w:t>
      </w:r>
      <w:r>
        <w:rPr>
          <w:rFonts w:hint="eastAsia"/>
        </w:rPr>
        <w:t>а</w:t>
      </w:r>
      <w:r>
        <w:t></w:t>
      </w:r>
      <w:r>
        <w:rPr>
          <w:rFonts w:hint="eastAsia"/>
        </w:rPr>
        <w:t>також</w:t>
      </w:r>
      <w:r>
        <w:t></w:t>
      </w:r>
      <w:r>
        <w:rPr>
          <w:rFonts w:hint="eastAsia"/>
        </w:rPr>
        <w:t>задало</w:t>
      </w:r>
      <w:r>
        <w:t></w:t>
      </w:r>
      <w:r>
        <w:rPr>
          <w:rFonts w:hint="eastAsia"/>
        </w:rPr>
        <w:t>магістральні</w:t>
      </w:r>
      <w:r>
        <w:t></w:t>
      </w:r>
      <w:r>
        <w:rPr>
          <w:rFonts w:hint="eastAsia"/>
        </w:rPr>
        <w:t>напрями</w:t>
      </w:r>
      <w:r>
        <w:t></w:t>
      </w:r>
      <w:r>
        <w:rPr>
          <w:rFonts w:hint="eastAsia"/>
        </w:rPr>
        <w:t>розвитку</w:t>
      </w:r>
      <w:r>
        <w:t></w:t>
      </w:r>
      <w:r>
        <w:rPr>
          <w:rFonts w:hint="eastAsia"/>
        </w:rPr>
        <w:t>законодавства</w:t>
      </w:r>
    </w:p>
    <w:p w:rsidR="006E61BE" w:rsidRDefault="006E61BE" w:rsidP="006E61BE">
      <w:r>
        <w:rPr>
          <w:rFonts w:hint="eastAsia"/>
        </w:rPr>
        <w:t>про</w:t>
      </w:r>
      <w:r>
        <w:t></w:t>
      </w:r>
      <w:r>
        <w:rPr>
          <w:rFonts w:hint="eastAsia"/>
        </w:rPr>
        <w:t>державні</w:t>
      </w:r>
      <w:r>
        <w:t></w:t>
      </w:r>
      <w:r>
        <w:rPr>
          <w:rFonts w:hint="eastAsia"/>
        </w:rPr>
        <w:t>закупівлі</w:t>
      </w:r>
      <w:r>
        <w:t></w:t>
      </w:r>
      <w:r>
        <w:rPr>
          <w:rFonts w:hint="eastAsia"/>
        </w:rPr>
        <w:t>в</w:t>
      </w:r>
      <w:r>
        <w:t></w:t>
      </w:r>
      <w:r>
        <w:rPr>
          <w:rFonts w:hint="eastAsia"/>
        </w:rPr>
        <w:t>умовах</w:t>
      </w:r>
      <w:r>
        <w:t></w:t>
      </w:r>
      <w:r>
        <w:rPr>
          <w:rFonts w:hint="eastAsia"/>
        </w:rPr>
        <w:t>технічного</w:t>
      </w:r>
      <w:r>
        <w:t></w:t>
      </w:r>
      <w:r>
        <w:rPr>
          <w:rFonts w:hint="eastAsia"/>
        </w:rPr>
        <w:t>та</w:t>
      </w:r>
      <w:r>
        <w:t></w:t>
      </w:r>
      <w:r>
        <w:rPr>
          <w:rFonts w:hint="eastAsia"/>
        </w:rPr>
        <w:t>технологічного</w:t>
      </w:r>
      <w:r>
        <w:t></w:t>
      </w:r>
      <w:r>
        <w:rPr>
          <w:rFonts w:hint="eastAsia"/>
        </w:rPr>
        <w:t>прогресу</w:t>
      </w:r>
      <w:r>
        <w:t></w:t>
      </w:r>
    </w:p>
    <w:p w:rsidR="006E61BE" w:rsidRDefault="006E61BE" w:rsidP="006E61BE">
      <w:r>
        <w:t></w:t>
      </w:r>
      <w:r>
        <w:t></w:t>
      </w:r>
      <w:r>
        <w:t></w:t>
      </w:r>
      <w:r>
        <w:rPr>
          <w:rFonts w:hint="eastAsia"/>
        </w:rPr>
        <w:t>Виокремлено</w:t>
      </w:r>
      <w:r>
        <w:t></w:t>
      </w:r>
      <w:r>
        <w:rPr>
          <w:rFonts w:hint="eastAsia"/>
        </w:rPr>
        <w:t>чотири</w:t>
      </w:r>
      <w:r>
        <w:t></w:t>
      </w:r>
      <w:r>
        <w:rPr>
          <w:rFonts w:hint="eastAsia"/>
        </w:rPr>
        <w:t>основні</w:t>
      </w:r>
      <w:r>
        <w:t></w:t>
      </w:r>
      <w:r>
        <w:rPr>
          <w:rFonts w:hint="eastAsia"/>
        </w:rPr>
        <w:t>етапи</w:t>
      </w:r>
      <w:r>
        <w:t></w:t>
      </w:r>
      <w:r>
        <w:rPr>
          <w:rFonts w:hint="eastAsia"/>
        </w:rPr>
        <w:t>становлення</w:t>
      </w:r>
      <w:r>
        <w:t></w:t>
      </w:r>
      <w:r>
        <w:rPr>
          <w:rFonts w:hint="eastAsia"/>
        </w:rPr>
        <w:t>нормативно</w:t>
      </w:r>
      <w:r>
        <w:t></w:t>
      </w:r>
      <w:r>
        <w:rPr>
          <w:rFonts w:hint="eastAsia"/>
        </w:rPr>
        <w:t>правового</w:t>
      </w:r>
    </w:p>
    <w:p w:rsidR="006E61BE" w:rsidRDefault="006E61BE" w:rsidP="006E61BE">
      <w:r>
        <w:rPr>
          <w:rFonts w:hint="eastAsia"/>
        </w:rPr>
        <w:t>забезпечення</w:t>
      </w:r>
      <w:r>
        <w:t></w:t>
      </w:r>
      <w:r>
        <w:rPr>
          <w:rFonts w:hint="eastAsia"/>
        </w:rPr>
        <w:t>системи</w:t>
      </w:r>
      <w:r>
        <w:t></w:t>
      </w:r>
      <w:r>
        <w:rPr>
          <w:rFonts w:hint="eastAsia"/>
        </w:rPr>
        <w:t>державних</w:t>
      </w:r>
      <w:r>
        <w:t></w:t>
      </w:r>
      <w:r>
        <w:rPr>
          <w:rFonts w:hint="eastAsia"/>
        </w:rPr>
        <w:t>закупівель</w:t>
      </w:r>
      <w:r>
        <w:t></w:t>
      </w:r>
      <w:r>
        <w:rPr>
          <w:rFonts w:hint="eastAsia"/>
        </w:rPr>
        <w:t>в</w:t>
      </w:r>
      <w:r>
        <w:t></w:t>
      </w:r>
      <w:r>
        <w:rPr>
          <w:rFonts w:hint="eastAsia"/>
        </w:rPr>
        <w:t>Україні</w:t>
      </w:r>
      <w:r>
        <w:t></w:t>
      </w:r>
      <w:r>
        <w:t></w:t>
      </w:r>
      <w:r>
        <w:rPr>
          <w:rFonts w:hint="eastAsia"/>
        </w:rPr>
        <w:t>Перший</w:t>
      </w:r>
      <w:r>
        <w:t></w:t>
      </w:r>
      <w:r>
        <w:rPr>
          <w:rFonts w:hint="eastAsia"/>
        </w:rPr>
        <w:t>етап</w:t>
      </w:r>
      <w:r>
        <w:t></w:t>
      </w:r>
      <w:r>
        <w:rPr>
          <w:rFonts w:hint="eastAsia"/>
        </w:rPr>
        <w:t>–</w:t>
      </w:r>
      <w:r>
        <w:t></w:t>
      </w:r>
      <w:r>
        <w:rPr>
          <w:rFonts w:hint="eastAsia"/>
        </w:rPr>
        <w:t>створення</w:t>
      </w:r>
    </w:p>
    <w:p w:rsidR="006E61BE" w:rsidRDefault="006E61BE" w:rsidP="006E61BE">
      <w:r>
        <w:rPr>
          <w:rFonts w:hint="eastAsia"/>
        </w:rPr>
        <w:t>системи</w:t>
      </w:r>
      <w:r>
        <w:t></w:t>
      </w:r>
      <w:r>
        <w:rPr>
          <w:rFonts w:hint="eastAsia"/>
        </w:rPr>
        <w:t>державних</w:t>
      </w:r>
      <w:r>
        <w:t></w:t>
      </w:r>
      <w:r>
        <w:rPr>
          <w:rFonts w:hint="eastAsia"/>
        </w:rPr>
        <w:t>закупівель</w:t>
      </w:r>
      <w:r>
        <w:t></w:t>
      </w:r>
      <w:r>
        <w:t></w:t>
      </w:r>
      <w:r>
        <w:rPr>
          <w:rFonts w:hint="eastAsia"/>
        </w:rPr>
        <w:t>характерної</w:t>
      </w:r>
      <w:r>
        <w:t></w:t>
      </w:r>
      <w:r>
        <w:rPr>
          <w:rFonts w:hint="eastAsia"/>
        </w:rPr>
        <w:t>для</w:t>
      </w:r>
      <w:r>
        <w:t></w:t>
      </w:r>
      <w:r>
        <w:rPr>
          <w:rFonts w:hint="eastAsia"/>
        </w:rPr>
        <w:t>командно</w:t>
      </w:r>
      <w:r>
        <w:t></w:t>
      </w:r>
      <w:r>
        <w:rPr>
          <w:rFonts w:hint="eastAsia"/>
        </w:rPr>
        <w:t>адміністративного</w:t>
      </w:r>
    </w:p>
    <w:p w:rsidR="006E61BE" w:rsidRDefault="006E61BE" w:rsidP="006E61BE">
      <w:r>
        <w:rPr>
          <w:rFonts w:hint="eastAsia"/>
        </w:rPr>
        <w:t>типу</w:t>
      </w:r>
      <w:r>
        <w:t></w:t>
      </w:r>
      <w:r>
        <w:rPr>
          <w:rFonts w:hint="eastAsia"/>
        </w:rPr>
        <w:t>економіки</w:t>
      </w:r>
      <w:r>
        <w:t></w:t>
      </w:r>
      <w:r>
        <w:t></w:t>
      </w:r>
      <w:r>
        <w:rPr>
          <w:rFonts w:hint="eastAsia"/>
        </w:rPr>
        <w:t>що</w:t>
      </w:r>
      <w:r>
        <w:t></w:t>
      </w:r>
      <w:r>
        <w:rPr>
          <w:rFonts w:hint="eastAsia"/>
        </w:rPr>
        <w:t>характеризувався</w:t>
      </w:r>
      <w:r>
        <w:t></w:t>
      </w:r>
      <w:r>
        <w:rPr>
          <w:rFonts w:hint="eastAsia"/>
        </w:rPr>
        <w:t>запровадженням</w:t>
      </w:r>
      <w:r>
        <w:t></w:t>
      </w:r>
      <w:r>
        <w:rPr>
          <w:rFonts w:hint="eastAsia"/>
        </w:rPr>
        <w:t>децентралізованого</w:t>
      </w:r>
    </w:p>
    <w:p w:rsidR="006E61BE" w:rsidRDefault="006E61BE" w:rsidP="006E61BE">
      <w:r>
        <w:rPr>
          <w:rFonts w:hint="eastAsia"/>
        </w:rPr>
        <w:t>підходу</w:t>
      </w:r>
      <w:r>
        <w:t></w:t>
      </w:r>
      <w:r>
        <w:rPr>
          <w:rFonts w:hint="eastAsia"/>
        </w:rPr>
        <w:t>до</w:t>
      </w:r>
      <w:r>
        <w:t></w:t>
      </w:r>
      <w:r>
        <w:rPr>
          <w:rFonts w:hint="eastAsia"/>
        </w:rPr>
        <w:t>формування</w:t>
      </w:r>
      <w:r>
        <w:t></w:t>
      </w:r>
      <w:r>
        <w:rPr>
          <w:rFonts w:hint="eastAsia"/>
        </w:rPr>
        <w:t>державних</w:t>
      </w:r>
      <w:r>
        <w:t></w:t>
      </w:r>
      <w:r>
        <w:rPr>
          <w:rFonts w:hint="eastAsia"/>
        </w:rPr>
        <w:t>контрактів</w:t>
      </w:r>
      <w:r>
        <w:t></w:t>
      </w:r>
      <w:r>
        <w:t></w:t>
      </w:r>
      <w:r>
        <w:rPr>
          <w:rFonts w:hint="eastAsia"/>
        </w:rPr>
        <w:t>конкурсних</w:t>
      </w:r>
      <w:r>
        <w:t></w:t>
      </w:r>
      <w:r>
        <w:rPr>
          <w:rFonts w:hint="eastAsia"/>
        </w:rPr>
        <w:t>засад</w:t>
      </w:r>
      <w:r>
        <w:t></w:t>
      </w:r>
      <w:r>
        <w:rPr>
          <w:rFonts w:hint="eastAsia"/>
        </w:rPr>
        <w:t>закупівлі</w:t>
      </w:r>
    </w:p>
    <w:p w:rsidR="006E61BE" w:rsidRDefault="006E61BE" w:rsidP="006E61BE">
      <w:r>
        <w:rPr>
          <w:rFonts w:hint="eastAsia"/>
        </w:rPr>
        <w:t>продукції</w:t>
      </w:r>
      <w:r>
        <w:t></w:t>
      </w:r>
      <w:r>
        <w:rPr>
          <w:rFonts w:hint="eastAsia"/>
        </w:rPr>
        <w:t>для</w:t>
      </w:r>
      <w:r>
        <w:t></w:t>
      </w:r>
      <w:r>
        <w:rPr>
          <w:rFonts w:hint="eastAsia"/>
        </w:rPr>
        <w:t>державних</w:t>
      </w:r>
      <w:r>
        <w:t></w:t>
      </w:r>
      <w:r>
        <w:rPr>
          <w:rFonts w:hint="eastAsia"/>
        </w:rPr>
        <w:t>потреб</w:t>
      </w:r>
      <w:r>
        <w:t></w:t>
      </w:r>
      <w:r>
        <w:rPr>
          <w:rFonts w:hint="eastAsia"/>
        </w:rPr>
        <w:t>на</w:t>
      </w:r>
      <w:r>
        <w:t></w:t>
      </w:r>
      <w:r>
        <w:rPr>
          <w:rFonts w:hint="eastAsia"/>
        </w:rPr>
        <w:t>внутрішньому</w:t>
      </w:r>
      <w:r>
        <w:t></w:t>
      </w:r>
      <w:r>
        <w:rPr>
          <w:rFonts w:hint="eastAsia"/>
        </w:rPr>
        <w:t>ринку</w:t>
      </w:r>
      <w:r>
        <w:t></w:t>
      </w:r>
      <w:r>
        <w:t></w:t>
      </w:r>
      <w:r>
        <w:rPr>
          <w:rFonts w:hint="eastAsia"/>
        </w:rPr>
        <w:t>які</w:t>
      </w:r>
      <w:r>
        <w:t></w:t>
      </w:r>
      <w:r>
        <w:rPr>
          <w:rFonts w:hint="eastAsia"/>
        </w:rPr>
        <w:t>регулюються</w:t>
      </w:r>
    </w:p>
    <w:p w:rsidR="006E61BE" w:rsidRDefault="006E61BE" w:rsidP="006E61BE">
      <w:r>
        <w:rPr>
          <w:rFonts w:hint="eastAsia"/>
        </w:rPr>
        <w:t>спеціальним</w:t>
      </w:r>
      <w:r>
        <w:t></w:t>
      </w:r>
      <w:r>
        <w:rPr>
          <w:rFonts w:hint="eastAsia"/>
        </w:rPr>
        <w:t>нормативно</w:t>
      </w:r>
      <w:r>
        <w:t></w:t>
      </w:r>
      <w:r>
        <w:rPr>
          <w:rFonts w:hint="eastAsia"/>
        </w:rPr>
        <w:t>правовим</w:t>
      </w:r>
      <w:r>
        <w:t></w:t>
      </w:r>
      <w:r>
        <w:rPr>
          <w:rFonts w:hint="eastAsia"/>
        </w:rPr>
        <w:t>актом</w:t>
      </w:r>
      <w:r>
        <w:t></w:t>
      </w:r>
      <w:r>
        <w:t></w:t>
      </w:r>
      <w:r>
        <w:rPr>
          <w:rFonts w:hint="eastAsia"/>
        </w:rPr>
        <w:t>Другий</w:t>
      </w:r>
      <w:r>
        <w:t></w:t>
      </w:r>
      <w:r>
        <w:rPr>
          <w:rFonts w:hint="eastAsia"/>
        </w:rPr>
        <w:t>етап</w:t>
      </w:r>
      <w:r>
        <w:t></w:t>
      </w:r>
      <w:r>
        <w:rPr>
          <w:rFonts w:hint="eastAsia"/>
        </w:rPr>
        <w:t>містив</w:t>
      </w:r>
      <w:r>
        <w:t></w:t>
      </w:r>
      <w:r>
        <w:rPr>
          <w:rFonts w:hint="eastAsia"/>
        </w:rPr>
        <w:t>реальне</w:t>
      </w:r>
    </w:p>
    <w:p w:rsidR="006E61BE" w:rsidRDefault="006E61BE" w:rsidP="006E61BE">
      <w:r>
        <w:rPr>
          <w:rFonts w:hint="eastAsia"/>
        </w:rPr>
        <w:t>відображення</w:t>
      </w:r>
      <w:r>
        <w:t></w:t>
      </w:r>
      <w:r>
        <w:rPr>
          <w:rFonts w:hint="eastAsia"/>
        </w:rPr>
        <w:t>принципів</w:t>
      </w:r>
      <w:r>
        <w:t></w:t>
      </w:r>
      <w:r>
        <w:rPr>
          <w:rFonts w:hint="eastAsia"/>
        </w:rPr>
        <w:t>функціонування</w:t>
      </w:r>
      <w:r>
        <w:t></w:t>
      </w:r>
      <w:r>
        <w:rPr>
          <w:rFonts w:hint="eastAsia"/>
        </w:rPr>
        <w:t>ринкової</w:t>
      </w:r>
      <w:r>
        <w:t></w:t>
      </w:r>
      <w:r>
        <w:rPr>
          <w:rFonts w:hint="eastAsia"/>
        </w:rPr>
        <w:t>економіки</w:t>
      </w:r>
      <w:r>
        <w:t></w:t>
      </w:r>
      <w:r>
        <w:t></w:t>
      </w:r>
      <w:r>
        <w:rPr>
          <w:rFonts w:hint="eastAsia"/>
        </w:rPr>
        <w:t>На</w:t>
      </w:r>
      <w:r>
        <w:t></w:t>
      </w:r>
      <w:r>
        <w:rPr>
          <w:rFonts w:hint="eastAsia"/>
        </w:rPr>
        <w:t>третьому</w:t>
      </w:r>
      <w:r>
        <w:t></w:t>
      </w:r>
      <w:r>
        <w:rPr>
          <w:rFonts w:hint="eastAsia"/>
        </w:rPr>
        <w:t>етапі</w:t>
      </w:r>
    </w:p>
    <w:p w:rsidR="006E61BE" w:rsidRDefault="006E61BE" w:rsidP="006E61BE">
      <w:r>
        <w:rPr>
          <w:rFonts w:hint="eastAsia"/>
        </w:rPr>
        <w:t>розвитку</w:t>
      </w:r>
      <w:r>
        <w:t></w:t>
      </w:r>
      <w:r>
        <w:rPr>
          <w:rFonts w:hint="eastAsia"/>
        </w:rPr>
        <w:t>відбувається</w:t>
      </w:r>
      <w:r>
        <w:t></w:t>
      </w:r>
      <w:r>
        <w:rPr>
          <w:rFonts w:hint="eastAsia"/>
        </w:rPr>
        <w:t>наближення</w:t>
      </w:r>
      <w:r>
        <w:t></w:t>
      </w:r>
      <w:r>
        <w:rPr>
          <w:rFonts w:hint="eastAsia"/>
        </w:rPr>
        <w:t>нормативно</w:t>
      </w:r>
      <w:r>
        <w:t></w:t>
      </w:r>
      <w:r>
        <w:rPr>
          <w:rFonts w:hint="eastAsia"/>
        </w:rPr>
        <w:t>правового</w:t>
      </w:r>
      <w:r>
        <w:t></w:t>
      </w:r>
      <w:r>
        <w:rPr>
          <w:rFonts w:hint="eastAsia"/>
        </w:rPr>
        <w:t>забезпечення</w:t>
      </w:r>
      <w:r>
        <w:t></w:t>
      </w:r>
      <w:r>
        <w:rPr>
          <w:rFonts w:hint="eastAsia"/>
        </w:rPr>
        <w:t>системи</w:t>
      </w:r>
    </w:p>
    <w:p w:rsidR="006E61BE" w:rsidRDefault="006E61BE" w:rsidP="006E61BE">
      <w:r>
        <w:rPr>
          <w:rFonts w:hint="eastAsia"/>
        </w:rPr>
        <w:t>державних</w:t>
      </w:r>
      <w:r>
        <w:t></w:t>
      </w:r>
      <w:r>
        <w:rPr>
          <w:rFonts w:hint="eastAsia"/>
        </w:rPr>
        <w:t>закупівель</w:t>
      </w:r>
      <w:r>
        <w:t></w:t>
      </w:r>
      <w:r>
        <w:rPr>
          <w:rFonts w:hint="eastAsia"/>
        </w:rPr>
        <w:t>до</w:t>
      </w:r>
      <w:r>
        <w:t></w:t>
      </w:r>
      <w:r>
        <w:rPr>
          <w:rFonts w:hint="eastAsia"/>
        </w:rPr>
        <w:t>норм</w:t>
      </w:r>
      <w:r>
        <w:t></w:t>
      </w:r>
      <w:r>
        <w:rPr>
          <w:rFonts w:hint="eastAsia"/>
        </w:rPr>
        <w:t>міжнародного</w:t>
      </w:r>
      <w:r>
        <w:t></w:t>
      </w:r>
      <w:r>
        <w:rPr>
          <w:rFonts w:hint="eastAsia"/>
        </w:rPr>
        <w:t>права</w:t>
      </w:r>
      <w:r>
        <w:t></w:t>
      </w:r>
      <w:r>
        <w:rPr>
          <w:rFonts w:hint="eastAsia"/>
        </w:rPr>
        <w:t>та</w:t>
      </w:r>
      <w:r>
        <w:t></w:t>
      </w:r>
      <w:r>
        <w:rPr>
          <w:rFonts w:hint="eastAsia"/>
        </w:rPr>
        <w:t>положень</w:t>
      </w:r>
      <w:r>
        <w:t></w:t>
      </w:r>
      <w:r>
        <w:rPr>
          <w:rFonts w:hint="eastAsia"/>
        </w:rPr>
        <w:t>СОТ</w:t>
      </w:r>
      <w:r>
        <w:t></w:t>
      </w:r>
      <w:r>
        <w:t></w:t>
      </w:r>
      <w:r>
        <w:rPr>
          <w:rFonts w:hint="eastAsia"/>
        </w:rPr>
        <w:t>Четвертий</w:t>
      </w:r>
    </w:p>
    <w:p w:rsidR="006E61BE" w:rsidRDefault="006E61BE" w:rsidP="006E61BE">
      <w:r>
        <w:rPr>
          <w:rFonts w:hint="eastAsia"/>
        </w:rPr>
        <w:t>етап</w:t>
      </w:r>
      <w:r>
        <w:t></w:t>
      </w:r>
      <w:r>
        <w:rPr>
          <w:rFonts w:hint="eastAsia"/>
        </w:rPr>
        <w:t>розвитку</w:t>
      </w:r>
      <w:r>
        <w:t></w:t>
      </w:r>
      <w:r>
        <w:rPr>
          <w:rFonts w:hint="eastAsia"/>
        </w:rPr>
        <w:t>закупівельного</w:t>
      </w:r>
      <w:r>
        <w:t></w:t>
      </w:r>
      <w:r>
        <w:rPr>
          <w:rFonts w:hint="eastAsia"/>
        </w:rPr>
        <w:t>законодавства</w:t>
      </w:r>
      <w:r>
        <w:t></w:t>
      </w:r>
      <w:r>
        <w:rPr>
          <w:rFonts w:hint="eastAsia"/>
        </w:rPr>
        <w:t>був</w:t>
      </w:r>
      <w:r>
        <w:t></w:t>
      </w:r>
      <w:r>
        <w:rPr>
          <w:rFonts w:hint="eastAsia"/>
        </w:rPr>
        <w:t>ознаменований</w:t>
      </w:r>
      <w:r>
        <w:t></w:t>
      </w:r>
      <w:r>
        <w:rPr>
          <w:rFonts w:hint="eastAsia"/>
        </w:rPr>
        <w:t>ухваленням</w:t>
      </w:r>
    </w:p>
    <w:p w:rsidR="006E61BE" w:rsidRDefault="006E61BE" w:rsidP="006E61BE">
      <w:r>
        <w:rPr>
          <w:rFonts w:hint="eastAsia"/>
        </w:rPr>
        <w:t>спочатку</w:t>
      </w:r>
      <w:r>
        <w:t></w:t>
      </w:r>
      <w:r>
        <w:rPr>
          <w:rFonts w:hint="eastAsia"/>
        </w:rPr>
        <w:t>Закону</w:t>
      </w:r>
      <w:r>
        <w:t></w:t>
      </w:r>
      <w:r>
        <w:rPr>
          <w:rFonts w:hint="eastAsia"/>
        </w:rPr>
        <w:t>України</w:t>
      </w:r>
      <w:r>
        <w:t></w:t>
      </w:r>
      <w:r>
        <w:t></w:t>
      </w:r>
      <w:r>
        <w:rPr>
          <w:rFonts w:hint="eastAsia"/>
        </w:rPr>
        <w:t>Про</w:t>
      </w:r>
      <w:r>
        <w:t></w:t>
      </w:r>
      <w:r>
        <w:rPr>
          <w:rFonts w:hint="eastAsia"/>
        </w:rPr>
        <w:t>здійснення</w:t>
      </w:r>
      <w:r>
        <w:t></w:t>
      </w:r>
      <w:r>
        <w:rPr>
          <w:rFonts w:hint="eastAsia"/>
        </w:rPr>
        <w:t>державних</w:t>
      </w:r>
      <w:r>
        <w:t></w:t>
      </w:r>
      <w:r>
        <w:rPr>
          <w:rFonts w:hint="eastAsia"/>
        </w:rPr>
        <w:t>закупівель</w:t>
      </w:r>
      <w:r>
        <w:t></w:t>
      </w:r>
      <w:r>
        <w:t></w:t>
      </w:r>
      <w:r>
        <w:t></w:t>
      </w:r>
      <w:r>
        <w:rPr>
          <w:rFonts w:hint="eastAsia"/>
        </w:rPr>
        <w:t>а</w:t>
      </w:r>
      <w:r>
        <w:t></w:t>
      </w:r>
      <w:r>
        <w:rPr>
          <w:rFonts w:hint="eastAsia"/>
        </w:rPr>
        <w:t>згодом</w:t>
      </w:r>
    </w:p>
    <w:p w:rsidR="006E61BE" w:rsidRDefault="006E61BE" w:rsidP="006E61BE">
      <w:r>
        <w:rPr>
          <w:rFonts w:hint="eastAsia"/>
        </w:rPr>
        <w:t>Закону</w:t>
      </w:r>
      <w:r>
        <w:t></w:t>
      </w:r>
      <w:r>
        <w:rPr>
          <w:rFonts w:hint="eastAsia"/>
        </w:rPr>
        <w:t>України</w:t>
      </w:r>
      <w:r>
        <w:t></w:t>
      </w:r>
      <w:r>
        <w:t></w:t>
      </w:r>
      <w:r>
        <w:rPr>
          <w:rFonts w:hint="eastAsia"/>
        </w:rPr>
        <w:t>Про</w:t>
      </w:r>
      <w:r>
        <w:t></w:t>
      </w:r>
      <w:r>
        <w:rPr>
          <w:rFonts w:hint="eastAsia"/>
        </w:rPr>
        <w:t>публічні</w:t>
      </w:r>
      <w:r>
        <w:t></w:t>
      </w:r>
      <w:r>
        <w:rPr>
          <w:rFonts w:hint="eastAsia"/>
        </w:rPr>
        <w:t>закупівлі</w:t>
      </w:r>
      <w:r>
        <w:t></w:t>
      </w:r>
      <w:r>
        <w:t></w:t>
      </w:r>
      <w:r>
        <w:t></w:t>
      </w:r>
      <w:r>
        <w:rPr>
          <w:rFonts w:hint="eastAsia"/>
        </w:rPr>
        <w:t>куди</w:t>
      </w:r>
      <w:r>
        <w:t></w:t>
      </w:r>
      <w:r>
        <w:rPr>
          <w:rFonts w:hint="eastAsia"/>
        </w:rPr>
        <w:t>увійшли</w:t>
      </w:r>
      <w:r>
        <w:t></w:t>
      </w:r>
      <w:r>
        <w:rPr>
          <w:rFonts w:hint="eastAsia"/>
        </w:rPr>
        <w:t>нові</w:t>
      </w:r>
      <w:r>
        <w:t></w:t>
      </w:r>
      <w:r>
        <w:rPr>
          <w:rFonts w:hint="eastAsia"/>
        </w:rPr>
        <w:t>положення</w:t>
      </w:r>
      <w:r>
        <w:t></w:t>
      </w:r>
    </w:p>
    <w:p w:rsidR="006E61BE" w:rsidRDefault="006E61BE" w:rsidP="006E61BE">
      <w:r>
        <w:rPr>
          <w:rFonts w:hint="eastAsia"/>
        </w:rPr>
        <w:t>реалізація</w:t>
      </w:r>
      <w:r>
        <w:t></w:t>
      </w:r>
      <w:r>
        <w:rPr>
          <w:rFonts w:hint="eastAsia"/>
        </w:rPr>
        <w:t>яких</w:t>
      </w:r>
      <w:r>
        <w:t></w:t>
      </w:r>
      <w:r>
        <w:rPr>
          <w:rFonts w:hint="eastAsia"/>
        </w:rPr>
        <w:t>дозволить</w:t>
      </w:r>
      <w:r>
        <w:t></w:t>
      </w:r>
      <w:r>
        <w:rPr>
          <w:rFonts w:hint="eastAsia"/>
        </w:rPr>
        <w:t>реформувати</w:t>
      </w:r>
      <w:r>
        <w:t></w:t>
      </w:r>
      <w:r>
        <w:rPr>
          <w:rFonts w:hint="eastAsia"/>
        </w:rPr>
        <w:t>українську</w:t>
      </w:r>
      <w:r>
        <w:t></w:t>
      </w:r>
      <w:r>
        <w:rPr>
          <w:rFonts w:hint="eastAsia"/>
        </w:rPr>
        <w:t>систему</w:t>
      </w:r>
      <w:r>
        <w:t></w:t>
      </w:r>
      <w:r>
        <w:rPr>
          <w:rFonts w:hint="eastAsia"/>
        </w:rPr>
        <w:t>державних</w:t>
      </w:r>
      <w:r>
        <w:t></w:t>
      </w:r>
      <w:r>
        <w:rPr>
          <w:rFonts w:hint="eastAsia"/>
        </w:rPr>
        <w:t>закупівель</w:t>
      </w:r>
    </w:p>
    <w:p w:rsidR="006E61BE" w:rsidRDefault="006E61BE" w:rsidP="006E61BE">
      <w:r>
        <w:rPr>
          <w:rFonts w:hint="eastAsia"/>
        </w:rPr>
        <w:t>у</w:t>
      </w:r>
      <w:r>
        <w:t></w:t>
      </w:r>
      <w:r>
        <w:rPr>
          <w:rFonts w:hint="eastAsia"/>
        </w:rPr>
        <w:t>більш</w:t>
      </w:r>
      <w:r>
        <w:t></w:t>
      </w:r>
      <w:r>
        <w:rPr>
          <w:rFonts w:hint="eastAsia"/>
        </w:rPr>
        <w:t>прозору</w:t>
      </w:r>
      <w:r>
        <w:t></w:t>
      </w:r>
      <w:r>
        <w:t></w:t>
      </w:r>
      <w:r>
        <w:rPr>
          <w:rFonts w:hint="eastAsia"/>
        </w:rPr>
        <w:t>ефективну</w:t>
      </w:r>
      <w:r>
        <w:t></w:t>
      </w:r>
      <w:r>
        <w:rPr>
          <w:rFonts w:hint="eastAsia"/>
        </w:rPr>
        <w:t>та</w:t>
      </w:r>
      <w:r>
        <w:t></w:t>
      </w:r>
      <w:r>
        <w:rPr>
          <w:rFonts w:hint="eastAsia"/>
        </w:rPr>
        <w:t>привабливу</w:t>
      </w:r>
      <w:r>
        <w:t></w:t>
      </w:r>
      <w:r>
        <w:rPr>
          <w:rFonts w:hint="eastAsia"/>
        </w:rPr>
        <w:t>для</w:t>
      </w:r>
      <w:r>
        <w:t></w:t>
      </w:r>
      <w:r>
        <w:rPr>
          <w:rFonts w:hint="eastAsia"/>
        </w:rPr>
        <w:t>участі</w:t>
      </w:r>
      <w:r>
        <w:t></w:t>
      </w:r>
      <w:r>
        <w:t></w:t>
      </w:r>
      <w:r>
        <w:rPr>
          <w:rFonts w:hint="eastAsia"/>
        </w:rPr>
        <w:t>Це</w:t>
      </w:r>
      <w:r>
        <w:t></w:t>
      </w:r>
      <w:r>
        <w:rPr>
          <w:rFonts w:hint="eastAsia"/>
        </w:rPr>
        <w:t>і</w:t>
      </w:r>
      <w:r>
        <w:t></w:t>
      </w:r>
      <w:r>
        <w:rPr>
          <w:rFonts w:hint="eastAsia"/>
        </w:rPr>
        <w:t>впровадження</w:t>
      </w:r>
    </w:p>
    <w:p w:rsidR="006E61BE" w:rsidRDefault="006E61BE" w:rsidP="006E61BE">
      <w:r>
        <w:rPr>
          <w:rFonts w:hint="eastAsia"/>
        </w:rPr>
        <w:t>електронних</w:t>
      </w:r>
      <w:r>
        <w:t></w:t>
      </w:r>
      <w:r>
        <w:rPr>
          <w:rFonts w:hint="eastAsia"/>
        </w:rPr>
        <w:t>закупівель</w:t>
      </w:r>
      <w:r>
        <w:t></w:t>
      </w:r>
      <w:r>
        <w:t></w:t>
      </w:r>
      <w:r>
        <w:rPr>
          <w:rFonts w:hint="eastAsia"/>
        </w:rPr>
        <w:t>і</w:t>
      </w:r>
      <w:r>
        <w:t></w:t>
      </w:r>
      <w:r>
        <w:rPr>
          <w:rFonts w:hint="eastAsia"/>
        </w:rPr>
        <w:t>можливість</w:t>
      </w:r>
      <w:r>
        <w:t></w:t>
      </w:r>
      <w:r>
        <w:rPr>
          <w:rFonts w:hint="eastAsia"/>
        </w:rPr>
        <w:t>залучення</w:t>
      </w:r>
      <w:r>
        <w:t></w:t>
      </w:r>
      <w:r>
        <w:rPr>
          <w:rFonts w:hint="eastAsia"/>
        </w:rPr>
        <w:t>професійних</w:t>
      </w:r>
      <w:r>
        <w:t></w:t>
      </w:r>
      <w:r>
        <w:rPr>
          <w:rFonts w:hint="eastAsia"/>
        </w:rPr>
        <w:t>фахівців</w:t>
      </w:r>
      <w:r>
        <w:t></w:t>
      </w:r>
      <w:r>
        <w:rPr>
          <w:rFonts w:hint="eastAsia"/>
        </w:rPr>
        <w:t>із</w:t>
      </w:r>
    </w:p>
    <w:p w:rsidR="006E61BE" w:rsidRDefault="006E61BE" w:rsidP="006E61BE">
      <w:r>
        <w:rPr>
          <w:rFonts w:hint="eastAsia"/>
        </w:rPr>
        <w:t>закупівель</w:t>
      </w:r>
      <w:r>
        <w:t></w:t>
      </w:r>
      <w:r>
        <w:rPr>
          <w:rFonts w:hint="eastAsia"/>
        </w:rPr>
        <w:t>для</w:t>
      </w:r>
      <w:r>
        <w:t></w:t>
      </w:r>
      <w:r>
        <w:rPr>
          <w:rFonts w:hint="eastAsia"/>
        </w:rPr>
        <w:t>проведення</w:t>
      </w:r>
      <w:r>
        <w:t></w:t>
      </w:r>
      <w:r>
        <w:rPr>
          <w:rFonts w:hint="eastAsia"/>
        </w:rPr>
        <w:t>тендерів</w:t>
      </w:r>
      <w:r>
        <w:t></w:t>
      </w:r>
      <w:r>
        <w:t></w:t>
      </w:r>
      <w:r>
        <w:rPr>
          <w:rFonts w:hint="eastAsia"/>
        </w:rPr>
        <w:t>і</w:t>
      </w:r>
      <w:r>
        <w:t></w:t>
      </w:r>
      <w:r>
        <w:rPr>
          <w:rFonts w:hint="eastAsia"/>
        </w:rPr>
        <w:t>створення</w:t>
      </w:r>
      <w:r>
        <w:t></w:t>
      </w:r>
      <w:r>
        <w:rPr>
          <w:rFonts w:hint="eastAsia"/>
        </w:rPr>
        <w:t>централізованих</w:t>
      </w:r>
      <w:r>
        <w:t></w:t>
      </w:r>
      <w:r>
        <w:rPr>
          <w:rFonts w:hint="eastAsia"/>
        </w:rPr>
        <w:t>закупівельних</w:t>
      </w:r>
    </w:p>
    <w:p w:rsidR="006E61BE" w:rsidRDefault="006E61BE" w:rsidP="006E61BE">
      <w:r>
        <w:rPr>
          <w:rFonts w:hint="eastAsia"/>
        </w:rPr>
        <w:t>організацій</w:t>
      </w:r>
      <w:r>
        <w:t></w:t>
      </w:r>
      <w:r>
        <w:rPr>
          <w:rFonts w:hint="eastAsia"/>
        </w:rPr>
        <w:t>тощо</w:t>
      </w:r>
      <w:r>
        <w:t></w:t>
      </w:r>
    </w:p>
    <w:p w:rsidR="006E61BE" w:rsidRDefault="006E61BE" w:rsidP="006E61BE">
      <w:r>
        <w:t></w:t>
      </w:r>
      <w:r>
        <w:t></w:t>
      </w:r>
      <w:r>
        <w:t></w:t>
      </w:r>
      <w:r>
        <w:rPr>
          <w:rFonts w:hint="eastAsia"/>
        </w:rPr>
        <w:t>Аргументовано</w:t>
      </w:r>
      <w:r>
        <w:t></w:t>
      </w:r>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Закон</w:t>
      </w:r>
      <w:r>
        <w:t></w:t>
      </w:r>
      <w:r>
        <w:rPr>
          <w:rFonts w:hint="eastAsia"/>
        </w:rPr>
        <w:t>України</w:t>
      </w:r>
      <w:r>
        <w:t></w:t>
      </w:r>
      <w:r>
        <w:t></w:t>
      </w:r>
      <w:r>
        <w:rPr>
          <w:rFonts w:hint="eastAsia"/>
        </w:rPr>
        <w:t>Про</w:t>
      </w:r>
      <w:r>
        <w:t></w:t>
      </w:r>
      <w:r>
        <w:rPr>
          <w:rFonts w:hint="eastAsia"/>
        </w:rPr>
        <w:t>публічні</w:t>
      </w:r>
    </w:p>
    <w:p w:rsidR="006E61BE" w:rsidRDefault="006E61BE" w:rsidP="006E61BE">
      <w:r>
        <w:rPr>
          <w:rFonts w:hint="eastAsia"/>
        </w:rPr>
        <w:t>закупівлі</w:t>
      </w:r>
      <w:r>
        <w:t></w:t>
      </w:r>
      <w:r>
        <w:t></w:t>
      </w:r>
      <w:r>
        <w:rPr>
          <w:rFonts w:hint="eastAsia"/>
        </w:rPr>
        <w:t>вимагає</w:t>
      </w:r>
      <w:r>
        <w:t></w:t>
      </w:r>
      <w:r>
        <w:rPr>
          <w:rFonts w:hint="eastAsia"/>
        </w:rPr>
        <w:t>подальшого</w:t>
      </w:r>
      <w:r>
        <w:t></w:t>
      </w:r>
      <w:r>
        <w:rPr>
          <w:rFonts w:hint="eastAsia"/>
        </w:rPr>
        <w:t>вдосконалення</w:t>
      </w:r>
      <w:r>
        <w:t></w:t>
      </w:r>
      <w:r>
        <w:rPr>
          <w:rFonts w:hint="eastAsia"/>
        </w:rPr>
        <w:t>з</w:t>
      </w:r>
      <w:r>
        <w:t></w:t>
      </w:r>
      <w:r>
        <w:rPr>
          <w:rFonts w:hint="eastAsia"/>
        </w:rPr>
        <w:t>метою</w:t>
      </w:r>
      <w:r>
        <w:t></w:t>
      </w:r>
      <w:r>
        <w:rPr>
          <w:rFonts w:hint="eastAsia"/>
        </w:rPr>
        <w:t>приведення</w:t>
      </w:r>
      <w:r>
        <w:t></w:t>
      </w:r>
      <w:r>
        <w:rPr>
          <w:rFonts w:hint="eastAsia"/>
        </w:rPr>
        <w:t>його</w:t>
      </w:r>
    </w:p>
    <w:p w:rsidR="006E61BE" w:rsidRDefault="006E61BE" w:rsidP="006E61BE">
      <w:r>
        <w:rPr>
          <w:rFonts w:hint="eastAsia"/>
        </w:rPr>
        <w:t>положень</w:t>
      </w:r>
      <w:r>
        <w:t></w:t>
      </w:r>
      <w:r>
        <w:rPr>
          <w:rFonts w:hint="eastAsia"/>
        </w:rPr>
        <w:t>у</w:t>
      </w:r>
      <w:r>
        <w:t></w:t>
      </w:r>
      <w:r>
        <w:rPr>
          <w:rFonts w:hint="eastAsia"/>
        </w:rPr>
        <w:t>відповідність</w:t>
      </w:r>
      <w:r>
        <w:t></w:t>
      </w:r>
      <w:r>
        <w:rPr>
          <w:rFonts w:hint="eastAsia"/>
        </w:rPr>
        <w:t>із</w:t>
      </w:r>
      <w:r>
        <w:t></w:t>
      </w:r>
      <w:r>
        <w:rPr>
          <w:rFonts w:hint="eastAsia"/>
        </w:rPr>
        <w:t>директивами</w:t>
      </w:r>
      <w:r>
        <w:t></w:t>
      </w:r>
      <w:r>
        <w:rPr>
          <w:rFonts w:hint="eastAsia"/>
        </w:rPr>
        <w:t>ЄС</w:t>
      </w:r>
      <w:r>
        <w:t></w:t>
      </w:r>
      <w:r>
        <w:t></w:t>
      </w:r>
      <w:r>
        <w:rPr>
          <w:rFonts w:hint="eastAsia"/>
        </w:rPr>
        <w:t>зокрема</w:t>
      </w:r>
      <w:r>
        <w:t></w:t>
      </w:r>
      <w:r>
        <w:rPr>
          <w:rFonts w:hint="eastAsia"/>
        </w:rPr>
        <w:t>стосовно</w:t>
      </w:r>
      <w:r>
        <w:t></w:t>
      </w:r>
    </w:p>
    <w:p w:rsidR="006E61BE" w:rsidRDefault="006E61BE" w:rsidP="006E61BE">
      <w:r>
        <w:t></w:t>
      </w:r>
      <w:r>
        <w:t></w:t>
      </w:r>
      <w:r>
        <w:t></w:t>
      </w:r>
    </w:p>
    <w:p w:rsidR="006E61BE" w:rsidRDefault="006E61BE" w:rsidP="006E61BE">
      <w:r>
        <w:t></w:t>
      </w:r>
      <w:r>
        <w:t></w:t>
      </w:r>
      <w:r>
        <w:rPr>
          <w:rFonts w:hint="eastAsia"/>
        </w:rPr>
        <w:t>за</w:t>
      </w:r>
      <w:r>
        <w:t></w:t>
      </w:r>
      <w:r>
        <w:rPr>
          <w:rFonts w:hint="eastAsia"/>
        </w:rPr>
        <w:t>видами</w:t>
      </w:r>
      <w:r>
        <w:t></w:t>
      </w:r>
      <w:r>
        <w:rPr>
          <w:rFonts w:hint="eastAsia"/>
        </w:rPr>
        <w:t>процедур</w:t>
      </w:r>
      <w:r>
        <w:t></w:t>
      </w:r>
      <w:r>
        <w:rPr>
          <w:rFonts w:hint="eastAsia"/>
        </w:rPr>
        <w:t>закупівель</w:t>
      </w:r>
      <w:r>
        <w:t></w:t>
      </w:r>
      <w:r>
        <w:t></w:t>
      </w:r>
      <w:r>
        <w:rPr>
          <w:rFonts w:hint="eastAsia"/>
        </w:rPr>
        <w:t>три</w:t>
      </w:r>
      <w:r>
        <w:t></w:t>
      </w:r>
      <w:r>
        <w:rPr>
          <w:rFonts w:hint="eastAsia"/>
        </w:rPr>
        <w:t>в</w:t>
      </w:r>
      <w:r>
        <w:t></w:t>
      </w:r>
      <w:r>
        <w:rPr>
          <w:rFonts w:hint="eastAsia"/>
        </w:rPr>
        <w:t>Україні</w:t>
      </w:r>
      <w:r>
        <w:t></w:t>
      </w:r>
      <w:r>
        <w:rPr>
          <w:rFonts w:hint="eastAsia"/>
        </w:rPr>
        <w:t>порівняно</w:t>
      </w:r>
      <w:r>
        <w:t></w:t>
      </w:r>
      <w:r>
        <w:rPr>
          <w:rFonts w:hint="eastAsia"/>
        </w:rPr>
        <w:t>із</w:t>
      </w:r>
      <w:r>
        <w:t></w:t>
      </w:r>
      <w:r>
        <w:rPr>
          <w:rFonts w:hint="eastAsia"/>
        </w:rPr>
        <w:t>п</w:t>
      </w:r>
      <w:r>
        <w:t>ʼ</w:t>
      </w:r>
      <w:r>
        <w:rPr>
          <w:rFonts w:hint="eastAsia"/>
        </w:rPr>
        <w:t>ятьма</w:t>
      </w:r>
      <w:r>
        <w:t></w:t>
      </w:r>
      <w:r>
        <w:rPr>
          <w:rFonts w:hint="eastAsia"/>
        </w:rPr>
        <w:t>в</w:t>
      </w:r>
      <w:r>
        <w:t></w:t>
      </w:r>
      <w:r>
        <w:rPr>
          <w:rFonts w:hint="eastAsia"/>
        </w:rPr>
        <w:t>ЄС</w:t>
      </w:r>
      <w:r>
        <w:t></w:t>
      </w:r>
      <w:r>
        <w:t></w:t>
      </w:r>
    </w:p>
    <w:p w:rsidR="006E61BE" w:rsidRDefault="006E61BE" w:rsidP="006E61BE">
      <w:r>
        <w:t></w:t>
      </w:r>
      <w:r>
        <w:t></w:t>
      </w:r>
      <w:r>
        <w:rPr>
          <w:rFonts w:hint="eastAsia"/>
        </w:rPr>
        <w:t>ролі</w:t>
      </w:r>
      <w:r>
        <w:t></w:t>
      </w:r>
      <w:r>
        <w:rPr>
          <w:rFonts w:hint="eastAsia"/>
        </w:rPr>
        <w:t>і</w:t>
      </w:r>
      <w:r>
        <w:t></w:t>
      </w:r>
      <w:r>
        <w:rPr>
          <w:rFonts w:hint="eastAsia"/>
        </w:rPr>
        <w:t>способу</w:t>
      </w:r>
      <w:r>
        <w:t></w:t>
      </w:r>
      <w:r>
        <w:rPr>
          <w:rFonts w:hint="eastAsia"/>
        </w:rPr>
        <w:t>проведення</w:t>
      </w:r>
      <w:r>
        <w:t></w:t>
      </w:r>
      <w:r>
        <w:rPr>
          <w:rFonts w:hint="eastAsia"/>
        </w:rPr>
        <w:t>електронного</w:t>
      </w:r>
      <w:r>
        <w:t></w:t>
      </w:r>
      <w:r>
        <w:rPr>
          <w:rFonts w:hint="eastAsia"/>
        </w:rPr>
        <w:t>аукціону</w:t>
      </w:r>
      <w:r>
        <w:t></w:t>
      </w:r>
      <w:r>
        <w:t></w:t>
      </w:r>
      <w:r>
        <w:rPr>
          <w:rFonts w:hint="eastAsia"/>
        </w:rPr>
        <w:t>в</w:t>
      </w:r>
      <w:r>
        <w:t></w:t>
      </w:r>
      <w:r>
        <w:rPr>
          <w:rFonts w:hint="eastAsia"/>
        </w:rPr>
        <w:t>Україні</w:t>
      </w:r>
    </w:p>
    <w:p w:rsidR="006E61BE" w:rsidRDefault="006E61BE" w:rsidP="006E61BE">
      <w:r>
        <w:rPr>
          <w:rFonts w:hint="eastAsia"/>
        </w:rPr>
        <w:t>електронний</w:t>
      </w:r>
      <w:r>
        <w:t></w:t>
      </w:r>
      <w:r>
        <w:rPr>
          <w:rFonts w:hint="eastAsia"/>
        </w:rPr>
        <w:t>аукціон</w:t>
      </w:r>
      <w:r>
        <w:t></w:t>
      </w:r>
      <w:r>
        <w:t></w:t>
      </w:r>
      <w:r>
        <w:rPr>
          <w:rFonts w:hint="eastAsia"/>
        </w:rPr>
        <w:t>як</w:t>
      </w:r>
      <w:r>
        <w:t></w:t>
      </w:r>
      <w:r>
        <w:rPr>
          <w:rFonts w:hint="eastAsia"/>
        </w:rPr>
        <w:t>модель</w:t>
      </w:r>
      <w:r>
        <w:t></w:t>
      </w:r>
      <w:r>
        <w:rPr>
          <w:rFonts w:hint="eastAsia"/>
        </w:rPr>
        <w:t>обов’язкової</w:t>
      </w:r>
      <w:r>
        <w:t></w:t>
      </w:r>
      <w:r>
        <w:rPr>
          <w:rFonts w:hint="eastAsia"/>
        </w:rPr>
        <w:t>оцінки</w:t>
      </w:r>
      <w:r>
        <w:t></w:t>
      </w:r>
      <w:r>
        <w:t></w:t>
      </w:r>
      <w:r>
        <w:rPr>
          <w:rFonts w:hint="eastAsia"/>
        </w:rPr>
        <w:t>відрізняється</w:t>
      </w:r>
      <w:r>
        <w:t></w:t>
      </w:r>
      <w:r>
        <w:rPr>
          <w:rFonts w:hint="eastAsia"/>
        </w:rPr>
        <w:t>від</w:t>
      </w:r>
      <w:r>
        <w:t></w:t>
      </w:r>
      <w:r>
        <w:rPr>
          <w:rFonts w:hint="eastAsia"/>
        </w:rPr>
        <w:t>стандартів</w:t>
      </w:r>
    </w:p>
    <w:p w:rsidR="006E61BE" w:rsidRDefault="006E61BE" w:rsidP="006E61BE">
      <w:r>
        <w:rPr>
          <w:rFonts w:hint="eastAsia"/>
        </w:rPr>
        <w:t>ЄС</w:t>
      </w:r>
      <w:r>
        <w:t></w:t>
      </w:r>
      <w:r>
        <w:t></w:t>
      </w:r>
      <w:r>
        <w:rPr>
          <w:rFonts w:hint="eastAsia"/>
        </w:rPr>
        <w:t>так</w:t>
      </w:r>
      <w:r>
        <w:t></w:t>
      </w:r>
      <w:r>
        <w:rPr>
          <w:rFonts w:hint="eastAsia"/>
        </w:rPr>
        <w:t>само</w:t>
      </w:r>
      <w:r>
        <w:t></w:t>
      </w:r>
      <w:r>
        <w:rPr>
          <w:rFonts w:hint="eastAsia"/>
        </w:rPr>
        <w:t>як</w:t>
      </w:r>
      <w:r>
        <w:t></w:t>
      </w:r>
      <w:r>
        <w:rPr>
          <w:rFonts w:hint="eastAsia"/>
        </w:rPr>
        <w:t>і</w:t>
      </w:r>
      <w:r>
        <w:t></w:t>
      </w:r>
      <w:r>
        <w:rPr>
          <w:rFonts w:hint="eastAsia"/>
        </w:rPr>
        <w:t>перевірка</w:t>
      </w:r>
      <w:r>
        <w:t></w:t>
      </w:r>
      <w:r>
        <w:rPr>
          <w:rFonts w:hint="eastAsia"/>
        </w:rPr>
        <w:t>технічної</w:t>
      </w:r>
      <w:r>
        <w:t></w:t>
      </w:r>
      <w:r>
        <w:rPr>
          <w:rFonts w:hint="eastAsia"/>
        </w:rPr>
        <w:t>відповідності</w:t>
      </w:r>
      <w:r>
        <w:t></w:t>
      </w:r>
      <w:r>
        <w:rPr>
          <w:rFonts w:hint="eastAsia"/>
        </w:rPr>
        <w:t>заявок</w:t>
      </w:r>
      <w:r>
        <w:t></w:t>
      </w:r>
      <w:r>
        <w:rPr>
          <w:rFonts w:hint="eastAsia"/>
        </w:rPr>
        <w:t>після</w:t>
      </w:r>
      <w:r>
        <w:t></w:t>
      </w:r>
      <w:r>
        <w:rPr>
          <w:rFonts w:hint="eastAsia"/>
        </w:rPr>
        <w:t>електронного</w:t>
      </w:r>
    </w:p>
    <w:p w:rsidR="006E61BE" w:rsidRDefault="006E61BE" w:rsidP="006E61BE">
      <w:r>
        <w:rPr>
          <w:rFonts w:hint="eastAsia"/>
        </w:rPr>
        <w:t>аукціону</w:t>
      </w:r>
      <w:r>
        <w:t></w:t>
      </w:r>
      <w:r>
        <w:t></w:t>
      </w:r>
      <w:r>
        <w:rPr>
          <w:rFonts w:hint="eastAsia"/>
        </w:rPr>
        <w:t>завжди</w:t>
      </w:r>
      <w:r>
        <w:t></w:t>
      </w:r>
      <w:r>
        <w:rPr>
          <w:rFonts w:hint="eastAsia"/>
        </w:rPr>
        <w:t>в</w:t>
      </w:r>
      <w:r>
        <w:t></w:t>
      </w:r>
      <w:r>
        <w:rPr>
          <w:rFonts w:hint="eastAsia"/>
        </w:rPr>
        <w:t>ЄС</w:t>
      </w:r>
      <w:r>
        <w:t></w:t>
      </w:r>
      <w:r>
        <w:t></w:t>
      </w:r>
      <w:r>
        <w:rPr>
          <w:rFonts w:hint="eastAsia"/>
        </w:rPr>
        <w:t>і</w:t>
      </w:r>
      <w:r>
        <w:t></w:t>
      </w:r>
      <w:r>
        <w:rPr>
          <w:rFonts w:hint="eastAsia"/>
        </w:rPr>
        <w:t>подальша</w:t>
      </w:r>
      <w:r>
        <w:t></w:t>
      </w:r>
      <w:r>
        <w:rPr>
          <w:rFonts w:hint="eastAsia"/>
        </w:rPr>
        <w:t>розробка</w:t>
      </w:r>
      <w:r>
        <w:t></w:t>
      </w:r>
      <w:r>
        <w:rPr>
          <w:rFonts w:hint="eastAsia"/>
        </w:rPr>
        <w:t>регулювання</w:t>
      </w:r>
      <w:r>
        <w:t></w:t>
      </w:r>
      <w:r>
        <w:rPr>
          <w:rFonts w:hint="eastAsia"/>
        </w:rPr>
        <w:t>електронних</w:t>
      </w:r>
      <w:r>
        <w:t></w:t>
      </w:r>
      <w:r>
        <w:rPr>
          <w:rFonts w:hint="eastAsia"/>
        </w:rPr>
        <w:t>закупівель</w:t>
      </w:r>
    </w:p>
    <w:p w:rsidR="006E61BE" w:rsidRDefault="006E61BE" w:rsidP="006E61BE">
      <w:r>
        <w:t></w:t>
      </w:r>
      <w:r>
        <w:rPr>
          <w:rFonts w:hint="eastAsia"/>
        </w:rPr>
        <w:t>роль</w:t>
      </w:r>
      <w:r>
        <w:t></w:t>
      </w:r>
      <w:r>
        <w:rPr>
          <w:rFonts w:hint="eastAsia"/>
        </w:rPr>
        <w:t>електронного</w:t>
      </w:r>
      <w:r>
        <w:t></w:t>
      </w:r>
      <w:r>
        <w:rPr>
          <w:rFonts w:hint="eastAsia"/>
        </w:rPr>
        <w:t>аукціону</w:t>
      </w:r>
      <w:r>
        <w:t></w:t>
      </w:r>
      <w:r>
        <w:t></w:t>
      </w:r>
      <w:r>
        <w:rPr>
          <w:rFonts w:hint="eastAsia"/>
        </w:rPr>
        <w:t>уведення</w:t>
      </w:r>
      <w:r>
        <w:t></w:t>
      </w:r>
      <w:r>
        <w:rPr>
          <w:rFonts w:hint="eastAsia"/>
        </w:rPr>
        <w:t>е</w:t>
      </w:r>
      <w:r>
        <w:t></w:t>
      </w:r>
      <w:r>
        <w:rPr>
          <w:rFonts w:hint="eastAsia"/>
        </w:rPr>
        <w:t>фактурування</w:t>
      </w:r>
      <w:r>
        <w:t></w:t>
      </w:r>
      <w:r>
        <w:rPr>
          <w:rFonts w:hint="eastAsia"/>
        </w:rPr>
        <w:t>й</w:t>
      </w:r>
      <w:r>
        <w:t></w:t>
      </w:r>
      <w:r>
        <w:rPr>
          <w:rFonts w:hint="eastAsia"/>
        </w:rPr>
        <w:t>електронного</w:t>
      </w:r>
      <w:r>
        <w:t></w:t>
      </w:r>
      <w:r>
        <w:rPr>
          <w:rFonts w:hint="eastAsia"/>
        </w:rPr>
        <w:t>підпису</w:t>
      </w:r>
      <w:r>
        <w:t></w:t>
      </w:r>
      <w:r>
        <w:t></w:t>
      </w:r>
    </w:p>
    <w:p w:rsidR="006E61BE" w:rsidRDefault="006E61BE" w:rsidP="006E61BE">
      <w:r>
        <w:t></w:t>
      </w:r>
      <w:r>
        <w:t></w:t>
      </w:r>
      <w:r>
        <w:rPr>
          <w:rFonts w:hint="eastAsia"/>
        </w:rPr>
        <w:t>упровадження</w:t>
      </w:r>
      <w:r>
        <w:t></w:t>
      </w:r>
      <w:r>
        <w:rPr>
          <w:rFonts w:hint="eastAsia"/>
        </w:rPr>
        <w:t>юридичних</w:t>
      </w:r>
      <w:r>
        <w:t></w:t>
      </w:r>
      <w:r>
        <w:rPr>
          <w:rFonts w:hint="eastAsia"/>
        </w:rPr>
        <w:t>новацій</w:t>
      </w:r>
      <w:r>
        <w:t></w:t>
      </w:r>
      <w:r>
        <w:rPr>
          <w:rFonts w:hint="eastAsia"/>
        </w:rPr>
        <w:t>ЄС</w:t>
      </w:r>
      <w:r>
        <w:t></w:t>
      </w:r>
      <w:r>
        <w:t></w:t>
      </w:r>
      <w:r>
        <w:rPr>
          <w:rFonts w:hint="eastAsia"/>
        </w:rPr>
        <w:t>аномально</w:t>
      </w:r>
      <w:r>
        <w:t></w:t>
      </w:r>
      <w:r>
        <w:rPr>
          <w:rFonts w:hint="eastAsia"/>
        </w:rPr>
        <w:t>низька</w:t>
      </w:r>
      <w:r>
        <w:t></w:t>
      </w:r>
      <w:r>
        <w:rPr>
          <w:rFonts w:hint="eastAsia"/>
        </w:rPr>
        <w:t>ціна</w:t>
      </w:r>
      <w:r>
        <w:t></w:t>
      </w:r>
      <w:r>
        <w:t></w:t>
      </w:r>
      <w:r>
        <w:rPr>
          <w:rFonts w:hint="eastAsia"/>
        </w:rPr>
        <w:t>варіанти</w:t>
      </w:r>
      <w:r>
        <w:t></w:t>
      </w:r>
    </w:p>
    <w:p w:rsidR="006E61BE" w:rsidRDefault="006E61BE" w:rsidP="006E61BE">
      <w:r>
        <w:rPr>
          <w:rFonts w:hint="eastAsia"/>
        </w:rPr>
        <w:t>вартість</w:t>
      </w:r>
      <w:r>
        <w:t></w:t>
      </w:r>
      <w:r>
        <w:rPr>
          <w:rFonts w:hint="eastAsia"/>
        </w:rPr>
        <w:t>життєвого</w:t>
      </w:r>
      <w:r>
        <w:t></w:t>
      </w:r>
      <w:r>
        <w:rPr>
          <w:rFonts w:hint="eastAsia"/>
        </w:rPr>
        <w:t>циклу</w:t>
      </w:r>
      <w:r>
        <w:t></w:t>
      </w:r>
      <w:r>
        <w:rPr>
          <w:rFonts w:hint="eastAsia"/>
        </w:rPr>
        <w:t>тощо</w:t>
      </w:r>
      <w:r>
        <w:t></w:t>
      </w:r>
      <w:r>
        <w:t></w:t>
      </w:r>
    </w:p>
    <w:p w:rsidR="006E61BE" w:rsidRDefault="006E61BE" w:rsidP="006E61BE">
      <w:r>
        <w:t></w:t>
      </w:r>
      <w:r>
        <w:t></w:t>
      </w:r>
      <w:r>
        <w:rPr>
          <w:rFonts w:hint="eastAsia"/>
        </w:rPr>
        <w:t>застарілого</w:t>
      </w:r>
      <w:r>
        <w:t></w:t>
      </w:r>
      <w:r>
        <w:rPr>
          <w:rFonts w:hint="eastAsia"/>
        </w:rPr>
        <w:t>регулювання</w:t>
      </w:r>
      <w:r>
        <w:t></w:t>
      </w:r>
      <w:r>
        <w:rPr>
          <w:rFonts w:hint="eastAsia"/>
        </w:rPr>
        <w:t>концесій</w:t>
      </w:r>
      <w:r>
        <w:t></w:t>
      </w:r>
      <w:r>
        <w:rPr>
          <w:rFonts w:hint="eastAsia"/>
        </w:rPr>
        <w:t>державно</w:t>
      </w:r>
      <w:r>
        <w:t></w:t>
      </w:r>
      <w:r>
        <w:rPr>
          <w:rFonts w:hint="eastAsia"/>
        </w:rPr>
        <w:t>приватних</w:t>
      </w:r>
      <w:r>
        <w:t></w:t>
      </w:r>
      <w:r>
        <w:rPr>
          <w:rFonts w:hint="eastAsia"/>
        </w:rPr>
        <w:t>партнерств</w:t>
      </w:r>
      <w:r>
        <w:t></w:t>
      </w:r>
      <w:r>
        <w:rPr>
          <w:rFonts w:hint="eastAsia"/>
        </w:rPr>
        <w:t>в</w:t>
      </w:r>
    </w:p>
    <w:p w:rsidR="006E61BE" w:rsidRDefault="006E61BE" w:rsidP="006E61BE">
      <w:r>
        <w:rPr>
          <w:rFonts w:hint="eastAsia"/>
        </w:rPr>
        <w:t>Україні</w:t>
      </w:r>
      <w:r>
        <w:t></w:t>
      </w:r>
      <w:r>
        <w:t></w:t>
      </w:r>
      <w:r>
        <w:rPr>
          <w:rFonts w:hint="eastAsia"/>
        </w:rPr>
        <w:t>які</w:t>
      </w:r>
      <w:r>
        <w:t></w:t>
      </w:r>
      <w:r>
        <w:rPr>
          <w:rFonts w:hint="eastAsia"/>
        </w:rPr>
        <w:t>в</w:t>
      </w:r>
      <w:r>
        <w:t></w:t>
      </w:r>
      <w:r>
        <w:rPr>
          <w:rFonts w:hint="eastAsia"/>
        </w:rPr>
        <w:t>ЄС</w:t>
      </w:r>
      <w:r>
        <w:t></w:t>
      </w:r>
      <w:r>
        <w:rPr>
          <w:rFonts w:hint="eastAsia"/>
        </w:rPr>
        <w:t>належать</w:t>
      </w:r>
      <w:r>
        <w:t></w:t>
      </w:r>
      <w:r>
        <w:rPr>
          <w:rFonts w:hint="eastAsia"/>
        </w:rPr>
        <w:t>до</w:t>
      </w:r>
      <w:r>
        <w:t></w:t>
      </w:r>
      <w:r>
        <w:rPr>
          <w:rFonts w:hint="eastAsia"/>
        </w:rPr>
        <w:t>однієї</w:t>
      </w:r>
      <w:r>
        <w:t></w:t>
      </w:r>
      <w:r>
        <w:rPr>
          <w:rFonts w:hint="eastAsia"/>
        </w:rPr>
        <w:t>правової</w:t>
      </w:r>
      <w:r>
        <w:t></w:t>
      </w:r>
      <w:r>
        <w:rPr>
          <w:rFonts w:hint="eastAsia"/>
        </w:rPr>
        <w:t>концепції</w:t>
      </w:r>
      <w:r>
        <w:t></w:t>
      </w:r>
      <w:r>
        <w:t></w:t>
      </w:r>
      <w:r>
        <w:rPr>
          <w:rFonts w:hint="eastAsia"/>
        </w:rPr>
        <w:t>державних</w:t>
      </w:r>
      <w:r>
        <w:t></w:t>
      </w:r>
      <w:r>
        <w:rPr>
          <w:rFonts w:hint="eastAsia"/>
        </w:rPr>
        <w:t>контрактів</w:t>
      </w:r>
      <w:r>
        <w:t></w:t>
      </w:r>
      <w:r>
        <w:t></w:t>
      </w:r>
    </w:p>
    <w:p w:rsidR="006E61BE" w:rsidRDefault="006E61BE" w:rsidP="006E61BE">
      <w:r>
        <w:rPr>
          <w:rFonts w:hint="eastAsia"/>
        </w:rPr>
        <w:t>З’ясовано</w:t>
      </w:r>
      <w:r>
        <w:t></w:t>
      </w:r>
      <w:r>
        <w:t></w:t>
      </w:r>
      <w:r>
        <w:rPr>
          <w:rFonts w:hint="eastAsia"/>
        </w:rPr>
        <w:t>що</w:t>
      </w:r>
      <w:r>
        <w:t></w:t>
      </w:r>
      <w:r>
        <w:rPr>
          <w:rFonts w:hint="eastAsia"/>
        </w:rPr>
        <w:t>положення</w:t>
      </w:r>
      <w:r>
        <w:t></w:t>
      </w:r>
      <w:r>
        <w:rPr>
          <w:rFonts w:hint="eastAsia"/>
        </w:rPr>
        <w:t>Закону</w:t>
      </w:r>
      <w:r>
        <w:t></w:t>
      </w:r>
      <w:r>
        <w:rPr>
          <w:rFonts w:hint="eastAsia"/>
        </w:rPr>
        <w:t>України</w:t>
      </w:r>
      <w:r>
        <w:t></w:t>
      </w:r>
      <w:r>
        <w:t></w:t>
      </w:r>
      <w:r>
        <w:rPr>
          <w:rFonts w:hint="eastAsia"/>
        </w:rPr>
        <w:t>Про</w:t>
      </w:r>
      <w:r>
        <w:t></w:t>
      </w:r>
      <w:r>
        <w:rPr>
          <w:rFonts w:hint="eastAsia"/>
        </w:rPr>
        <w:t>державні</w:t>
      </w:r>
      <w:r>
        <w:t></w:t>
      </w:r>
      <w:r>
        <w:rPr>
          <w:rFonts w:hint="eastAsia"/>
        </w:rPr>
        <w:t>закупівлі</w:t>
      </w:r>
      <w:r>
        <w:t></w:t>
      </w:r>
      <w:r>
        <w:t></w:t>
      </w:r>
      <w:r>
        <w:rPr>
          <w:rFonts w:hint="eastAsia"/>
        </w:rPr>
        <w:t>певною</w:t>
      </w:r>
    </w:p>
    <w:p w:rsidR="006E61BE" w:rsidRDefault="006E61BE" w:rsidP="006E61BE">
      <w:r>
        <w:rPr>
          <w:rFonts w:hint="eastAsia"/>
        </w:rPr>
        <w:t>мірою</w:t>
      </w:r>
      <w:r>
        <w:t></w:t>
      </w:r>
      <w:r>
        <w:rPr>
          <w:rFonts w:hint="eastAsia"/>
        </w:rPr>
        <w:t>обмежує</w:t>
      </w:r>
      <w:r>
        <w:t></w:t>
      </w:r>
      <w:r>
        <w:rPr>
          <w:rFonts w:hint="eastAsia"/>
        </w:rPr>
        <w:t>функціонал</w:t>
      </w:r>
      <w:r>
        <w:t></w:t>
      </w:r>
      <w:r>
        <w:rPr>
          <w:rFonts w:hint="eastAsia"/>
        </w:rPr>
        <w:t>процедури</w:t>
      </w:r>
      <w:r>
        <w:t></w:t>
      </w:r>
      <w:r>
        <w:rPr>
          <w:rFonts w:hint="eastAsia"/>
        </w:rPr>
        <w:t>оскарження</w:t>
      </w:r>
      <w:r>
        <w:t></w:t>
      </w:r>
      <w:r>
        <w:rPr>
          <w:rFonts w:hint="eastAsia"/>
        </w:rPr>
        <w:t>процедур</w:t>
      </w:r>
      <w:r>
        <w:t></w:t>
      </w:r>
      <w:r>
        <w:rPr>
          <w:rFonts w:hint="eastAsia"/>
        </w:rPr>
        <w:t>закупівлі</w:t>
      </w:r>
      <w:r>
        <w:t></w:t>
      </w:r>
      <w:r>
        <w:rPr>
          <w:rFonts w:hint="eastAsia"/>
        </w:rPr>
        <w:t>в</w:t>
      </w:r>
      <w:r>
        <w:t></w:t>
      </w:r>
      <w:r>
        <w:rPr>
          <w:rFonts w:hint="eastAsia"/>
        </w:rPr>
        <w:t>АМКУ</w:t>
      </w:r>
      <w:r>
        <w:t></w:t>
      </w:r>
    </w:p>
    <w:p w:rsidR="006E61BE" w:rsidRDefault="006E61BE" w:rsidP="006E61BE">
      <w:r>
        <w:rPr>
          <w:rFonts w:hint="eastAsia"/>
        </w:rPr>
        <w:t>Ідеться</w:t>
      </w:r>
      <w:r>
        <w:t></w:t>
      </w:r>
      <w:r>
        <w:t></w:t>
      </w:r>
      <w:r>
        <w:rPr>
          <w:rFonts w:hint="eastAsia"/>
        </w:rPr>
        <w:t>насамперед</w:t>
      </w:r>
      <w:r>
        <w:t></w:t>
      </w:r>
      <w:r>
        <w:t></w:t>
      </w:r>
      <w:r>
        <w:rPr>
          <w:rFonts w:hint="eastAsia"/>
        </w:rPr>
        <w:t>про</w:t>
      </w:r>
      <w:r>
        <w:t></w:t>
      </w:r>
      <w:r>
        <w:rPr>
          <w:rFonts w:hint="eastAsia"/>
        </w:rPr>
        <w:t>порушення</w:t>
      </w:r>
      <w:r>
        <w:t></w:t>
      </w:r>
      <w:r>
        <w:rPr>
          <w:rFonts w:hint="eastAsia"/>
        </w:rPr>
        <w:t>щодо</w:t>
      </w:r>
      <w:r>
        <w:t></w:t>
      </w:r>
      <w:r>
        <w:rPr>
          <w:rFonts w:hint="eastAsia"/>
        </w:rPr>
        <w:t>складання</w:t>
      </w:r>
      <w:r>
        <w:t></w:t>
      </w:r>
      <w:r>
        <w:rPr>
          <w:rFonts w:hint="eastAsia"/>
        </w:rPr>
        <w:t>тендерної</w:t>
      </w:r>
      <w:r>
        <w:t></w:t>
      </w:r>
      <w:r>
        <w:rPr>
          <w:rFonts w:hint="eastAsia"/>
        </w:rPr>
        <w:t>документації</w:t>
      </w:r>
      <w:r>
        <w:t></w:t>
      </w:r>
    </w:p>
    <w:p w:rsidR="006E61BE" w:rsidRDefault="006E61BE" w:rsidP="006E61BE">
      <w:r>
        <w:rPr>
          <w:rFonts w:hint="eastAsia"/>
        </w:rPr>
        <w:t>недотримання</w:t>
      </w:r>
      <w:r>
        <w:t></w:t>
      </w:r>
      <w:r>
        <w:rPr>
          <w:rFonts w:hint="eastAsia"/>
        </w:rPr>
        <w:t>термінів</w:t>
      </w:r>
      <w:r>
        <w:t></w:t>
      </w:r>
      <w:r>
        <w:rPr>
          <w:rFonts w:hint="eastAsia"/>
        </w:rPr>
        <w:t>у</w:t>
      </w:r>
      <w:r>
        <w:t></w:t>
      </w:r>
      <w:r>
        <w:rPr>
          <w:rFonts w:hint="eastAsia"/>
        </w:rPr>
        <w:t>межах</w:t>
      </w:r>
      <w:r>
        <w:t></w:t>
      </w:r>
      <w:r>
        <w:rPr>
          <w:rFonts w:hint="eastAsia"/>
        </w:rPr>
        <w:t>процедури</w:t>
      </w:r>
      <w:r>
        <w:t></w:t>
      </w:r>
      <w:r>
        <w:rPr>
          <w:rFonts w:hint="eastAsia"/>
        </w:rPr>
        <w:t>закупівлі</w:t>
      </w:r>
      <w:r>
        <w:t></w:t>
      </w:r>
      <w:r>
        <w:rPr>
          <w:rFonts w:hint="eastAsia"/>
        </w:rPr>
        <w:t>та</w:t>
      </w:r>
      <w:r>
        <w:t></w:t>
      </w:r>
      <w:r>
        <w:rPr>
          <w:rFonts w:hint="eastAsia"/>
        </w:rPr>
        <w:t>застосування</w:t>
      </w:r>
    </w:p>
    <w:p w:rsidR="006E61BE" w:rsidRDefault="006E61BE" w:rsidP="006E61BE">
      <w:r>
        <w:rPr>
          <w:rFonts w:hint="eastAsia"/>
        </w:rPr>
        <w:t>дискримінаційних</w:t>
      </w:r>
      <w:r>
        <w:t></w:t>
      </w:r>
      <w:r>
        <w:rPr>
          <w:rFonts w:hint="eastAsia"/>
        </w:rPr>
        <w:t>вимог</w:t>
      </w:r>
      <w:r>
        <w:t></w:t>
      </w:r>
      <w:r>
        <w:rPr>
          <w:rFonts w:hint="eastAsia"/>
        </w:rPr>
        <w:t>до</w:t>
      </w:r>
      <w:r>
        <w:t></w:t>
      </w:r>
      <w:r>
        <w:rPr>
          <w:rFonts w:hint="eastAsia"/>
        </w:rPr>
        <w:t>учасників</w:t>
      </w:r>
      <w:r>
        <w:t></w:t>
      </w:r>
      <w:r>
        <w:t></w:t>
      </w:r>
      <w:r>
        <w:rPr>
          <w:rFonts w:hint="eastAsia"/>
        </w:rPr>
        <w:t>Зазначене</w:t>
      </w:r>
      <w:r>
        <w:t></w:t>
      </w:r>
      <w:r>
        <w:rPr>
          <w:rFonts w:hint="eastAsia"/>
        </w:rPr>
        <w:t>призводить</w:t>
      </w:r>
      <w:r>
        <w:t></w:t>
      </w:r>
      <w:r>
        <w:rPr>
          <w:rFonts w:hint="eastAsia"/>
        </w:rPr>
        <w:t>до</w:t>
      </w:r>
      <w:r>
        <w:t></w:t>
      </w:r>
      <w:r>
        <w:rPr>
          <w:rFonts w:hint="eastAsia"/>
        </w:rPr>
        <w:t>виникнення</w:t>
      </w:r>
    </w:p>
    <w:p w:rsidR="006E61BE" w:rsidRDefault="006E61BE" w:rsidP="006E61BE">
      <w:r>
        <w:rPr>
          <w:rFonts w:hint="eastAsia"/>
        </w:rPr>
        <w:t>правової</w:t>
      </w:r>
      <w:r>
        <w:t></w:t>
      </w:r>
      <w:r>
        <w:rPr>
          <w:rFonts w:hint="eastAsia"/>
        </w:rPr>
        <w:t>невизначеності</w:t>
      </w:r>
      <w:r>
        <w:t></w:t>
      </w:r>
      <w:r>
        <w:rPr>
          <w:rFonts w:hint="eastAsia"/>
        </w:rPr>
        <w:t>стосовно</w:t>
      </w:r>
      <w:r>
        <w:t></w:t>
      </w:r>
      <w:r>
        <w:rPr>
          <w:rFonts w:hint="eastAsia"/>
        </w:rPr>
        <w:t>низки</w:t>
      </w:r>
      <w:r>
        <w:t></w:t>
      </w:r>
      <w:r>
        <w:rPr>
          <w:rFonts w:hint="eastAsia"/>
        </w:rPr>
        <w:t>принципових</w:t>
      </w:r>
      <w:r>
        <w:t></w:t>
      </w:r>
      <w:r>
        <w:rPr>
          <w:rFonts w:hint="eastAsia"/>
        </w:rPr>
        <w:t>питань</w:t>
      </w:r>
      <w:r>
        <w:t></w:t>
      </w:r>
      <w:r>
        <w:rPr>
          <w:rFonts w:hint="eastAsia"/>
        </w:rPr>
        <w:t>у</w:t>
      </w:r>
      <w:r>
        <w:t></w:t>
      </w:r>
      <w:r>
        <w:rPr>
          <w:rFonts w:hint="eastAsia"/>
        </w:rPr>
        <w:t>закупівлях</w:t>
      </w:r>
      <w:r>
        <w:t></w:t>
      </w:r>
    </w:p>
    <w:p w:rsidR="006E61BE" w:rsidRDefault="006E61BE" w:rsidP="006E61BE">
      <w:r>
        <w:rPr>
          <w:rFonts w:hint="eastAsia"/>
        </w:rPr>
        <w:t>Зважаючи</w:t>
      </w:r>
      <w:r>
        <w:t></w:t>
      </w:r>
      <w:r>
        <w:rPr>
          <w:rFonts w:hint="eastAsia"/>
        </w:rPr>
        <w:t>на</w:t>
      </w:r>
      <w:r>
        <w:t></w:t>
      </w:r>
      <w:r>
        <w:rPr>
          <w:rFonts w:hint="eastAsia"/>
        </w:rPr>
        <w:t>це</w:t>
      </w:r>
      <w:r>
        <w:t></w:t>
      </w:r>
      <w:r>
        <w:t></w:t>
      </w:r>
      <w:r>
        <w:rPr>
          <w:rFonts w:hint="eastAsia"/>
        </w:rPr>
        <w:t>пропонуємо</w:t>
      </w:r>
      <w:r>
        <w:t></w:t>
      </w:r>
      <w:r>
        <w:rPr>
          <w:rFonts w:hint="eastAsia"/>
        </w:rPr>
        <w:t>розробку</w:t>
      </w:r>
      <w:r>
        <w:t></w:t>
      </w:r>
      <w:r>
        <w:rPr>
          <w:rFonts w:hint="eastAsia"/>
        </w:rPr>
        <w:t>на</w:t>
      </w:r>
      <w:r>
        <w:t></w:t>
      </w:r>
      <w:r>
        <w:rPr>
          <w:rFonts w:hint="eastAsia"/>
        </w:rPr>
        <w:t>рівні</w:t>
      </w:r>
      <w:r>
        <w:t></w:t>
      </w:r>
      <w:r>
        <w:rPr>
          <w:rFonts w:hint="eastAsia"/>
        </w:rPr>
        <w:t>АМКУ</w:t>
      </w:r>
      <w:r>
        <w:t></w:t>
      </w:r>
      <w:r>
        <w:rPr>
          <w:rFonts w:hint="eastAsia"/>
        </w:rPr>
        <w:t>Правил</w:t>
      </w:r>
      <w:r>
        <w:t></w:t>
      </w:r>
      <w:r>
        <w:rPr>
          <w:rFonts w:hint="eastAsia"/>
        </w:rPr>
        <w:t>розгляду</w:t>
      </w:r>
      <w:r>
        <w:t></w:t>
      </w:r>
      <w:r>
        <w:rPr>
          <w:rFonts w:hint="eastAsia"/>
        </w:rPr>
        <w:t>справ</w:t>
      </w:r>
      <w:r>
        <w:t></w:t>
      </w:r>
      <w:r>
        <w:rPr>
          <w:rFonts w:hint="eastAsia"/>
        </w:rPr>
        <w:t>про</w:t>
      </w:r>
    </w:p>
    <w:p w:rsidR="006E61BE" w:rsidRDefault="006E61BE" w:rsidP="006E61BE">
      <w:r>
        <w:rPr>
          <w:rFonts w:hint="eastAsia"/>
        </w:rPr>
        <w:t>порушення</w:t>
      </w:r>
      <w:r>
        <w:t></w:t>
      </w:r>
      <w:r>
        <w:rPr>
          <w:rFonts w:hint="eastAsia"/>
        </w:rPr>
        <w:t>антимонопольного</w:t>
      </w:r>
      <w:r>
        <w:t></w:t>
      </w:r>
      <w:r>
        <w:rPr>
          <w:rFonts w:hint="eastAsia"/>
        </w:rPr>
        <w:t>законодавства</w:t>
      </w:r>
      <w:r>
        <w:t></w:t>
      </w:r>
      <w:r>
        <w:rPr>
          <w:rFonts w:hint="eastAsia"/>
        </w:rPr>
        <w:t>України</w:t>
      </w:r>
      <w:r>
        <w:t></w:t>
      </w:r>
      <w:r>
        <w:rPr>
          <w:rFonts w:hint="eastAsia"/>
        </w:rPr>
        <w:t>у</w:t>
      </w:r>
      <w:r>
        <w:t></w:t>
      </w:r>
      <w:r>
        <w:rPr>
          <w:rFonts w:hint="eastAsia"/>
        </w:rPr>
        <w:t>сфері</w:t>
      </w:r>
      <w:r>
        <w:t></w:t>
      </w:r>
      <w:r>
        <w:rPr>
          <w:rFonts w:hint="eastAsia"/>
        </w:rPr>
        <w:t>публічних</w:t>
      </w:r>
    </w:p>
    <w:p w:rsidR="006E61BE" w:rsidRDefault="006E61BE" w:rsidP="006E61BE">
      <w:r>
        <w:rPr>
          <w:rFonts w:hint="eastAsia"/>
        </w:rPr>
        <w:t>закупівель</w:t>
      </w:r>
      <w:r>
        <w:t></w:t>
      </w:r>
      <w:r>
        <w:t></w:t>
      </w:r>
      <w:r>
        <w:rPr>
          <w:rFonts w:hint="eastAsia"/>
        </w:rPr>
        <w:t>у</w:t>
      </w:r>
      <w:r>
        <w:t></w:t>
      </w:r>
      <w:r>
        <w:rPr>
          <w:rFonts w:hint="eastAsia"/>
        </w:rPr>
        <w:t>яких</w:t>
      </w:r>
      <w:r>
        <w:t></w:t>
      </w:r>
      <w:r>
        <w:rPr>
          <w:rFonts w:hint="eastAsia"/>
        </w:rPr>
        <w:t>встановлювалися</w:t>
      </w:r>
      <w:r>
        <w:t></w:t>
      </w:r>
      <w:r>
        <w:rPr>
          <w:rFonts w:hint="eastAsia"/>
        </w:rPr>
        <w:t>б</w:t>
      </w:r>
      <w:r>
        <w:t></w:t>
      </w:r>
      <w:r>
        <w:rPr>
          <w:rFonts w:hint="eastAsia"/>
        </w:rPr>
        <w:t>конкретні</w:t>
      </w:r>
      <w:r>
        <w:t></w:t>
      </w:r>
      <w:r>
        <w:rPr>
          <w:rFonts w:hint="eastAsia"/>
        </w:rPr>
        <w:t>терміни</w:t>
      </w:r>
      <w:r>
        <w:t></w:t>
      </w:r>
      <w:r>
        <w:t></w:t>
      </w:r>
      <w:r>
        <w:rPr>
          <w:rFonts w:hint="eastAsia"/>
        </w:rPr>
        <w:t>максимально</w:t>
      </w:r>
      <w:r>
        <w:t></w:t>
      </w:r>
      <w:r>
        <w:rPr>
          <w:rFonts w:hint="eastAsia"/>
        </w:rPr>
        <w:t>чіткі</w:t>
      </w:r>
    </w:p>
    <w:p w:rsidR="006E61BE" w:rsidRDefault="006E61BE" w:rsidP="006E61BE">
      <w:r>
        <w:rPr>
          <w:rFonts w:hint="eastAsia"/>
        </w:rPr>
        <w:t>критерії</w:t>
      </w:r>
      <w:r>
        <w:t></w:t>
      </w:r>
      <w:r>
        <w:rPr>
          <w:rFonts w:hint="eastAsia"/>
        </w:rPr>
        <w:t>прийняття</w:t>
      </w:r>
      <w:r>
        <w:t></w:t>
      </w:r>
      <w:r>
        <w:rPr>
          <w:rFonts w:hint="eastAsia"/>
        </w:rPr>
        <w:t>заяви</w:t>
      </w:r>
      <w:r>
        <w:t></w:t>
      </w:r>
      <w:r>
        <w:rPr>
          <w:rFonts w:hint="eastAsia"/>
        </w:rPr>
        <w:t>до</w:t>
      </w:r>
      <w:r>
        <w:t></w:t>
      </w:r>
      <w:r>
        <w:rPr>
          <w:rFonts w:hint="eastAsia"/>
        </w:rPr>
        <w:t>розгляду</w:t>
      </w:r>
      <w:r>
        <w:t></w:t>
      </w:r>
      <w:r>
        <w:rPr>
          <w:rFonts w:hint="eastAsia"/>
        </w:rPr>
        <w:t>органами</w:t>
      </w:r>
      <w:r>
        <w:t></w:t>
      </w:r>
      <w:r>
        <w:rPr>
          <w:rFonts w:hint="eastAsia"/>
        </w:rPr>
        <w:t>комітету</w:t>
      </w:r>
      <w:r>
        <w:t></w:t>
      </w:r>
      <w:r>
        <w:rPr>
          <w:rFonts w:hint="eastAsia"/>
        </w:rPr>
        <w:t>та</w:t>
      </w:r>
      <w:r>
        <w:t></w:t>
      </w:r>
      <w:r>
        <w:rPr>
          <w:rFonts w:hint="eastAsia"/>
        </w:rPr>
        <w:t>терміни</w:t>
      </w:r>
      <w:r>
        <w:t></w:t>
      </w:r>
      <w:r>
        <w:rPr>
          <w:rFonts w:hint="eastAsia"/>
        </w:rPr>
        <w:t>розгляду</w:t>
      </w:r>
      <w:r>
        <w:t></w:t>
      </w:r>
    </w:p>
    <w:p w:rsidR="006E61BE" w:rsidRDefault="006E61BE" w:rsidP="006E61BE">
      <w:r>
        <w:rPr>
          <w:rFonts w:hint="eastAsia"/>
        </w:rPr>
        <w:t>Обґрунтовується</w:t>
      </w:r>
      <w:r>
        <w:t></w:t>
      </w:r>
      <w:r>
        <w:rPr>
          <w:rFonts w:hint="eastAsia"/>
        </w:rPr>
        <w:t>необхідність</w:t>
      </w:r>
      <w:r>
        <w:t></w:t>
      </w:r>
      <w:r>
        <w:rPr>
          <w:rFonts w:hint="eastAsia"/>
        </w:rPr>
        <w:t>більш</w:t>
      </w:r>
      <w:r>
        <w:t></w:t>
      </w:r>
      <w:r>
        <w:rPr>
          <w:rFonts w:hint="eastAsia"/>
        </w:rPr>
        <w:t>чіткої</w:t>
      </w:r>
      <w:r>
        <w:t></w:t>
      </w:r>
      <w:r>
        <w:rPr>
          <w:rFonts w:hint="eastAsia"/>
        </w:rPr>
        <w:t>регламентації</w:t>
      </w:r>
      <w:r>
        <w:t></w:t>
      </w:r>
      <w:r>
        <w:rPr>
          <w:rFonts w:hint="eastAsia"/>
        </w:rPr>
        <w:t>процедур</w:t>
      </w:r>
    </w:p>
    <w:p w:rsidR="006E61BE" w:rsidRDefault="006E61BE" w:rsidP="006E61BE">
      <w:r>
        <w:rPr>
          <w:rFonts w:hint="eastAsia"/>
        </w:rPr>
        <w:t>громадського</w:t>
      </w:r>
      <w:r>
        <w:t></w:t>
      </w:r>
      <w:r>
        <w:rPr>
          <w:rFonts w:hint="eastAsia"/>
        </w:rPr>
        <w:t>контролю</w:t>
      </w:r>
      <w:r>
        <w:t></w:t>
      </w:r>
      <w:r>
        <w:rPr>
          <w:rFonts w:hint="eastAsia"/>
        </w:rPr>
        <w:t>за</w:t>
      </w:r>
      <w:r>
        <w:t></w:t>
      </w:r>
      <w:r>
        <w:rPr>
          <w:rFonts w:hint="eastAsia"/>
        </w:rPr>
        <w:t>процедурами</w:t>
      </w:r>
      <w:r>
        <w:t></w:t>
      </w:r>
      <w:r>
        <w:rPr>
          <w:rFonts w:hint="eastAsia"/>
        </w:rPr>
        <w:t>державних</w:t>
      </w:r>
      <w:r>
        <w:t></w:t>
      </w:r>
      <w:r>
        <w:rPr>
          <w:rFonts w:hint="eastAsia"/>
        </w:rPr>
        <w:t>закупівель</w:t>
      </w:r>
      <w:r>
        <w:t></w:t>
      </w:r>
      <w:r>
        <w:t></w:t>
      </w:r>
      <w:r>
        <w:rPr>
          <w:rFonts w:hint="eastAsia"/>
        </w:rPr>
        <w:t>З</w:t>
      </w:r>
      <w:r>
        <w:t></w:t>
      </w:r>
      <w:r>
        <w:rPr>
          <w:rFonts w:hint="eastAsia"/>
        </w:rPr>
        <w:t>метою</w:t>
      </w:r>
    </w:p>
    <w:p w:rsidR="006E61BE" w:rsidRDefault="006E61BE" w:rsidP="006E61BE">
      <w:r>
        <w:rPr>
          <w:rFonts w:hint="eastAsia"/>
        </w:rPr>
        <w:t>скорочення</w:t>
      </w:r>
      <w:r>
        <w:t></w:t>
      </w:r>
      <w:r>
        <w:rPr>
          <w:rFonts w:hint="eastAsia"/>
        </w:rPr>
        <w:t>масштабів</w:t>
      </w:r>
      <w:r>
        <w:t></w:t>
      </w:r>
      <w:r>
        <w:rPr>
          <w:rFonts w:hint="eastAsia"/>
        </w:rPr>
        <w:t>поширеності</w:t>
      </w:r>
      <w:r>
        <w:t></w:t>
      </w:r>
      <w:r>
        <w:rPr>
          <w:rFonts w:hint="eastAsia"/>
        </w:rPr>
        <w:t>недобросовісної</w:t>
      </w:r>
      <w:r>
        <w:t></w:t>
      </w:r>
      <w:r>
        <w:rPr>
          <w:rFonts w:hint="eastAsia"/>
        </w:rPr>
        <w:t>поведінки</w:t>
      </w:r>
      <w:r>
        <w:t></w:t>
      </w:r>
      <w:r>
        <w:rPr>
          <w:rFonts w:hint="eastAsia"/>
        </w:rPr>
        <w:t>учасників</w:t>
      </w:r>
    </w:p>
    <w:p w:rsidR="006E61BE" w:rsidRDefault="006E61BE" w:rsidP="006E61BE">
      <w:r>
        <w:rPr>
          <w:rFonts w:hint="eastAsia"/>
        </w:rPr>
        <w:t>закупівель</w:t>
      </w:r>
      <w:r>
        <w:t></w:t>
      </w:r>
      <w:r>
        <w:rPr>
          <w:rFonts w:hint="eastAsia"/>
        </w:rPr>
        <w:t>пропонується</w:t>
      </w:r>
      <w:r>
        <w:t></w:t>
      </w:r>
      <w:r>
        <w:rPr>
          <w:rFonts w:hint="eastAsia"/>
        </w:rPr>
        <w:t>інституціоналізувати</w:t>
      </w:r>
      <w:r>
        <w:t></w:t>
      </w:r>
      <w:r>
        <w:rPr>
          <w:rFonts w:hint="eastAsia"/>
        </w:rPr>
        <w:t>перелік</w:t>
      </w:r>
      <w:r>
        <w:t></w:t>
      </w:r>
      <w:r>
        <w:rPr>
          <w:rFonts w:hint="eastAsia"/>
        </w:rPr>
        <w:t>ос</w:t>
      </w:r>
      <w:r>
        <w:t></w:t>
      </w:r>
      <w:r>
        <w:rPr>
          <w:rFonts w:hint="eastAsia"/>
        </w:rPr>
        <w:t>б</w:t>
      </w:r>
      <w:r>
        <w:t></w:t>
      </w:r>
      <w:r>
        <w:t></w:t>
      </w:r>
      <w:r>
        <w:rPr>
          <w:rFonts w:hint="eastAsia"/>
        </w:rPr>
        <w:t>як</w:t>
      </w:r>
      <w:r>
        <w:t></w:t>
      </w:r>
      <w:r>
        <w:t></w:t>
      </w:r>
      <w:r>
        <w:rPr>
          <w:rFonts w:hint="eastAsia"/>
        </w:rPr>
        <w:t>зд</w:t>
      </w:r>
      <w:r>
        <w:t></w:t>
      </w:r>
      <w:r>
        <w:rPr>
          <w:rFonts w:hint="eastAsia"/>
        </w:rPr>
        <w:t>йснюють</w:t>
      </w:r>
    </w:p>
    <w:p w:rsidR="006E61BE" w:rsidRDefault="006E61BE" w:rsidP="006E61BE">
      <w:r>
        <w:rPr>
          <w:rFonts w:hint="eastAsia"/>
        </w:rPr>
        <w:t>безпосередній</w:t>
      </w:r>
      <w:r>
        <w:t></w:t>
      </w:r>
      <w:r>
        <w:rPr>
          <w:rFonts w:hint="eastAsia"/>
        </w:rPr>
        <w:t>контроль</w:t>
      </w:r>
      <w:r>
        <w:t></w:t>
      </w:r>
      <w:r>
        <w:rPr>
          <w:rFonts w:hint="eastAsia"/>
        </w:rPr>
        <w:t>державних</w:t>
      </w:r>
      <w:r>
        <w:t></w:t>
      </w:r>
      <w:r>
        <w:rPr>
          <w:rFonts w:hint="eastAsia"/>
        </w:rPr>
        <w:t>закупівель</w:t>
      </w:r>
      <w:r>
        <w:t></w:t>
      </w:r>
      <w:r>
        <w:t></w:t>
      </w:r>
      <w:r>
        <w:rPr>
          <w:rFonts w:hint="eastAsia"/>
        </w:rPr>
        <w:t>а</w:t>
      </w:r>
      <w:r>
        <w:t></w:t>
      </w:r>
      <w:r>
        <w:rPr>
          <w:rFonts w:hint="eastAsia"/>
        </w:rPr>
        <w:t>також</w:t>
      </w:r>
      <w:r>
        <w:t></w:t>
      </w:r>
      <w:r>
        <w:rPr>
          <w:rFonts w:hint="eastAsia"/>
        </w:rPr>
        <w:t>наділити</w:t>
      </w:r>
      <w:r>
        <w:t></w:t>
      </w:r>
      <w:r>
        <w:rPr>
          <w:rFonts w:hint="eastAsia"/>
        </w:rPr>
        <w:t>Міністерство</w:t>
      </w:r>
    </w:p>
    <w:p w:rsidR="006E61BE" w:rsidRDefault="006E61BE" w:rsidP="006E61BE">
      <w:r>
        <w:rPr>
          <w:rFonts w:hint="eastAsia"/>
        </w:rPr>
        <w:t>юстиції</w:t>
      </w:r>
      <w:r>
        <w:t></w:t>
      </w:r>
      <w:r>
        <w:rPr>
          <w:rFonts w:hint="eastAsia"/>
        </w:rPr>
        <w:t>України</w:t>
      </w:r>
      <w:r>
        <w:t></w:t>
      </w:r>
      <w:r>
        <w:rPr>
          <w:rFonts w:hint="eastAsia"/>
        </w:rPr>
        <w:t>повноваженнями</w:t>
      </w:r>
      <w:r>
        <w:t></w:t>
      </w:r>
      <w:r>
        <w:rPr>
          <w:rFonts w:hint="eastAsia"/>
        </w:rPr>
        <w:t>з</w:t>
      </w:r>
      <w:r>
        <w:t></w:t>
      </w:r>
      <w:r>
        <w:rPr>
          <w:rFonts w:hint="eastAsia"/>
        </w:rPr>
        <w:t>акредитації</w:t>
      </w:r>
      <w:r>
        <w:t></w:t>
      </w:r>
      <w:r>
        <w:rPr>
          <w:rFonts w:hint="eastAsia"/>
        </w:rPr>
        <w:t>таких</w:t>
      </w:r>
      <w:r>
        <w:t></w:t>
      </w:r>
      <w:r>
        <w:rPr>
          <w:rFonts w:hint="eastAsia"/>
        </w:rPr>
        <w:t>осіб</w:t>
      </w:r>
      <w:r>
        <w:t></w:t>
      </w:r>
      <w:r>
        <w:rPr>
          <w:rFonts w:hint="eastAsia"/>
        </w:rPr>
        <w:t>і</w:t>
      </w:r>
      <w:r>
        <w:t></w:t>
      </w:r>
      <w:r>
        <w:rPr>
          <w:rFonts w:hint="eastAsia"/>
        </w:rPr>
        <w:t>державного</w:t>
      </w:r>
      <w:r>
        <w:t></w:t>
      </w:r>
      <w:r>
        <w:rPr>
          <w:rFonts w:hint="eastAsia"/>
        </w:rPr>
        <w:t>контролю</w:t>
      </w:r>
    </w:p>
    <w:p w:rsidR="006E61BE" w:rsidRDefault="006E61BE" w:rsidP="006E61BE">
      <w:r>
        <w:rPr>
          <w:rFonts w:hint="eastAsia"/>
        </w:rPr>
        <w:t>діяльності</w:t>
      </w:r>
      <w:r>
        <w:t></w:t>
      </w:r>
      <w:r>
        <w:rPr>
          <w:rFonts w:hint="eastAsia"/>
        </w:rPr>
        <w:t>некомерційних</w:t>
      </w:r>
      <w:r>
        <w:t></w:t>
      </w:r>
      <w:r>
        <w:rPr>
          <w:rFonts w:hint="eastAsia"/>
        </w:rPr>
        <w:t>організацій</w:t>
      </w:r>
      <w:r>
        <w:t></w:t>
      </w:r>
      <w:r>
        <w:t></w:t>
      </w:r>
      <w:r>
        <w:rPr>
          <w:rFonts w:hint="eastAsia"/>
        </w:rPr>
        <w:t>З</w:t>
      </w:r>
      <w:r>
        <w:t></w:t>
      </w:r>
      <w:r>
        <w:rPr>
          <w:rFonts w:hint="eastAsia"/>
        </w:rPr>
        <w:t>позицій</w:t>
      </w:r>
      <w:r>
        <w:t></w:t>
      </w:r>
      <w:r>
        <w:rPr>
          <w:rFonts w:hint="eastAsia"/>
        </w:rPr>
        <w:t>активізації</w:t>
      </w:r>
      <w:r>
        <w:t></w:t>
      </w:r>
      <w:r>
        <w:rPr>
          <w:rFonts w:hint="eastAsia"/>
        </w:rPr>
        <w:t>громадянського</w:t>
      </w:r>
    </w:p>
    <w:p w:rsidR="006E61BE" w:rsidRDefault="006E61BE" w:rsidP="006E61BE">
      <w:r>
        <w:rPr>
          <w:rFonts w:hint="eastAsia"/>
        </w:rPr>
        <w:t>суспільства</w:t>
      </w:r>
      <w:r>
        <w:t></w:t>
      </w:r>
      <w:r>
        <w:rPr>
          <w:rFonts w:hint="eastAsia"/>
        </w:rPr>
        <w:t>доцільно</w:t>
      </w:r>
      <w:r>
        <w:t></w:t>
      </w:r>
      <w:r>
        <w:rPr>
          <w:rFonts w:hint="eastAsia"/>
        </w:rPr>
        <w:t>наділити</w:t>
      </w:r>
      <w:r>
        <w:t></w:t>
      </w:r>
      <w:r>
        <w:rPr>
          <w:rFonts w:hint="eastAsia"/>
        </w:rPr>
        <w:t>осіб</w:t>
      </w:r>
      <w:r>
        <w:t></w:t>
      </w:r>
      <w:r>
        <w:t></w:t>
      </w:r>
      <w:r>
        <w:rPr>
          <w:rFonts w:hint="eastAsia"/>
        </w:rPr>
        <w:t>що</w:t>
      </w:r>
      <w:r>
        <w:t></w:t>
      </w:r>
      <w:r>
        <w:rPr>
          <w:rFonts w:hint="eastAsia"/>
        </w:rPr>
        <w:t>здійснюють</w:t>
      </w:r>
      <w:r>
        <w:t></w:t>
      </w:r>
      <w:r>
        <w:rPr>
          <w:rFonts w:hint="eastAsia"/>
        </w:rPr>
        <w:t>громадський</w:t>
      </w:r>
      <w:r>
        <w:t></w:t>
      </w:r>
      <w:r>
        <w:rPr>
          <w:rFonts w:hint="eastAsia"/>
        </w:rPr>
        <w:t>контроль</w:t>
      </w:r>
      <w:r>
        <w:t></w:t>
      </w:r>
      <w:r>
        <w:rPr>
          <w:rFonts w:hint="eastAsia"/>
        </w:rPr>
        <w:t>у</w:t>
      </w:r>
      <w:r>
        <w:t></w:t>
      </w:r>
      <w:r>
        <w:rPr>
          <w:rFonts w:hint="eastAsia"/>
        </w:rPr>
        <w:t>сфері</w:t>
      </w:r>
    </w:p>
    <w:p w:rsidR="006E61BE" w:rsidRDefault="006E61BE" w:rsidP="006E61BE">
      <w:r>
        <w:rPr>
          <w:rFonts w:hint="eastAsia"/>
        </w:rPr>
        <w:t>державних</w:t>
      </w:r>
      <w:r>
        <w:t></w:t>
      </w:r>
      <w:r>
        <w:rPr>
          <w:rFonts w:hint="eastAsia"/>
        </w:rPr>
        <w:t>закупівель</w:t>
      </w:r>
      <w:r>
        <w:t></w:t>
      </w:r>
      <w:r>
        <w:t></w:t>
      </w:r>
      <w:r>
        <w:rPr>
          <w:rFonts w:hint="eastAsia"/>
        </w:rPr>
        <w:t>повними</w:t>
      </w:r>
      <w:r>
        <w:t></w:t>
      </w:r>
      <w:r>
        <w:rPr>
          <w:rFonts w:hint="eastAsia"/>
        </w:rPr>
        <w:t>повноваженнями</w:t>
      </w:r>
      <w:r>
        <w:t></w:t>
      </w:r>
      <w:r>
        <w:rPr>
          <w:rFonts w:hint="eastAsia"/>
        </w:rPr>
        <w:t>суб’єктів</w:t>
      </w:r>
      <w:r>
        <w:t></w:t>
      </w:r>
      <w:r>
        <w:rPr>
          <w:rFonts w:hint="eastAsia"/>
        </w:rPr>
        <w:t>громадського</w:t>
      </w:r>
      <w:r>
        <w:t></w:t>
      </w:r>
    </w:p>
    <w:p w:rsidR="006E61BE" w:rsidRDefault="006E61BE" w:rsidP="006E61BE">
      <w:r>
        <w:t></w:t>
      </w:r>
      <w:r>
        <w:t></w:t>
      </w:r>
      <w:r>
        <w:t></w:t>
      </w:r>
    </w:p>
    <w:p w:rsidR="006E61BE" w:rsidRDefault="006E61BE" w:rsidP="006E61BE">
      <w:r>
        <w:rPr>
          <w:rFonts w:hint="eastAsia"/>
        </w:rPr>
        <w:t>контролю</w:t>
      </w:r>
      <w:r>
        <w:t></w:t>
      </w:r>
      <w:r>
        <w:t></w:t>
      </w:r>
      <w:r>
        <w:rPr>
          <w:rFonts w:hint="eastAsia"/>
        </w:rPr>
        <w:t>що</w:t>
      </w:r>
      <w:r>
        <w:t></w:t>
      </w:r>
      <w:r>
        <w:rPr>
          <w:rFonts w:hint="eastAsia"/>
        </w:rPr>
        <w:t>дозволить</w:t>
      </w:r>
      <w:r>
        <w:t></w:t>
      </w:r>
      <w:r>
        <w:rPr>
          <w:rFonts w:hint="eastAsia"/>
        </w:rPr>
        <w:t>знизити</w:t>
      </w:r>
      <w:r>
        <w:t></w:t>
      </w:r>
      <w:r>
        <w:rPr>
          <w:rFonts w:hint="eastAsia"/>
        </w:rPr>
        <w:t>масштаби</w:t>
      </w:r>
      <w:r>
        <w:t></w:t>
      </w:r>
      <w:r>
        <w:rPr>
          <w:rFonts w:hint="eastAsia"/>
        </w:rPr>
        <w:t>поширення</w:t>
      </w:r>
      <w:r>
        <w:t></w:t>
      </w:r>
      <w:r>
        <w:rPr>
          <w:rFonts w:hint="eastAsia"/>
        </w:rPr>
        <w:t>в</w:t>
      </w:r>
      <w:r>
        <w:t></w:t>
      </w:r>
      <w:r>
        <w:rPr>
          <w:rFonts w:hint="eastAsia"/>
        </w:rPr>
        <w:t>системі</w:t>
      </w:r>
      <w:r>
        <w:t></w:t>
      </w:r>
      <w:r>
        <w:rPr>
          <w:rFonts w:hint="eastAsia"/>
        </w:rPr>
        <w:t>державних</w:t>
      </w:r>
    </w:p>
    <w:p w:rsidR="006E61BE" w:rsidRPr="006E61BE" w:rsidRDefault="006E61BE" w:rsidP="006E61BE">
      <w:r>
        <w:rPr>
          <w:rFonts w:hint="eastAsia"/>
        </w:rPr>
        <w:t>закупівель</w:t>
      </w:r>
      <w:r>
        <w:t></w:t>
      </w:r>
      <w:r>
        <w:rPr>
          <w:rFonts w:hint="eastAsia"/>
        </w:rPr>
        <w:t>неефективних</w:t>
      </w:r>
      <w:r>
        <w:t></w:t>
      </w:r>
      <w:r>
        <w:rPr>
          <w:rFonts w:hint="eastAsia"/>
        </w:rPr>
        <w:t>неформальних</w:t>
      </w:r>
      <w:r>
        <w:t></w:t>
      </w:r>
      <w:r>
        <w:rPr>
          <w:rFonts w:hint="eastAsia"/>
        </w:rPr>
        <w:t>інститутів</w:t>
      </w:r>
      <w:r>
        <w:t></w:t>
      </w:r>
      <w:r>
        <w:t></w:t>
      </w:r>
      <w:r>
        <w:rPr>
          <w:rFonts w:hint="eastAsia"/>
        </w:rPr>
        <w:t>насамперед</w:t>
      </w:r>
      <w:r>
        <w:t></w:t>
      </w:r>
      <w:r>
        <w:rPr>
          <w:rFonts w:hint="eastAsia"/>
        </w:rPr>
        <w:t>корупції</w:t>
      </w:r>
      <w:r>
        <w:t></w:t>
      </w:r>
    </w:p>
    <w:sectPr w:rsidR="006E61BE" w:rsidRPr="006E61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6E61BE" w:rsidRPr="006E61BE">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D5564-25C1-4DE6-98B4-CF378680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2335</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2021-09-19T17:49:00Z</dcterms:created>
  <dcterms:modified xsi:type="dcterms:W3CDTF">2021-09-19T17:54:00Z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