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2EAC2" w14:textId="1493F51B" w:rsidR="007A539D" w:rsidRDefault="00427D04" w:rsidP="00427D04">
      <w:pPr>
        <w:rPr>
          <w:rFonts w:ascii="Times New Roman" w:eastAsia="Arial Unicode MS" w:hAnsi="Times New Roman" w:cs="Times New Roman"/>
          <w:b/>
          <w:bCs/>
          <w:color w:val="000000"/>
          <w:kern w:val="0"/>
          <w:sz w:val="28"/>
          <w:szCs w:val="28"/>
          <w:lang w:eastAsia="ru-RU" w:bidi="uk-UA"/>
        </w:rPr>
      </w:pPr>
      <w:r w:rsidRPr="00427D04">
        <w:rPr>
          <w:rFonts w:ascii="Times New Roman" w:eastAsia="Arial Unicode MS" w:hAnsi="Times New Roman" w:cs="Times New Roman" w:hint="eastAsia"/>
          <w:b/>
          <w:bCs/>
          <w:color w:val="000000"/>
          <w:kern w:val="0"/>
          <w:sz w:val="28"/>
          <w:szCs w:val="28"/>
          <w:lang w:eastAsia="ru-RU" w:bidi="uk-UA"/>
        </w:rPr>
        <w:t>Ильина</w:t>
      </w:r>
      <w:r w:rsidRPr="00427D04">
        <w:rPr>
          <w:rFonts w:ascii="Times New Roman" w:eastAsia="Arial Unicode MS" w:hAnsi="Times New Roman" w:cs="Times New Roman"/>
          <w:b/>
          <w:bCs/>
          <w:color w:val="000000"/>
          <w:kern w:val="0"/>
          <w:sz w:val="28"/>
          <w:szCs w:val="28"/>
          <w:lang w:eastAsia="ru-RU" w:bidi="uk-UA"/>
        </w:rPr>
        <w:t xml:space="preserve"> </w:t>
      </w:r>
      <w:r w:rsidRPr="00427D04">
        <w:rPr>
          <w:rFonts w:ascii="Times New Roman" w:eastAsia="Arial Unicode MS" w:hAnsi="Times New Roman" w:cs="Times New Roman" w:hint="eastAsia"/>
          <w:b/>
          <w:bCs/>
          <w:color w:val="000000"/>
          <w:kern w:val="0"/>
          <w:sz w:val="28"/>
          <w:szCs w:val="28"/>
          <w:lang w:eastAsia="ru-RU" w:bidi="uk-UA"/>
        </w:rPr>
        <w:t>Ася</w:t>
      </w:r>
      <w:r w:rsidRPr="00427D04">
        <w:rPr>
          <w:rFonts w:ascii="Times New Roman" w:eastAsia="Arial Unicode MS" w:hAnsi="Times New Roman" w:cs="Times New Roman"/>
          <w:b/>
          <w:bCs/>
          <w:color w:val="000000"/>
          <w:kern w:val="0"/>
          <w:sz w:val="28"/>
          <w:szCs w:val="28"/>
          <w:lang w:eastAsia="ru-RU" w:bidi="uk-UA"/>
        </w:rPr>
        <w:t xml:space="preserve"> </w:t>
      </w:r>
      <w:r w:rsidRPr="00427D04">
        <w:rPr>
          <w:rFonts w:ascii="Times New Roman" w:eastAsia="Arial Unicode MS" w:hAnsi="Times New Roman" w:cs="Times New Roman" w:hint="eastAsia"/>
          <w:b/>
          <w:bCs/>
          <w:color w:val="000000"/>
          <w:kern w:val="0"/>
          <w:sz w:val="28"/>
          <w:szCs w:val="28"/>
          <w:lang w:eastAsia="ru-RU" w:bidi="uk-UA"/>
        </w:rPr>
        <w:t>Леонидовна</w:t>
      </w:r>
      <w:r>
        <w:rPr>
          <w:rFonts w:ascii="Times New Roman" w:eastAsia="Arial Unicode MS" w:hAnsi="Times New Roman" w:cs="Times New Roman" w:hint="eastAsia"/>
          <w:b/>
          <w:bCs/>
          <w:color w:val="000000"/>
          <w:kern w:val="0"/>
          <w:sz w:val="28"/>
          <w:szCs w:val="28"/>
          <w:lang w:eastAsia="ru-RU" w:bidi="uk-UA"/>
        </w:rPr>
        <w:t xml:space="preserve"> </w:t>
      </w:r>
      <w:r w:rsidRPr="00427D04">
        <w:rPr>
          <w:rFonts w:ascii="Times New Roman" w:eastAsia="Arial Unicode MS" w:hAnsi="Times New Roman" w:cs="Times New Roman" w:hint="eastAsia"/>
          <w:b/>
          <w:bCs/>
          <w:color w:val="000000"/>
          <w:kern w:val="0"/>
          <w:sz w:val="28"/>
          <w:szCs w:val="28"/>
          <w:lang w:eastAsia="ru-RU" w:bidi="uk-UA"/>
        </w:rPr>
        <w:t>Архитектурные</w:t>
      </w:r>
      <w:r w:rsidRPr="00427D04">
        <w:rPr>
          <w:rFonts w:ascii="Times New Roman" w:eastAsia="Arial Unicode MS" w:hAnsi="Times New Roman" w:cs="Times New Roman"/>
          <w:b/>
          <w:bCs/>
          <w:color w:val="000000"/>
          <w:kern w:val="0"/>
          <w:sz w:val="28"/>
          <w:szCs w:val="28"/>
          <w:lang w:eastAsia="ru-RU" w:bidi="uk-UA"/>
        </w:rPr>
        <w:t xml:space="preserve"> </w:t>
      </w:r>
      <w:r w:rsidRPr="00427D04">
        <w:rPr>
          <w:rFonts w:ascii="Times New Roman" w:eastAsia="Arial Unicode MS" w:hAnsi="Times New Roman" w:cs="Times New Roman" w:hint="eastAsia"/>
          <w:b/>
          <w:bCs/>
          <w:color w:val="000000"/>
          <w:kern w:val="0"/>
          <w:sz w:val="28"/>
          <w:szCs w:val="28"/>
          <w:lang w:eastAsia="ru-RU" w:bidi="uk-UA"/>
        </w:rPr>
        <w:t>принципы</w:t>
      </w:r>
      <w:r w:rsidRPr="00427D04">
        <w:rPr>
          <w:rFonts w:ascii="Times New Roman" w:eastAsia="Arial Unicode MS" w:hAnsi="Times New Roman" w:cs="Times New Roman"/>
          <w:b/>
          <w:bCs/>
          <w:color w:val="000000"/>
          <w:kern w:val="0"/>
          <w:sz w:val="28"/>
          <w:szCs w:val="28"/>
          <w:lang w:eastAsia="ru-RU" w:bidi="uk-UA"/>
        </w:rPr>
        <w:t xml:space="preserve"> </w:t>
      </w:r>
      <w:r w:rsidRPr="00427D04">
        <w:rPr>
          <w:rFonts w:ascii="Times New Roman" w:eastAsia="Arial Unicode MS" w:hAnsi="Times New Roman" w:cs="Times New Roman" w:hint="eastAsia"/>
          <w:b/>
          <w:bCs/>
          <w:color w:val="000000"/>
          <w:kern w:val="0"/>
          <w:sz w:val="28"/>
          <w:szCs w:val="28"/>
          <w:lang w:eastAsia="ru-RU" w:bidi="uk-UA"/>
        </w:rPr>
        <w:t>проектирования</w:t>
      </w:r>
      <w:r w:rsidRPr="00427D04">
        <w:rPr>
          <w:rFonts w:ascii="Times New Roman" w:eastAsia="Arial Unicode MS" w:hAnsi="Times New Roman" w:cs="Times New Roman"/>
          <w:b/>
          <w:bCs/>
          <w:color w:val="000000"/>
          <w:kern w:val="0"/>
          <w:sz w:val="28"/>
          <w:szCs w:val="28"/>
          <w:lang w:eastAsia="ru-RU" w:bidi="uk-UA"/>
        </w:rPr>
        <w:t xml:space="preserve"> </w:t>
      </w:r>
      <w:r w:rsidRPr="00427D04">
        <w:rPr>
          <w:rFonts w:ascii="Times New Roman" w:eastAsia="Arial Unicode MS" w:hAnsi="Times New Roman" w:cs="Times New Roman" w:hint="eastAsia"/>
          <w:b/>
          <w:bCs/>
          <w:color w:val="000000"/>
          <w:kern w:val="0"/>
          <w:sz w:val="28"/>
          <w:szCs w:val="28"/>
          <w:lang w:eastAsia="ru-RU" w:bidi="uk-UA"/>
        </w:rPr>
        <w:t>детских</w:t>
      </w:r>
      <w:r w:rsidRPr="00427D04">
        <w:rPr>
          <w:rFonts w:ascii="Times New Roman" w:eastAsia="Arial Unicode MS" w:hAnsi="Times New Roman" w:cs="Times New Roman"/>
          <w:b/>
          <w:bCs/>
          <w:color w:val="000000"/>
          <w:kern w:val="0"/>
          <w:sz w:val="28"/>
          <w:szCs w:val="28"/>
          <w:lang w:eastAsia="ru-RU" w:bidi="uk-UA"/>
        </w:rPr>
        <w:t xml:space="preserve"> </w:t>
      </w:r>
      <w:r w:rsidRPr="00427D04">
        <w:rPr>
          <w:rFonts w:ascii="Times New Roman" w:eastAsia="Arial Unicode MS" w:hAnsi="Times New Roman" w:cs="Times New Roman" w:hint="eastAsia"/>
          <w:b/>
          <w:bCs/>
          <w:color w:val="000000"/>
          <w:kern w:val="0"/>
          <w:sz w:val="28"/>
          <w:szCs w:val="28"/>
          <w:lang w:eastAsia="ru-RU" w:bidi="uk-UA"/>
        </w:rPr>
        <w:t>домов</w:t>
      </w:r>
      <w:r w:rsidRPr="00427D04">
        <w:rPr>
          <w:rFonts w:ascii="Times New Roman" w:eastAsia="Arial Unicode MS" w:hAnsi="Times New Roman" w:cs="Times New Roman"/>
          <w:b/>
          <w:bCs/>
          <w:color w:val="000000"/>
          <w:kern w:val="0"/>
          <w:sz w:val="28"/>
          <w:szCs w:val="28"/>
          <w:lang w:eastAsia="ru-RU" w:bidi="uk-UA"/>
        </w:rPr>
        <w:t xml:space="preserve"> </w:t>
      </w:r>
      <w:r w:rsidRPr="00427D04">
        <w:rPr>
          <w:rFonts w:ascii="Times New Roman" w:eastAsia="Arial Unicode MS" w:hAnsi="Times New Roman" w:cs="Times New Roman" w:hint="eastAsia"/>
          <w:b/>
          <w:bCs/>
          <w:color w:val="000000"/>
          <w:kern w:val="0"/>
          <w:sz w:val="28"/>
          <w:szCs w:val="28"/>
          <w:lang w:eastAsia="ru-RU" w:bidi="uk-UA"/>
        </w:rPr>
        <w:t>семейного</w:t>
      </w:r>
      <w:r w:rsidRPr="00427D04">
        <w:rPr>
          <w:rFonts w:ascii="Times New Roman" w:eastAsia="Arial Unicode MS" w:hAnsi="Times New Roman" w:cs="Times New Roman"/>
          <w:b/>
          <w:bCs/>
          <w:color w:val="000000"/>
          <w:kern w:val="0"/>
          <w:sz w:val="28"/>
          <w:szCs w:val="28"/>
          <w:lang w:eastAsia="ru-RU" w:bidi="uk-UA"/>
        </w:rPr>
        <w:t xml:space="preserve"> </w:t>
      </w:r>
      <w:r w:rsidRPr="00427D04">
        <w:rPr>
          <w:rFonts w:ascii="Times New Roman" w:eastAsia="Arial Unicode MS" w:hAnsi="Times New Roman" w:cs="Times New Roman" w:hint="eastAsia"/>
          <w:b/>
          <w:bCs/>
          <w:color w:val="000000"/>
          <w:kern w:val="0"/>
          <w:sz w:val="28"/>
          <w:szCs w:val="28"/>
          <w:lang w:eastAsia="ru-RU" w:bidi="uk-UA"/>
        </w:rPr>
        <w:t>типа</w:t>
      </w:r>
    </w:p>
    <w:p w14:paraId="322F96E4" w14:textId="77777777" w:rsidR="00427D04" w:rsidRDefault="00427D04" w:rsidP="00427D04">
      <w:r>
        <w:rPr>
          <w:rFonts w:hint="eastAsia"/>
        </w:rPr>
        <w:t>ОГЛАВЛЕНИЕ</w:t>
      </w:r>
      <w:r>
        <w:t xml:space="preserve"> </w:t>
      </w:r>
      <w:r>
        <w:rPr>
          <w:rFonts w:hint="eastAsia"/>
        </w:rPr>
        <w:t>ДИССЕРТАЦИИ</w:t>
      </w:r>
    </w:p>
    <w:p w14:paraId="66BC8789" w14:textId="77777777" w:rsidR="00427D04" w:rsidRDefault="00427D04" w:rsidP="00427D04">
      <w:r>
        <w:rPr>
          <w:rFonts w:hint="eastAsia"/>
        </w:rPr>
        <w:t>кандидат</w:t>
      </w:r>
      <w:r>
        <w:t xml:space="preserve"> </w:t>
      </w:r>
      <w:r>
        <w:rPr>
          <w:rFonts w:hint="eastAsia"/>
        </w:rPr>
        <w:t>наук</w:t>
      </w:r>
      <w:r>
        <w:t xml:space="preserve"> </w:t>
      </w:r>
      <w:r>
        <w:rPr>
          <w:rFonts w:hint="eastAsia"/>
        </w:rPr>
        <w:t>Ильина</w:t>
      </w:r>
      <w:r>
        <w:t xml:space="preserve"> </w:t>
      </w:r>
      <w:r>
        <w:rPr>
          <w:rFonts w:hint="eastAsia"/>
        </w:rPr>
        <w:t>Ася</w:t>
      </w:r>
      <w:r>
        <w:t xml:space="preserve"> </w:t>
      </w:r>
      <w:r>
        <w:rPr>
          <w:rFonts w:hint="eastAsia"/>
        </w:rPr>
        <w:t>Леонидовна</w:t>
      </w:r>
    </w:p>
    <w:p w14:paraId="69A88362" w14:textId="77777777" w:rsidR="00427D04" w:rsidRDefault="00427D04" w:rsidP="00427D04">
      <w:r>
        <w:rPr>
          <w:rFonts w:hint="eastAsia"/>
        </w:rPr>
        <w:t>ВВЕДЕНИЕ</w:t>
      </w:r>
    </w:p>
    <w:p w14:paraId="00C54708" w14:textId="77777777" w:rsidR="00427D04" w:rsidRDefault="00427D04" w:rsidP="00427D04"/>
    <w:p w14:paraId="2B42BE1F" w14:textId="77777777" w:rsidR="00427D04" w:rsidRDefault="00427D04" w:rsidP="00427D04">
      <w:r>
        <w:rPr>
          <w:rFonts w:hint="eastAsia"/>
        </w:rPr>
        <w:t>ГЛАВА</w:t>
      </w:r>
      <w:r>
        <w:t xml:space="preserve"> 1. </w:t>
      </w:r>
      <w:r>
        <w:rPr>
          <w:rFonts w:hint="eastAsia"/>
        </w:rPr>
        <w:t>АНАЛИЗ</w:t>
      </w:r>
      <w:r>
        <w:t xml:space="preserve"> </w:t>
      </w:r>
      <w:r>
        <w:rPr>
          <w:rFonts w:hint="eastAsia"/>
        </w:rPr>
        <w:t>РАЗВИТИЯ</w:t>
      </w:r>
      <w:r>
        <w:t xml:space="preserve"> </w:t>
      </w:r>
      <w:r>
        <w:rPr>
          <w:rFonts w:hint="eastAsia"/>
        </w:rPr>
        <w:t>И</w:t>
      </w:r>
      <w:r>
        <w:t xml:space="preserve"> </w:t>
      </w:r>
      <w:r>
        <w:rPr>
          <w:rFonts w:hint="eastAsia"/>
        </w:rPr>
        <w:t>ОПЫТА</w:t>
      </w:r>
      <w:r>
        <w:t xml:space="preserve"> </w:t>
      </w:r>
      <w:r>
        <w:rPr>
          <w:rFonts w:hint="eastAsia"/>
        </w:rPr>
        <w:t>ПРОЕКТИРОВАНИЯ</w:t>
      </w:r>
    </w:p>
    <w:p w14:paraId="3A84784A" w14:textId="77777777" w:rsidR="00427D04" w:rsidRDefault="00427D04" w:rsidP="00427D04"/>
    <w:p w14:paraId="070789BD" w14:textId="77777777" w:rsidR="00427D04" w:rsidRDefault="00427D04" w:rsidP="00427D04">
      <w:r>
        <w:rPr>
          <w:rFonts w:hint="eastAsia"/>
        </w:rPr>
        <w:t>ДЕТСКИХ</w:t>
      </w:r>
      <w:r>
        <w:t xml:space="preserve"> </w:t>
      </w:r>
      <w:r>
        <w:rPr>
          <w:rFonts w:hint="eastAsia"/>
        </w:rPr>
        <w:t>ДОМОВ</w:t>
      </w:r>
      <w:r>
        <w:t xml:space="preserve"> </w:t>
      </w:r>
      <w:r>
        <w:rPr>
          <w:rFonts w:hint="eastAsia"/>
        </w:rPr>
        <w:t>СЕМЕЙНОГО</w:t>
      </w:r>
      <w:r>
        <w:t xml:space="preserve"> </w:t>
      </w:r>
      <w:r>
        <w:rPr>
          <w:rFonts w:hint="eastAsia"/>
        </w:rPr>
        <w:t>ТИПА</w:t>
      </w:r>
    </w:p>
    <w:p w14:paraId="473BC12C" w14:textId="77777777" w:rsidR="00427D04" w:rsidRDefault="00427D04" w:rsidP="00427D04"/>
    <w:p w14:paraId="5A6E8096" w14:textId="77777777" w:rsidR="00427D04" w:rsidRDefault="00427D04" w:rsidP="00427D04">
      <w:r>
        <w:t xml:space="preserve">1.1. </w:t>
      </w:r>
      <w:r>
        <w:rPr>
          <w:rFonts w:hint="eastAsia"/>
        </w:rPr>
        <w:t>История</w:t>
      </w:r>
      <w:r>
        <w:t xml:space="preserve"> </w:t>
      </w:r>
      <w:r>
        <w:rPr>
          <w:rFonts w:hint="eastAsia"/>
        </w:rPr>
        <w:t>формирования</w:t>
      </w:r>
      <w:r>
        <w:t xml:space="preserve"> </w:t>
      </w:r>
      <w:r>
        <w:rPr>
          <w:rFonts w:hint="eastAsia"/>
        </w:rPr>
        <w:t>понятия</w:t>
      </w:r>
      <w:r>
        <w:t xml:space="preserve"> </w:t>
      </w:r>
      <w:r>
        <w:rPr>
          <w:rFonts w:hint="eastAsia"/>
        </w:rPr>
        <w:t>«</w:t>
      </w:r>
      <w:r>
        <w:rPr>
          <w:rFonts w:hint="eastAsia"/>
        </w:rPr>
        <w:t>детский</w:t>
      </w:r>
      <w:r>
        <w:t xml:space="preserve"> </w:t>
      </w:r>
      <w:r>
        <w:rPr>
          <w:rFonts w:hint="eastAsia"/>
        </w:rPr>
        <w:t>дом</w:t>
      </w:r>
      <w:r>
        <w:t xml:space="preserve"> </w:t>
      </w:r>
      <w:r>
        <w:rPr>
          <w:rFonts w:hint="eastAsia"/>
        </w:rPr>
        <w:t>семейного</w:t>
      </w:r>
      <w:r>
        <w:t xml:space="preserve"> </w:t>
      </w:r>
      <w:r>
        <w:rPr>
          <w:rFonts w:hint="eastAsia"/>
        </w:rPr>
        <w:t>типа</w:t>
      </w:r>
      <w:r>
        <w:rPr>
          <w:rFonts w:hint="eastAsia"/>
        </w:rPr>
        <w:t>»</w:t>
      </w:r>
    </w:p>
    <w:p w14:paraId="5C47DEE5" w14:textId="77777777" w:rsidR="00427D04" w:rsidRDefault="00427D04" w:rsidP="00427D04"/>
    <w:p w14:paraId="4C3EE051" w14:textId="77777777" w:rsidR="00427D04" w:rsidRDefault="00427D04" w:rsidP="00427D04">
      <w:r>
        <w:t xml:space="preserve">1.2. </w:t>
      </w:r>
      <w:r>
        <w:rPr>
          <w:rFonts w:hint="eastAsia"/>
        </w:rPr>
        <w:t>Отечественный</w:t>
      </w:r>
      <w:r>
        <w:t xml:space="preserve"> </w:t>
      </w:r>
      <w:r>
        <w:rPr>
          <w:rFonts w:hint="eastAsia"/>
        </w:rPr>
        <w:t>опыт</w:t>
      </w:r>
      <w:r>
        <w:t xml:space="preserve"> </w:t>
      </w:r>
      <w:r>
        <w:rPr>
          <w:rFonts w:hint="eastAsia"/>
        </w:rPr>
        <w:t>проектирования</w:t>
      </w:r>
      <w:r>
        <w:t xml:space="preserve">, </w:t>
      </w:r>
      <w:r>
        <w:rPr>
          <w:rFonts w:hint="eastAsia"/>
        </w:rPr>
        <w:t>строительства</w:t>
      </w:r>
      <w:r>
        <w:t xml:space="preserve"> </w:t>
      </w:r>
      <w:r>
        <w:rPr>
          <w:rFonts w:hint="eastAsia"/>
        </w:rPr>
        <w:t>и</w:t>
      </w:r>
      <w:r>
        <w:t xml:space="preserve"> </w:t>
      </w:r>
      <w:r>
        <w:rPr>
          <w:rFonts w:hint="eastAsia"/>
        </w:rPr>
        <w:t>эксплуатации</w:t>
      </w:r>
    </w:p>
    <w:p w14:paraId="23305733" w14:textId="77777777" w:rsidR="00427D04" w:rsidRDefault="00427D04" w:rsidP="00427D04"/>
    <w:p w14:paraId="108DF5DB" w14:textId="77777777" w:rsidR="00427D04" w:rsidRDefault="00427D04" w:rsidP="00427D04">
      <w:r>
        <w:t xml:space="preserve">1.3. </w:t>
      </w:r>
      <w:r>
        <w:rPr>
          <w:rFonts w:hint="eastAsia"/>
        </w:rPr>
        <w:t>Зарубежный</w:t>
      </w:r>
      <w:r>
        <w:t xml:space="preserve"> </w:t>
      </w:r>
      <w:r>
        <w:rPr>
          <w:rFonts w:hint="eastAsia"/>
        </w:rPr>
        <w:t>опыт</w:t>
      </w:r>
      <w:r>
        <w:t xml:space="preserve"> </w:t>
      </w:r>
      <w:r>
        <w:rPr>
          <w:rFonts w:hint="eastAsia"/>
        </w:rPr>
        <w:t>проектирования</w:t>
      </w:r>
      <w:r>
        <w:t xml:space="preserve">, </w:t>
      </w:r>
      <w:r>
        <w:rPr>
          <w:rFonts w:hint="eastAsia"/>
        </w:rPr>
        <w:t>строительства</w:t>
      </w:r>
      <w:r>
        <w:t xml:space="preserve"> </w:t>
      </w:r>
      <w:r>
        <w:rPr>
          <w:rFonts w:hint="eastAsia"/>
        </w:rPr>
        <w:t>и</w:t>
      </w:r>
      <w:r>
        <w:t xml:space="preserve"> </w:t>
      </w:r>
      <w:r>
        <w:rPr>
          <w:rFonts w:hint="eastAsia"/>
        </w:rPr>
        <w:t>эксплуатации</w:t>
      </w:r>
    </w:p>
    <w:p w14:paraId="311D7A1F" w14:textId="77777777" w:rsidR="00427D04" w:rsidRDefault="00427D04" w:rsidP="00427D04"/>
    <w:p w14:paraId="52E2CD81" w14:textId="77777777" w:rsidR="00427D04" w:rsidRDefault="00427D04" w:rsidP="00427D04">
      <w:r>
        <w:rPr>
          <w:rFonts w:hint="eastAsia"/>
        </w:rPr>
        <w:t>Выводы</w:t>
      </w:r>
      <w:r>
        <w:t xml:space="preserve"> </w:t>
      </w:r>
      <w:r>
        <w:rPr>
          <w:rFonts w:hint="eastAsia"/>
        </w:rPr>
        <w:t>по</w:t>
      </w:r>
      <w:r>
        <w:t xml:space="preserve"> </w:t>
      </w:r>
      <w:r>
        <w:rPr>
          <w:rFonts w:hint="eastAsia"/>
        </w:rPr>
        <w:t>главе</w:t>
      </w:r>
    </w:p>
    <w:p w14:paraId="61F2AA53" w14:textId="77777777" w:rsidR="00427D04" w:rsidRDefault="00427D04" w:rsidP="00427D04"/>
    <w:p w14:paraId="357D1189" w14:textId="77777777" w:rsidR="00427D04" w:rsidRDefault="00427D04" w:rsidP="00427D04">
      <w:r>
        <w:rPr>
          <w:rFonts w:hint="eastAsia"/>
        </w:rPr>
        <w:t>ГЛАВА</w:t>
      </w:r>
      <w:r>
        <w:t xml:space="preserve"> 2.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ПРИНЦИПЫ</w:t>
      </w:r>
      <w:r>
        <w:t xml:space="preserve"> </w:t>
      </w:r>
      <w:r>
        <w:rPr>
          <w:rFonts w:hint="eastAsia"/>
        </w:rPr>
        <w:t>ФОРМИРОВАНИЯ</w:t>
      </w:r>
      <w:r>
        <w:t xml:space="preserve"> </w:t>
      </w:r>
      <w:r>
        <w:rPr>
          <w:rFonts w:hint="eastAsia"/>
        </w:rPr>
        <w:t>АРХИТЕКТУРЫ</w:t>
      </w:r>
      <w:r>
        <w:t xml:space="preserve"> </w:t>
      </w:r>
      <w:r>
        <w:rPr>
          <w:rFonts w:hint="eastAsia"/>
        </w:rPr>
        <w:t>ДЕТСКИХ</w:t>
      </w:r>
      <w:r>
        <w:t xml:space="preserve"> </w:t>
      </w:r>
      <w:r>
        <w:rPr>
          <w:rFonts w:hint="eastAsia"/>
        </w:rPr>
        <w:t>ДОМОВ</w:t>
      </w:r>
      <w:r>
        <w:t xml:space="preserve"> </w:t>
      </w:r>
      <w:r>
        <w:rPr>
          <w:rFonts w:hint="eastAsia"/>
        </w:rPr>
        <w:t>СЕМЕЙНОГО</w:t>
      </w:r>
      <w:r>
        <w:t xml:space="preserve"> </w:t>
      </w:r>
      <w:r>
        <w:rPr>
          <w:rFonts w:hint="eastAsia"/>
        </w:rPr>
        <w:t>ТИПА</w:t>
      </w:r>
    </w:p>
    <w:p w14:paraId="1A169761" w14:textId="77777777" w:rsidR="00427D04" w:rsidRDefault="00427D04" w:rsidP="00427D04"/>
    <w:p w14:paraId="6FBA1936" w14:textId="77777777" w:rsidR="00427D04" w:rsidRDefault="00427D04" w:rsidP="00427D04">
      <w:r>
        <w:t xml:space="preserve">2.1. </w:t>
      </w:r>
      <w:r>
        <w:rPr>
          <w:rFonts w:hint="eastAsia"/>
        </w:rPr>
        <w:t>Анализ</w:t>
      </w:r>
      <w:r>
        <w:t xml:space="preserve"> </w:t>
      </w:r>
      <w:r>
        <w:rPr>
          <w:rFonts w:hint="eastAsia"/>
        </w:rPr>
        <w:t>натурных</w:t>
      </w:r>
      <w:r>
        <w:t xml:space="preserve"> </w:t>
      </w:r>
      <w:r>
        <w:rPr>
          <w:rFonts w:hint="eastAsia"/>
        </w:rPr>
        <w:t>обследований</w:t>
      </w:r>
      <w:r>
        <w:t xml:space="preserve"> </w:t>
      </w:r>
      <w:r>
        <w:rPr>
          <w:rFonts w:hint="eastAsia"/>
        </w:rPr>
        <w:t>детских</w:t>
      </w:r>
      <w:r>
        <w:t xml:space="preserve"> </w:t>
      </w:r>
      <w:r>
        <w:rPr>
          <w:rFonts w:hint="eastAsia"/>
        </w:rPr>
        <w:t>домов</w:t>
      </w:r>
      <w:r>
        <w:t xml:space="preserve"> </w:t>
      </w:r>
      <w:r>
        <w:rPr>
          <w:rFonts w:hint="eastAsia"/>
        </w:rPr>
        <w:t>семейного</w:t>
      </w:r>
      <w:r>
        <w:t xml:space="preserve"> </w:t>
      </w:r>
      <w:r>
        <w:rPr>
          <w:rFonts w:hint="eastAsia"/>
        </w:rPr>
        <w:t>типа</w:t>
      </w:r>
    </w:p>
    <w:p w14:paraId="51661691" w14:textId="77777777" w:rsidR="00427D04" w:rsidRDefault="00427D04" w:rsidP="00427D04"/>
    <w:p w14:paraId="547C8C85" w14:textId="77777777" w:rsidR="00427D04" w:rsidRDefault="00427D04" w:rsidP="00427D04">
      <w:r>
        <w:t xml:space="preserve">2.2.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архитектурно</w:t>
      </w:r>
      <w:r>
        <w:t>-</w:t>
      </w:r>
      <w:r>
        <w:rPr>
          <w:rFonts w:hint="eastAsia"/>
        </w:rPr>
        <w:t>планировочные</w:t>
      </w:r>
      <w:r>
        <w:t xml:space="preserve"> </w:t>
      </w:r>
      <w:r>
        <w:rPr>
          <w:rFonts w:hint="eastAsia"/>
        </w:rPr>
        <w:t>решения</w:t>
      </w:r>
      <w:r>
        <w:t xml:space="preserve"> </w:t>
      </w:r>
      <w:r>
        <w:rPr>
          <w:rFonts w:hint="eastAsia"/>
        </w:rPr>
        <w:t>ДДСТ</w:t>
      </w:r>
    </w:p>
    <w:p w14:paraId="4927ADF9" w14:textId="77777777" w:rsidR="00427D04" w:rsidRDefault="00427D04" w:rsidP="00427D04"/>
    <w:p w14:paraId="1249F344" w14:textId="77777777" w:rsidR="00427D04" w:rsidRDefault="00427D04" w:rsidP="00427D04">
      <w:r>
        <w:t xml:space="preserve">2.3. </w:t>
      </w:r>
      <w:r>
        <w:rPr>
          <w:rFonts w:hint="eastAsia"/>
        </w:rPr>
        <w:t>Классификации</w:t>
      </w:r>
      <w:r>
        <w:t xml:space="preserve"> </w:t>
      </w:r>
      <w:r>
        <w:rPr>
          <w:rFonts w:hint="eastAsia"/>
        </w:rPr>
        <w:t>детских</w:t>
      </w:r>
      <w:r>
        <w:t xml:space="preserve"> </w:t>
      </w:r>
      <w:r>
        <w:rPr>
          <w:rFonts w:hint="eastAsia"/>
        </w:rPr>
        <w:t>домов</w:t>
      </w:r>
      <w:r>
        <w:t xml:space="preserve"> </w:t>
      </w:r>
      <w:r>
        <w:rPr>
          <w:rFonts w:hint="eastAsia"/>
        </w:rPr>
        <w:t>семейного</w:t>
      </w:r>
      <w:r>
        <w:t xml:space="preserve"> </w:t>
      </w:r>
      <w:r>
        <w:rPr>
          <w:rFonts w:hint="eastAsia"/>
        </w:rPr>
        <w:t>типа</w:t>
      </w:r>
    </w:p>
    <w:p w14:paraId="3A0627F5" w14:textId="77777777" w:rsidR="00427D04" w:rsidRDefault="00427D04" w:rsidP="00427D04"/>
    <w:p w14:paraId="1937BAF2" w14:textId="77777777" w:rsidR="00427D04" w:rsidRDefault="00427D04" w:rsidP="00427D04">
      <w:r>
        <w:rPr>
          <w:rFonts w:hint="eastAsia"/>
        </w:rPr>
        <w:lastRenderedPageBreak/>
        <w:t>Выводы</w:t>
      </w:r>
      <w:r>
        <w:t xml:space="preserve"> </w:t>
      </w:r>
      <w:r>
        <w:rPr>
          <w:rFonts w:hint="eastAsia"/>
        </w:rPr>
        <w:t>по</w:t>
      </w:r>
      <w:r>
        <w:t xml:space="preserve"> </w:t>
      </w:r>
      <w:r>
        <w:rPr>
          <w:rFonts w:hint="eastAsia"/>
        </w:rPr>
        <w:t>главе</w:t>
      </w:r>
    </w:p>
    <w:p w14:paraId="0A0BA0B2" w14:textId="77777777" w:rsidR="00427D04" w:rsidRDefault="00427D04" w:rsidP="00427D04"/>
    <w:p w14:paraId="7B208AC7" w14:textId="77777777" w:rsidR="00427D04" w:rsidRDefault="00427D04" w:rsidP="00427D04">
      <w:r>
        <w:rPr>
          <w:rFonts w:hint="eastAsia"/>
        </w:rPr>
        <w:t>ГЛАВА</w:t>
      </w:r>
      <w:r>
        <w:t xml:space="preserve"> 3. </w:t>
      </w:r>
      <w:r>
        <w:rPr>
          <w:rFonts w:hint="eastAsia"/>
        </w:rPr>
        <w:t>ПРИНЦИПЫ</w:t>
      </w:r>
      <w:r>
        <w:t xml:space="preserve"> </w:t>
      </w:r>
      <w:r>
        <w:rPr>
          <w:rFonts w:hint="eastAsia"/>
        </w:rPr>
        <w:t>АРХИТЕКТУРНОГО</w:t>
      </w:r>
      <w:r>
        <w:t xml:space="preserve"> </w:t>
      </w:r>
      <w:r>
        <w:rPr>
          <w:rFonts w:hint="eastAsia"/>
        </w:rPr>
        <w:t>ПРОЕКТИРОВАНИЯ</w:t>
      </w:r>
      <w:r>
        <w:t xml:space="preserve"> </w:t>
      </w:r>
      <w:r>
        <w:rPr>
          <w:rFonts w:hint="eastAsia"/>
        </w:rPr>
        <w:t>ДЕТСКИХ</w:t>
      </w:r>
      <w:r>
        <w:t xml:space="preserve"> </w:t>
      </w:r>
      <w:r>
        <w:rPr>
          <w:rFonts w:hint="eastAsia"/>
        </w:rPr>
        <w:t>ДОМОВ</w:t>
      </w:r>
      <w:r>
        <w:t xml:space="preserve"> </w:t>
      </w:r>
      <w:r>
        <w:rPr>
          <w:rFonts w:hint="eastAsia"/>
        </w:rPr>
        <w:t>СЕМЕЙНОГО</w:t>
      </w:r>
      <w:r>
        <w:t xml:space="preserve"> </w:t>
      </w:r>
      <w:r>
        <w:rPr>
          <w:rFonts w:hint="eastAsia"/>
        </w:rPr>
        <w:t>ТИПА</w:t>
      </w:r>
    </w:p>
    <w:p w14:paraId="2A78E463" w14:textId="77777777" w:rsidR="00427D04" w:rsidRDefault="00427D04" w:rsidP="00427D04"/>
    <w:p w14:paraId="7ADE799C" w14:textId="77777777" w:rsidR="00427D04" w:rsidRDefault="00427D04" w:rsidP="00427D04">
      <w:r>
        <w:t xml:space="preserve">3.1. </w:t>
      </w:r>
      <w:r>
        <w:rPr>
          <w:rFonts w:hint="eastAsia"/>
        </w:rPr>
        <w:t>Принципы</w:t>
      </w:r>
      <w:r>
        <w:t xml:space="preserve"> </w:t>
      </w:r>
      <w:r>
        <w:rPr>
          <w:rFonts w:hint="eastAsia"/>
        </w:rPr>
        <w:t>архитектурной</w:t>
      </w:r>
      <w:r>
        <w:t xml:space="preserve"> </w:t>
      </w:r>
      <w:r>
        <w:rPr>
          <w:rFonts w:hint="eastAsia"/>
        </w:rPr>
        <w:t>организации</w:t>
      </w:r>
      <w:r>
        <w:t xml:space="preserve"> </w:t>
      </w:r>
      <w:r>
        <w:rPr>
          <w:rFonts w:hint="eastAsia"/>
        </w:rPr>
        <w:t>детских</w:t>
      </w:r>
      <w:r>
        <w:t xml:space="preserve"> </w:t>
      </w:r>
      <w:r>
        <w:rPr>
          <w:rFonts w:hint="eastAsia"/>
        </w:rPr>
        <w:t>домов</w:t>
      </w:r>
      <w:r>
        <w:t xml:space="preserve"> </w:t>
      </w:r>
      <w:r>
        <w:rPr>
          <w:rFonts w:hint="eastAsia"/>
        </w:rPr>
        <w:t>семейного</w:t>
      </w:r>
      <w:r>
        <w:t xml:space="preserve"> </w:t>
      </w:r>
      <w:r>
        <w:rPr>
          <w:rFonts w:hint="eastAsia"/>
        </w:rPr>
        <w:t>типа</w:t>
      </w:r>
    </w:p>
    <w:p w14:paraId="43EC5919" w14:textId="77777777" w:rsidR="00427D04" w:rsidRDefault="00427D04" w:rsidP="00427D04"/>
    <w:p w14:paraId="5D22DEA2" w14:textId="77777777" w:rsidR="00427D04" w:rsidRDefault="00427D04" w:rsidP="00427D04">
      <w:r>
        <w:t xml:space="preserve">3.2. </w:t>
      </w:r>
      <w:r>
        <w:rPr>
          <w:rFonts w:hint="eastAsia"/>
        </w:rPr>
        <w:t>Приёмы</w:t>
      </w:r>
      <w:r>
        <w:t xml:space="preserve"> </w:t>
      </w:r>
      <w:r>
        <w:rPr>
          <w:rFonts w:hint="eastAsia"/>
        </w:rPr>
        <w:t>архитектурной</w:t>
      </w:r>
      <w:r>
        <w:t xml:space="preserve"> </w:t>
      </w:r>
      <w:r>
        <w:rPr>
          <w:rFonts w:hint="eastAsia"/>
        </w:rPr>
        <w:t>организации</w:t>
      </w:r>
      <w:r>
        <w:t xml:space="preserve"> </w:t>
      </w:r>
      <w:r>
        <w:rPr>
          <w:rFonts w:hint="eastAsia"/>
        </w:rPr>
        <w:t>детских</w:t>
      </w:r>
      <w:r>
        <w:t xml:space="preserve"> </w:t>
      </w:r>
      <w:r>
        <w:rPr>
          <w:rFonts w:hint="eastAsia"/>
        </w:rPr>
        <w:t>домов</w:t>
      </w:r>
      <w:r>
        <w:t xml:space="preserve"> </w:t>
      </w:r>
      <w:r>
        <w:rPr>
          <w:rFonts w:hint="eastAsia"/>
        </w:rPr>
        <w:t>семейного</w:t>
      </w:r>
      <w:r>
        <w:t xml:space="preserve"> </w:t>
      </w:r>
      <w:r>
        <w:rPr>
          <w:rFonts w:hint="eastAsia"/>
        </w:rPr>
        <w:t>типа</w:t>
      </w:r>
    </w:p>
    <w:p w14:paraId="1DC3E2CB" w14:textId="77777777" w:rsidR="00427D04" w:rsidRDefault="00427D04" w:rsidP="00427D04"/>
    <w:p w14:paraId="7EE03579" w14:textId="77777777" w:rsidR="00427D04" w:rsidRDefault="00427D04" w:rsidP="00427D04">
      <w:r>
        <w:t xml:space="preserve">3.3. </w:t>
      </w:r>
      <w:r>
        <w:rPr>
          <w:rFonts w:hint="eastAsia"/>
        </w:rPr>
        <w:t>Рекомендации</w:t>
      </w:r>
      <w:r>
        <w:t xml:space="preserve"> </w:t>
      </w:r>
      <w:r>
        <w:rPr>
          <w:rFonts w:hint="eastAsia"/>
        </w:rPr>
        <w:t>к</w:t>
      </w:r>
      <w:r>
        <w:t xml:space="preserve"> </w:t>
      </w:r>
      <w:r>
        <w:rPr>
          <w:rFonts w:hint="eastAsia"/>
        </w:rPr>
        <w:t>архитектурному</w:t>
      </w:r>
      <w:r>
        <w:t xml:space="preserve"> </w:t>
      </w:r>
      <w:r>
        <w:rPr>
          <w:rFonts w:hint="eastAsia"/>
        </w:rPr>
        <w:t>проектированию</w:t>
      </w:r>
      <w:r>
        <w:t xml:space="preserve"> </w:t>
      </w:r>
      <w:r>
        <w:rPr>
          <w:rFonts w:hint="eastAsia"/>
        </w:rPr>
        <w:t>ДДСТ</w:t>
      </w:r>
    </w:p>
    <w:p w14:paraId="7A7057D8" w14:textId="77777777" w:rsidR="00427D04" w:rsidRDefault="00427D04" w:rsidP="00427D04"/>
    <w:p w14:paraId="42E6E118" w14:textId="77777777" w:rsidR="00427D04" w:rsidRDefault="00427D04" w:rsidP="00427D04">
      <w:r>
        <w:rPr>
          <w:rFonts w:hint="eastAsia"/>
        </w:rPr>
        <w:t>Выводы</w:t>
      </w:r>
      <w:r>
        <w:t xml:space="preserve"> </w:t>
      </w:r>
      <w:r>
        <w:rPr>
          <w:rFonts w:hint="eastAsia"/>
        </w:rPr>
        <w:t>по</w:t>
      </w:r>
      <w:r>
        <w:t xml:space="preserve"> </w:t>
      </w:r>
      <w:r>
        <w:rPr>
          <w:rFonts w:hint="eastAsia"/>
        </w:rPr>
        <w:t>главе</w:t>
      </w:r>
    </w:p>
    <w:p w14:paraId="2E5637A7" w14:textId="77777777" w:rsidR="00427D04" w:rsidRDefault="00427D04" w:rsidP="00427D04"/>
    <w:p w14:paraId="3CA1C4A8" w14:textId="77777777" w:rsidR="00427D04" w:rsidRDefault="00427D04" w:rsidP="00427D04">
      <w:r>
        <w:rPr>
          <w:rFonts w:hint="eastAsia"/>
        </w:rPr>
        <w:t>ЗАКЛЮЧЕНИЕ</w:t>
      </w:r>
    </w:p>
    <w:p w14:paraId="25022358" w14:textId="77777777" w:rsidR="00427D04" w:rsidRDefault="00427D04" w:rsidP="00427D04"/>
    <w:p w14:paraId="5E12B74A" w14:textId="77777777" w:rsidR="00427D04" w:rsidRDefault="00427D04" w:rsidP="00427D04">
      <w:r>
        <w:rPr>
          <w:rFonts w:hint="eastAsia"/>
        </w:rPr>
        <w:t>СЛОВАРЬ</w:t>
      </w:r>
      <w:r>
        <w:t xml:space="preserve"> </w:t>
      </w:r>
      <w:r>
        <w:rPr>
          <w:rFonts w:hint="eastAsia"/>
        </w:rPr>
        <w:t>ПОНЯТИЙ</w:t>
      </w:r>
      <w:r>
        <w:t xml:space="preserve"> </w:t>
      </w:r>
      <w:r>
        <w:rPr>
          <w:rFonts w:hint="eastAsia"/>
        </w:rPr>
        <w:t>И</w:t>
      </w:r>
      <w:r>
        <w:t xml:space="preserve"> </w:t>
      </w:r>
      <w:r>
        <w:rPr>
          <w:rFonts w:hint="eastAsia"/>
        </w:rPr>
        <w:t>ТЕРМИНОВ</w:t>
      </w:r>
    </w:p>
    <w:p w14:paraId="0F0E874C" w14:textId="77777777" w:rsidR="00427D04" w:rsidRDefault="00427D04" w:rsidP="00427D04"/>
    <w:p w14:paraId="3B693A4A" w14:textId="77777777" w:rsidR="00427D04" w:rsidRDefault="00427D04" w:rsidP="00427D04">
      <w:r>
        <w:rPr>
          <w:rFonts w:hint="eastAsia"/>
        </w:rPr>
        <w:t>СПИСОК</w:t>
      </w:r>
      <w:r>
        <w:t xml:space="preserve"> </w:t>
      </w:r>
      <w:r>
        <w:rPr>
          <w:rFonts w:hint="eastAsia"/>
        </w:rPr>
        <w:t>ЛИТЕРАТУРЫ</w:t>
      </w:r>
    </w:p>
    <w:p w14:paraId="4EEDEDE4" w14:textId="77777777" w:rsidR="00427D04" w:rsidRDefault="00427D04" w:rsidP="00427D04"/>
    <w:p w14:paraId="18CC28D6" w14:textId="77777777" w:rsidR="00427D04" w:rsidRDefault="00427D04" w:rsidP="00427D04">
      <w:r>
        <w:rPr>
          <w:rFonts w:hint="eastAsia"/>
        </w:rPr>
        <w:t>ОСНОВНЫЕ</w:t>
      </w:r>
      <w:r>
        <w:t xml:space="preserve"> </w:t>
      </w:r>
      <w:r>
        <w:rPr>
          <w:rFonts w:hint="eastAsia"/>
        </w:rPr>
        <w:t>ПУБЛИКАЦИИ</w:t>
      </w:r>
      <w:r>
        <w:t xml:space="preserve"> </w:t>
      </w:r>
      <w:r>
        <w:rPr>
          <w:rFonts w:hint="eastAsia"/>
        </w:rPr>
        <w:t>ПО</w:t>
      </w:r>
      <w:r>
        <w:t xml:space="preserve"> </w:t>
      </w:r>
      <w:r>
        <w:rPr>
          <w:rFonts w:hint="eastAsia"/>
        </w:rPr>
        <w:t>ТЕМЕ</w:t>
      </w:r>
      <w:r>
        <w:t xml:space="preserve"> </w:t>
      </w:r>
      <w:r>
        <w:rPr>
          <w:rFonts w:hint="eastAsia"/>
        </w:rPr>
        <w:t>ДИССЕРТАЦИИ</w:t>
      </w:r>
    </w:p>
    <w:p w14:paraId="6B474785" w14:textId="77777777" w:rsidR="00427D04" w:rsidRDefault="00427D04" w:rsidP="00427D04"/>
    <w:p w14:paraId="288FB8D9" w14:textId="77777777" w:rsidR="00427D04" w:rsidRDefault="00427D04" w:rsidP="00427D04">
      <w:r>
        <w:rPr>
          <w:rFonts w:hint="eastAsia"/>
        </w:rPr>
        <w:t>ТОМ</w:t>
      </w:r>
      <w:r>
        <w:t xml:space="preserve"> 2 (</w:t>
      </w:r>
      <w:r>
        <w:rPr>
          <w:rFonts w:hint="eastAsia"/>
        </w:rPr>
        <w:t>ПРИЛОЖЕНИЯ</w:t>
      </w:r>
      <w:r>
        <w:t>)</w:t>
      </w:r>
    </w:p>
    <w:p w14:paraId="2CB3164E" w14:textId="77777777" w:rsidR="00427D04" w:rsidRDefault="00427D04" w:rsidP="00427D04"/>
    <w:p w14:paraId="6D6B6E06" w14:textId="77777777" w:rsidR="00427D04" w:rsidRDefault="00427D04" w:rsidP="00427D04">
      <w:r>
        <w:rPr>
          <w:rFonts w:hint="eastAsia"/>
        </w:rPr>
        <w:t>СОДЕРЖАНИЕ</w:t>
      </w:r>
      <w:r>
        <w:t xml:space="preserve"> </w:t>
      </w:r>
      <w:r>
        <w:rPr>
          <w:rFonts w:hint="eastAsia"/>
        </w:rPr>
        <w:t>ТОМ</w:t>
      </w:r>
      <w:r>
        <w:t xml:space="preserve"> 2 </w:t>
      </w:r>
      <w:r>
        <w:rPr>
          <w:rFonts w:hint="eastAsia"/>
        </w:rPr>
        <w:t>ПРИЛОЖЕНИЯ</w:t>
      </w:r>
      <w:r>
        <w:t xml:space="preserve"> </w:t>
      </w:r>
      <w:r>
        <w:rPr>
          <w:rFonts w:hint="eastAsia"/>
        </w:rPr>
        <w:t>ПРИЛОЖЕНИЕ</w:t>
      </w:r>
      <w:r>
        <w:t xml:space="preserve"> 1. </w:t>
      </w:r>
      <w:r>
        <w:rPr>
          <w:rFonts w:hint="eastAsia"/>
        </w:rPr>
        <w:t>ИЛЛЮСТРАЦИИ</w:t>
      </w:r>
    </w:p>
    <w:p w14:paraId="4D68C527" w14:textId="77777777" w:rsidR="00427D04" w:rsidRDefault="00427D04" w:rsidP="00427D04"/>
    <w:p w14:paraId="47605570" w14:textId="77777777" w:rsidR="00427D04" w:rsidRDefault="00427D04" w:rsidP="00427D04">
      <w:r>
        <w:rPr>
          <w:rFonts w:hint="eastAsia"/>
        </w:rPr>
        <w:t>Глава</w:t>
      </w:r>
    </w:p>
    <w:p w14:paraId="55BA9595" w14:textId="77777777" w:rsidR="00427D04" w:rsidRDefault="00427D04" w:rsidP="00427D04"/>
    <w:p w14:paraId="7209648B" w14:textId="77777777" w:rsidR="00427D04" w:rsidRDefault="00427D04" w:rsidP="00427D04">
      <w:r>
        <w:rPr>
          <w:rFonts w:hint="eastAsia"/>
        </w:rPr>
        <w:t>Глава</w:t>
      </w:r>
    </w:p>
    <w:p w14:paraId="6D632C84" w14:textId="77777777" w:rsidR="00427D04" w:rsidRDefault="00427D04" w:rsidP="00427D04"/>
    <w:p w14:paraId="10AFC642" w14:textId="77777777" w:rsidR="00427D04" w:rsidRDefault="00427D04" w:rsidP="00427D04">
      <w:r>
        <w:rPr>
          <w:rFonts w:hint="eastAsia"/>
        </w:rPr>
        <w:t>Глава</w:t>
      </w:r>
    </w:p>
    <w:p w14:paraId="425580A8" w14:textId="77777777" w:rsidR="00427D04" w:rsidRDefault="00427D04" w:rsidP="00427D04"/>
    <w:p w14:paraId="65358D16" w14:textId="77777777" w:rsidR="00427D04" w:rsidRDefault="00427D04" w:rsidP="00427D04">
      <w:r>
        <w:rPr>
          <w:rFonts w:hint="eastAsia"/>
        </w:rPr>
        <w:t>СПИСОК</w:t>
      </w:r>
      <w:r>
        <w:t xml:space="preserve"> </w:t>
      </w:r>
      <w:r>
        <w:rPr>
          <w:rFonts w:hint="eastAsia"/>
        </w:rPr>
        <w:t>ИЛЛЮСТРАЦИЙ</w:t>
      </w:r>
    </w:p>
    <w:p w14:paraId="52727FF3" w14:textId="77777777" w:rsidR="00427D04" w:rsidRDefault="00427D04" w:rsidP="00427D04"/>
    <w:p w14:paraId="0DA369E4" w14:textId="77777777" w:rsidR="00427D04" w:rsidRDefault="00427D04" w:rsidP="00427D04">
      <w:r>
        <w:rPr>
          <w:rFonts w:hint="eastAsia"/>
        </w:rPr>
        <w:t>ПРИЛОЖЕНИЕ</w:t>
      </w:r>
      <w:r>
        <w:t xml:space="preserve"> 2. </w:t>
      </w:r>
      <w:r>
        <w:rPr>
          <w:rFonts w:hint="eastAsia"/>
        </w:rPr>
        <w:t>ГРАФИЧЕСКИЕ</w:t>
      </w:r>
      <w:r>
        <w:t xml:space="preserve"> </w:t>
      </w:r>
      <w:r>
        <w:rPr>
          <w:rFonts w:hint="eastAsia"/>
        </w:rPr>
        <w:t>ТАБЛИЦЫ</w:t>
      </w:r>
    </w:p>
    <w:p w14:paraId="512216C9" w14:textId="77777777" w:rsidR="00427D04" w:rsidRDefault="00427D04" w:rsidP="00427D04"/>
    <w:p w14:paraId="23D0F763" w14:textId="77777777" w:rsidR="00427D04" w:rsidRDefault="00427D04" w:rsidP="00427D04">
      <w:r>
        <w:rPr>
          <w:rFonts w:hint="eastAsia"/>
        </w:rPr>
        <w:t>Глава</w:t>
      </w:r>
    </w:p>
    <w:p w14:paraId="22AF46B1" w14:textId="77777777" w:rsidR="00427D04" w:rsidRDefault="00427D04" w:rsidP="00427D04"/>
    <w:p w14:paraId="3937B0D8" w14:textId="77777777" w:rsidR="00427D04" w:rsidRDefault="00427D04" w:rsidP="00427D04">
      <w:r>
        <w:rPr>
          <w:rFonts w:hint="eastAsia"/>
        </w:rPr>
        <w:t>Глава</w:t>
      </w:r>
    </w:p>
    <w:p w14:paraId="28881F51" w14:textId="77777777" w:rsidR="00427D04" w:rsidRDefault="00427D04" w:rsidP="00427D04"/>
    <w:p w14:paraId="09263FE5" w14:textId="77777777" w:rsidR="00427D04" w:rsidRDefault="00427D04" w:rsidP="00427D04">
      <w:r>
        <w:rPr>
          <w:rFonts w:hint="eastAsia"/>
        </w:rPr>
        <w:t>Глава</w:t>
      </w:r>
    </w:p>
    <w:p w14:paraId="1B6DE306" w14:textId="77777777" w:rsidR="00427D04" w:rsidRDefault="00427D04" w:rsidP="00427D04"/>
    <w:p w14:paraId="61AB24CF" w14:textId="77777777" w:rsidR="00427D04" w:rsidRDefault="00427D04" w:rsidP="00427D04">
      <w:r>
        <w:rPr>
          <w:rFonts w:hint="eastAsia"/>
        </w:rPr>
        <w:t>СПИСОК</w:t>
      </w:r>
      <w:r>
        <w:t xml:space="preserve"> </w:t>
      </w:r>
      <w:r>
        <w:rPr>
          <w:rFonts w:hint="eastAsia"/>
        </w:rPr>
        <w:t>ГРАФИЧЕСКИХ</w:t>
      </w:r>
      <w:r>
        <w:t xml:space="preserve"> </w:t>
      </w:r>
      <w:r>
        <w:rPr>
          <w:rFonts w:hint="eastAsia"/>
        </w:rPr>
        <w:t>ТАБЛИЦ</w:t>
      </w:r>
    </w:p>
    <w:p w14:paraId="7DB00BE9" w14:textId="77777777" w:rsidR="00427D04" w:rsidRDefault="00427D04" w:rsidP="00427D04"/>
    <w:p w14:paraId="65C5ED5E" w14:textId="77777777" w:rsidR="00427D04" w:rsidRDefault="00427D04" w:rsidP="00427D04">
      <w:r>
        <w:rPr>
          <w:rFonts w:hint="eastAsia"/>
        </w:rPr>
        <w:t>ПРИЛОЖЕНИЕ</w:t>
      </w:r>
      <w:r>
        <w:t xml:space="preserve"> 3. </w:t>
      </w:r>
      <w:r>
        <w:rPr>
          <w:rFonts w:hint="eastAsia"/>
        </w:rPr>
        <w:t>АПРОБАЦИЯ</w:t>
      </w:r>
      <w:r>
        <w:t xml:space="preserve"> </w:t>
      </w:r>
      <w:r>
        <w:rPr>
          <w:rFonts w:hint="eastAsia"/>
        </w:rPr>
        <w:t>РЕЗУЛЬТАТОВ</w:t>
      </w:r>
      <w:r>
        <w:t xml:space="preserve"> </w:t>
      </w:r>
      <w:r>
        <w:rPr>
          <w:rFonts w:hint="eastAsia"/>
        </w:rPr>
        <w:t>ИССЛЕДОВАНИЯ</w:t>
      </w:r>
    </w:p>
    <w:p w14:paraId="75301593" w14:textId="77777777" w:rsidR="00427D04" w:rsidRDefault="00427D04" w:rsidP="00427D04"/>
    <w:p w14:paraId="50B88DDB" w14:textId="77777777" w:rsidR="00427D04" w:rsidRDefault="00427D04" w:rsidP="00427D04">
      <w:r>
        <w:t xml:space="preserve">3.1. </w:t>
      </w:r>
      <w:r>
        <w:rPr>
          <w:rFonts w:hint="eastAsia"/>
        </w:rPr>
        <w:t>Справки</w:t>
      </w:r>
      <w:r>
        <w:t xml:space="preserve"> </w:t>
      </w:r>
      <w:r>
        <w:rPr>
          <w:rFonts w:hint="eastAsia"/>
        </w:rPr>
        <w:t>о</w:t>
      </w:r>
      <w:r>
        <w:t xml:space="preserve"> </w:t>
      </w:r>
      <w:r>
        <w:rPr>
          <w:rFonts w:hint="eastAsia"/>
        </w:rPr>
        <w:t>внедрении</w:t>
      </w:r>
    </w:p>
    <w:p w14:paraId="5326E24C" w14:textId="77777777" w:rsidR="00427D04" w:rsidRDefault="00427D04" w:rsidP="00427D04"/>
    <w:p w14:paraId="15C4725A" w14:textId="77777777" w:rsidR="00427D04" w:rsidRDefault="00427D04" w:rsidP="00427D04">
      <w:r>
        <w:t xml:space="preserve">3.2. </w:t>
      </w:r>
      <w:r>
        <w:rPr>
          <w:rFonts w:hint="eastAsia"/>
        </w:rPr>
        <w:t>Результаты</w:t>
      </w:r>
      <w:r>
        <w:t xml:space="preserve"> </w:t>
      </w:r>
      <w:r>
        <w:rPr>
          <w:rFonts w:hint="eastAsia"/>
        </w:rPr>
        <w:t>внедрения</w:t>
      </w:r>
      <w:r>
        <w:t xml:space="preserve"> </w:t>
      </w:r>
      <w:r>
        <w:rPr>
          <w:rFonts w:hint="eastAsia"/>
        </w:rPr>
        <w:t>в</w:t>
      </w:r>
      <w:r>
        <w:t xml:space="preserve"> </w:t>
      </w:r>
      <w:r>
        <w:rPr>
          <w:rFonts w:hint="eastAsia"/>
        </w:rPr>
        <w:t>практику</w:t>
      </w:r>
    </w:p>
    <w:p w14:paraId="2C639A06" w14:textId="77777777" w:rsidR="00427D04" w:rsidRDefault="00427D04" w:rsidP="00427D04"/>
    <w:p w14:paraId="04189BEB" w14:textId="77777777" w:rsidR="00427D04" w:rsidRDefault="00427D04" w:rsidP="00427D04">
      <w:r>
        <w:rPr>
          <w:rFonts w:hint="eastAsia"/>
        </w:rPr>
        <w:t>ПРИЛОЖЕНИЕ</w:t>
      </w:r>
      <w:r>
        <w:t xml:space="preserve"> 4. </w:t>
      </w:r>
      <w:r>
        <w:rPr>
          <w:rFonts w:hint="eastAsia"/>
        </w:rPr>
        <w:t>СОЦИОЛОГИЧЕСКИЕ</w:t>
      </w:r>
      <w:r>
        <w:t xml:space="preserve"> </w:t>
      </w:r>
      <w:r>
        <w:rPr>
          <w:rFonts w:hint="eastAsia"/>
        </w:rPr>
        <w:t>ИССЛЕДОВАНИЯ</w:t>
      </w:r>
    </w:p>
    <w:p w14:paraId="3F2241A4" w14:textId="77777777" w:rsidR="00427D04" w:rsidRDefault="00427D04" w:rsidP="00427D04"/>
    <w:p w14:paraId="203CFE0E" w14:textId="77777777" w:rsidR="00427D04" w:rsidRDefault="00427D04" w:rsidP="00427D04">
      <w:r>
        <w:t xml:space="preserve">4.1. </w:t>
      </w:r>
      <w:r>
        <w:rPr>
          <w:rFonts w:hint="eastAsia"/>
        </w:rPr>
        <w:t>Универсальная</w:t>
      </w:r>
      <w:r>
        <w:t xml:space="preserve"> </w:t>
      </w:r>
      <w:r>
        <w:rPr>
          <w:rFonts w:hint="eastAsia"/>
        </w:rPr>
        <w:t>анкета</w:t>
      </w:r>
      <w:r>
        <w:t xml:space="preserve"> </w:t>
      </w:r>
      <w:r>
        <w:rPr>
          <w:rFonts w:hint="eastAsia"/>
        </w:rPr>
        <w:t>детского</w:t>
      </w:r>
      <w:r>
        <w:t xml:space="preserve"> </w:t>
      </w:r>
      <w:r>
        <w:rPr>
          <w:rFonts w:hint="eastAsia"/>
        </w:rPr>
        <w:t>дома</w:t>
      </w:r>
      <w:r>
        <w:t xml:space="preserve"> </w:t>
      </w:r>
      <w:r>
        <w:rPr>
          <w:rFonts w:hint="eastAsia"/>
        </w:rPr>
        <w:t>семейного</w:t>
      </w:r>
      <w:r>
        <w:t xml:space="preserve"> </w:t>
      </w:r>
      <w:r>
        <w:rPr>
          <w:rFonts w:hint="eastAsia"/>
        </w:rPr>
        <w:t>типа</w:t>
      </w:r>
    </w:p>
    <w:p w14:paraId="5EEB31E1" w14:textId="77777777" w:rsidR="00427D04" w:rsidRDefault="00427D04" w:rsidP="00427D04"/>
    <w:p w14:paraId="7FE579EC" w14:textId="77777777" w:rsidR="00427D04" w:rsidRDefault="00427D04" w:rsidP="00427D04">
      <w:r>
        <w:t xml:space="preserve">4.2. </w:t>
      </w:r>
      <w:r>
        <w:rPr>
          <w:rFonts w:hint="eastAsia"/>
        </w:rPr>
        <w:t>Экспертные</w:t>
      </w:r>
      <w:r>
        <w:t xml:space="preserve"> </w:t>
      </w:r>
      <w:r>
        <w:rPr>
          <w:rFonts w:hint="eastAsia"/>
        </w:rPr>
        <w:t>опросы</w:t>
      </w:r>
      <w:r>
        <w:t>-</w:t>
      </w:r>
      <w:r>
        <w:rPr>
          <w:rFonts w:hint="eastAsia"/>
        </w:rPr>
        <w:t>интервью</w:t>
      </w:r>
    </w:p>
    <w:p w14:paraId="2183563C" w14:textId="77777777" w:rsidR="00427D04" w:rsidRDefault="00427D04" w:rsidP="00427D04"/>
    <w:p w14:paraId="46900D3E" w14:textId="77777777" w:rsidR="00427D04" w:rsidRDefault="00427D04" w:rsidP="00427D04">
      <w:r>
        <w:t xml:space="preserve">4.3. </w:t>
      </w:r>
      <w:r>
        <w:rPr>
          <w:rFonts w:hint="eastAsia"/>
        </w:rPr>
        <w:t>Отчеты</w:t>
      </w:r>
      <w:r>
        <w:t xml:space="preserve"> </w:t>
      </w:r>
      <w:r>
        <w:rPr>
          <w:rFonts w:hint="eastAsia"/>
        </w:rPr>
        <w:t>о</w:t>
      </w:r>
      <w:r>
        <w:t xml:space="preserve"> </w:t>
      </w:r>
      <w:r>
        <w:rPr>
          <w:rFonts w:hint="eastAsia"/>
        </w:rPr>
        <w:t>посещении</w:t>
      </w:r>
      <w:r>
        <w:t xml:space="preserve"> </w:t>
      </w:r>
      <w:r>
        <w:rPr>
          <w:rFonts w:hint="eastAsia"/>
        </w:rPr>
        <w:t>объектов</w:t>
      </w:r>
    </w:p>
    <w:p w14:paraId="1F58EE60" w14:textId="77777777" w:rsidR="00427D04" w:rsidRDefault="00427D04" w:rsidP="00427D04"/>
    <w:p w14:paraId="1B122803" w14:textId="31BD8D1A" w:rsidR="00427D04" w:rsidRPr="00427D04" w:rsidRDefault="00427D04" w:rsidP="00427D04">
      <w:r>
        <w:rPr>
          <w:rFonts w:hint="eastAsia"/>
        </w:rPr>
        <w:lastRenderedPageBreak/>
        <w:t>СПИСОК</w:t>
      </w:r>
      <w:r>
        <w:t xml:space="preserve"> </w:t>
      </w:r>
      <w:r>
        <w:rPr>
          <w:rFonts w:hint="eastAsia"/>
        </w:rPr>
        <w:t>ОТЧЕТОВ</w:t>
      </w:r>
      <w:r>
        <w:t xml:space="preserve"> </w:t>
      </w:r>
      <w:r>
        <w:rPr>
          <w:rFonts w:hint="eastAsia"/>
        </w:rPr>
        <w:t>О</w:t>
      </w:r>
      <w:r>
        <w:t xml:space="preserve"> </w:t>
      </w:r>
      <w:r>
        <w:rPr>
          <w:rFonts w:hint="eastAsia"/>
        </w:rPr>
        <w:t>ПОСЕЩЕНИИ</w:t>
      </w:r>
      <w:r>
        <w:t xml:space="preserve"> </w:t>
      </w:r>
      <w:r>
        <w:rPr>
          <w:rFonts w:hint="eastAsia"/>
        </w:rPr>
        <w:t>ОБЪЕКТОВ</w:t>
      </w:r>
    </w:p>
    <w:sectPr w:rsidR="00427D04" w:rsidRPr="00427D04" w:rsidSect="0063758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C6DB" w14:textId="77777777" w:rsidR="0063758E" w:rsidRDefault="0063758E">
      <w:pPr>
        <w:spacing w:after="0" w:line="240" w:lineRule="auto"/>
      </w:pPr>
      <w:r>
        <w:separator/>
      </w:r>
    </w:p>
  </w:endnote>
  <w:endnote w:type="continuationSeparator" w:id="0">
    <w:p w14:paraId="5EC87D1B" w14:textId="77777777" w:rsidR="0063758E" w:rsidRDefault="0063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98C3D" w14:textId="77777777" w:rsidR="0063758E" w:rsidRDefault="0063758E"/>
    <w:p w14:paraId="0DE5CB04" w14:textId="77777777" w:rsidR="0063758E" w:rsidRDefault="0063758E"/>
    <w:p w14:paraId="43AA1D8A" w14:textId="77777777" w:rsidR="0063758E" w:rsidRDefault="0063758E"/>
    <w:p w14:paraId="703BFCBD" w14:textId="77777777" w:rsidR="0063758E" w:rsidRDefault="0063758E"/>
    <w:p w14:paraId="485BD50C" w14:textId="77777777" w:rsidR="0063758E" w:rsidRDefault="0063758E"/>
    <w:p w14:paraId="060906E7" w14:textId="77777777" w:rsidR="0063758E" w:rsidRDefault="0063758E"/>
    <w:p w14:paraId="235A81B8" w14:textId="77777777" w:rsidR="0063758E" w:rsidRDefault="0063758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CEEEAC" wp14:editId="06A743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D4EA8" w14:textId="77777777" w:rsidR="0063758E" w:rsidRDefault="006375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CEEE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0D4EA8" w14:textId="77777777" w:rsidR="0063758E" w:rsidRDefault="006375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2F335A" w14:textId="77777777" w:rsidR="0063758E" w:rsidRDefault="0063758E"/>
    <w:p w14:paraId="47D1F6C9" w14:textId="77777777" w:rsidR="0063758E" w:rsidRDefault="0063758E"/>
    <w:p w14:paraId="5CF556DB" w14:textId="77777777" w:rsidR="0063758E" w:rsidRDefault="0063758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DE3187" wp14:editId="3C1EE4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4B307" w14:textId="77777777" w:rsidR="0063758E" w:rsidRDefault="0063758E"/>
                          <w:p w14:paraId="0E5503B7" w14:textId="77777777" w:rsidR="0063758E" w:rsidRDefault="006375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DE31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04B307" w14:textId="77777777" w:rsidR="0063758E" w:rsidRDefault="0063758E"/>
                    <w:p w14:paraId="0E5503B7" w14:textId="77777777" w:rsidR="0063758E" w:rsidRDefault="006375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120798" w14:textId="77777777" w:rsidR="0063758E" w:rsidRDefault="0063758E"/>
    <w:p w14:paraId="0DBA2B9D" w14:textId="77777777" w:rsidR="0063758E" w:rsidRDefault="0063758E">
      <w:pPr>
        <w:rPr>
          <w:sz w:val="2"/>
          <w:szCs w:val="2"/>
        </w:rPr>
      </w:pPr>
    </w:p>
    <w:p w14:paraId="3A27CDE6" w14:textId="77777777" w:rsidR="0063758E" w:rsidRDefault="0063758E"/>
    <w:p w14:paraId="2412BC4F" w14:textId="77777777" w:rsidR="0063758E" w:rsidRDefault="0063758E">
      <w:pPr>
        <w:spacing w:after="0" w:line="240" w:lineRule="auto"/>
      </w:pPr>
    </w:p>
  </w:footnote>
  <w:footnote w:type="continuationSeparator" w:id="0">
    <w:p w14:paraId="38A30F46" w14:textId="77777777" w:rsidR="0063758E" w:rsidRDefault="00637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58E"/>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17273</TotalTime>
  <Pages>4</Pages>
  <Words>246</Words>
  <Characters>1405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2112</cp:revision>
  <cp:lastPrinted>2009-02-06T05:36:00Z</cp:lastPrinted>
  <dcterms:created xsi:type="dcterms:W3CDTF">2024-01-07T13:43:00Z</dcterms:created>
  <dcterms:modified xsi:type="dcterms:W3CDTF">2024-02-06T13:31:00Z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