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52A2" w14:textId="40462B0D" w:rsidR="001B2A27" w:rsidRDefault="00A62FD4" w:rsidP="00A62FD4">
      <w:r w:rsidRPr="00A62FD4">
        <w:rPr>
          <w:rFonts w:hint="eastAsia"/>
        </w:rPr>
        <w:t>Пелипасов</w:t>
      </w:r>
      <w:r w:rsidRPr="00A62FD4">
        <w:t xml:space="preserve"> </w:t>
      </w:r>
      <w:r w:rsidRPr="00A62FD4">
        <w:rPr>
          <w:rFonts w:hint="eastAsia"/>
        </w:rPr>
        <w:t>Олег</w:t>
      </w:r>
      <w:r w:rsidRPr="00A62FD4">
        <w:t xml:space="preserve"> </w:t>
      </w:r>
      <w:r w:rsidRPr="00A62FD4">
        <w:rPr>
          <w:rFonts w:hint="eastAsia"/>
        </w:rPr>
        <w:t>Владимирович</w:t>
      </w:r>
      <w:r>
        <w:rPr>
          <w:rFonts w:hint="cs"/>
        </w:rPr>
        <w:t xml:space="preserve"> </w:t>
      </w:r>
      <w:r w:rsidRPr="00A62FD4">
        <w:rPr>
          <w:rFonts w:hint="eastAsia"/>
        </w:rPr>
        <w:t>Исследование</w:t>
      </w:r>
      <w:r w:rsidRPr="00A62FD4">
        <w:t xml:space="preserve"> </w:t>
      </w:r>
      <w:r w:rsidRPr="00A62FD4">
        <w:rPr>
          <w:rFonts w:hint="eastAsia"/>
        </w:rPr>
        <w:t>и</w:t>
      </w:r>
      <w:r w:rsidRPr="00A62FD4">
        <w:t xml:space="preserve"> </w:t>
      </w:r>
      <w:r w:rsidRPr="00A62FD4">
        <w:rPr>
          <w:rFonts w:hint="eastAsia"/>
        </w:rPr>
        <w:t>разработка</w:t>
      </w:r>
      <w:r w:rsidRPr="00A62FD4">
        <w:t xml:space="preserve"> </w:t>
      </w:r>
      <w:r w:rsidRPr="00A62FD4">
        <w:rPr>
          <w:rFonts w:hint="eastAsia"/>
        </w:rPr>
        <w:t>источника</w:t>
      </w:r>
      <w:r w:rsidRPr="00A62FD4">
        <w:t xml:space="preserve"> </w:t>
      </w:r>
      <w:r w:rsidRPr="00A62FD4">
        <w:rPr>
          <w:rFonts w:hint="eastAsia"/>
        </w:rPr>
        <w:t>возбуждения</w:t>
      </w:r>
      <w:r w:rsidRPr="00A62FD4">
        <w:t xml:space="preserve"> </w:t>
      </w:r>
      <w:r w:rsidRPr="00A62FD4">
        <w:rPr>
          <w:rFonts w:hint="eastAsia"/>
        </w:rPr>
        <w:t>спектров</w:t>
      </w:r>
      <w:r w:rsidRPr="00A62FD4">
        <w:t xml:space="preserve"> </w:t>
      </w:r>
      <w:r w:rsidRPr="00A62FD4">
        <w:rPr>
          <w:rFonts w:hint="eastAsia"/>
        </w:rPr>
        <w:t>на</w:t>
      </w:r>
      <w:r w:rsidRPr="00A62FD4">
        <w:t xml:space="preserve"> </w:t>
      </w:r>
      <w:r w:rsidRPr="00A62FD4">
        <w:rPr>
          <w:rFonts w:hint="eastAsia"/>
        </w:rPr>
        <w:t>основе</w:t>
      </w:r>
      <w:r w:rsidRPr="00A62FD4">
        <w:t xml:space="preserve"> </w:t>
      </w:r>
      <w:r w:rsidRPr="00A62FD4">
        <w:rPr>
          <w:rFonts w:hint="eastAsia"/>
        </w:rPr>
        <w:t>азотной</w:t>
      </w:r>
      <w:r w:rsidRPr="00A62FD4">
        <w:t xml:space="preserve"> </w:t>
      </w:r>
      <w:r w:rsidRPr="00A62FD4">
        <w:rPr>
          <w:rFonts w:hint="eastAsia"/>
        </w:rPr>
        <w:t>микроволновой</w:t>
      </w:r>
      <w:r w:rsidRPr="00A62FD4">
        <w:t xml:space="preserve"> </w:t>
      </w:r>
      <w:r w:rsidRPr="00A62FD4">
        <w:rPr>
          <w:rFonts w:hint="eastAsia"/>
        </w:rPr>
        <w:t>плазмы</w:t>
      </w:r>
      <w:r w:rsidRPr="00A62FD4">
        <w:t xml:space="preserve"> </w:t>
      </w:r>
      <w:r w:rsidRPr="00A62FD4">
        <w:rPr>
          <w:rFonts w:hint="eastAsia"/>
        </w:rPr>
        <w:t>для</w:t>
      </w:r>
      <w:r w:rsidRPr="00A62FD4">
        <w:t xml:space="preserve"> </w:t>
      </w:r>
      <w:r w:rsidRPr="00A62FD4">
        <w:rPr>
          <w:rFonts w:hint="eastAsia"/>
        </w:rPr>
        <w:t>атомно</w:t>
      </w:r>
      <w:r w:rsidRPr="00A62FD4">
        <w:t>-</w:t>
      </w:r>
      <w:r w:rsidRPr="00A62FD4">
        <w:rPr>
          <w:rFonts w:hint="eastAsia"/>
        </w:rPr>
        <w:t>эмиссионного</w:t>
      </w:r>
      <w:r w:rsidRPr="00A62FD4">
        <w:t xml:space="preserve"> </w:t>
      </w:r>
      <w:r w:rsidRPr="00A62FD4">
        <w:rPr>
          <w:rFonts w:hint="eastAsia"/>
        </w:rPr>
        <w:t>спектрального</w:t>
      </w:r>
      <w:r w:rsidRPr="00A62FD4">
        <w:t xml:space="preserve"> </w:t>
      </w:r>
      <w:r w:rsidRPr="00A62FD4">
        <w:rPr>
          <w:rFonts w:hint="eastAsia"/>
        </w:rPr>
        <w:t>анализа</w:t>
      </w:r>
      <w:r w:rsidRPr="00A62FD4">
        <w:t xml:space="preserve"> </w:t>
      </w:r>
      <w:r w:rsidRPr="00A62FD4">
        <w:rPr>
          <w:rFonts w:hint="eastAsia"/>
        </w:rPr>
        <w:t>растворов</w:t>
      </w:r>
      <w:r w:rsidRPr="00A62FD4">
        <w:t>.</w:t>
      </w:r>
    </w:p>
    <w:p w14:paraId="3E689FBA" w14:textId="77777777" w:rsidR="00A62FD4" w:rsidRDefault="00A62FD4" w:rsidP="00A62FD4">
      <w:r>
        <w:rPr>
          <w:rFonts w:hint="eastAsia"/>
        </w:rPr>
        <w:t>ОГЛАВЛЕНИЕ</w:t>
      </w:r>
      <w:r>
        <w:t xml:space="preserve"> </w:t>
      </w:r>
      <w:r>
        <w:rPr>
          <w:rFonts w:hint="eastAsia"/>
        </w:rPr>
        <w:t>ДИССЕРТАЦИИ</w:t>
      </w:r>
    </w:p>
    <w:p w14:paraId="4EC46B1A" w14:textId="77777777" w:rsidR="00A62FD4" w:rsidRDefault="00A62FD4" w:rsidP="00A62FD4">
      <w:r>
        <w:rPr>
          <w:rFonts w:hint="eastAsia"/>
        </w:rPr>
        <w:t>кандидат</w:t>
      </w:r>
      <w:r>
        <w:t xml:space="preserve"> </w:t>
      </w:r>
      <w:r>
        <w:rPr>
          <w:rFonts w:hint="eastAsia"/>
        </w:rPr>
        <w:t>наук</w:t>
      </w:r>
      <w:r>
        <w:t xml:space="preserve"> </w:t>
      </w:r>
      <w:r>
        <w:rPr>
          <w:rFonts w:hint="eastAsia"/>
        </w:rPr>
        <w:t>Пелипасов</w:t>
      </w:r>
      <w:r>
        <w:t xml:space="preserve"> </w:t>
      </w:r>
      <w:r>
        <w:rPr>
          <w:rFonts w:hint="eastAsia"/>
        </w:rPr>
        <w:t>Олег</w:t>
      </w:r>
      <w:r>
        <w:t xml:space="preserve"> </w:t>
      </w:r>
      <w:r>
        <w:rPr>
          <w:rFonts w:hint="eastAsia"/>
        </w:rPr>
        <w:t>Владимирович</w:t>
      </w:r>
    </w:p>
    <w:p w14:paraId="604D97B0" w14:textId="77777777" w:rsidR="00A62FD4" w:rsidRDefault="00A62FD4" w:rsidP="00A62FD4">
      <w:r>
        <w:rPr>
          <w:rFonts w:hint="eastAsia"/>
        </w:rPr>
        <w:t>ВВЕДЕНИЕ</w:t>
      </w:r>
    </w:p>
    <w:p w14:paraId="1BC13393" w14:textId="77777777" w:rsidR="00A62FD4" w:rsidRDefault="00A62FD4" w:rsidP="00A62FD4"/>
    <w:p w14:paraId="5DE452CF" w14:textId="77777777" w:rsidR="00A62FD4" w:rsidRDefault="00A62FD4" w:rsidP="00A62FD4">
      <w:r>
        <w:rPr>
          <w:rFonts w:hint="eastAsia"/>
        </w:rPr>
        <w:t>Актуальность</w:t>
      </w:r>
      <w:r>
        <w:t xml:space="preserve"> </w:t>
      </w:r>
      <w:r>
        <w:rPr>
          <w:rFonts w:hint="eastAsia"/>
        </w:rPr>
        <w:t>работы</w:t>
      </w:r>
    </w:p>
    <w:p w14:paraId="1B49C92F" w14:textId="77777777" w:rsidR="00A62FD4" w:rsidRDefault="00A62FD4" w:rsidP="00A62FD4"/>
    <w:p w14:paraId="78B7DED2" w14:textId="77777777" w:rsidR="00A62FD4" w:rsidRDefault="00A62FD4" w:rsidP="00A62FD4">
      <w:r>
        <w:rPr>
          <w:rFonts w:hint="eastAsia"/>
        </w:rPr>
        <w:t>Цель</w:t>
      </w:r>
      <w:r>
        <w:t xml:space="preserve"> </w:t>
      </w:r>
      <w:r>
        <w:rPr>
          <w:rFonts w:hint="eastAsia"/>
        </w:rPr>
        <w:t>работы</w:t>
      </w:r>
    </w:p>
    <w:p w14:paraId="40EC1AD2" w14:textId="77777777" w:rsidR="00A62FD4" w:rsidRDefault="00A62FD4" w:rsidP="00A62FD4"/>
    <w:p w14:paraId="3CCDBFEF" w14:textId="77777777" w:rsidR="00A62FD4" w:rsidRDefault="00A62FD4" w:rsidP="00A62FD4">
      <w:r>
        <w:rPr>
          <w:rFonts w:hint="eastAsia"/>
        </w:rPr>
        <w:t>Степень</w:t>
      </w:r>
      <w:r>
        <w:t xml:space="preserve"> </w:t>
      </w:r>
      <w:r>
        <w:rPr>
          <w:rFonts w:hint="eastAsia"/>
        </w:rPr>
        <w:t>обоснованности</w:t>
      </w:r>
      <w:r>
        <w:t xml:space="preserve"> </w:t>
      </w:r>
      <w:r>
        <w:rPr>
          <w:rFonts w:hint="eastAsia"/>
        </w:rPr>
        <w:t>результатов</w:t>
      </w:r>
      <w:r>
        <w:t xml:space="preserve"> </w:t>
      </w:r>
      <w:r>
        <w:rPr>
          <w:rFonts w:hint="eastAsia"/>
        </w:rPr>
        <w:t>диссертации</w:t>
      </w:r>
    </w:p>
    <w:p w14:paraId="3C48FEE7" w14:textId="77777777" w:rsidR="00A62FD4" w:rsidRDefault="00A62FD4" w:rsidP="00A62FD4"/>
    <w:p w14:paraId="5767BDE8" w14:textId="77777777" w:rsidR="00A62FD4" w:rsidRDefault="00A62FD4" w:rsidP="00A62FD4">
      <w:r>
        <w:rPr>
          <w:rFonts w:hint="eastAsia"/>
        </w:rPr>
        <w:t>Научная</w:t>
      </w:r>
      <w:r>
        <w:t xml:space="preserve"> </w:t>
      </w:r>
      <w:r>
        <w:rPr>
          <w:rFonts w:hint="eastAsia"/>
        </w:rPr>
        <w:t>новизна</w:t>
      </w:r>
      <w:r>
        <w:t xml:space="preserve"> </w:t>
      </w:r>
      <w:r>
        <w:rPr>
          <w:rFonts w:hint="eastAsia"/>
        </w:rPr>
        <w:t>работы</w:t>
      </w:r>
    </w:p>
    <w:p w14:paraId="41ED4CE4" w14:textId="77777777" w:rsidR="00A62FD4" w:rsidRDefault="00A62FD4" w:rsidP="00A62FD4"/>
    <w:p w14:paraId="47AB97FA" w14:textId="77777777" w:rsidR="00A62FD4" w:rsidRDefault="00A62FD4" w:rsidP="00A62FD4">
      <w:r>
        <w:rPr>
          <w:rFonts w:hint="eastAsia"/>
        </w:rPr>
        <w:t>Практическая</w:t>
      </w:r>
      <w:r>
        <w:t xml:space="preserve"> </w:t>
      </w:r>
      <w:r>
        <w:rPr>
          <w:rFonts w:hint="eastAsia"/>
        </w:rPr>
        <w:t>значимость</w:t>
      </w:r>
      <w:r>
        <w:t xml:space="preserve"> </w:t>
      </w:r>
      <w:r>
        <w:rPr>
          <w:rFonts w:hint="eastAsia"/>
        </w:rPr>
        <w:t>работы</w:t>
      </w:r>
    </w:p>
    <w:p w14:paraId="1CF220CC" w14:textId="77777777" w:rsidR="00A62FD4" w:rsidRDefault="00A62FD4" w:rsidP="00A62FD4"/>
    <w:p w14:paraId="0FE0F6D2" w14:textId="77777777" w:rsidR="00A62FD4" w:rsidRDefault="00A62FD4" w:rsidP="00A62FD4">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44699F6B" w14:textId="77777777" w:rsidR="00A62FD4" w:rsidRDefault="00A62FD4" w:rsidP="00A62FD4"/>
    <w:p w14:paraId="2315B080" w14:textId="77777777" w:rsidR="00A62FD4" w:rsidRDefault="00A62FD4" w:rsidP="00A62FD4">
      <w:r>
        <w:rPr>
          <w:rFonts w:hint="eastAsia"/>
        </w:rPr>
        <w:t>Апробация</w:t>
      </w:r>
      <w:r>
        <w:t xml:space="preserve"> </w:t>
      </w:r>
      <w:r>
        <w:rPr>
          <w:rFonts w:hint="eastAsia"/>
        </w:rPr>
        <w:t>работы</w:t>
      </w:r>
    </w:p>
    <w:p w14:paraId="1220F62B" w14:textId="77777777" w:rsidR="00A62FD4" w:rsidRDefault="00A62FD4" w:rsidP="00A62FD4"/>
    <w:p w14:paraId="15909708" w14:textId="77777777" w:rsidR="00A62FD4" w:rsidRDefault="00A62FD4" w:rsidP="00A62FD4">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66FEC55A" w14:textId="77777777" w:rsidR="00A62FD4" w:rsidRDefault="00A62FD4" w:rsidP="00A62FD4"/>
    <w:p w14:paraId="56E5F76B" w14:textId="77777777" w:rsidR="00A62FD4" w:rsidRDefault="00A62FD4" w:rsidP="00A62FD4">
      <w:r>
        <w:rPr>
          <w:rFonts w:hint="eastAsia"/>
        </w:rPr>
        <w:t>Личный</w:t>
      </w:r>
      <w:r>
        <w:t xml:space="preserve"> </w:t>
      </w:r>
      <w:r>
        <w:rPr>
          <w:rFonts w:hint="eastAsia"/>
        </w:rPr>
        <w:t>вклад</w:t>
      </w:r>
      <w:r>
        <w:t xml:space="preserve"> </w:t>
      </w:r>
      <w:r>
        <w:rPr>
          <w:rFonts w:hint="eastAsia"/>
        </w:rPr>
        <w:t>автора</w:t>
      </w:r>
    </w:p>
    <w:p w14:paraId="4F51A906" w14:textId="77777777" w:rsidR="00A62FD4" w:rsidRDefault="00A62FD4" w:rsidP="00A62FD4"/>
    <w:p w14:paraId="0ACE2D44" w14:textId="77777777" w:rsidR="00A62FD4" w:rsidRDefault="00A62FD4" w:rsidP="00A62FD4">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p>
    <w:p w14:paraId="22AB3444" w14:textId="77777777" w:rsidR="00A62FD4" w:rsidRDefault="00A62FD4" w:rsidP="00A62FD4"/>
    <w:p w14:paraId="1D00CEC6" w14:textId="77777777" w:rsidR="00A62FD4" w:rsidRDefault="00A62FD4" w:rsidP="00A62FD4">
      <w:r>
        <w:rPr>
          <w:rFonts w:hint="eastAsia"/>
        </w:rPr>
        <w:t>ГЛАВА</w:t>
      </w:r>
      <w:r>
        <w:t xml:space="preserve"> 1. </w:t>
      </w:r>
      <w:r>
        <w:rPr>
          <w:rFonts w:hint="eastAsia"/>
        </w:rPr>
        <w:t>ОСНОВНЫЕ</w:t>
      </w:r>
      <w:r>
        <w:t xml:space="preserve"> </w:t>
      </w:r>
      <w:r>
        <w:rPr>
          <w:rFonts w:hint="eastAsia"/>
        </w:rPr>
        <w:t>СВЕДЕНИЯ</w:t>
      </w:r>
      <w:r>
        <w:t xml:space="preserve"> </w:t>
      </w:r>
      <w:r>
        <w:rPr>
          <w:rFonts w:hint="eastAsia"/>
        </w:rPr>
        <w:t>О</w:t>
      </w:r>
      <w:r>
        <w:t xml:space="preserve"> </w:t>
      </w:r>
      <w:r>
        <w:rPr>
          <w:rFonts w:hint="eastAsia"/>
        </w:rPr>
        <w:t>МИКРОВОЛНОВОЙ</w:t>
      </w:r>
      <w:r>
        <w:t xml:space="preserve"> </w:t>
      </w:r>
      <w:r>
        <w:rPr>
          <w:rFonts w:hint="eastAsia"/>
        </w:rPr>
        <w:t>ПЛАЗМЕ</w:t>
      </w:r>
      <w:r>
        <w:t xml:space="preserve">, </w:t>
      </w:r>
      <w:r>
        <w:rPr>
          <w:rFonts w:hint="eastAsia"/>
        </w:rPr>
        <w:t>КАК</w:t>
      </w:r>
      <w:r>
        <w:t xml:space="preserve"> </w:t>
      </w:r>
      <w:r>
        <w:rPr>
          <w:rFonts w:hint="eastAsia"/>
        </w:rPr>
        <w:t>ИСТОЧНИКЕ</w:t>
      </w:r>
      <w:r>
        <w:t xml:space="preserve"> </w:t>
      </w:r>
      <w:r>
        <w:rPr>
          <w:rFonts w:hint="eastAsia"/>
        </w:rPr>
        <w:t>ВОЗБУЖДЕНИЯ</w:t>
      </w:r>
      <w:r>
        <w:t xml:space="preserve"> </w:t>
      </w:r>
      <w:r>
        <w:rPr>
          <w:rFonts w:hint="eastAsia"/>
        </w:rPr>
        <w:t>АТОМНО</w:t>
      </w:r>
      <w:r>
        <w:t>-</w:t>
      </w:r>
      <w:r>
        <w:rPr>
          <w:rFonts w:hint="eastAsia"/>
        </w:rPr>
        <w:t>ЭМИССИОННЫХ</w:t>
      </w:r>
      <w:r>
        <w:t xml:space="preserve"> </w:t>
      </w:r>
      <w:r>
        <w:rPr>
          <w:rFonts w:hint="eastAsia"/>
        </w:rPr>
        <w:t>СПЕКТРОВ</w:t>
      </w:r>
      <w:r>
        <w:t xml:space="preserve"> </w:t>
      </w:r>
      <w:r>
        <w:rPr>
          <w:rFonts w:hint="eastAsia"/>
        </w:rPr>
        <w:t>РАСТВОРОВ</w:t>
      </w:r>
    </w:p>
    <w:p w14:paraId="43095301" w14:textId="77777777" w:rsidR="00A62FD4" w:rsidRDefault="00A62FD4" w:rsidP="00A62FD4"/>
    <w:p w14:paraId="57C2155E" w14:textId="77777777" w:rsidR="00A62FD4" w:rsidRDefault="00A62FD4" w:rsidP="00A62FD4">
      <w:r>
        <w:lastRenderedPageBreak/>
        <w:t xml:space="preserve">1.1. </w:t>
      </w:r>
      <w:r>
        <w:rPr>
          <w:rFonts w:hint="eastAsia"/>
        </w:rPr>
        <w:t>История</w:t>
      </w:r>
      <w:r>
        <w:t xml:space="preserve"> </w:t>
      </w:r>
      <w:r>
        <w:rPr>
          <w:rFonts w:hint="eastAsia"/>
        </w:rPr>
        <w:t>развития</w:t>
      </w:r>
      <w:r>
        <w:t xml:space="preserve"> </w:t>
      </w:r>
      <w:r>
        <w:rPr>
          <w:rFonts w:hint="eastAsia"/>
        </w:rPr>
        <w:t>ИВС</w:t>
      </w:r>
      <w:r>
        <w:t xml:space="preserve"> </w:t>
      </w:r>
      <w:r>
        <w:rPr>
          <w:rFonts w:hint="eastAsia"/>
        </w:rPr>
        <w:t>на</w:t>
      </w:r>
      <w:r>
        <w:t xml:space="preserve"> </w:t>
      </w:r>
      <w:r>
        <w:rPr>
          <w:rFonts w:hint="eastAsia"/>
        </w:rPr>
        <w:t>основе</w:t>
      </w:r>
      <w:r>
        <w:t xml:space="preserve"> </w:t>
      </w:r>
      <w:r>
        <w:rPr>
          <w:rFonts w:hint="eastAsia"/>
        </w:rPr>
        <w:t>МП</w:t>
      </w:r>
    </w:p>
    <w:p w14:paraId="4BBAA657" w14:textId="77777777" w:rsidR="00A62FD4" w:rsidRDefault="00A62FD4" w:rsidP="00A62FD4"/>
    <w:p w14:paraId="528C46B9" w14:textId="77777777" w:rsidR="00A62FD4" w:rsidRDefault="00A62FD4" w:rsidP="00A62FD4">
      <w:r>
        <w:t xml:space="preserve">1.2. </w:t>
      </w:r>
      <w:r>
        <w:rPr>
          <w:rFonts w:hint="eastAsia"/>
        </w:rPr>
        <w:t>Формирование</w:t>
      </w:r>
      <w:r>
        <w:t xml:space="preserve"> </w:t>
      </w:r>
      <w:r>
        <w:rPr>
          <w:rFonts w:hint="eastAsia"/>
        </w:rPr>
        <w:t>плазмы</w:t>
      </w:r>
      <w:r>
        <w:t xml:space="preserve"> </w:t>
      </w:r>
      <w:r>
        <w:rPr>
          <w:rFonts w:hint="eastAsia"/>
        </w:rPr>
        <w:t>в</w:t>
      </w:r>
      <w:r>
        <w:t xml:space="preserve"> </w:t>
      </w:r>
      <w:r>
        <w:rPr>
          <w:rFonts w:hint="eastAsia"/>
        </w:rPr>
        <w:t>СВЧ</w:t>
      </w:r>
      <w:r>
        <w:t xml:space="preserve"> </w:t>
      </w:r>
      <w:r>
        <w:rPr>
          <w:rFonts w:hint="eastAsia"/>
        </w:rPr>
        <w:t>поле</w:t>
      </w:r>
    </w:p>
    <w:p w14:paraId="6A820F5B" w14:textId="77777777" w:rsidR="00A62FD4" w:rsidRDefault="00A62FD4" w:rsidP="00A62FD4"/>
    <w:p w14:paraId="1A940255" w14:textId="77777777" w:rsidR="00A62FD4" w:rsidRDefault="00A62FD4" w:rsidP="00A62FD4">
      <w:r>
        <w:t xml:space="preserve">1.3. </w:t>
      </w:r>
      <w:r>
        <w:rPr>
          <w:rFonts w:hint="eastAsia"/>
        </w:rPr>
        <w:t>Модель</w:t>
      </w:r>
      <w:r>
        <w:t xml:space="preserve"> </w:t>
      </w:r>
      <w:r>
        <w:rPr>
          <w:rFonts w:hint="eastAsia"/>
        </w:rPr>
        <w:t>химического</w:t>
      </w:r>
      <w:r>
        <w:t xml:space="preserve"> </w:t>
      </w:r>
      <w:r>
        <w:rPr>
          <w:rFonts w:hint="eastAsia"/>
        </w:rPr>
        <w:t>состава</w:t>
      </w:r>
      <w:r>
        <w:t xml:space="preserve"> </w:t>
      </w:r>
      <w:r>
        <w:rPr>
          <w:rFonts w:hint="eastAsia"/>
        </w:rPr>
        <w:t>азотной</w:t>
      </w:r>
      <w:r>
        <w:t xml:space="preserve"> </w:t>
      </w:r>
      <w:r>
        <w:rPr>
          <w:rFonts w:hint="eastAsia"/>
        </w:rPr>
        <w:t>микроволновой</w:t>
      </w:r>
      <w:r>
        <w:t xml:space="preserve"> </w:t>
      </w:r>
      <w:r>
        <w:rPr>
          <w:rFonts w:hint="eastAsia"/>
        </w:rPr>
        <w:t>плазмы</w:t>
      </w:r>
    </w:p>
    <w:p w14:paraId="3B2A3C6A" w14:textId="77777777" w:rsidR="00A62FD4" w:rsidRDefault="00A62FD4" w:rsidP="00A62FD4"/>
    <w:p w14:paraId="5E5C7790" w14:textId="77777777" w:rsidR="00A62FD4" w:rsidRDefault="00A62FD4" w:rsidP="00A62FD4">
      <w:r>
        <w:t xml:space="preserve">1.4. </w:t>
      </w:r>
      <w:r>
        <w:rPr>
          <w:rFonts w:hint="eastAsia"/>
        </w:rPr>
        <w:t>Механизмы</w:t>
      </w:r>
      <w:r>
        <w:t xml:space="preserve"> </w:t>
      </w:r>
      <w:r>
        <w:rPr>
          <w:rFonts w:hint="eastAsia"/>
        </w:rPr>
        <w:t>возбуждения</w:t>
      </w:r>
      <w:r>
        <w:t xml:space="preserve"> </w:t>
      </w:r>
      <w:r>
        <w:rPr>
          <w:rFonts w:hint="eastAsia"/>
        </w:rPr>
        <w:t>атомов</w:t>
      </w:r>
      <w:r>
        <w:t xml:space="preserve"> </w:t>
      </w:r>
      <w:r>
        <w:rPr>
          <w:rFonts w:hint="eastAsia"/>
        </w:rPr>
        <w:t>и</w:t>
      </w:r>
      <w:r>
        <w:t xml:space="preserve"> </w:t>
      </w:r>
      <w:r>
        <w:rPr>
          <w:rFonts w:hint="eastAsia"/>
        </w:rPr>
        <w:t>молекул</w:t>
      </w:r>
      <w:r>
        <w:t xml:space="preserve"> </w:t>
      </w:r>
      <w:r>
        <w:rPr>
          <w:rFonts w:hint="eastAsia"/>
        </w:rPr>
        <w:t>пробы</w:t>
      </w:r>
      <w:r>
        <w:t xml:space="preserve"> </w:t>
      </w:r>
      <w:r>
        <w:rPr>
          <w:rFonts w:hint="eastAsia"/>
        </w:rPr>
        <w:t>в</w:t>
      </w:r>
      <w:r>
        <w:t xml:space="preserve"> </w:t>
      </w:r>
      <w:r>
        <w:rPr>
          <w:rFonts w:hint="eastAsia"/>
        </w:rPr>
        <w:t>МП</w:t>
      </w:r>
    </w:p>
    <w:p w14:paraId="1C63ACFA" w14:textId="77777777" w:rsidR="00A62FD4" w:rsidRDefault="00A62FD4" w:rsidP="00A62FD4"/>
    <w:p w14:paraId="36EFA83F" w14:textId="77777777" w:rsidR="00A62FD4" w:rsidRDefault="00A62FD4" w:rsidP="00A62FD4">
      <w:r>
        <w:t xml:space="preserve">1.5. </w:t>
      </w:r>
      <w:r>
        <w:rPr>
          <w:rFonts w:hint="eastAsia"/>
        </w:rPr>
        <w:t>Заключение</w:t>
      </w:r>
      <w:r>
        <w:t xml:space="preserve"> </w:t>
      </w:r>
      <w:r>
        <w:rPr>
          <w:rFonts w:hint="eastAsia"/>
        </w:rPr>
        <w:t>к</w:t>
      </w:r>
      <w:r>
        <w:t xml:space="preserve"> </w:t>
      </w:r>
      <w:r>
        <w:rPr>
          <w:rFonts w:hint="eastAsia"/>
        </w:rPr>
        <w:t>Главе</w:t>
      </w:r>
    </w:p>
    <w:p w14:paraId="23163FEC" w14:textId="77777777" w:rsidR="00A62FD4" w:rsidRDefault="00A62FD4" w:rsidP="00A62FD4"/>
    <w:p w14:paraId="279EFBB4" w14:textId="77777777" w:rsidR="00A62FD4" w:rsidRDefault="00A62FD4" w:rsidP="00A62FD4">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ИСТОЧНИКА</w:t>
      </w:r>
      <w:r>
        <w:t xml:space="preserve"> </w:t>
      </w:r>
      <w:r>
        <w:rPr>
          <w:rFonts w:hint="eastAsia"/>
        </w:rPr>
        <w:t>ВОЗБУЖДЕНИЯ</w:t>
      </w:r>
      <w:r>
        <w:t xml:space="preserve"> </w:t>
      </w:r>
      <w:r>
        <w:rPr>
          <w:rFonts w:hint="eastAsia"/>
        </w:rPr>
        <w:t>СПЕКТРОВ</w:t>
      </w:r>
      <w:r>
        <w:t xml:space="preserve"> </w:t>
      </w:r>
      <w:r>
        <w:rPr>
          <w:rFonts w:hint="eastAsia"/>
        </w:rPr>
        <w:t>НА</w:t>
      </w:r>
      <w:r>
        <w:t xml:space="preserve"> </w:t>
      </w:r>
      <w:r>
        <w:rPr>
          <w:rFonts w:hint="eastAsia"/>
        </w:rPr>
        <w:t>ОСНОВЕ</w:t>
      </w:r>
      <w:r>
        <w:t xml:space="preserve"> </w:t>
      </w:r>
      <w:r>
        <w:rPr>
          <w:rFonts w:hint="eastAsia"/>
        </w:rPr>
        <w:t>МИКРОВОЛНОВОЙ</w:t>
      </w:r>
      <w:r>
        <w:t xml:space="preserve"> </w:t>
      </w:r>
      <w:r>
        <w:rPr>
          <w:rFonts w:hint="eastAsia"/>
        </w:rPr>
        <w:t>ПЛАЗМЫ</w:t>
      </w:r>
    </w:p>
    <w:p w14:paraId="192B005C" w14:textId="77777777" w:rsidR="00A62FD4" w:rsidRDefault="00A62FD4" w:rsidP="00A62FD4"/>
    <w:p w14:paraId="21B98657" w14:textId="77777777" w:rsidR="00A62FD4" w:rsidRDefault="00A62FD4" w:rsidP="00A62FD4">
      <w:r>
        <w:t xml:space="preserve">2.1. </w:t>
      </w:r>
      <w:r>
        <w:rPr>
          <w:rFonts w:hint="eastAsia"/>
        </w:rPr>
        <w:t>ИВС</w:t>
      </w:r>
      <w:r>
        <w:t xml:space="preserve"> </w:t>
      </w:r>
      <w:r>
        <w:rPr>
          <w:rFonts w:hint="eastAsia"/>
        </w:rPr>
        <w:t>на</w:t>
      </w:r>
      <w:r>
        <w:t xml:space="preserve"> </w:t>
      </w:r>
      <w:r>
        <w:rPr>
          <w:rFonts w:hint="eastAsia"/>
        </w:rPr>
        <w:t>основе</w:t>
      </w:r>
      <w:r>
        <w:t xml:space="preserve"> </w:t>
      </w:r>
      <w:r>
        <w:rPr>
          <w:rFonts w:hint="eastAsia"/>
        </w:rPr>
        <w:t>СВЧ</w:t>
      </w:r>
      <w:r>
        <w:t xml:space="preserve"> </w:t>
      </w:r>
      <w:r>
        <w:rPr>
          <w:rFonts w:hint="eastAsia"/>
        </w:rPr>
        <w:t>плазмотрона</w:t>
      </w:r>
    </w:p>
    <w:p w14:paraId="656384EE" w14:textId="77777777" w:rsidR="00A62FD4" w:rsidRDefault="00A62FD4" w:rsidP="00A62FD4"/>
    <w:p w14:paraId="35EF89AF" w14:textId="77777777" w:rsidR="00A62FD4" w:rsidRDefault="00A62FD4" w:rsidP="00A62FD4">
      <w:r>
        <w:t xml:space="preserve">2.2. </w:t>
      </w:r>
      <w:r>
        <w:rPr>
          <w:rFonts w:hint="eastAsia"/>
        </w:rPr>
        <w:t>СВЧ</w:t>
      </w:r>
      <w:r>
        <w:t xml:space="preserve"> </w:t>
      </w:r>
      <w:r>
        <w:rPr>
          <w:rFonts w:hint="eastAsia"/>
        </w:rPr>
        <w:t>резонатор</w:t>
      </w:r>
      <w:r>
        <w:t xml:space="preserve"> </w:t>
      </w:r>
      <w:r>
        <w:rPr>
          <w:rFonts w:hint="eastAsia"/>
        </w:rPr>
        <w:t>с</w:t>
      </w:r>
      <w:r>
        <w:t xml:space="preserve"> </w:t>
      </w:r>
      <w:r>
        <w:rPr>
          <w:rFonts w:hint="eastAsia"/>
        </w:rPr>
        <w:t>волной</w:t>
      </w:r>
      <w:r>
        <w:t xml:space="preserve"> </w:t>
      </w:r>
      <w:r>
        <w:rPr>
          <w:rFonts w:hint="eastAsia"/>
        </w:rPr>
        <w:t>И</w:t>
      </w:r>
      <w:r>
        <w:t>011</w:t>
      </w:r>
    </w:p>
    <w:p w14:paraId="4181D5A4" w14:textId="77777777" w:rsidR="00A62FD4" w:rsidRDefault="00A62FD4" w:rsidP="00A62FD4"/>
    <w:p w14:paraId="2CEDD0F7" w14:textId="77777777" w:rsidR="00A62FD4" w:rsidRDefault="00A62FD4" w:rsidP="00A62FD4">
      <w:r>
        <w:t xml:space="preserve">2.3. </w:t>
      </w:r>
      <w:r>
        <w:rPr>
          <w:rFonts w:hint="eastAsia"/>
        </w:rPr>
        <w:t>Взаимодействие</w:t>
      </w:r>
      <w:r>
        <w:t xml:space="preserve"> </w:t>
      </w:r>
      <w:r>
        <w:rPr>
          <w:rFonts w:hint="eastAsia"/>
        </w:rPr>
        <w:t>газа</w:t>
      </w:r>
      <w:r>
        <w:t xml:space="preserve"> </w:t>
      </w:r>
      <w:r>
        <w:rPr>
          <w:rFonts w:hint="eastAsia"/>
        </w:rPr>
        <w:t>с</w:t>
      </w:r>
      <w:r>
        <w:t xml:space="preserve"> </w:t>
      </w:r>
      <w:r>
        <w:rPr>
          <w:rFonts w:hint="eastAsia"/>
        </w:rPr>
        <w:t>электромагнитным</w:t>
      </w:r>
      <w:r>
        <w:t xml:space="preserve"> </w:t>
      </w:r>
      <w:r>
        <w:rPr>
          <w:rFonts w:hint="eastAsia"/>
        </w:rPr>
        <w:t>полем</w:t>
      </w:r>
      <w:r>
        <w:t xml:space="preserve"> </w:t>
      </w:r>
      <w:r>
        <w:rPr>
          <w:rFonts w:hint="eastAsia"/>
        </w:rPr>
        <w:t>СВЧ</w:t>
      </w:r>
      <w:r>
        <w:t xml:space="preserve"> </w:t>
      </w:r>
      <w:r>
        <w:rPr>
          <w:rFonts w:hint="eastAsia"/>
        </w:rPr>
        <w:t>резонатора</w:t>
      </w:r>
    </w:p>
    <w:p w14:paraId="3A766C26" w14:textId="77777777" w:rsidR="00A62FD4" w:rsidRDefault="00A62FD4" w:rsidP="00A62FD4"/>
    <w:p w14:paraId="6C1FAE2A" w14:textId="77777777" w:rsidR="00A62FD4" w:rsidRDefault="00A62FD4" w:rsidP="00A62FD4">
      <w:r>
        <w:t xml:space="preserve">2.4. </w:t>
      </w:r>
      <w:r>
        <w:rPr>
          <w:rFonts w:hint="eastAsia"/>
        </w:rPr>
        <w:t>Формирование</w:t>
      </w:r>
      <w:r>
        <w:t xml:space="preserve"> </w:t>
      </w:r>
      <w:r>
        <w:rPr>
          <w:rFonts w:hint="eastAsia"/>
        </w:rPr>
        <w:t>плазмы</w:t>
      </w:r>
      <w:r>
        <w:t xml:space="preserve"> </w:t>
      </w:r>
      <w:r>
        <w:rPr>
          <w:rFonts w:hint="eastAsia"/>
        </w:rPr>
        <w:t>в</w:t>
      </w:r>
      <w:r>
        <w:t xml:space="preserve"> </w:t>
      </w:r>
      <w:r>
        <w:rPr>
          <w:rFonts w:hint="eastAsia"/>
        </w:rPr>
        <w:t>трехщелевой</w:t>
      </w:r>
      <w:r>
        <w:t xml:space="preserve"> </w:t>
      </w:r>
      <w:r>
        <w:rPr>
          <w:rFonts w:hint="eastAsia"/>
        </w:rPr>
        <w:t>кварцевой</w:t>
      </w:r>
      <w:r>
        <w:t xml:space="preserve"> </w:t>
      </w:r>
      <w:r>
        <w:rPr>
          <w:rFonts w:hint="eastAsia"/>
        </w:rPr>
        <w:t>горелке</w:t>
      </w:r>
    </w:p>
    <w:p w14:paraId="16698296" w14:textId="77777777" w:rsidR="00A62FD4" w:rsidRDefault="00A62FD4" w:rsidP="00A62FD4"/>
    <w:p w14:paraId="68C37BBF" w14:textId="77777777" w:rsidR="00A62FD4" w:rsidRDefault="00A62FD4" w:rsidP="00A62FD4">
      <w:r>
        <w:t xml:space="preserve">2.5. </w:t>
      </w:r>
      <w:r>
        <w:rPr>
          <w:rFonts w:hint="eastAsia"/>
        </w:rPr>
        <w:t>Системы</w:t>
      </w:r>
      <w:r>
        <w:t xml:space="preserve"> </w:t>
      </w:r>
      <w:r>
        <w:rPr>
          <w:rFonts w:hint="eastAsia"/>
        </w:rPr>
        <w:t>ввода</w:t>
      </w:r>
      <w:r>
        <w:t xml:space="preserve"> </w:t>
      </w:r>
      <w:r>
        <w:rPr>
          <w:rFonts w:hint="eastAsia"/>
        </w:rPr>
        <w:t>пробы</w:t>
      </w:r>
      <w:r>
        <w:t xml:space="preserve"> </w:t>
      </w:r>
      <w:r>
        <w:rPr>
          <w:rFonts w:hint="eastAsia"/>
        </w:rPr>
        <w:t>в</w:t>
      </w:r>
      <w:r>
        <w:t xml:space="preserve"> </w:t>
      </w:r>
      <w:r>
        <w:rPr>
          <w:rFonts w:hint="eastAsia"/>
        </w:rPr>
        <w:t>плазму</w:t>
      </w:r>
    </w:p>
    <w:p w14:paraId="2E6F44A0" w14:textId="77777777" w:rsidR="00A62FD4" w:rsidRDefault="00A62FD4" w:rsidP="00A62FD4"/>
    <w:p w14:paraId="7DA879B9" w14:textId="77777777" w:rsidR="00A62FD4" w:rsidRDefault="00A62FD4" w:rsidP="00A62FD4">
      <w:r>
        <w:t xml:space="preserve">2.6. </w:t>
      </w:r>
      <w:r>
        <w:rPr>
          <w:rFonts w:hint="eastAsia"/>
        </w:rPr>
        <w:t>Заключение</w:t>
      </w:r>
      <w:r>
        <w:t xml:space="preserve"> </w:t>
      </w:r>
      <w:r>
        <w:rPr>
          <w:rFonts w:hint="eastAsia"/>
        </w:rPr>
        <w:t>к</w:t>
      </w:r>
      <w:r>
        <w:t xml:space="preserve"> </w:t>
      </w:r>
      <w:r>
        <w:rPr>
          <w:rFonts w:hint="eastAsia"/>
        </w:rPr>
        <w:t>Главе</w:t>
      </w:r>
    </w:p>
    <w:p w14:paraId="4352B8F9" w14:textId="77777777" w:rsidR="00A62FD4" w:rsidRDefault="00A62FD4" w:rsidP="00A62FD4"/>
    <w:p w14:paraId="578F1195" w14:textId="77777777" w:rsidR="00A62FD4" w:rsidRDefault="00A62FD4" w:rsidP="00A62FD4">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СПЕКТРОМЕТРА</w:t>
      </w:r>
      <w:r>
        <w:t xml:space="preserve"> </w:t>
      </w:r>
      <w:r>
        <w:rPr>
          <w:rFonts w:hint="eastAsia"/>
        </w:rPr>
        <w:t>С</w:t>
      </w:r>
      <w:r>
        <w:t xml:space="preserve"> </w:t>
      </w:r>
      <w:r>
        <w:rPr>
          <w:rFonts w:hint="eastAsia"/>
        </w:rPr>
        <w:t>МИКРОВОЛНОВОЙ</w:t>
      </w:r>
      <w:r>
        <w:t xml:space="preserve"> </w:t>
      </w:r>
      <w:r>
        <w:rPr>
          <w:rFonts w:hint="eastAsia"/>
        </w:rPr>
        <w:t>ПЛАЗМОЙ</w:t>
      </w:r>
    </w:p>
    <w:p w14:paraId="26A254E7" w14:textId="77777777" w:rsidR="00A62FD4" w:rsidRDefault="00A62FD4" w:rsidP="00A62FD4"/>
    <w:p w14:paraId="3C9FD83E" w14:textId="77777777" w:rsidR="00A62FD4" w:rsidRDefault="00A62FD4" w:rsidP="00A62FD4">
      <w:r>
        <w:t xml:space="preserve">3.1. </w:t>
      </w:r>
      <w:r>
        <w:rPr>
          <w:rFonts w:hint="eastAsia"/>
        </w:rPr>
        <w:t>Спектральный</w:t>
      </w:r>
      <w:r>
        <w:t xml:space="preserve"> </w:t>
      </w:r>
      <w:r>
        <w:rPr>
          <w:rFonts w:hint="eastAsia"/>
        </w:rPr>
        <w:t>прибор</w:t>
      </w:r>
    </w:p>
    <w:p w14:paraId="5B379073" w14:textId="77777777" w:rsidR="00A62FD4" w:rsidRDefault="00A62FD4" w:rsidP="00A62FD4"/>
    <w:p w14:paraId="7DAD6204" w14:textId="77777777" w:rsidR="00A62FD4" w:rsidRDefault="00A62FD4" w:rsidP="00A62FD4">
      <w:r>
        <w:t xml:space="preserve">3.2. </w:t>
      </w:r>
      <w:r>
        <w:rPr>
          <w:rFonts w:hint="eastAsia"/>
        </w:rPr>
        <w:t>Спектры</w:t>
      </w:r>
      <w:r>
        <w:t xml:space="preserve"> </w:t>
      </w:r>
      <w:r>
        <w:rPr>
          <w:rFonts w:hint="eastAsia"/>
        </w:rPr>
        <w:t>излучения</w:t>
      </w:r>
      <w:r>
        <w:t xml:space="preserve"> </w:t>
      </w:r>
      <w:r>
        <w:rPr>
          <w:rFonts w:hint="eastAsia"/>
        </w:rPr>
        <w:t>микроволновой</w:t>
      </w:r>
      <w:r>
        <w:t xml:space="preserve"> </w:t>
      </w:r>
      <w:r>
        <w:rPr>
          <w:rFonts w:hint="eastAsia"/>
        </w:rPr>
        <w:t>плазмы</w:t>
      </w:r>
    </w:p>
    <w:p w14:paraId="7F963646" w14:textId="77777777" w:rsidR="00A62FD4" w:rsidRDefault="00A62FD4" w:rsidP="00A62FD4"/>
    <w:p w14:paraId="40AD2154" w14:textId="77777777" w:rsidR="00A62FD4" w:rsidRDefault="00A62FD4" w:rsidP="00A62FD4">
      <w:r>
        <w:t xml:space="preserve">3.2.1. </w:t>
      </w:r>
      <w:r>
        <w:rPr>
          <w:rFonts w:hint="eastAsia"/>
        </w:rPr>
        <w:t>Метод</w:t>
      </w:r>
      <w:r>
        <w:t xml:space="preserve"> </w:t>
      </w:r>
      <w:r>
        <w:rPr>
          <w:rFonts w:hint="eastAsia"/>
        </w:rPr>
        <w:t>коррекции</w:t>
      </w:r>
      <w:r>
        <w:t xml:space="preserve"> </w:t>
      </w:r>
      <w:r>
        <w:rPr>
          <w:rFonts w:hint="eastAsia"/>
        </w:rPr>
        <w:t>фона</w:t>
      </w:r>
    </w:p>
    <w:p w14:paraId="4CE45DC5" w14:textId="77777777" w:rsidR="00A62FD4" w:rsidRDefault="00A62FD4" w:rsidP="00A62FD4"/>
    <w:p w14:paraId="6FEE28A1" w14:textId="77777777" w:rsidR="00A62FD4" w:rsidRDefault="00A62FD4" w:rsidP="00A62FD4">
      <w:r>
        <w:t xml:space="preserve">3.3. </w:t>
      </w:r>
      <w:r>
        <w:rPr>
          <w:rFonts w:hint="eastAsia"/>
        </w:rPr>
        <w:t>Влияние</w:t>
      </w:r>
      <w:r>
        <w:t xml:space="preserve"> </w:t>
      </w:r>
      <w:r>
        <w:rPr>
          <w:rFonts w:hint="eastAsia"/>
        </w:rPr>
        <w:t>параметров</w:t>
      </w:r>
      <w:r>
        <w:t xml:space="preserve"> </w:t>
      </w:r>
      <w:r>
        <w:rPr>
          <w:rFonts w:hint="eastAsia"/>
        </w:rPr>
        <w:t>ИВС</w:t>
      </w:r>
      <w:r>
        <w:t xml:space="preserve"> </w:t>
      </w:r>
      <w:r>
        <w:rPr>
          <w:rFonts w:hint="eastAsia"/>
        </w:rPr>
        <w:t>на</w:t>
      </w:r>
      <w:r>
        <w:t xml:space="preserve"> </w:t>
      </w:r>
      <w:r>
        <w:rPr>
          <w:rFonts w:hint="eastAsia"/>
        </w:rPr>
        <w:t>интенсивность</w:t>
      </w:r>
      <w:r>
        <w:t xml:space="preserve"> </w:t>
      </w:r>
      <w:r>
        <w:rPr>
          <w:rFonts w:hint="eastAsia"/>
        </w:rPr>
        <w:t>спектральных</w:t>
      </w:r>
      <w:r>
        <w:t xml:space="preserve"> </w:t>
      </w:r>
      <w:r>
        <w:rPr>
          <w:rFonts w:hint="eastAsia"/>
        </w:rPr>
        <w:t>линий</w:t>
      </w:r>
      <w:r>
        <w:t xml:space="preserve"> </w:t>
      </w:r>
      <w:r>
        <w:rPr>
          <w:rFonts w:hint="eastAsia"/>
        </w:rPr>
        <w:t>элементов</w:t>
      </w:r>
      <w:r>
        <w:t xml:space="preserve"> </w:t>
      </w:r>
      <w:r>
        <w:rPr>
          <w:rFonts w:hint="eastAsia"/>
        </w:rPr>
        <w:t>и</w:t>
      </w:r>
      <w:r>
        <w:t xml:space="preserve"> </w:t>
      </w:r>
      <w:r>
        <w:rPr>
          <w:rFonts w:hint="eastAsia"/>
        </w:rPr>
        <w:t>фона</w:t>
      </w:r>
      <w:r>
        <w:t xml:space="preserve"> </w:t>
      </w:r>
      <w:r>
        <w:rPr>
          <w:rFonts w:hint="eastAsia"/>
        </w:rPr>
        <w:t>МП</w:t>
      </w:r>
    </w:p>
    <w:p w14:paraId="1E998F11" w14:textId="77777777" w:rsidR="00A62FD4" w:rsidRDefault="00A62FD4" w:rsidP="00A62FD4"/>
    <w:p w14:paraId="04124C48" w14:textId="77777777" w:rsidR="00A62FD4" w:rsidRDefault="00A62FD4" w:rsidP="00A62FD4">
      <w:r>
        <w:t xml:space="preserve">3.3.1. </w:t>
      </w:r>
      <w:r>
        <w:rPr>
          <w:rFonts w:hint="eastAsia"/>
        </w:rPr>
        <w:t>Расход</w:t>
      </w:r>
      <w:r>
        <w:t xml:space="preserve"> </w:t>
      </w:r>
      <w:r>
        <w:rPr>
          <w:rFonts w:hint="eastAsia"/>
        </w:rPr>
        <w:t>газа</w:t>
      </w:r>
      <w:r>
        <w:t xml:space="preserve"> </w:t>
      </w:r>
      <w:r>
        <w:rPr>
          <w:rFonts w:hint="eastAsia"/>
        </w:rPr>
        <w:t>распылителя</w:t>
      </w:r>
    </w:p>
    <w:p w14:paraId="4D05161C" w14:textId="77777777" w:rsidR="00A62FD4" w:rsidRDefault="00A62FD4" w:rsidP="00A62FD4"/>
    <w:p w14:paraId="572E139A" w14:textId="77777777" w:rsidR="00A62FD4" w:rsidRDefault="00A62FD4" w:rsidP="00A62FD4">
      <w:r>
        <w:t xml:space="preserve">3.3.2. </w:t>
      </w:r>
      <w:r>
        <w:rPr>
          <w:rFonts w:hint="eastAsia"/>
        </w:rPr>
        <w:t>Расход</w:t>
      </w:r>
      <w:r>
        <w:t xml:space="preserve"> </w:t>
      </w:r>
      <w:r>
        <w:rPr>
          <w:rFonts w:hint="eastAsia"/>
        </w:rPr>
        <w:t>охлаждающего</w:t>
      </w:r>
      <w:r>
        <w:t xml:space="preserve"> </w:t>
      </w:r>
      <w:r>
        <w:rPr>
          <w:rFonts w:hint="eastAsia"/>
        </w:rPr>
        <w:t>газа</w:t>
      </w:r>
    </w:p>
    <w:p w14:paraId="1DB2D636" w14:textId="77777777" w:rsidR="00A62FD4" w:rsidRDefault="00A62FD4" w:rsidP="00A62FD4"/>
    <w:p w14:paraId="70D0923B" w14:textId="77777777" w:rsidR="00A62FD4" w:rsidRDefault="00A62FD4" w:rsidP="00A62FD4">
      <w:r>
        <w:t xml:space="preserve">3.3.3. </w:t>
      </w:r>
      <w:r>
        <w:rPr>
          <w:rFonts w:hint="eastAsia"/>
        </w:rPr>
        <w:t>Расход</w:t>
      </w:r>
      <w:r>
        <w:t xml:space="preserve"> </w:t>
      </w:r>
      <w:r>
        <w:rPr>
          <w:rFonts w:hint="eastAsia"/>
        </w:rPr>
        <w:t>промежуточного</w:t>
      </w:r>
      <w:r>
        <w:t xml:space="preserve"> </w:t>
      </w:r>
      <w:r>
        <w:rPr>
          <w:rFonts w:hint="eastAsia"/>
        </w:rPr>
        <w:t>газа</w:t>
      </w:r>
    </w:p>
    <w:p w14:paraId="0C86DF9E" w14:textId="77777777" w:rsidR="00A62FD4" w:rsidRDefault="00A62FD4" w:rsidP="00A62FD4"/>
    <w:p w14:paraId="2D3D5F61" w14:textId="77777777" w:rsidR="00A62FD4" w:rsidRDefault="00A62FD4" w:rsidP="00A62FD4">
      <w:r>
        <w:t xml:space="preserve">3.3.4. </w:t>
      </w:r>
      <w:r>
        <w:rPr>
          <w:rFonts w:hint="eastAsia"/>
        </w:rPr>
        <w:t>Скорость</w:t>
      </w:r>
      <w:r>
        <w:t xml:space="preserve"> </w:t>
      </w:r>
      <w:r>
        <w:rPr>
          <w:rFonts w:hint="eastAsia"/>
        </w:rPr>
        <w:t>вращения</w:t>
      </w:r>
      <w:r>
        <w:t xml:space="preserve"> </w:t>
      </w:r>
      <w:r>
        <w:rPr>
          <w:rFonts w:hint="eastAsia"/>
        </w:rPr>
        <w:t>перистальтического</w:t>
      </w:r>
      <w:r>
        <w:t xml:space="preserve"> </w:t>
      </w:r>
      <w:r>
        <w:rPr>
          <w:rFonts w:hint="eastAsia"/>
        </w:rPr>
        <w:t>насоса</w:t>
      </w:r>
    </w:p>
    <w:p w14:paraId="2680E1CF" w14:textId="77777777" w:rsidR="00A62FD4" w:rsidRDefault="00A62FD4" w:rsidP="00A62FD4"/>
    <w:p w14:paraId="3963864F" w14:textId="77777777" w:rsidR="00A62FD4" w:rsidRDefault="00A62FD4" w:rsidP="00A62FD4">
      <w:r>
        <w:t xml:space="preserve">3.3.5. </w:t>
      </w:r>
      <w:r>
        <w:rPr>
          <w:rFonts w:hint="eastAsia"/>
        </w:rPr>
        <w:t>Влияние</w:t>
      </w:r>
      <w:r>
        <w:t xml:space="preserve"> </w:t>
      </w:r>
      <w:r>
        <w:rPr>
          <w:rFonts w:hint="eastAsia"/>
        </w:rPr>
        <w:t>подводимой</w:t>
      </w:r>
      <w:r>
        <w:t xml:space="preserve"> </w:t>
      </w:r>
      <w:r>
        <w:rPr>
          <w:rFonts w:hint="eastAsia"/>
        </w:rPr>
        <w:t>к</w:t>
      </w:r>
      <w:r>
        <w:t xml:space="preserve"> </w:t>
      </w:r>
      <w:r>
        <w:rPr>
          <w:rFonts w:hint="eastAsia"/>
        </w:rPr>
        <w:t>МП</w:t>
      </w:r>
      <w:r>
        <w:t xml:space="preserve"> </w:t>
      </w:r>
      <w:r>
        <w:rPr>
          <w:rFonts w:hint="eastAsia"/>
        </w:rPr>
        <w:t>мощности</w:t>
      </w:r>
    </w:p>
    <w:p w14:paraId="3A2462CF" w14:textId="77777777" w:rsidR="00A62FD4" w:rsidRDefault="00A62FD4" w:rsidP="00A62FD4"/>
    <w:p w14:paraId="20EF7E6F" w14:textId="77777777" w:rsidR="00A62FD4" w:rsidRDefault="00A62FD4" w:rsidP="00A62FD4">
      <w:r>
        <w:t xml:space="preserve">3.4. </w:t>
      </w:r>
      <w:r>
        <w:rPr>
          <w:rFonts w:hint="eastAsia"/>
        </w:rPr>
        <w:t>Матричные</w:t>
      </w:r>
      <w:r>
        <w:t xml:space="preserve"> </w:t>
      </w:r>
      <w:r>
        <w:rPr>
          <w:rFonts w:hint="eastAsia"/>
        </w:rPr>
        <w:t>эффекты</w:t>
      </w:r>
      <w:r>
        <w:t xml:space="preserve">. </w:t>
      </w:r>
      <w:r>
        <w:rPr>
          <w:rFonts w:hint="eastAsia"/>
        </w:rPr>
        <w:t>Коррекция</w:t>
      </w:r>
      <w:r>
        <w:t xml:space="preserve"> </w:t>
      </w:r>
      <w:r>
        <w:rPr>
          <w:rFonts w:hint="eastAsia"/>
        </w:rPr>
        <w:t>матричных</w:t>
      </w:r>
      <w:r>
        <w:t xml:space="preserve"> </w:t>
      </w:r>
      <w:r>
        <w:rPr>
          <w:rFonts w:hint="eastAsia"/>
        </w:rPr>
        <w:t>влияний</w:t>
      </w:r>
    </w:p>
    <w:p w14:paraId="1ED23CFF" w14:textId="77777777" w:rsidR="00A62FD4" w:rsidRDefault="00A62FD4" w:rsidP="00A62FD4"/>
    <w:p w14:paraId="027ABFDB" w14:textId="77777777" w:rsidR="00A62FD4" w:rsidRDefault="00A62FD4" w:rsidP="00A62FD4">
      <w:r>
        <w:t xml:space="preserve">3.4.1. </w:t>
      </w:r>
      <w:r>
        <w:rPr>
          <w:rFonts w:hint="eastAsia"/>
        </w:rPr>
        <w:t>Влияние</w:t>
      </w:r>
      <w:r>
        <w:t xml:space="preserve"> </w:t>
      </w:r>
      <w:r>
        <w:rPr>
          <w:rFonts w:hint="eastAsia"/>
        </w:rPr>
        <w:t>кислот</w:t>
      </w:r>
    </w:p>
    <w:p w14:paraId="3A1EF765" w14:textId="77777777" w:rsidR="00A62FD4" w:rsidRDefault="00A62FD4" w:rsidP="00A62FD4"/>
    <w:p w14:paraId="5105B86E" w14:textId="77777777" w:rsidR="00A62FD4" w:rsidRDefault="00A62FD4" w:rsidP="00A62FD4">
      <w:r>
        <w:t xml:space="preserve">3.4.2. </w:t>
      </w:r>
      <w:r>
        <w:rPr>
          <w:rFonts w:hint="eastAsia"/>
        </w:rPr>
        <w:t>Влияние</w:t>
      </w:r>
      <w:r>
        <w:t xml:space="preserve"> </w:t>
      </w:r>
      <w:r>
        <w:rPr>
          <w:rFonts w:hint="eastAsia"/>
        </w:rPr>
        <w:t>легкоионизируемых</w:t>
      </w:r>
      <w:r>
        <w:t xml:space="preserve"> </w:t>
      </w:r>
      <w:r>
        <w:rPr>
          <w:rFonts w:hint="eastAsia"/>
        </w:rPr>
        <w:t>элементов</w:t>
      </w:r>
    </w:p>
    <w:p w14:paraId="63814387" w14:textId="77777777" w:rsidR="00A62FD4" w:rsidRDefault="00A62FD4" w:rsidP="00A62FD4"/>
    <w:p w14:paraId="71087DA3" w14:textId="77777777" w:rsidR="00A62FD4" w:rsidRDefault="00A62FD4" w:rsidP="00A62FD4">
      <w:r>
        <w:t xml:space="preserve">3.4.4. </w:t>
      </w:r>
      <w:r>
        <w:rPr>
          <w:rFonts w:hint="eastAsia"/>
        </w:rPr>
        <w:t>Влияние</w:t>
      </w:r>
      <w:r>
        <w:t xml:space="preserve"> </w:t>
      </w:r>
      <w:r>
        <w:rPr>
          <w:rFonts w:hint="eastAsia"/>
        </w:rPr>
        <w:t>прочих</w:t>
      </w:r>
      <w:r>
        <w:t xml:space="preserve"> </w:t>
      </w:r>
      <w:r>
        <w:rPr>
          <w:rFonts w:hint="eastAsia"/>
        </w:rPr>
        <w:t>элементов</w:t>
      </w:r>
    </w:p>
    <w:p w14:paraId="6DC8D01F" w14:textId="77777777" w:rsidR="00A62FD4" w:rsidRDefault="00A62FD4" w:rsidP="00A62FD4"/>
    <w:p w14:paraId="4BE5237B" w14:textId="77777777" w:rsidR="00A62FD4" w:rsidRDefault="00A62FD4" w:rsidP="00A62FD4">
      <w:r>
        <w:t xml:space="preserve">3.5. </w:t>
      </w:r>
      <w:r>
        <w:rPr>
          <w:rFonts w:hint="eastAsia"/>
        </w:rPr>
        <w:t>Аналитические</w:t>
      </w:r>
      <w:r>
        <w:t xml:space="preserve"> </w:t>
      </w:r>
      <w:r>
        <w:rPr>
          <w:rFonts w:hint="eastAsia"/>
        </w:rPr>
        <w:t>характеристики</w:t>
      </w:r>
    </w:p>
    <w:p w14:paraId="308F0704" w14:textId="77777777" w:rsidR="00A62FD4" w:rsidRDefault="00A62FD4" w:rsidP="00A62FD4"/>
    <w:p w14:paraId="7A0CFC6A" w14:textId="77777777" w:rsidR="00A62FD4" w:rsidRDefault="00A62FD4" w:rsidP="00A62FD4">
      <w:r>
        <w:t xml:space="preserve">3.5.1. </w:t>
      </w:r>
      <w:r>
        <w:rPr>
          <w:rFonts w:hint="eastAsia"/>
        </w:rPr>
        <w:t>Предел</w:t>
      </w:r>
      <w:r>
        <w:t xml:space="preserve"> </w:t>
      </w:r>
      <w:r>
        <w:rPr>
          <w:rFonts w:hint="eastAsia"/>
        </w:rPr>
        <w:t>обнаружения</w:t>
      </w:r>
    </w:p>
    <w:p w14:paraId="5F3C7826" w14:textId="77777777" w:rsidR="00A62FD4" w:rsidRDefault="00A62FD4" w:rsidP="00A62FD4"/>
    <w:p w14:paraId="2DDA3D92" w14:textId="77777777" w:rsidR="00A62FD4" w:rsidRDefault="00A62FD4" w:rsidP="00A62FD4">
      <w:r>
        <w:lastRenderedPageBreak/>
        <w:t xml:space="preserve">3.5.2. </w:t>
      </w:r>
      <w:r>
        <w:rPr>
          <w:rFonts w:hint="eastAsia"/>
        </w:rPr>
        <w:t>Диапазон</w:t>
      </w:r>
      <w:r>
        <w:t xml:space="preserve"> </w:t>
      </w:r>
      <w:r>
        <w:rPr>
          <w:rFonts w:hint="eastAsia"/>
        </w:rPr>
        <w:t>линейности</w:t>
      </w:r>
      <w:r>
        <w:t xml:space="preserve"> </w:t>
      </w:r>
      <w:r>
        <w:rPr>
          <w:rFonts w:hint="eastAsia"/>
        </w:rPr>
        <w:t>градуировочного</w:t>
      </w:r>
      <w:r>
        <w:t xml:space="preserve"> </w:t>
      </w:r>
      <w:r>
        <w:rPr>
          <w:rFonts w:hint="eastAsia"/>
        </w:rPr>
        <w:t>графика</w:t>
      </w:r>
    </w:p>
    <w:p w14:paraId="2878D5DE" w14:textId="77777777" w:rsidR="00A62FD4" w:rsidRDefault="00A62FD4" w:rsidP="00A62FD4"/>
    <w:p w14:paraId="3EB17898" w14:textId="77777777" w:rsidR="00A62FD4" w:rsidRDefault="00A62FD4" w:rsidP="00A62FD4">
      <w:r>
        <w:t xml:space="preserve">3.5.3. </w:t>
      </w:r>
      <w:r>
        <w:rPr>
          <w:rFonts w:hint="eastAsia"/>
        </w:rPr>
        <w:t>Воспроизводимость</w:t>
      </w:r>
      <w:r>
        <w:t xml:space="preserve"> </w:t>
      </w:r>
      <w:r>
        <w:rPr>
          <w:rFonts w:hint="eastAsia"/>
        </w:rPr>
        <w:t>анализа</w:t>
      </w:r>
    </w:p>
    <w:p w14:paraId="396C3BFB" w14:textId="77777777" w:rsidR="00A62FD4" w:rsidRDefault="00A62FD4" w:rsidP="00A62FD4"/>
    <w:p w14:paraId="0845E115" w14:textId="77777777" w:rsidR="00A62FD4" w:rsidRDefault="00A62FD4" w:rsidP="00A62FD4">
      <w:r>
        <w:t xml:space="preserve">3.6. </w:t>
      </w:r>
      <w:r>
        <w:rPr>
          <w:rFonts w:hint="eastAsia"/>
        </w:rPr>
        <w:t>Определение</w:t>
      </w:r>
      <w:r>
        <w:t xml:space="preserve"> </w:t>
      </w:r>
      <w:r>
        <w:rPr>
          <w:rFonts w:hint="eastAsia"/>
        </w:rPr>
        <w:t>параметров</w:t>
      </w:r>
      <w:r>
        <w:t xml:space="preserve"> </w:t>
      </w:r>
      <w:r>
        <w:rPr>
          <w:rFonts w:hint="eastAsia"/>
        </w:rPr>
        <w:t>МП</w:t>
      </w:r>
    </w:p>
    <w:p w14:paraId="7BD88E62" w14:textId="77777777" w:rsidR="00A62FD4" w:rsidRDefault="00A62FD4" w:rsidP="00A62FD4"/>
    <w:p w14:paraId="3DDB48CD" w14:textId="77777777" w:rsidR="00A62FD4" w:rsidRDefault="00A62FD4" w:rsidP="00A62FD4">
      <w:r>
        <w:t xml:space="preserve">3.6.1. </w:t>
      </w:r>
      <w:r>
        <w:rPr>
          <w:rFonts w:hint="eastAsia"/>
        </w:rPr>
        <w:t>Определение</w:t>
      </w:r>
      <w:r>
        <w:t xml:space="preserve"> </w:t>
      </w:r>
      <w:r>
        <w:rPr>
          <w:rFonts w:hint="eastAsia"/>
        </w:rPr>
        <w:t>температуры</w:t>
      </w:r>
      <w:r>
        <w:t xml:space="preserve"> </w:t>
      </w:r>
      <w:r>
        <w:rPr>
          <w:rFonts w:hint="eastAsia"/>
        </w:rPr>
        <w:t>МП</w:t>
      </w:r>
      <w:r>
        <w:t xml:space="preserve"> </w:t>
      </w:r>
      <w:r>
        <w:rPr>
          <w:rFonts w:hint="eastAsia"/>
        </w:rPr>
        <w:t>по</w:t>
      </w:r>
      <w:r>
        <w:t xml:space="preserve"> </w:t>
      </w:r>
      <w:r>
        <w:rPr>
          <w:rFonts w:hint="eastAsia"/>
        </w:rPr>
        <w:t>интенсивности</w:t>
      </w:r>
      <w:r>
        <w:t xml:space="preserve"> </w:t>
      </w:r>
      <w:r>
        <w:rPr>
          <w:rFonts w:hint="eastAsia"/>
        </w:rPr>
        <w:t>атомных</w:t>
      </w:r>
      <w:r>
        <w:t xml:space="preserve"> </w:t>
      </w:r>
      <w:r>
        <w:rPr>
          <w:rFonts w:hint="eastAsia"/>
        </w:rPr>
        <w:t>или</w:t>
      </w:r>
      <w:r>
        <w:t xml:space="preserve"> </w:t>
      </w:r>
      <w:r>
        <w:rPr>
          <w:rFonts w:hint="eastAsia"/>
        </w:rPr>
        <w:t>ионных</w:t>
      </w:r>
      <w:r>
        <w:t xml:space="preserve"> </w:t>
      </w:r>
      <w:r>
        <w:rPr>
          <w:rFonts w:hint="eastAsia"/>
        </w:rPr>
        <w:t>линий</w:t>
      </w:r>
    </w:p>
    <w:p w14:paraId="2084BC69" w14:textId="77777777" w:rsidR="00A62FD4" w:rsidRDefault="00A62FD4" w:rsidP="00A62FD4"/>
    <w:p w14:paraId="1F3CDD1E" w14:textId="77777777" w:rsidR="00A62FD4" w:rsidRDefault="00A62FD4" w:rsidP="00A62FD4">
      <w:r>
        <w:t xml:space="preserve">3.6.2. </w:t>
      </w:r>
      <w:r>
        <w:rPr>
          <w:rFonts w:hint="eastAsia"/>
        </w:rPr>
        <w:t>Определение</w:t>
      </w:r>
      <w:r>
        <w:t xml:space="preserve"> </w:t>
      </w:r>
      <w:r>
        <w:rPr>
          <w:rFonts w:hint="eastAsia"/>
        </w:rPr>
        <w:t>газовой</w:t>
      </w:r>
      <w:r>
        <w:t xml:space="preserve"> </w:t>
      </w:r>
      <w:r>
        <w:rPr>
          <w:rFonts w:hint="eastAsia"/>
        </w:rPr>
        <w:t>температуры</w:t>
      </w:r>
    </w:p>
    <w:p w14:paraId="7CFB7A9F" w14:textId="77777777" w:rsidR="00A62FD4" w:rsidRDefault="00A62FD4" w:rsidP="00A62FD4"/>
    <w:p w14:paraId="569C24D7" w14:textId="77777777" w:rsidR="00A62FD4" w:rsidRDefault="00A62FD4" w:rsidP="00A62FD4">
      <w:r>
        <w:t xml:space="preserve">3.6.3. </w:t>
      </w:r>
      <w:r>
        <w:rPr>
          <w:rFonts w:hint="eastAsia"/>
        </w:rPr>
        <w:t>Определение</w:t>
      </w:r>
      <w:r>
        <w:t xml:space="preserve"> </w:t>
      </w:r>
      <w:r>
        <w:rPr>
          <w:rFonts w:hint="eastAsia"/>
        </w:rPr>
        <w:t>концентрации</w:t>
      </w:r>
      <w:r>
        <w:t xml:space="preserve"> </w:t>
      </w:r>
      <w:r>
        <w:rPr>
          <w:rFonts w:hint="eastAsia"/>
        </w:rPr>
        <w:t>электронов</w:t>
      </w:r>
      <w:r>
        <w:t xml:space="preserve"> </w:t>
      </w:r>
      <w:r>
        <w:rPr>
          <w:rFonts w:hint="eastAsia"/>
        </w:rPr>
        <w:t>в</w:t>
      </w:r>
      <w:r>
        <w:t xml:space="preserve"> </w:t>
      </w:r>
      <w:r>
        <w:rPr>
          <w:rFonts w:hint="eastAsia"/>
        </w:rPr>
        <w:t>МП</w:t>
      </w:r>
    </w:p>
    <w:p w14:paraId="3F3E2858" w14:textId="77777777" w:rsidR="00A62FD4" w:rsidRDefault="00A62FD4" w:rsidP="00A62FD4"/>
    <w:p w14:paraId="4E9E8272" w14:textId="77777777" w:rsidR="00A62FD4" w:rsidRDefault="00A62FD4" w:rsidP="00A62FD4">
      <w:r>
        <w:t xml:space="preserve">3.6.4. </w:t>
      </w:r>
      <w:r>
        <w:rPr>
          <w:rFonts w:hint="eastAsia"/>
        </w:rPr>
        <w:t>Сравнение</w:t>
      </w:r>
      <w:r>
        <w:t xml:space="preserve"> </w:t>
      </w:r>
      <w:r>
        <w:rPr>
          <w:rFonts w:hint="eastAsia"/>
        </w:rPr>
        <w:t>параметров</w:t>
      </w:r>
      <w:r>
        <w:t xml:space="preserve"> </w:t>
      </w:r>
      <w:r>
        <w:rPr>
          <w:rFonts w:hint="eastAsia"/>
        </w:rPr>
        <w:t>плазмы</w:t>
      </w:r>
      <w:r>
        <w:t xml:space="preserve"> </w:t>
      </w:r>
      <w:r>
        <w:rPr>
          <w:rFonts w:hint="eastAsia"/>
        </w:rPr>
        <w:t>ИВС</w:t>
      </w:r>
      <w:r>
        <w:t xml:space="preserve"> </w:t>
      </w:r>
      <w:r>
        <w:rPr>
          <w:rFonts w:hint="eastAsia"/>
        </w:rPr>
        <w:t>на</w:t>
      </w:r>
      <w:r>
        <w:t xml:space="preserve"> </w:t>
      </w:r>
      <w:r>
        <w:rPr>
          <w:rFonts w:hint="eastAsia"/>
        </w:rPr>
        <w:t>основе</w:t>
      </w:r>
      <w:r>
        <w:t xml:space="preserve"> </w:t>
      </w:r>
      <w:r>
        <w:rPr>
          <w:rFonts w:hint="eastAsia"/>
        </w:rPr>
        <w:t>МП</w:t>
      </w:r>
      <w:r>
        <w:t xml:space="preserve"> </w:t>
      </w:r>
      <w:r>
        <w:rPr>
          <w:rFonts w:hint="eastAsia"/>
        </w:rPr>
        <w:t>и</w:t>
      </w:r>
      <w:r>
        <w:t xml:space="preserve"> </w:t>
      </w:r>
      <w:r>
        <w:rPr>
          <w:rFonts w:hint="eastAsia"/>
        </w:rPr>
        <w:t>ИСП</w:t>
      </w:r>
    </w:p>
    <w:p w14:paraId="31FF3E62" w14:textId="77777777" w:rsidR="00A62FD4" w:rsidRDefault="00A62FD4" w:rsidP="00A62FD4"/>
    <w:p w14:paraId="28090FD1" w14:textId="77777777" w:rsidR="00A62FD4" w:rsidRDefault="00A62FD4" w:rsidP="00A62FD4">
      <w:r>
        <w:t xml:space="preserve">3.7. </w:t>
      </w:r>
      <w:r>
        <w:rPr>
          <w:rFonts w:hint="eastAsia"/>
        </w:rPr>
        <w:t>Заключение</w:t>
      </w:r>
      <w:r>
        <w:t xml:space="preserve"> </w:t>
      </w:r>
      <w:r>
        <w:rPr>
          <w:rFonts w:hint="eastAsia"/>
        </w:rPr>
        <w:t>к</w:t>
      </w:r>
      <w:r>
        <w:t xml:space="preserve"> </w:t>
      </w:r>
      <w:r>
        <w:rPr>
          <w:rFonts w:hint="eastAsia"/>
        </w:rPr>
        <w:t>Главе</w:t>
      </w:r>
    </w:p>
    <w:p w14:paraId="7EB09313" w14:textId="77777777" w:rsidR="00A62FD4" w:rsidRDefault="00A62FD4" w:rsidP="00A62FD4"/>
    <w:p w14:paraId="57072B0C" w14:textId="77777777" w:rsidR="00A62FD4" w:rsidRDefault="00A62FD4" w:rsidP="00A62FD4">
      <w:r>
        <w:rPr>
          <w:rFonts w:hint="eastAsia"/>
        </w:rPr>
        <w:t>ГЛАВА</w:t>
      </w:r>
      <w:r>
        <w:t xml:space="preserve"> 4. </w:t>
      </w:r>
      <w:r>
        <w:rPr>
          <w:rFonts w:hint="eastAsia"/>
        </w:rPr>
        <w:t>ПРИМЕНЕНИЕ</w:t>
      </w:r>
      <w:r>
        <w:t xml:space="preserve"> </w:t>
      </w:r>
      <w:r>
        <w:rPr>
          <w:rFonts w:hint="eastAsia"/>
        </w:rPr>
        <w:t>СОЗДАННОГО</w:t>
      </w:r>
      <w:r>
        <w:t xml:space="preserve"> </w:t>
      </w:r>
      <w:r>
        <w:rPr>
          <w:rFonts w:hint="eastAsia"/>
        </w:rPr>
        <w:t>СПЕКТРОМЕТРА</w:t>
      </w:r>
      <w:r>
        <w:t xml:space="preserve"> </w:t>
      </w:r>
      <w:r>
        <w:rPr>
          <w:rFonts w:hint="eastAsia"/>
        </w:rPr>
        <w:t>С</w:t>
      </w:r>
    </w:p>
    <w:p w14:paraId="490B61F8" w14:textId="77777777" w:rsidR="00A62FD4" w:rsidRDefault="00A62FD4" w:rsidP="00A62FD4"/>
    <w:p w14:paraId="54BA558A" w14:textId="77777777" w:rsidR="00A62FD4" w:rsidRDefault="00A62FD4" w:rsidP="00A62FD4">
      <w:r>
        <w:rPr>
          <w:rFonts w:hint="eastAsia"/>
        </w:rPr>
        <w:t>МИКРОВОЛНОВОЙ</w:t>
      </w:r>
      <w:r>
        <w:t xml:space="preserve"> </w:t>
      </w:r>
      <w:r>
        <w:rPr>
          <w:rFonts w:hint="eastAsia"/>
        </w:rPr>
        <w:t>ПЛАЗМОЙ</w:t>
      </w:r>
    </w:p>
    <w:p w14:paraId="0B705EEF" w14:textId="77777777" w:rsidR="00A62FD4" w:rsidRDefault="00A62FD4" w:rsidP="00A62FD4"/>
    <w:p w14:paraId="70F6BB75" w14:textId="77777777" w:rsidR="00A62FD4" w:rsidRDefault="00A62FD4" w:rsidP="00A62FD4">
      <w:r>
        <w:t xml:space="preserve">4.1. </w:t>
      </w:r>
      <w:r>
        <w:rPr>
          <w:rFonts w:hint="eastAsia"/>
        </w:rPr>
        <w:t>Определение</w:t>
      </w:r>
      <w:r>
        <w:t xml:space="preserve"> </w:t>
      </w:r>
      <w:r>
        <w:rPr>
          <w:rFonts w:hint="eastAsia"/>
        </w:rPr>
        <w:t>элементного</w:t>
      </w:r>
      <w:r>
        <w:t xml:space="preserve"> </w:t>
      </w:r>
      <w:r>
        <w:rPr>
          <w:rFonts w:hint="eastAsia"/>
        </w:rPr>
        <w:t>состава</w:t>
      </w:r>
      <w:r>
        <w:t xml:space="preserve"> </w:t>
      </w:r>
      <w:r>
        <w:rPr>
          <w:rFonts w:hint="eastAsia"/>
        </w:rPr>
        <w:t>воды</w:t>
      </w:r>
    </w:p>
    <w:p w14:paraId="44826007" w14:textId="77777777" w:rsidR="00A62FD4" w:rsidRDefault="00A62FD4" w:rsidP="00A62FD4"/>
    <w:p w14:paraId="58AAD55E" w14:textId="77777777" w:rsidR="00A62FD4" w:rsidRDefault="00A62FD4" w:rsidP="00A62FD4">
      <w:r>
        <w:t xml:space="preserve">4.1.1. </w:t>
      </w:r>
      <w:r>
        <w:rPr>
          <w:rFonts w:hint="eastAsia"/>
        </w:rPr>
        <w:t>Определение</w:t>
      </w:r>
      <w:r>
        <w:t xml:space="preserve"> </w:t>
      </w:r>
      <w:r>
        <w:rPr>
          <w:rFonts w:hint="eastAsia"/>
        </w:rPr>
        <w:t>БЬ</w:t>
      </w:r>
      <w:r>
        <w:t xml:space="preserve"> </w:t>
      </w:r>
      <w:r>
        <w:rPr>
          <w:rFonts w:hint="eastAsia"/>
        </w:rPr>
        <w:t>и</w:t>
      </w:r>
      <w:r>
        <w:t xml:space="preserve"> </w:t>
      </w:r>
      <w:r>
        <w:rPr>
          <w:rFonts w:hint="eastAsia"/>
        </w:rPr>
        <w:t>Лб</w:t>
      </w:r>
      <w:r>
        <w:t xml:space="preserve"> </w:t>
      </w:r>
      <w:r>
        <w:rPr>
          <w:rFonts w:hint="eastAsia"/>
        </w:rPr>
        <w:t>в</w:t>
      </w:r>
      <w:r>
        <w:t xml:space="preserve"> </w:t>
      </w:r>
      <w:r>
        <w:rPr>
          <w:rFonts w:hint="eastAsia"/>
        </w:rPr>
        <w:t>водных</w:t>
      </w:r>
      <w:r>
        <w:t xml:space="preserve"> </w:t>
      </w:r>
      <w:r>
        <w:rPr>
          <w:rFonts w:hint="eastAsia"/>
        </w:rPr>
        <w:t>растворах</w:t>
      </w:r>
      <w:r>
        <w:t xml:space="preserve"> </w:t>
      </w:r>
      <w:r>
        <w:rPr>
          <w:rFonts w:hint="eastAsia"/>
        </w:rPr>
        <w:t>с</w:t>
      </w:r>
      <w:r>
        <w:t xml:space="preserve"> </w:t>
      </w:r>
      <w:r>
        <w:rPr>
          <w:rFonts w:hint="eastAsia"/>
        </w:rPr>
        <w:t>использованием</w:t>
      </w:r>
      <w:r>
        <w:t xml:space="preserve"> </w:t>
      </w:r>
      <w:r>
        <w:rPr>
          <w:rFonts w:hint="eastAsia"/>
        </w:rPr>
        <w:t>метода</w:t>
      </w:r>
    </w:p>
    <w:p w14:paraId="2CC85569" w14:textId="77777777" w:rsidR="00A62FD4" w:rsidRDefault="00A62FD4" w:rsidP="00A62FD4"/>
    <w:p w14:paraId="1C8163F4" w14:textId="77777777" w:rsidR="00A62FD4" w:rsidRDefault="00A62FD4" w:rsidP="00A62FD4">
      <w:r>
        <w:rPr>
          <w:rFonts w:hint="eastAsia"/>
        </w:rPr>
        <w:t>генерации</w:t>
      </w:r>
      <w:r>
        <w:t xml:space="preserve"> </w:t>
      </w:r>
      <w:r>
        <w:rPr>
          <w:rFonts w:hint="eastAsia"/>
        </w:rPr>
        <w:t>гидридов</w:t>
      </w:r>
    </w:p>
    <w:p w14:paraId="2AE45412" w14:textId="77777777" w:rsidR="00A62FD4" w:rsidRDefault="00A62FD4" w:rsidP="00A62FD4"/>
    <w:p w14:paraId="1479F482" w14:textId="77777777" w:rsidR="00A62FD4" w:rsidRDefault="00A62FD4" w:rsidP="00A62FD4">
      <w:r>
        <w:t xml:space="preserve">4.2. </w:t>
      </w:r>
      <w:r>
        <w:rPr>
          <w:rFonts w:hint="eastAsia"/>
        </w:rPr>
        <w:t>Анализ</w:t>
      </w:r>
      <w:r>
        <w:t xml:space="preserve"> </w:t>
      </w:r>
      <w:r>
        <w:rPr>
          <w:rFonts w:hint="eastAsia"/>
        </w:rPr>
        <w:t>токсичных</w:t>
      </w:r>
      <w:r>
        <w:t xml:space="preserve"> </w:t>
      </w:r>
      <w:r>
        <w:rPr>
          <w:rFonts w:hint="eastAsia"/>
        </w:rPr>
        <w:t>продуктов</w:t>
      </w:r>
    </w:p>
    <w:p w14:paraId="25A5DB05" w14:textId="77777777" w:rsidR="00A62FD4" w:rsidRDefault="00A62FD4" w:rsidP="00A62FD4"/>
    <w:p w14:paraId="66D026B5" w14:textId="77777777" w:rsidR="00A62FD4" w:rsidRDefault="00A62FD4" w:rsidP="00A62FD4">
      <w:r>
        <w:lastRenderedPageBreak/>
        <w:t xml:space="preserve">4.3. </w:t>
      </w:r>
      <w:r>
        <w:rPr>
          <w:rFonts w:hint="eastAsia"/>
        </w:rPr>
        <w:t>Заключение</w:t>
      </w:r>
      <w:r>
        <w:t xml:space="preserve"> </w:t>
      </w:r>
      <w:r>
        <w:rPr>
          <w:rFonts w:hint="eastAsia"/>
        </w:rPr>
        <w:t>к</w:t>
      </w:r>
      <w:r>
        <w:t xml:space="preserve"> </w:t>
      </w:r>
      <w:r>
        <w:rPr>
          <w:rFonts w:hint="eastAsia"/>
        </w:rPr>
        <w:t>Главе</w:t>
      </w:r>
    </w:p>
    <w:p w14:paraId="5A69CA10" w14:textId="77777777" w:rsidR="00A62FD4" w:rsidRDefault="00A62FD4" w:rsidP="00A62FD4"/>
    <w:p w14:paraId="2779BFA0" w14:textId="77777777" w:rsidR="00A62FD4" w:rsidRDefault="00A62FD4" w:rsidP="00A62FD4">
      <w:r>
        <w:rPr>
          <w:rFonts w:hint="eastAsia"/>
        </w:rPr>
        <w:t>ЗАКЛЮЧЕНИЕ</w:t>
      </w:r>
    </w:p>
    <w:p w14:paraId="04B9219D" w14:textId="77777777" w:rsidR="00A62FD4" w:rsidRDefault="00A62FD4" w:rsidP="00A62FD4"/>
    <w:p w14:paraId="4D4B3842" w14:textId="77777777" w:rsidR="00A62FD4" w:rsidRDefault="00A62FD4" w:rsidP="00A62FD4">
      <w:r>
        <w:rPr>
          <w:rFonts w:hint="eastAsia"/>
        </w:rPr>
        <w:t>Благодарности</w:t>
      </w:r>
    </w:p>
    <w:p w14:paraId="59BA2CF8" w14:textId="77777777" w:rsidR="00A62FD4" w:rsidRDefault="00A62FD4" w:rsidP="00A62FD4"/>
    <w:p w14:paraId="565BFCA3" w14:textId="77777777" w:rsidR="00A62FD4" w:rsidRDefault="00A62FD4" w:rsidP="00A62FD4">
      <w:r>
        <w:rPr>
          <w:rFonts w:hint="eastAsia"/>
        </w:rPr>
        <w:t>Список</w:t>
      </w:r>
      <w:r>
        <w:t xml:space="preserve"> </w:t>
      </w:r>
      <w:r>
        <w:rPr>
          <w:rFonts w:hint="eastAsia"/>
        </w:rPr>
        <w:t>принятых</w:t>
      </w:r>
      <w:r>
        <w:t xml:space="preserve"> </w:t>
      </w:r>
      <w:r>
        <w:rPr>
          <w:rFonts w:hint="eastAsia"/>
        </w:rPr>
        <w:t>сокращений</w:t>
      </w:r>
    </w:p>
    <w:p w14:paraId="21F7CB30" w14:textId="77777777" w:rsidR="00A62FD4" w:rsidRDefault="00A62FD4" w:rsidP="00A62FD4"/>
    <w:p w14:paraId="3A3ABF56" w14:textId="77777777" w:rsidR="00A62FD4" w:rsidRDefault="00A62FD4" w:rsidP="00A62FD4">
      <w:r>
        <w:rPr>
          <w:rFonts w:hint="eastAsia"/>
        </w:rPr>
        <w:t>Список</w:t>
      </w:r>
      <w:r>
        <w:t xml:space="preserve"> </w:t>
      </w:r>
      <w:r>
        <w:rPr>
          <w:rFonts w:hint="eastAsia"/>
        </w:rPr>
        <w:t>литературы</w:t>
      </w:r>
    </w:p>
    <w:p w14:paraId="7ACB2A58" w14:textId="77777777" w:rsidR="00A62FD4" w:rsidRDefault="00A62FD4" w:rsidP="00A62FD4"/>
    <w:p w14:paraId="5F246595" w14:textId="77777777" w:rsidR="00A62FD4" w:rsidRDefault="00A62FD4" w:rsidP="00A62FD4">
      <w:r>
        <w:rPr>
          <w:rFonts w:hint="eastAsia"/>
        </w:rPr>
        <w:t>ПРИЛОЖЕНИЕ</w:t>
      </w:r>
      <w:r>
        <w:t xml:space="preserve"> 1. </w:t>
      </w:r>
      <w:r>
        <w:rPr>
          <w:rFonts w:hint="eastAsia"/>
        </w:rPr>
        <w:t>Примеры</w:t>
      </w:r>
      <w:r>
        <w:t xml:space="preserve"> </w:t>
      </w:r>
      <w:r>
        <w:rPr>
          <w:rFonts w:hint="eastAsia"/>
        </w:rPr>
        <w:t>градуировочных</w:t>
      </w:r>
      <w:r>
        <w:t xml:space="preserve"> </w:t>
      </w:r>
      <w:r>
        <w:rPr>
          <w:rFonts w:hint="eastAsia"/>
        </w:rPr>
        <w:t>графиков</w:t>
      </w:r>
    </w:p>
    <w:p w14:paraId="1259E976" w14:textId="77777777" w:rsidR="00A62FD4" w:rsidRDefault="00A62FD4" w:rsidP="00A62FD4"/>
    <w:p w14:paraId="7C36BE42" w14:textId="1E5E0FAA" w:rsidR="00A62FD4" w:rsidRPr="00A62FD4" w:rsidRDefault="00A62FD4" w:rsidP="00A62FD4">
      <w:r>
        <w:rPr>
          <w:rFonts w:hint="eastAsia"/>
        </w:rPr>
        <w:t>ПРИЛОЖЕНИЕ</w:t>
      </w:r>
      <w:r>
        <w:t xml:space="preserve"> 2. </w:t>
      </w:r>
      <w:r>
        <w:rPr>
          <w:rFonts w:hint="eastAsia"/>
        </w:rPr>
        <w:t>Патенты</w:t>
      </w:r>
      <w:r>
        <w:t xml:space="preserve">, </w:t>
      </w:r>
      <w:r>
        <w:rPr>
          <w:rFonts w:hint="eastAsia"/>
        </w:rPr>
        <w:t>свидетельства</w:t>
      </w:r>
      <w:r>
        <w:t xml:space="preserve">, </w:t>
      </w:r>
      <w:r>
        <w:rPr>
          <w:rFonts w:hint="eastAsia"/>
        </w:rPr>
        <w:t>акты</w:t>
      </w:r>
      <w:r>
        <w:t xml:space="preserve"> </w:t>
      </w:r>
      <w:r>
        <w:rPr>
          <w:rFonts w:hint="eastAsia"/>
        </w:rPr>
        <w:t>о</w:t>
      </w:r>
      <w:r>
        <w:t xml:space="preserve"> </w:t>
      </w:r>
      <w:r>
        <w:rPr>
          <w:rFonts w:hint="eastAsia"/>
        </w:rPr>
        <w:t>внедрении</w:t>
      </w:r>
    </w:p>
    <w:sectPr w:rsidR="00A62FD4" w:rsidRPr="00A62FD4" w:rsidSect="00DC6B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BD0C" w14:textId="77777777" w:rsidR="00DC6BE4" w:rsidRDefault="00DC6BE4">
      <w:pPr>
        <w:spacing w:after="0" w:line="240" w:lineRule="auto"/>
      </w:pPr>
      <w:r>
        <w:separator/>
      </w:r>
    </w:p>
  </w:endnote>
  <w:endnote w:type="continuationSeparator" w:id="0">
    <w:p w14:paraId="538A0329" w14:textId="77777777" w:rsidR="00DC6BE4" w:rsidRDefault="00DC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B2A6" w14:textId="77777777" w:rsidR="00DC6BE4" w:rsidRDefault="00DC6BE4"/>
    <w:p w14:paraId="740943B2" w14:textId="77777777" w:rsidR="00DC6BE4" w:rsidRDefault="00DC6BE4"/>
    <w:p w14:paraId="2277091D" w14:textId="77777777" w:rsidR="00DC6BE4" w:rsidRDefault="00DC6BE4"/>
    <w:p w14:paraId="4BA56458" w14:textId="77777777" w:rsidR="00DC6BE4" w:rsidRDefault="00DC6BE4"/>
    <w:p w14:paraId="23075066" w14:textId="77777777" w:rsidR="00DC6BE4" w:rsidRDefault="00DC6BE4"/>
    <w:p w14:paraId="6AA41705" w14:textId="77777777" w:rsidR="00DC6BE4" w:rsidRDefault="00DC6BE4"/>
    <w:p w14:paraId="3413FCF9" w14:textId="77777777" w:rsidR="00DC6BE4" w:rsidRDefault="00DC6B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B505A3" wp14:editId="6AA633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8262D" w14:textId="77777777" w:rsidR="00DC6BE4" w:rsidRDefault="00DC6B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B505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88262D" w14:textId="77777777" w:rsidR="00DC6BE4" w:rsidRDefault="00DC6B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DCB458" w14:textId="77777777" w:rsidR="00DC6BE4" w:rsidRDefault="00DC6BE4"/>
    <w:p w14:paraId="16FF96A6" w14:textId="77777777" w:rsidR="00DC6BE4" w:rsidRDefault="00DC6BE4"/>
    <w:p w14:paraId="66430963" w14:textId="77777777" w:rsidR="00DC6BE4" w:rsidRDefault="00DC6B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11B381" wp14:editId="132009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90BF0" w14:textId="77777777" w:rsidR="00DC6BE4" w:rsidRDefault="00DC6BE4"/>
                          <w:p w14:paraId="53BBC430" w14:textId="77777777" w:rsidR="00DC6BE4" w:rsidRDefault="00DC6B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11B3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290BF0" w14:textId="77777777" w:rsidR="00DC6BE4" w:rsidRDefault="00DC6BE4"/>
                    <w:p w14:paraId="53BBC430" w14:textId="77777777" w:rsidR="00DC6BE4" w:rsidRDefault="00DC6B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CC05D0" w14:textId="77777777" w:rsidR="00DC6BE4" w:rsidRDefault="00DC6BE4"/>
    <w:p w14:paraId="1207D727" w14:textId="77777777" w:rsidR="00DC6BE4" w:rsidRDefault="00DC6BE4">
      <w:pPr>
        <w:rPr>
          <w:sz w:val="2"/>
          <w:szCs w:val="2"/>
        </w:rPr>
      </w:pPr>
    </w:p>
    <w:p w14:paraId="51D5BDCC" w14:textId="77777777" w:rsidR="00DC6BE4" w:rsidRDefault="00DC6BE4"/>
    <w:p w14:paraId="0FDF11A8" w14:textId="77777777" w:rsidR="00DC6BE4" w:rsidRDefault="00DC6BE4">
      <w:pPr>
        <w:spacing w:after="0" w:line="240" w:lineRule="auto"/>
      </w:pPr>
    </w:p>
  </w:footnote>
  <w:footnote w:type="continuationSeparator" w:id="0">
    <w:p w14:paraId="5B9BCD62" w14:textId="77777777" w:rsidR="00DC6BE4" w:rsidRDefault="00DC6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BE4"/>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31055</TotalTime>
  <Pages>5</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4051</cp:revision>
  <cp:lastPrinted>2009-02-06T05:36:00Z</cp:lastPrinted>
  <dcterms:created xsi:type="dcterms:W3CDTF">2024-01-07T13:43:00Z</dcterms:created>
  <dcterms:modified xsi:type="dcterms:W3CDTF">2024-02-28T16:41:00Z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