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ADD4F" w14:textId="5BB8B636" w:rsidR="005E3720" w:rsidRDefault="001F164B" w:rsidP="001F164B">
      <w:r w:rsidRPr="001F164B">
        <w:rPr>
          <w:rFonts w:hint="eastAsia"/>
        </w:rPr>
        <w:t>Эволюция</w:t>
      </w:r>
      <w:r w:rsidRPr="001F164B">
        <w:t xml:space="preserve"> </w:t>
      </w:r>
      <w:r w:rsidRPr="001F164B">
        <w:rPr>
          <w:rFonts w:hint="eastAsia"/>
        </w:rPr>
        <w:t>экологического</w:t>
      </w:r>
      <w:r w:rsidRPr="001F164B">
        <w:t xml:space="preserve"> </w:t>
      </w:r>
      <w:r w:rsidRPr="001F164B">
        <w:rPr>
          <w:rFonts w:hint="eastAsia"/>
        </w:rPr>
        <w:t>сознания</w:t>
      </w:r>
      <w:r w:rsidRPr="001F164B">
        <w:t xml:space="preserve">: </w:t>
      </w:r>
      <w:r w:rsidRPr="001F164B">
        <w:rPr>
          <w:rFonts w:hint="eastAsia"/>
        </w:rPr>
        <w:t>от</w:t>
      </w:r>
      <w:r w:rsidRPr="001F164B">
        <w:t xml:space="preserve"> </w:t>
      </w:r>
      <w:r w:rsidRPr="001F164B">
        <w:rPr>
          <w:rFonts w:hint="eastAsia"/>
        </w:rPr>
        <w:t>утопии</w:t>
      </w:r>
      <w:r w:rsidRPr="001F164B">
        <w:t xml:space="preserve"> </w:t>
      </w:r>
      <w:r w:rsidRPr="001F164B">
        <w:rPr>
          <w:rFonts w:hint="eastAsia"/>
        </w:rPr>
        <w:t>к</w:t>
      </w:r>
      <w:r w:rsidRPr="001F164B">
        <w:t xml:space="preserve"> </w:t>
      </w:r>
      <w:r w:rsidRPr="001F164B">
        <w:rPr>
          <w:rFonts w:hint="eastAsia"/>
        </w:rPr>
        <w:t>науке</w:t>
      </w:r>
      <w:r w:rsidRPr="001F164B">
        <w:t xml:space="preserve"> </w:t>
      </w:r>
      <w:r w:rsidRPr="001F164B">
        <w:rPr>
          <w:rFonts w:hint="eastAsia"/>
        </w:rPr>
        <w:t>Володин</w:t>
      </w:r>
      <w:r w:rsidRPr="001F164B">
        <w:t xml:space="preserve"> </w:t>
      </w:r>
      <w:r w:rsidRPr="001F164B">
        <w:rPr>
          <w:rFonts w:hint="eastAsia"/>
        </w:rPr>
        <w:t>Дамир</w:t>
      </w:r>
      <w:r w:rsidRPr="001F164B">
        <w:t xml:space="preserve"> </w:t>
      </w:r>
      <w:r w:rsidRPr="001F164B">
        <w:rPr>
          <w:rFonts w:hint="eastAsia"/>
        </w:rPr>
        <w:t>Зулькарямович</w:t>
      </w:r>
      <w:r>
        <w:t xml:space="preserve"> </w:t>
      </w:r>
    </w:p>
    <w:p w14:paraId="5F7BF703" w14:textId="77777777" w:rsidR="001F164B" w:rsidRDefault="001F164B" w:rsidP="001F164B">
      <w:r>
        <w:rPr>
          <w:rFonts w:hint="eastAsia"/>
        </w:rPr>
        <w:t>ОГЛАВЛЕНИЕ</w:t>
      </w:r>
      <w:r>
        <w:t xml:space="preserve"> </w:t>
      </w:r>
      <w:r>
        <w:rPr>
          <w:rFonts w:hint="eastAsia"/>
        </w:rPr>
        <w:t>ДИССЕРТАЦИИ</w:t>
      </w:r>
    </w:p>
    <w:p w14:paraId="31C00C5A" w14:textId="77777777" w:rsidR="001F164B" w:rsidRDefault="001F164B" w:rsidP="001F164B">
      <w:r>
        <w:rPr>
          <w:rFonts w:hint="eastAsia"/>
        </w:rPr>
        <w:t>кандидат</w:t>
      </w:r>
      <w:r>
        <w:t xml:space="preserve"> </w:t>
      </w:r>
      <w:r>
        <w:rPr>
          <w:rFonts w:hint="eastAsia"/>
        </w:rPr>
        <w:t>наук</w:t>
      </w:r>
      <w:r>
        <w:t xml:space="preserve"> </w:t>
      </w:r>
      <w:r>
        <w:rPr>
          <w:rFonts w:hint="eastAsia"/>
        </w:rPr>
        <w:t>Володин</w:t>
      </w:r>
      <w:r>
        <w:t xml:space="preserve"> </w:t>
      </w:r>
      <w:r>
        <w:rPr>
          <w:rFonts w:hint="eastAsia"/>
        </w:rPr>
        <w:t>Дамир</w:t>
      </w:r>
      <w:r>
        <w:t xml:space="preserve"> </w:t>
      </w:r>
      <w:r>
        <w:rPr>
          <w:rFonts w:hint="eastAsia"/>
        </w:rPr>
        <w:t>Зулькарямович</w:t>
      </w:r>
    </w:p>
    <w:p w14:paraId="2FA69F81" w14:textId="77777777" w:rsidR="001F164B" w:rsidRDefault="001F164B" w:rsidP="001F164B">
      <w:r>
        <w:rPr>
          <w:rFonts w:hint="eastAsia"/>
        </w:rPr>
        <w:t>Введение</w:t>
      </w:r>
    </w:p>
    <w:p w14:paraId="2641E44B" w14:textId="77777777" w:rsidR="001F164B" w:rsidRDefault="001F164B" w:rsidP="001F164B"/>
    <w:p w14:paraId="48DFCF36" w14:textId="77777777" w:rsidR="001F164B" w:rsidRDefault="001F164B" w:rsidP="001F164B">
      <w:r>
        <w:rPr>
          <w:rFonts w:hint="eastAsia"/>
        </w:rPr>
        <w:t>Глава</w:t>
      </w:r>
      <w:r>
        <w:t xml:space="preserve"> I. </w:t>
      </w:r>
      <w:r>
        <w:rPr>
          <w:rFonts w:hint="eastAsia"/>
        </w:rPr>
        <w:t>Экологическое</w:t>
      </w:r>
      <w:r>
        <w:t xml:space="preserve"> </w:t>
      </w:r>
      <w:r>
        <w:rPr>
          <w:rFonts w:hint="eastAsia"/>
        </w:rPr>
        <w:t>сознание</w:t>
      </w:r>
      <w:r>
        <w:t xml:space="preserve"> </w:t>
      </w:r>
      <w:r>
        <w:rPr>
          <w:rFonts w:hint="eastAsia"/>
        </w:rPr>
        <w:t>в</w:t>
      </w:r>
      <w:r>
        <w:t xml:space="preserve"> </w:t>
      </w:r>
      <w:r>
        <w:rPr>
          <w:rFonts w:hint="eastAsia"/>
        </w:rPr>
        <w:t>историко</w:t>
      </w:r>
      <w:r>
        <w:t>-</w:t>
      </w:r>
      <w:r>
        <w:rPr>
          <w:rFonts w:hint="eastAsia"/>
        </w:rPr>
        <w:t>философском</w:t>
      </w:r>
      <w:r>
        <w:t xml:space="preserve"> </w:t>
      </w:r>
      <w:r>
        <w:rPr>
          <w:rFonts w:hint="eastAsia"/>
        </w:rPr>
        <w:t>и</w:t>
      </w:r>
      <w:r>
        <w:t xml:space="preserve"> </w:t>
      </w:r>
      <w:r>
        <w:rPr>
          <w:rFonts w:hint="eastAsia"/>
        </w:rPr>
        <w:t>современном</w:t>
      </w:r>
      <w:r>
        <w:t xml:space="preserve"> </w:t>
      </w:r>
      <w:r>
        <w:rPr>
          <w:rFonts w:hint="eastAsia"/>
        </w:rPr>
        <w:t>контексте</w:t>
      </w:r>
    </w:p>
    <w:p w14:paraId="4D1D2CC6" w14:textId="77777777" w:rsidR="001F164B" w:rsidRDefault="001F164B" w:rsidP="001F164B"/>
    <w:p w14:paraId="734B7FD1" w14:textId="77777777" w:rsidR="001F164B" w:rsidRDefault="001F164B" w:rsidP="001F164B">
      <w:r>
        <w:t xml:space="preserve">1.1. </w:t>
      </w:r>
      <w:r>
        <w:rPr>
          <w:rFonts w:hint="eastAsia"/>
        </w:rPr>
        <w:t>Методологическое</w:t>
      </w:r>
      <w:r>
        <w:t xml:space="preserve"> </w:t>
      </w:r>
      <w:r>
        <w:rPr>
          <w:rFonts w:hint="eastAsia"/>
        </w:rPr>
        <w:t>осмысление</w:t>
      </w:r>
      <w:r>
        <w:t xml:space="preserve"> </w:t>
      </w:r>
      <w:r>
        <w:rPr>
          <w:rFonts w:hint="eastAsia"/>
        </w:rPr>
        <w:t>экологического</w:t>
      </w:r>
      <w:r>
        <w:t xml:space="preserve"> </w:t>
      </w:r>
      <w:r>
        <w:rPr>
          <w:rFonts w:hint="eastAsia"/>
        </w:rPr>
        <w:t>сознания</w:t>
      </w:r>
    </w:p>
    <w:p w14:paraId="3273779A" w14:textId="77777777" w:rsidR="001F164B" w:rsidRDefault="001F164B" w:rsidP="001F164B"/>
    <w:p w14:paraId="12C02065" w14:textId="77777777" w:rsidR="001F164B" w:rsidRDefault="001F164B" w:rsidP="001F164B">
      <w:r>
        <w:t xml:space="preserve">1.2 . </w:t>
      </w:r>
      <w:r>
        <w:rPr>
          <w:rFonts w:hint="eastAsia"/>
        </w:rPr>
        <w:t>Историко</w:t>
      </w:r>
      <w:r>
        <w:t>-</w:t>
      </w:r>
      <w:r>
        <w:rPr>
          <w:rFonts w:hint="eastAsia"/>
        </w:rPr>
        <w:t>философская</w:t>
      </w:r>
      <w:r>
        <w:t xml:space="preserve"> </w:t>
      </w:r>
      <w:r>
        <w:rPr>
          <w:rFonts w:hint="eastAsia"/>
        </w:rPr>
        <w:t>проблематизация</w:t>
      </w:r>
      <w:r>
        <w:t xml:space="preserve"> </w:t>
      </w:r>
      <w:r>
        <w:rPr>
          <w:rFonts w:hint="eastAsia"/>
        </w:rPr>
        <w:t>экологического</w:t>
      </w:r>
      <w:r>
        <w:t xml:space="preserve"> </w:t>
      </w:r>
      <w:r>
        <w:rPr>
          <w:rFonts w:hint="eastAsia"/>
        </w:rPr>
        <w:t>сознания</w:t>
      </w:r>
    </w:p>
    <w:p w14:paraId="6FA7872C" w14:textId="77777777" w:rsidR="001F164B" w:rsidRDefault="001F164B" w:rsidP="001F164B"/>
    <w:p w14:paraId="08F9A3F1" w14:textId="77777777" w:rsidR="001F164B" w:rsidRDefault="001F164B" w:rsidP="001F164B">
      <w:r>
        <w:t xml:space="preserve">1.3 . </w:t>
      </w:r>
      <w:r>
        <w:rPr>
          <w:rFonts w:hint="eastAsia"/>
        </w:rPr>
        <w:t>Экологический</w:t>
      </w:r>
      <w:r>
        <w:t xml:space="preserve"> </w:t>
      </w:r>
      <w:r>
        <w:rPr>
          <w:rFonts w:hint="eastAsia"/>
        </w:rPr>
        <w:t>дискурс</w:t>
      </w:r>
      <w:r>
        <w:t xml:space="preserve">: </w:t>
      </w:r>
      <w:r>
        <w:rPr>
          <w:rFonts w:hint="eastAsia"/>
        </w:rPr>
        <w:t>рефлексии</w:t>
      </w:r>
      <w:r>
        <w:t xml:space="preserve"> </w:t>
      </w:r>
      <w:r>
        <w:rPr>
          <w:rFonts w:hint="eastAsia"/>
        </w:rPr>
        <w:t>и</w:t>
      </w:r>
      <w:r>
        <w:t xml:space="preserve"> </w:t>
      </w:r>
      <w:r>
        <w:rPr>
          <w:rFonts w:hint="eastAsia"/>
        </w:rPr>
        <w:t>современный</w:t>
      </w:r>
      <w:r>
        <w:t xml:space="preserve"> </w:t>
      </w:r>
      <w:r>
        <w:rPr>
          <w:rFonts w:hint="eastAsia"/>
        </w:rPr>
        <w:t>контекст</w:t>
      </w:r>
    </w:p>
    <w:p w14:paraId="6C12F8E3" w14:textId="77777777" w:rsidR="001F164B" w:rsidRDefault="001F164B" w:rsidP="001F164B"/>
    <w:p w14:paraId="2EE32057" w14:textId="77777777" w:rsidR="001F164B" w:rsidRDefault="001F164B" w:rsidP="001F164B">
      <w:r>
        <w:rPr>
          <w:rFonts w:hint="eastAsia"/>
        </w:rPr>
        <w:t>Глава</w:t>
      </w:r>
      <w:r>
        <w:t xml:space="preserve"> II. </w:t>
      </w:r>
      <w:r>
        <w:rPr>
          <w:rFonts w:hint="eastAsia"/>
        </w:rPr>
        <w:t>Структура</w:t>
      </w:r>
      <w:r>
        <w:t xml:space="preserve"> </w:t>
      </w:r>
      <w:r>
        <w:rPr>
          <w:rFonts w:hint="eastAsia"/>
        </w:rPr>
        <w:t>и</w:t>
      </w:r>
      <w:r>
        <w:t xml:space="preserve"> </w:t>
      </w:r>
      <w:r>
        <w:rPr>
          <w:rFonts w:hint="eastAsia"/>
        </w:rPr>
        <w:t>типология</w:t>
      </w:r>
      <w:r>
        <w:t xml:space="preserve"> </w:t>
      </w:r>
      <w:r>
        <w:rPr>
          <w:rFonts w:hint="eastAsia"/>
        </w:rPr>
        <w:t>экологического</w:t>
      </w:r>
      <w:r>
        <w:t xml:space="preserve"> </w:t>
      </w:r>
      <w:r>
        <w:rPr>
          <w:rFonts w:hint="eastAsia"/>
        </w:rPr>
        <w:t>сознания</w:t>
      </w:r>
    </w:p>
    <w:p w14:paraId="5A5C7774" w14:textId="77777777" w:rsidR="001F164B" w:rsidRDefault="001F164B" w:rsidP="001F164B"/>
    <w:p w14:paraId="285F92C8" w14:textId="77777777" w:rsidR="001F164B" w:rsidRDefault="001F164B" w:rsidP="001F164B">
      <w:r>
        <w:t xml:space="preserve">2.1 . </w:t>
      </w:r>
      <w:r>
        <w:rPr>
          <w:rFonts w:hint="eastAsia"/>
        </w:rPr>
        <w:t>Основные</w:t>
      </w:r>
      <w:r>
        <w:t xml:space="preserve"> </w:t>
      </w:r>
      <w:r>
        <w:rPr>
          <w:rFonts w:hint="eastAsia"/>
        </w:rPr>
        <w:t>признаки</w:t>
      </w:r>
      <w:r>
        <w:t xml:space="preserve"> </w:t>
      </w:r>
      <w:r>
        <w:rPr>
          <w:rFonts w:hint="eastAsia"/>
        </w:rPr>
        <w:t>экологического</w:t>
      </w:r>
      <w:r>
        <w:t xml:space="preserve"> </w:t>
      </w:r>
      <w:r>
        <w:rPr>
          <w:rFonts w:hint="eastAsia"/>
        </w:rPr>
        <w:t>сознания</w:t>
      </w:r>
    </w:p>
    <w:p w14:paraId="758EBCDF" w14:textId="77777777" w:rsidR="001F164B" w:rsidRDefault="001F164B" w:rsidP="001F164B"/>
    <w:p w14:paraId="7FF0BC61" w14:textId="77777777" w:rsidR="001F164B" w:rsidRDefault="001F164B" w:rsidP="001F164B">
      <w:r>
        <w:t xml:space="preserve">2.2 . </w:t>
      </w:r>
      <w:r>
        <w:rPr>
          <w:rFonts w:hint="eastAsia"/>
        </w:rPr>
        <w:t>Экология</w:t>
      </w:r>
      <w:r>
        <w:t xml:space="preserve"> </w:t>
      </w:r>
      <w:r>
        <w:rPr>
          <w:rFonts w:hint="eastAsia"/>
        </w:rPr>
        <w:t>и</w:t>
      </w:r>
      <w:r>
        <w:t xml:space="preserve"> </w:t>
      </w:r>
      <w:r>
        <w:rPr>
          <w:rFonts w:hint="eastAsia"/>
        </w:rPr>
        <w:t>тематизация</w:t>
      </w:r>
      <w:r>
        <w:t xml:space="preserve"> </w:t>
      </w:r>
      <w:r>
        <w:rPr>
          <w:rFonts w:hint="eastAsia"/>
        </w:rPr>
        <w:t>экологического</w:t>
      </w:r>
      <w:r>
        <w:t xml:space="preserve"> </w:t>
      </w:r>
      <w:r>
        <w:rPr>
          <w:rFonts w:hint="eastAsia"/>
        </w:rPr>
        <w:t>сознания</w:t>
      </w:r>
    </w:p>
    <w:p w14:paraId="5177E1BA" w14:textId="77777777" w:rsidR="001F164B" w:rsidRDefault="001F164B" w:rsidP="001F164B"/>
    <w:p w14:paraId="7F1B8C96" w14:textId="77777777" w:rsidR="001F164B" w:rsidRDefault="001F164B" w:rsidP="001F164B">
      <w:r>
        <w:t xml:space="preserve">2.3 . </w:t>
      </w:r>
      <w:r>
        <w:rPr>
          <w:rFonts w:hint="eastAsia"/>
        </w:rPr>
        <w:t>Экологическое</w:t>
      </w:r>
      <w:r>
        <w:t xml:space="preserve"> </w:t>
      </w:r>
      <w:r>
        <w:rPr>
          <w:rFonts w:hint="eastAsia"/>
        </w:rPr>
        <w:t>сознание</w:t>
      </w:r>
      <w:r>
        <w:t xml:space="preserve"> </w:t>
      </w:r>
      <w:r>
        <w:rPr>
          <w:rFonts w:hint="eastAsia"/>
        </w:rPr>
        <w:t>и</w:t>
      </w:r>
      <w:r>
        <w:t xml:space="preserve"> </w:t>
      </w:r>
      <w:r>
        <w:rPr>
          <w:rFonts w:hint="eastAsia"/>
        </w:rPr>
        <w:t>общественное</w:t>
      </w:r>
      <w:r>
        <w:t xml:space="preserve"> </w:t>
      </w:r>
      <w:r>
        <w:rPr>
          <w:rFonts w:hint="eastAsia"/>
        </w:rPr>
        <w:t>сознание</w:t>
      </w:r>
    </w:p>
    <w:p w14:paraId="5EED4589" w14:textId="77777777" w:rsidR="001F164B" w:rsidRDefault="001F164B" w:rsidP="001F164B"/>
    <w:p w14:paraId="4F917A1A" w14:textId="77777777" w:rsidR="001F164B" w:rsidRDefault="001F164B" w:rsidP="001F164B">
      <w:r>
        <w:rPr>
          <w:rFonts w:hint="eastAsia"/>
        </w:rPr>
        <w:t>Глава</w:t>
      </w:r>
      <w:r>
        <w:t xml:space="preserve"> III. </w:t>
      </w:r>
      <w:r>
        <w:rPr>
          <w:rFonts w:hint="eastAsia"/>
        </w:rPr>
        <w:t>Современный</w:t>
      </w:r>
      <w:r>
        <w:t xml:space="preserve"> </w:t>
      </w:r>
      <w:r>
        <w:rPr>
          <w:rFonts w:hint="eastAsia"/>
        </w:rPr>
        <w:t>контекст</w:t>
      </w:r>
      <w:r>
        <w:t xml:space="preserve"> </w:t>
      </w:r>
      <w:r>
        <w:rPr>
          <w:rFonts w:hint="eastAsia"/>
        </w:rPr>
        <w:t>экологического</w:t>
      </w:r>
      <w:r>
        <w:t xml:space="preserve"> </w:t>
      </w:r>
      <w:r>
        <w:rPr>
          <w:rFonts w:hint="eastAsia"/>
        </w:rPr>
        <w:t>дискурса</w:t>
      </w:r>
    </w:p>
    <w:p w14:paraId="1B060F6A" w14:textId="77777777" w:rsidR="001F164B" w:rsidRDefault="001F164B" w:rsidP="001F164B"/>
    <w:p w14:paraId="528A126C" w14:textId="77777777" w:rsidR="001F164B" w:rsidRDefault="001F164B" w:rsidP="001F164B">
      <w:r>
        <w:t xml:space="preserve">3.1. </w:t>
      </w:r>
      <w:r>
        <w:rPr>
          <w:rFonts w:hint="eastAsia"/>
        </w:rPr>
        <w:t>Современный</w:t>
      </w:r>
      <w:r>
        <w:t xml:space="preserve"> </w:t>
      </w:r>
      <w:r>
        <w:rPr>
          <w:rFonts w:hint="eastAsia"/>
        </w:rPr>
        <w:t>социальный</w:t>
      </w:r>
      <w:r>
        <w:t xml:space="preserve"> </w:t>
      </w:r>
      <w:r>
        <w:rPr>
          <w:rFonts w:hint="eastAsia"/>
        </w:rPr>
        <w:t>эко</w:t>
      </w:r>
      <w:r>
        <w:t>-</w:t>
      </w:r>
      <w:r>
        <w:rPr>
          <w:rFonts w:hint="eastAsia"/>
        </w:rPr>
        <w:t>эскапизм</w:t>
      </w:r>
      <w:r>
        <w:t xml:space="preserve"> </w:t>
      </w:r>
      <w:r>
        <w:rPr>
          <w:rFonts w:hint="eastAsia"/>
        </w:rPr>
        <w:t>как</w:t>
      </w:r>
      <w:r>
        <w:t xml:space="preserve"> </w:t>
      </w:r>
      <w:r>
        <w:rPr>
          <w:rFonts w:hint="eastAsia"/>
        </w:rPr>
        <w:t>реакция</w:t>
      </w:r>
      <w:r>
        <w:t xml:space="preserve"> </w:t>
      </w:r>
      <w:r>
        <w:rPr>
          <w:rFonts w:hint="eastAsia"/>
        </w:rPr>
        <w:t>на</w:t>
      </w:r>
      <w:r>
        <w:t xml:space="preserve"> </w:t>
      </w:r>
      <w:r>
        <w:rPr>
          <w:rFonts w:hint="eastAsia"/>
        </w:rPr>
        <w:t>кризис</w:t>
      </w:r>
      <w:r>
        <w:t xml:space="preserve"> </w:t>
      </w:r>
      <w:r>
        <w:rPr>
          <w:rFonts w:hint="eastAsia"/>
        </w:rPr>
        <w:t>постиндустриального</w:t>
      </w:r>
      <w:r>
        <w:t xml:space="preserve"> </w:t>
      </w:r>
      <w:r>
        <w:rPr>
          <w:rFonts w:hint="eastAsia"/>
        </w:rPr>
        <w:t>общества</w:t>
      </w:r>
    </w:p>
    <w:p w14:paraId="15F1ACED" w14:textId="77777777" w:rsidR="001F164B" w:rsidRDefault="001F164B" w:rsidP="001F164B"/>
    <w:p w14:paraId="7383C4F4" w14:textId="77777777" w:rsidR="001F164B" w:rsidRDefault="001F164B" w:rsidP="001F164B">
      <w:r>
        <w:t xml:space="preserve">3.2. </w:t>
      </w:r>
      <w:r>
        <w:rPr>
          <w:rFonts w:hint="eastAsia"/>
        </w:rPr>
        <w:t>Экологический</w:t>
      </w:r>
      <w:r>
        <w:t xml:space="preserve"> </w:t>
      </w:r>
      <w:r>
        <w:rPr>
          <w:rFonts w:hint="eastAsia"/>
        </w:rPr>
        <w:t>кризис</w:t>
      </w:r>
      <w:r>
        <w:t xml:space="preserve"> </w:t>
      </w:r>
      <w:r>
        <w:rPr>
          <w:rFonts w:hint="eastAsia"/>
        </w:rPr>
        <w:t>и</w:t>
      </w:r>
      <w:r>
        <w:t xml:space="preserve"> </w:t>
      </w:r>
      <w:r>
        <w:rPr>
          <w:rFonts w:hint="eastAsia"/>
        </w:rPr>
        <w:t>экологические</w:t>
      </w:r>
      <w:r>
        <w:t xml:space="preserve"> </w:t>
      </w:r>
      <w:r>
        <w:rPr>
          <w:rFonts w:hint="eastAsia"/>
        </w:rPr>
        <w:t>утопии</w:t>
      </w:r>
    </w:p>
    <w:p w14:paraId="2127C213" w14:textId="77777777" w:rsidR="001F164B" w:rsidRDefault="001F164B" w:rsidP="001F164B"/>
    <w:p w14:paraId="0D4D0914" w14:textId="77777777" w:rsidR="001F164B" w:rsidRDefault="001F164B" w:rsidP="001F164B">
      <w:r>
        <w:t xml:space="preserve">3.3. </w:t>
      </w:r>
      <w:r>
        <w:rPr>
          <w:rFonts w:hint="eastAsia"/>
        </w:rPr>
        <w:t>Экологические</w:t>
      </w:r>
      <w:r>
        <w:t xml:space="preserve"> </w:t>
      </w:r>
      <w:r>
        <w:rPr>
          <w:rFonts w:hint="eastAsia"/>
        </w:rPr>
        <w:t>социо</w:t>
      </w:r>
      <w:r>
        <w:t>-</w:t>
      </w:r>
      <w:r>
        <w:rPr>
          <w:rFonts w:hint="eastAsia"/>
        </w:rPr>
        <w:t>проективные</w:t>
      </w:r>
      <w:r>
        <w:t xml:space="preserve"> </w:t>
      </w:r>
      <w:r>
        <w:rPr>
          <w:rFonts w:hint="eastAsia"/>
        </w:rPr>
        <w:t>стратегии</w:t>
      </w:r>
      <w:r>
        <w:t xml:space="preserve">, </w:t>
      </w:r>
      <w:r>
        <w:rPr>
          <w:rFonts w:hint="eastAsia"/>
        </w:rPr>
        <w:t>экологические</w:t>
      </w:r>
      <w:r>
        <w:t xml:space="preserve"> </w:t>
      </w:r>
      <w:r>
        <w:rPr>
          <w:rFonts w:hint="eastAsia"/>
        </w:rPr>
        <w:t>движения</w:t>
      </w:r>
      <w:r>
        <w:t xml:space="preserve">, </w:t>
      </w:r>
      <w:r>
        <w:rPr>
          <w:rFonts w:hint="eastAsia"/>
        </w:rPr>
        <w:t>новая</w:t>
      </w:r>
      <w:r>
        <w:t xml:space="preserve"> </w:t>
      </w:r>
      <w:r>
        <w:rPr>
          <w:rFonts w:hint="eastAsia"/>
        </w:rPr>
        <w:t>мифология</w:t>
      </w:r>
    </w:p>
    <w:p w14:paraId="5F620441" w14:textId="77777777" w:rsidR="001F164B" w:rsidRDefault="001F164B" w:rsidP="001F164B"/>
    <w:p w14:paraId="4E4A1019" w14:textId="77777777" w:rsidR="001F164B" w:rsidRDefault="001F164B" w:rsidP="001F164B">
      <w:r>
        <w:rPr>
          <w:rFonts w:hint="eastAsia"/>
        </w:rPr>
        <w:t>Заключение</w:t>
      </w:r>
    </w:p>
    <w:p w14:paraId="0A586ACC" w14:textId="77777777" w:rsidR="001F164B" w:rsidRDefault="001F164B" w:rsidP="001F164B"/>
    <w:p w14:paraId="3ADC020E" w14:textId="7D05D42B" w:rsidR="001F164B" w:rsidRPr="001F164B" w:rsidRDefault="001F164B" w:rsidP="001F164B">
      <w:r>
        <w:rPr>
          <w:rFonts w:hint="eastAsia"/>
        </w:rPr>
        <w:t>Список</w:t>
      </w:r>
      <w:r>
        <w:t xml:space="preserve"> </w:t>
      </w:r>
      <w:r>
        <w:rPr>
          <w:rFonts w:hint="eastAsia"/>
        </w:rPr>
        <w:t>использованной</w:t>
      </w:r>
      <w:r>
        <w:t xml:space="preserve"> </w:t>
      </w:r>
      <w:r>
        <w:rPr>
          <w:rFonts w:hint="eastAsia"/>
        </w:rPr>
        <w:t>литературы</w:t>
      </w:r>
    </w:p>
    <w:sectPr w:rsidR="001F164B" w:rsidRPr="001F164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A7FD4" w14:textId="77777777" w:rsidR="00CA5C48" w:rsidRPr="008D1934" w:rsidRDefault="00CA5C48">
      <w:pPr>
        <w:spacing w:after="0" w:line="240" w:lineRule="auto"/>
      </w:pPr>
      <w:r w:rsidRPr="008D1934">
        <w:separator/>
      </w:r>
    </w:p>
  </w:endnote>
  <w:endnote w:type="continuationSeparator" w:id="0">
    <w:p w14:paraId="29BBAF91" w14:textId="77777777" w:rsidR="00CA5C48" w:rsidRPr="008D1934" w:rsidRDefault="00CA5C4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30CAC" w14:textId="77777777" w:rsidR="00CA5C48" w:rsidRPr="008D1934" w:rsidRDefault="00CA5C48"/>
    <w:p w14:paraId="57D9FC53" w14:textId="77777777" w:rsidR="00CA5C48" w:rsidRPr="008D1934" w:rsidRDefault="00CA5C48"/>
    <w:p w14:paraId="60B1CDD3" w14:textId="77777777" w:rsidR="00CA5C48" w:rsidRPr="008D1934" w:rsidRDefault="00CA5C48"/>
    <w:p w14:paraId="2031F10B" w14:textId="77777777" w:rsidR="00CA5C48" w:rsidRPr="008D1934" w:rsidRDefault="00CA5C48"/>
    <w:p w14:paraId="36F90139" w14:textId="77777777" w:rsidR="00CA5C48" w:rsidRPr="008D1934" w:rsidRDefault="00CA5C48"/>
    <w:p w14:paraId="09B0B377" w14:textId="77777777" w:rsidR="00CA5C48" w:rsidRPr="008D1934" w:rsidRDefault="00CA5C48"/>
    <w:p w14:paraId="5AE181D8" w14:textId="77777777" w:rsidR="00CA5C48" w:rsidRPr="008D1934" w:rsidRDefault="00CA5C48">
      <w:pPr>
        <w:rPr>
          <w:sz w:val="2"/>
          <w:szCs w:val="2"/>
        </w:rPr>
      </w:pPr>
      <w:r>
        <w:rPr>
          <w:noProof/>
        </w:rPr>
        <mc:AlternateContent>
          <mc:Choice Requires="wps">
            <w:drawing>
              <wp:anchor distT="0" distB="0" distL="63500" distR="63500" simplePos="0" relativeHeight="251660288" behindDoc="1" locked="0" layoutInCell="1" allowOverlap="1" wp14:anchorId="2CF1CCA9" wp14:editId="5345341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6E656D7" w14:textId="77777777" w:rsidR="00CA5C48" w:rsidRPr="008D1934" w:rsidRDefault="00CA5C4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F1CCA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6E656D7" w14:textId="77777777" w:rsidR="00CA5C48" w:rsidRPr="008D1934" w:rsidRDefault="00CA5C4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83F1C5B" w14:textId="77777777" w:rsidR="00CA5C48" w:rsidRPr="008D1934" w:rsidRDefault="00CA5C48"/>
    <w:p w14:paraId="482F7D37" w14:textId="77777777" w:rsidR="00CA5C48" w:rsidRPr="008D1934" w:rsidRDefault="00CA5C48"/>
    <w:p w14:paraId="60E37C9F" w14:textId="77777777" w:rsidR="00CA5C48" w:rsidRPr="008D1934" w:rsidRDefault="00CA5C48">
      <w:pPr>
        <w:rPr>
          <w:sz w:val="2"/>
          <w:szCs w:val="2"/>
        </w:rPr>
      </w:pPr>
      <w:r>
        <w:rPr>
          <w:noProof/>
        </w:rPr>
        <mc:AlternateContent>
          <mc:Choice Requires="wps">
            <w:drawing>
              <wp:anchor distT="0" distB="0" distL="63500" distR="63500" simplePos="0" relativeHeight="251659264" behindDoc="1" locked="0" layoutInCell="1" allowOverlap="1" wp14:anchorId="20ECCFF2" wp14:editId="37F22C1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9F5908C" w14:textId="77777777" w:rsidR="00CA5C48" w:rsidRPr="008D1934" w:rsidRDefault="00CA5C4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ECCFF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F5908C" w14:textId="77777777" w:rsidR="00CA5C48" w:rsidRPr="008D1934" w:rsidRDefault="00CA5C4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230D135" w14:textId="77777777" w:rsidR="00CA5C48" w:rsidRPr="008D1934" w:rsidRDefault="00CA5C48"/>
    <w:p w14:paraId="75D691E0" w14:textId="77777777" w:rsidR="00CA5C48" w:rsidRPr="008D1934" w:rsidRDefault="00CA5C48">
      <w:pPr>
        <w:rPr>
          <w:sz w:val="2"/>
          <w:szCs w:val="2"/>
        </w:rPr>
      </w:pPr>
    </w:p>
    <w:p w14:paraId="43A74459" w14:textId="77777777" w:rsidR="00CA5C48" w:rsidRPr="008D1934" w:rsidRDefault="00CA5C48"/>
    <w:p w14:paraId="02F5DB7C" w14:textId="77777777" w:rsidR="00CA5C48" w:rsidRPr="008D1934" w:rsidRDefault="00CA5C48">
      <w:pPr>
        <w:spacing w:after="0" w:line="240" w:lineRule="auto"/>
      </w:pPr>
    </w:p>
  </w:footnote>
  <w:footnote w:type="continuationSeparator" w:id="0">
    <w:p w14:paraId="09332CE1" w14:textId="77777777" w:rsidR="00CA5C48" w:rsidRPr="008D1934" w:rsidRDefault="00CA5C48">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48"/>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5110</TotalTime>
  <Pages>2</Pages>
  <Words>145</Words>
  <Characters>828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132</cp:revision>
  <cp:lastPrinted>2024-05-12T14:21:00Z</cp:lastPrinted>
  <dcterms:created xsi:type="dcterms:W3CDTF">2024-05-20T16:55:00Z</dcterms:created>
  <dcterms:modified xsi:type="dcterms:W3CDTF">2024-05-29T08:52:00Z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