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4FB" w:rsidRDefault="00FB24EF" w:rsidP="00FB24EF">
      <w:pPr>
        <w:rPr>
          <w:rFonts w:ascii="Times New Roman" w:eastAsia="Times New Roman" w:hAnsi="Times New Roman" w:cs="Times New Roman"/>
          <w:kern w:val="0"/>
          <w:sz w:val="28"/>
          <w:szCs w:val="28"/>
          <w:lang w:eastAsia="ru-RU"/>
        </w:rPr>
      </w:pPr>
      <w:bookmarkStart w:id="0" w:name="_GoBack"/>
      <w:proofErr w:type="spellStart"/>
      <w:r w:rsidRPr="00FB24EF">
        <w:rPr>
          <w:rFonts w:ascii="Times New Roman" w:eastAsia="Times New Roman" w:hAnsi="Times New Roman" w:cs="Times New Roman" w:hint="eastAsia"/>
          <w:kern w:val="0"/>
          <w:sz w:val="28"/>
          <w:szCs w:val="28"/>
          <w:lang w:eastAsia="ru-RU"/>
        </w:rPr>
        <w:t>Кобець</w:t>
      </w:r>
      <w:proofErr w:type="spellEnd"/>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Віталій</w:t>
      </w:r>
      <w:proofErr w:type="spellEnd"/>
      <w:r w:rsidRPr="00FB24EF">
        <w:rPr>
          <w:rFonts w:ascii="Times New Roman" w:eastAsia="Times New Roman" w:hAnsi="Times New Roman" w:cs="Times New Roman"/>
          <w:kern w:val="0"/>
          <w:sz w:val="28"/>
          <w:szCs w:val="28"/>
          <w:lang w:eastAsia="ru-RU"/>
        </w:rPr>
        <w:t xml:space="preserve"> </w:t>
      </w:r>
      <w:r w:rsidRPr="00FB24EF">
        <w:rPr>
          <w:rFonts w:ascii="Times New Roman" w:eastAsia="Times New Roman" w:hAnsi="Times New Roman" w:cs="Times New Roman" w:hint="eastAsia"/>
          <w:kern w:val="0"/>
          <w:sz w:val="28"/>
          <w:szCs w:val="28"/>
          <w:lang w:eastAsia="ru-RU"/>
        </w:rPr>
        <w:t>Миколайович</w:t>
      </w:r>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Економіко</w:t>
      </w:r>
      <w:r w:rsidRPr="00FB24EF">
        <w:rPr>
          <w:rFonts w:ascii="Times New Roman" w:eastAsia="Times New Roman" w:hAnsi="Times New Roman" w:cs="Times New Roman"/>
          <w:kern w:val="0"/>
          <w:sz w:val="28"/>
          <w:szCs w:val="28"/>
          <w:lang w:eastAsia="ru-RU"/>
        </w:rPr>
        <w:t>-</w:t>
      </w:r>
      <w:r w:rsidRPr="00FB24EF">
        <w:rPr>
          <w:rFonts w:ascii="Times New Roman" w:eastAsia="Times New Roman" w:hAnsi="Times New Roman" w:cs="Times New Roman" w:hint="eastAsia"/>
          <w:kern w:val="0"/>
          <w:sz w:val="28"/>
          <w:szCs w:val="28"/>
          <w:lang w:eastAsia="ru-RU"/>
        </w:rPr>
        <w:t>математичне</w:t>
      </w:r>
      <w:proofErr w:type="spellEnd"/>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моделювання</w:t>
      </w:r>
      <w:proofErr w:type="spellEnd"/>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виробничо</w:t>
      </w:r>
      <w:r w:rsidRPr="00FB24EF">
        <w:rPr>
          <w:rFonts w:ascii="Times New Roman" w:eastAsia="Times New Roman" w:hAnsi="Times New Roman" w:cs="Times New Roman"/>
          <w:kern w:val="0"/>
          <w:sz w:val="28"/>
          <w:szCs w:val="28"/>
          <w:lang w:eastAsia="ru-RU"/>
        </w:rPr>
        <w:t>-</w:t>
      </w:r>
      <w:r w:rsidRPr="00FB24EF">
        <w:rPr>
          <w:rFonts w:ascii="Times New Roman" w:eastAsia="Times New Roman" w:hAnsi="Times New Roman" w:cs="Times New Roman" w:hint="eastAsia"/>
          <w:kern w:val="0"/>
          <w:sz w:val="28"/>
          <w:szCs w:val="28"/>
          <w:lang w:eastAsia="ru-RU"/>
        </w:rPr>
        <w:t>транспортних</w:t>
      </w:r>
      <w:proofErr w:type="spellEnd"/>
      <w:r w:rsidRPr="00FB24EF">
        <w:rPr>
          <w:rFonts w:ascii="Times New Roman" w:eastAsia="Times New Roman" w:hAnsi="Times New Roman" w:cs="Times New Roman"/>
          <w:kern w:val="0"/>
          <w:sz w:val="28"/>
          <w:szCs w:val="28"/>
          <w:lang w:eastAsia="ru-RU"/>
        </w:rPr>
        <w:t xml:space="preserve"> </w:t>
      </w:r>
      <w:r w:rsidRPr="00FB24EF">
        <w:rPr>
          <w:rFonts w:ascii="Times New Roman" w:eastAsia="Times New Roman" w:hAnsi="Times New Roman" w:cs="Times New Roman" w:hint="eastAsia"/>
          <w:kern w:val="0"/>
          <w:sz w:val="28"/>
          <w:szCs w:val="28"/>
          <w:lang w:eastAsia="ru-RU"/>
        </w:rPr>
        <w:t>систем</w:t>
      </w:r>
      <w:r w:rsidRPr="00FB24EF">
        <w:rPr>
          <w:rFonts w:ascii="Times New Roman" w:eastAsia="Times New Roman" w:hAnsi="Times New Roman" w:cs="Times New Roman"/>
          <w:kern w:val="0"/>
          <w:sz w:val="28"/>
          <w:szCs w:val="28"/>
          <w:lang w:eastAsia="ru-RU"/>
        </w:rPr>
        <w:t xml:space="preserve"> </w:t>
      </w:r>
      <w:r w:rsidRPr="00FB24EF">
        <w:rPr>
          <w:rFonts w:ascii="Times New Roman" w:eastAsia="Times New Roman" w:hAnsi="Times New Roman" w:cs="Times New Roman" w:hint="eastAsia"/>
          <w:kern w:val="0"/>
          <w:sz w:val="28"/>
          <w:szCs w:val="28"/>
          <w:lang w:eastAsia="ru-RU"/>
        </w:rPr>
        <w:t>в</w:t>
      </w:r>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умовах</w:t>
      </w:r>
      <w:proofErr w:type="spellEnd"/>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інформаційної</w:t>
      </w:r>
      <w:proofErr w:type="spellEnd"/>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симетрії</w:t>
      </w:r>
      <w:proofErr w:type="spellEnd"/>
      <w:r w:rsidRPr="00FB24EF">
        <w:rPr>
          <w:rFonts w:ascii="Times New Roman" w:eastAsia="Times New Roman" w:hAnsi="Times New Roman" w:cs="Times New Roman"/>
          <w:kern w:val="0"/>
          <w:sz w:val="28"/>
          <w:szCs w:val="28"/>
          <w:lang w:eastAsia="ru-RU"/>
        </w:rPr>
        <w:t xml:space="preserve"> </w:t>
      </w:r>
      <w:r w:rsidRPr="00FB24EF">
        <w:rPr>
          <w:rFonts w:ascii="Times New Roman" w:eastAsia="Times New Roman" w:hAnsi="Times New Roman" w:cs="Times New Roman" w:hint="eastAsia"/>
          <w:kern w:val="0"/>
          <w:sz w:val="28"/>
          <w:szCs w:val="28"/>
          <w:lang w:eastAsia="ru-RU"/>
        </w:rPr>
        <w:t>та</w:t>
      </w:r>
      <w:r w:rsidRPr="00FB24EF">
        <w:rPr>
          <w:rFonts w:ascii="Times New Roman" w:eastAsia="Times New Roman" w:hAnsi="Times New Roman" w:cs="Times New Roman"/>
          <w:kern w:val="0"/>
          <w:sz w:val="28"/>
          <w:szCs w:val="28"/>
          <w:lang w:eastAsia="ru-RU"/>
        </w:rPr>
        <w:t xml:space="preserve"> </w:t>
      </w:r>
      <w:proofErr w:type="spellStart"/>
      <w:proofErr w:type="gramStart"/>
      <w:r w:rsidRPr="00FB24EF">
        <w:rPr>
          <w:rFonts w:ascii="Times New Roman" w:eastAsia="Times New Roman" w:hAnsi="Times New Roman" w:cs="Times New Roman" w:hint="eastAsia"/>
          <w:kern w:val="0"/>
          <w:sz w:val="28"/>
          <w:szCs w:val="28"/>
          <w:lang w:eastAsia="ru-RU"/>
        </w:rPr>
        <w:t>асиметрії</w:t>
      </w:r>
      <w:proofErr w:type="spellEnd"/>
      <w:r w:rsidRPr="00FB24EF">
        <w:rPr>
          <w:rFonts w:ascii="Times New Roman" w:eastAsia="Times New Roman" w:hAnsi="Times New Roman" w:cs="Times New Roman"/>
          <w:kern w:val="0"/>
          <w:sz w:val="28"/>
          <w:szCs w:val="28"/>
          <w:lang w:eastAsia="ru-RU"/>
        </w:rPr>
        <w:t xml:space="preserve"> :</w:t>
      </w:r>
      <w:proofErr w:type="gramEnd"/>
      <w:r w:rsidRPr="00FB24EF">
        <w:rPr>
          <w:rFonts w:ascii="Times New Roman" w:eastAsia="Times New Roman" w:hAnsi="Times New Roman" w:cs="Times New Roman"/>
          <w:kern w:val="0"/>
          <w:sz w:val="28"/>
          <w:szCs w:val="28"/>
          <w:lang w:eastAsia="ru-RU"/>
        </w:rPr>
        <w:t xml:space="preserve"> </w:t>
      </w:r>
      <w:proofErr w:type="spellStart"/>
      <w:r w:rsidRPr="00FB24EF">
        <w:rPr>
          <w:rFonts w:ascii="Times New Roman" w:eastAsia="Times New Roman" w:hAnsi="Times New Roman" w:cs="Times New Roman" w:hint="eastAsia"/>
          <w:kern w:val="0"/>
          <w:sz w:val="28"/>
          <w:szCs w:val="28"/>
          <w:lang w:eastAsia="ru-RU"/>
        </w:rPr>
        <w:t>Дис</w:t>
      </w:r>
      <w:proofErr w:type="spellEnd"/>
      <w:r w:rsidRPr="00FB24EF">
        <w:rPr>
          <w:rFonts w:ascii="Times New Roman" w:eastAsia="Times New Roman" w:hAnsi="Times New Roman" w:cs="Times New Roman"/>
          <w:kern w:val="0"/>
          <w:sz w:val="28"/>
          <w:szCs w:val="28"/>
          <w:lang w:eastAsia="ru-RU"/>
        </w:rPr>
        <w:t xml:space="preserve">... </w:t>
      </w:r>
      <w:r w:rsidRPr="00FB24EF">
        <w:rPr>
          <w:rFonts w:ascii="Times New Roman" w:eastAsia="Times New Roman" w:hAnsi="Times New Roman" w:cs="Times New Roman" w:hint="eastAsia"/>
          <w:kern w:val="0"/>
          <w:sz w:val="28"/>
          <w:szCs w:val="28"/>
          <w:lang w:eastAsia="ru-RU"/>
        </w:rPr>
        <w:t>канд</w:t>
      </w:r>
      <w:r w:rsidRPr="00FB24EF">
        <w:rPr>
          <w:rFonts w:ascii="Times New Roman" w:eastAsia="Times New Roman" w:hAnsi="Times New Roman" w:cs="Times New Roman"/>
          <w:kern w:val="0"/>
          <w:sz w:val="28"/>
          <w:szCs w:val="28"/>
          <w:lang w:eastAsia="ru-RU"/>
        </w:rPr>
        <w:t xml:space="preserve">. </w:t>
      </w:r>
      <w:r w:rsidRPr="00FB24EF">
        <w:rPr>
          <w:rFonts w:ascii="Times New Roman" w:eastAsia="Times New Roman" w:hAnsi="Times New Roman" w:cs="Times New Roman" w:hint="eastAsia"/>
          <w:kern w:val="0"/>
          <w:sz w:val="28"/>
          <w:szCs w:val="28"/>
          <w:lang w:eastAsia="ru-RU"/>
        </w:rPr>
        <w:t>наук</w:t>
      </w:r>
      <w:r w:rsidRPr="00FB24EF">
        <w:rPr>
          <w:rFonts w:ascii="Times New Roman" w:eastAsia="Times New Roman" w:hAnsi="Times New Roman" w:cs="Times New Roman"/>
          <w:kern w:val="0"/>
          <w:sz w:val="28"/>
          <w:szCs w:val="28"/>
          <w:lang w:eastAsia="ru-RU"/>
        </w:rPr>
        <w:t xml:space="preserve">: 08.00.11 </w:t>
      </w:r>
      <w:r>
        <w:rPr>
          <w:rFonts w:ascii="Times New Roman" w:eastAsia="Times New Roman" w:hAnsi="Times New Roman" w:cs="Times New Roman"/>
          <w:kern w:val="0"/>
          <w:sz w:val="28"/>
          <w:szCs w:val="28"/>
          <w:lang w:eastAsia="ru-RU"/>
        </w:rPr>
        <w:t>–</w:t>
      </w:r>
      <w:r w:rsidRPr="00FB24EF">
        <w:rPr>
          <w:rFonts w:ascii="Times New Roman" w:eastAsia="Times New Roman" w:hAnsi="Times New Roman" w:cs="Times New Roman"/>
          <w:kern w:val="0"/>
          <w:sz w:val="28"/>
          <w:szCs w:val="28"/>
          <w:lang w:eastAsia="ru-RU"/>
        </w:rPr>
        <w:t xml:space="preserve"> 2008</w:t>
      </w:r>
    </w:p>
    <w:p w:rsidR="00FB24EF" w:rsidRDefault="00FB24EF" w:rsidP="00FB24EF">
      <w:r>
        <w:rPr>
          <w:rFonts w:hint="eastAsia"/>
        </w:rPr>
        <w:t>Кобець</w:t>
      </w:r>
      <w:r>
        <w:t></w:t>
      </w:r>
      <w:r>
        <w:rPr>
          <w:rFonts w:hint="eastAsia"/>
        </w:rPr>
        <w:t>В</w:t>
      </w:r>
      <w:r>
        <w:t></w:t>
      </w:r>
      <w:r>
        <w:rPr>
          <w:rFonts w:hint="eastAsia"/>
        </w:rPr>
        <w:t>М</w:t>
      </w:r>
      <w:r>
        <w:t></w:t>
      </w:r>
      <w:r>
        <w:t></w:t>
      </w:r>
      <w:r>
        <w:rPr>
          <w:rFonts w:hint="eastAsia"/>
        </w:rPr>
        <w:t>Економіко</w:t>
      </w:r>
      <w:r>
        <w:t></w:t>
      </w:r>
      <w:r>
        <w:rPr>
          <w:rFonts w:hint="eastAsia"/>
        </w:rPr>
        <w:t>математичне</w:t>
      </w:r>
      <w:r>
        <w:t></w:t>
      </w:r>
      <w:r>
        <w:rPr>
          <w:rFonts w:hint="eastAsia"/>
        </w:rPr>
        <w:t>моделювання</w:t>
      </w:r>
      <w:r>
        <w:t></w:t>
      </w:r>
      <w:r>
        <w:rPr>
          <w:rFonts w:hint="eastAsia"/>
        </w:rPr>
        <w:t>виробничо</w:t>
      </w:r>
      <w:r>
        <w:t></w:t>
      </w:r>
      <w:r>
        <w:rPr>
          <w:rFonts w:hint="eastAsia"/>
        </w:rPr>
        <w:t>транспортних</w:t>
      </w:r>
      <w:r>
        <w:t></w:t>
      </w:r>
      <w:r>
        <w:rPr>
          <w:rFonts w:hint="eastAsia"/>
        </w:rPr>
        <w:t>систем</w:t>
      </w:r>
      <w:r>
        <w:t></w:t>
      </w:r>
      <w:r>
        <w:rPr>
          <w:rFonts w:hint="eastAsia"/>
        </w:rPr>
        <w:t>в</w:t>
      </w:r>
      <w:r>
        <w:t></w:t>
      </w:r>
      <w:r>
        <w:rPr>
          <w:rFonts w:hint="eastAsia"/>
        </w:rPr>
        <w:t>умовах</w:t>
      </w:r>
      <w:r>
        <w:t></w:t>
      </w:r>
      <w:r>
        <w:rPr>
          <w:rFonts w:hint="eastAsia"/>
        </w:rPr>
        <w:t>інформаційної</w:t>
      </w:r>
      <w:r>
        <w:t></w:t>
      </w:r>
      <w:r>
        <w:rPr>
          <w:rFonts w:hint="eastAsia"/>
        </w:rPr>
        <w:t>симетрії</w:t>
      </w:r>
      <w:r>
        <w:t></w:t>
      </w:r>
      <w:r>
        <w:rPr>
          <w:rFonts w:hint="eastAsia"/>
        </w:rPr>
        <w:t>та</w:t>
      </w:r>
      <w:r>
        <w:t></w:t>
      </w:r>
      <w:r>
        <w:rPr>
          <w:rFonts w:hint="eastAsia"/>
        </w:rPr>
        <w:t>асиметрії</w:t>
      </w:r>
      <w:r>
        <w:t></w:t>
      </w:r>
      <w:r>
        <w:t></w:t>
      </w:r>
      <w:r>
        <w:rPr>
          <w:rFonts w:hint="eastAsia"/>
        </w:rPr>
        <w:t>–</w:t>
      </w:r>
      <w:r>
        <w:t></w:t>
      </w:r>
      <w:r>
        <w:rPr>
          <w:rFonts w:hint="eastAsia"/>
        </w:rPr>
        <w:t>Рукопис</w:t>
      </w:r>
      <w:r>
        <w:t></w:t>
      </w:r>
    </w:p>
    <w:p w:rsidR="00FB24EF" w:rsidRDefault="00FB24EF" w:rsidP="00FB24EF"/>
    <w:p w:rsidR="00FB24EF" w:rsidRDefault="00FB24EF" w:rsidP="00FB24E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математичні</w:t>
      </w:r>
      <w:r>
        <w:t></w:t>
      </w:r>
      <w:r>
        <w:rPr>
          <w:rFonts w:hint="eastAsia"/>
        </w:rPr>
        <w:t>методи</w:t>
      </w:r>
      <w:r>
        <w:t></w:t>
      </w:r>
      <w:r>
        <w:t></w:t>
      </w:r>
      <w:r>
        <w:rPr>
          <w:rFonts w:hint="eastAsia"/>
        </w:rPr>
        <w:t>моделі</w:t>
      </w:r>
      <w:r>
        <w:t></w:t>
      </w:r>
      <w:r>
        <w:rPr>
          <w:rFonts w:hint="eastAsia"/>
        </w:rPr>
        <w:t>та</w:t>
      </w:r>
      <w:r>
        <w:t></w:t>
      </w:r>
      <w:r>
        <w:rPr>
          <w:rFonts w:hint="eastAsia"/>
        </w:rPr>
        <w:t>інформаційні</w:t>
      </w:r>
      <w:r>
        <w:t></w:t>
      </w:r>
      <w:r>
        <w:rPr>
          <w:rFonts w:hint="eastAsia"/>
        </w:rPr>
        <w:t>технології</w:t>
      </w:r>
      <w:r>
        <w:t></w:t>
      </w:r>
      <w:r>
        <w:rPr>
          <w:rFonts w:hint="eastAsia"/>
        </w:rPr>
        <w:t>в</w:t>
      </w:r>
      <w:r>
        <w:t></w:t>
      </w:r>
      <w:r>
        <w:rPr>
          <w:rFonts w:hint="eastAsia"/>
        </w:rPr>
        <w:t>економіці</w:t>
      </w:r>
      <w:r>
        <w:t></w:t>
      </w:r>
      <w:r>
        <w:t></w:t>
      </w:r>
      <w:r>
        <w:rPr>
          <w:rFonts w:hint="eastAsia"/>
        </w:rPr>
        <w:t>–</w:t>
      </w:r>
      <w:r>
        <w:t></w:t>
      </w:r>
      <w:r>
        <w:rPr>
          <w:rFonts w:hint="eastAsia"/>
        </w:rPr>
        <w:t>Одеський</w:t>
      </w:r>
      <w:r>
        <w:t></w:t>
      </w:r>
      <w:r>
        <w:rPr>
          <w:rFonts w:hint="eastAsia"/>
        </w:rPr>
        <w:t>національний</w:t>
      </w:r>
      <w:r>
        <w:t></w:t>
      </w:r>
      <w:r>
        <w:rPr>
          <w:rFonts w:hint="eastAsia"/>
        </w:rPr>
        <w:t>морський</w:t>
      </w:r>
      <w:r>
        <w:t></w:t>
      </w:r>
      <w:r>
        <w:rPr>
          <w:rFonts w:hint="eastAsia"/>
        </w:rPr>
        <w:t>університет</w:t>
      </w:r>
      <w:r>
        <w:t></w:t>
      </w:r>
      <w:r>
        <w:t></w:t>
      </w:r>
      <w:r>
        <w:rPr>
          <w:rFonts w:hint="eastAsia"/>
        </w:rPr>
        <w:t>Одеса</w:t>
      </w:r>
      <w:r>
        <w:t></w:t>
      </w:r>
      <w:r>
        <w:t></w:t>
      </w:r>
      <w:r>
        <w:t></w:t>
      </w:r>
      <w:r>
        <w:t></w:t>
      </w:r>
      <w:r>
        <w:t></w:t>
      </w:r>
      <w:r>
        <w:t></w:t>
      </w:r>
      <w:r>
        <w:t></w:t>
      </w:r>
    </w:p>
    <w:p w:rsidR="00FB24EF" w:rsidRDefault="00FB24EF" w:rsidP="00FB24EF"/>
    <w:p w:rsidR="00FB24EF" w:rsidRDefault="00FB24EF" w:rsidP="00FB24EF">
      <w:r>
        <w:rPr>
          <w:rFonts w:hint="eastAsia"/>
        </w:rPr>
        <w:t>Дисертація</w:t>
      </w:r>
      <w:r>
        <w:t></w:t>
      </w:r>
      <w:r>
        <w:rPr>
          <w:rFonts w:hint="eastAsia"/>
        </w:rPr>
        <w:t>присвячена</w:t>
      </w:r>
      <w:r>
        <w:t></w:t>
      </w:r>
      <w:r>
        <w:rPr>
          <w:rFonts w:hint="eastAsia"/>
        </w:rPr>
        <w:t>теоретико</w:t>
      </w:r>
      <w:r>
        <w:t></w:t>
      </w:r>
      <w:r>
        <w:rPr>
          <w:rFonts w:hint="eastAsia"/>
        </w:rPr>
        <w:t>прикладним</w:t>
      </w:r>
      <w:r>
        <w:t></w:t>
      </w:r>
      <w:r>
        <w:rPr>
          <w:rFonts w:hint="eastAsia"/>
        </w:rPr>
        <w:t>проблемам</w:t>
      </w:r>
      <w:r>
        <w:t></w:t>
      </w:r>
      <w:r>
        <w:rPr>
          <w:rFonts w:hint="eastAsia"/>
        </w:rPr>
        <w:t>моделювання</w:t>
      </w:r>
      <w:r>
        <w:t></w:t>
      </w:r>
      <w:r>
        <w:rPr>
          <w:rFonts w:hint="eastAsia"/>
        </w:rPr>
        <w:t>впливу</w:t>
      </w:r>
      <w:r>
        <w:t></w:t>
      </w:r>
      <w:r>
        <w:rPr>
          <w:rFonts w:hint="eastAsia"/>
        </w:rPr>
        <w:t>інформаційної</w:t>
      </w:r>
      <w:r>
        <w:t></w:t>
      </w:r>
      <w:r>
        <w:rPr>
          <w:rFonts w:hint="eastAsia"/>
        </w:rPr>
        <w:t>симетрії</w:t>
      </w:r>
      <w:r>
        <w:t></w:t>
      </w:r>
      <w:r>
        <w:rPr>
          <w:rFonts w:hint="eastAsia"/>
        </w:rPr>
        <w:t>та</w:t>
      </w:r>
      <w:r>
        <w:t></w:t>
      </w:r>
      <w:r>
        <w:rPr>
          <w:rFonts w:hint="eastAsia"/>
        </w:rPr>
        <w:t>асиметрії</w:t>
      </w:r>
      <w:r>
        <w:t></w:t>
      </w:r>
      <w:r>
        <w:rPr>
          <w:rFonts w:hint="eastAsia"/>
        </w:rPr>
        <w:t>на</w:t>
      </w:r>
      <w:r>
        <w:t></w:t>
      </w:r>
      <w:r>
        <w:rPr>
          <w:rFonts w:hint="eastAsia"/>
        </w:rPr>
        <w:t>рівноваги</w:t>
      </w:r>
      <w:r>
        <w:t></w:t>
      </w:r>
      <w:r>
        <w:rPr>
          <w:rFonts w:hint="eastAsia"/>
        </w:rPr>
        <w:t>учасників</w:t>
      </w:r>
      <w:r>
        <w:t></w:t>
      </w:r>
      <w:r>
        <w:rPr>
          <w:rFonts w:hint="eastAsia"/>
        </w:rPr>
        <w:t>виробничо</w:t>
      </w:r>
      <w:r>
        <w:t></w:t>
      </w:r>
      <w:r>
        <w:rPr>
          <w:rFonts w:hint="eastAsia"/>
        </w:rPr>
        <w:t>транспортних</w:t>
      </w:r>
      <w:r>
        <w:t></w:t>
      </w:r>
      <w:r>
        <w:rPr>
          <w:rFonts w:hint="eastAsia"/>
        </w:rPr>
        <w:t>систем</w:t>
      </w:r>
      <w:r>
        <w:t></w:t>
      </w:r>
      <w:r>
        <w:rPr>
          <w:rFonts w:hint="eastAsia"/>
        </w:rPr>
        <w:t>і</w:t>
      </w:r>
      <w:r>
        <w:t></w:t>
      </w:r>
      <w:r>
        <w:rPr>
          <w:rFonts w:hint="eastAsia"/>
        </w:rPr>
        <w:t>добробут</w:t>
      </w:r>
      <w:r>
        <w:t></w:t>
      </w:r>
      <w:r>
        <w:rPr>
          <w:rFonts w:hint="eastAsia"/>
        </w:rPr>
        <w:t>споживачів</w:t>
      </w:r>
      <w:r>
        <w:t></w:t>
      </w:r>
    </w:p>
    <w:p w:rsidR="00FB24EF" w:rsidRDefault="00FB24EF" w:rsidP="00FB24EF"/>
    <w:p w:rsidR="00FB24EF" w:rsidRDefault="00FB24EF" w:rsidP="00FB24EF">
      <w:r>
        <w:rPr>
          <w:rFonts w:hint="eastAsia"/>
        </w:rPr>
        <w:t>Обґрунтована</w:t>
      </w:r>
      <w:r>
        <w:t></w:t>
      </w:r>
      <w:r>
        <w:rPr>
          <w:rFonts w:hint="eastAsia"/>
        </w:rPr>
        <w:t>необхідність</w:t>
      </w:r>
      <w:r>
        <w:t></w:t>
      </w:r>
      <w:r>
        <w:rPr>
          <w:rFonts w:hint="eastAsia"/>
        </w:rPr>
        <w:t>диференціації</w:t>
      </w:r>
      <w:r>
        <w:t></w:t>
      </w:r>
      <w:r>
        <w:rPr>
          <w:rFonts w:hint="eastAsia"/>
        </w:rPr>
        <w:t>тарифів</w:t>
      </w:r>
      <w:r>
        <w:t></w:t>
      </w:r>
      <w:r>
        <w:rPr>
          <w:rFonts w:hint="eastAsia"/>
        </w:rPr>
        <w:t>перевізником</w:t>
      </w:r>
      <w:r>
        <w:t></w:t>
      </w:r>
      <w:r>
        <w:rPr>
          <w:rFonts w:hint="eastAsia"/>
        </w:rPr>
        <w:t>монополістом</w:t>
      </w:r>
      <w:r>
        <w:t></w:t>
      </w:r>
      <w:r>
        <w:rPr>
          <w:rFonts w:hint="eastAsia"/>
        </w:rPr>
        <w:t>та</w:t>
      </w:r>
      <w:r>
        <w:t></w:t>
      </w:r>
      <w:r>
        <w:rPr>
          <w:rFonts w:hint="eastAsia"/>
        </w:rPr>
        <w:t>показана</w:t>
      </w:r>
      <w:r>
        <w:t></w:t>
      </w:r>
      <w:r>
        <w:rPr>
          <w:rFonts w:hint="eastAsia"/>
        </w:rPr>
        <w:t>доцільність</w:t>
      </w:r>
      <w:r>
        <w:t></w:t>
      </w:r>
      <w:r>
        <w:rPr>
          <w:rFonts w:hint="eastAsia"/>
        </w:rPr>
        <w:t>збереження</w:t>
      </w:r>
      <w:r>
        <w:t></w:t>
      </w:r>
      <w:r>
        <w:rPr>
          <w:rFonts w:hint="eastAsia"/>
        </w:rPr>
        <w:t>послідовницької</w:t>
      </w:r>
      <w:r>
        <w:t></w:t>
      </w:r>
      <w:r>
        <w:rPr>
          <w:rFonts w:hint="eastAsia"/>
        </w:rPr>
        <w:t>позиції</w:t>
      </w:r>
      <w:r>
        <w:t></w:t>
      </w:r>
      <w:r>
        <w:rPr>
          <w:rFonts w:hint="eastAsia"/>
        </w:rPr>
        <w:t>перевізника</w:t>
      </w:r>
      <w:r>
        <w:t></w:t>
      </w:r>
      <w:r>
        <w:rPr>
          <w:rFonts w:hint="eastAsia"/>
        </w:rPr>
        <w:t>при</w:t>
      </w:r>
      <w:r>
        <w:t></w:t>
      </w:r>
      <w:r>
        <w:rPr>
          <w:rFonts w:hint="eastAsia"/>
        </w:rPr>
        <w:t>наявності</w:t>
      </w:r>
      <w:r>
        <w:t></w:t>
      </w:r>
      <w:r>
        <w:rPr>
          <w:rFonts w:hint="eastAsia"/>
        </w:rPr>
        <w:t>на</w:t>
      </w:r>
      <w:r>
        <w:t></w:t>
      </w:r>
      <w:r>
        <w:rPr>
          <w:rFonts w:hint="eastAsia"/>
        </w:rPr>
        <w:t>ринку</w:t>
      </w:r>
      <w:r>
        <w:t></w:t>
      </w:r>
      <w:r>
        <w:rPr>
          <w:rFonts w:hint="eastAsia"/>
        </w:rPr>
        <w:t>перевезень</w:t>
      </w:r>
      <w:r>
        <w:t></w:t>
      </w:r>
      <w:r>
        <w:rPr>
          <w:rFonts w:hint="eastAsia"/>
        </w:rPr>
        <w:t>транспортної</w:t>
      </w:r>
      <w:r>
        <w:t></w:t>
      </w:r>
      <w:r>
        <w:rPr>
          <w:rFonts w:hint="eastAsia"/>
        </w:rPr>
        <w:t>компанії</w:t>
      </w:r>
      <w:r>
        <w:t></w:t>
      </w:r>
      <w:r>
        <w:rPr>
          <w:rFonts w:hint="eastAsia"/>
        </w:rPr>
        <w:t>лідера</w:t>
      </w:r>
      <w:r>
        <w:t></w:t>
      </w:r>
      <w:r>
        <w:rPr>
          <w:rFonts w:hint="eastAsia"/>
        </w:rPr>
        <w:t>при</w:t>
      </w:r>
      <w:r>
        <w:t></w:t>
      </w:r>
      <w:r>
        <w:rPr>
          <w:rFonts w:hint="eastAsia"/>
        </w:rPr>
        <w:t>інформаційній</w:t>
      </w:r>
      <w:r>
        <w:t></w:t>
      </w:r>
      <w:r>
        <w:rPr>
          <w:rFonts w:hint="eastAsia"/>
        </w:rPr>
        <w:t>симетрії</w:t>
      </w:r>
      <w:r>
        <w:t></w:t>
      </w:r>
    </w:p>
    <w:p w:rsidR="00FB24EF" w:rsidRDefault="00FB24EF" w:rsidP="00FB24EF"/>
    <w:p w:rsidR="00FB24EF" w:rsidRDefault="00FB24EF" w:rsidP="00FB24EF">
      <w:r>
        <w:rPr>
          <w:rFonts w:hint="eastAsia"/>
        </w:rPr>
        <w:t>Досліджений</w:t>
      </w:r>
      <w:r>
        <w:t></w:t>
      </w:r>
      <w:r>
        <w:rPr>
          <w:rFonts w:hint="eastAsia"/>
        </w:rPr>
        <w:t>вплив</w:t>
      </w:r>
      <w:r>
        <w:t></w:t>
      </w:r>
      <w:r>
        <w:rPr>
          <w:rFonts w:hint="eastAsia"/>
        </w:rPr>
        <w:t>інформаційної</w:t>
      </w:r>
      <w:r>
        <w:t></w:t>
      </w:r>
      <w:r>
        <w:rPr>
          <w:rFonts w:hint="eastAsia"/>
        </w:rPr>
        <w:t>асиметрії</w:t>
      </w:r>
      <w:r>
        <w:t></w:t>
      </w:r>
      <w:r>
        <w:rPr>
          <w:rFonts w:hint="eastAsia"/>
        </w:rPr>
        <w:t>на</w:t>
      </w:r>
      <w:r>
        <w:t></w:t>
      </w:r>
      <w:r>
        <w:rPr>
          <w:rFonts w:hint="eastAsia"/>
        </w:rPr>
        <w:t>ціну</w:t>
      </w:r>
      <w:r>
        <w:t></w:t>
      </w:r>
      <w:r>
        <w:rPr>
          <w:rFonts w:hint="eastAsia"/>
        </w:rPr>
        <w:t>продукції</w:t>
      </w:r>
      <w:r>
        <w:t></w:t>
      </w:r>
      <w:r>
        <w:t></w:t>
      </w:r>
      <w:r>
        <w:rPr>
          <w:rFonts w:hint="eastAsia"/>
        </w:rPr>
        <w:t>рівноважні</w:t>
      </w:r>
      <w:r>
        <w:t></w:t>
      </w:r>
      <w:r>
        <w:rPr>
          <w:rFonts w:hint="eastAsia"/>
        </w:rPr>
        <w:t>тарифи</w:t>
      </w:r>
      <w:r>
        <w:t></w:t>
      </w:r>
      <w:r>
        <w:t></w:t>
      </w:r>
      <w:r>
        <w:rPr>
          <w:rFonts w:hint="eastAsia"/>
        </w:rPr>
        <w:t>обсяги</w:t>
      </w:r>
      <w:r>
        <w:t></w:t>
      </w:r>
      <w:r>
        <w:rPr>
          <w:rFonts w:hint="eastAsia"/>
        </w:rPr>
        <w:t>продаж</w:t>
      </w:r>
      <w:r>
        <w:t></w:t>
      </w:r>
      <w:r>
        <w:rPr>
          <w:rFonts w:hint="eastAsia"/>
        </w:rPr>
        <w:t>і</w:t>
      </w:r>
      <w:r>
        <w:t></w:t>
      </w:r>
      <w:r>
        <w:rPr>
          <w:rFonts w:hint="eastAsia"/>
        </w:rPr>
        <w:t>величину</w:t>
      </w:r>
      <w:r>
        <w:t></w:t>
      </w:r>
      <w:r>
        <w:rPr>
          <w:rFonts w:hint="eastAsia"/>
        </w:rPr>
        <w:t>прибутків</w:t>
      </w:r>
      <w:r>
        <w:t></w:t>
      </w:r>
      <w:r>
        <w:rPr>
          <w:rFonts w:hint="eastAsia"/>
        </w:rPr>
        <w:t>учасників</w:t>
      </w:r>
      <w:r>
        <w:t></w:t>
      </w:r>
      <w:r>
        <w:rPr>
          <w:rFonts w:hint="eastAsia"/>
        </w:rPr>
        <w:t>ВТС</w:t>
      </w:r>
      <w:r>
        <w:t></w:t>
      </w:r>
      <w:r>
        <w:t></w:t>
      </w:r>
      <w:r>
        <w:rPr>
          <w:rFonts w:hint="eastAsia"/>
        </w:rPr>
        <w:t>Проведений</w:t>
      </w:r>
      <w:r>
        <w:t></w:t>
      </w:r>
      <w:r>
        <w:rPr>
          <w:rFonts w:hint="eastAsia"/>
        </w:rPr>
        <w:t>порівняльний</w:t>
      </w:r>
      <w:r>
        <w:t></w:t>
      </w:r>
      <w:r>
        <w:rPr>
          <w:rFonts w:hint="eastAsia"/>
        </w:rPr>
        <w:t>аналіз</w:t>
      </w:r>
      <w:r>
        <w:t></w:t>
      </w:r>
      <w:r>
        <w:rPr>
          <w:rFonts w:hint="eastAsia"/>
        </w:rPr>
        <w:t>ВТС</w:t>
      </w:r>
      <w:r>
        <w:t></w:t>
      </w:r>
      <w:r>
        <w:rPr>
          <w:rFonts w:hint="eastAsia"/>
        </w:rPr>
        <w:t>та</w:t>
      </w:r>
      <w:r>
        <w:t></w:t>
      </w:r>
      <w:r>
        <w:rPr>
          <w:rFonts w:hint="eastAsia"/>
        </w:rPr>
        <w:t>сформульовані</w:t>
      </w:r>
      <w:r>
        <w:t></w:t>
      </w:r>
      <w:r>
        <w:rPr>
          <w:rFonts w:hint="eastAsia"/>
        </w:rPr>
        <w:t>практичні</w:t>
      </w:r>
      <w:r>
        <w:t></w:t>
      </w:r>
      <w:r>
        <w:rPr>
          <w:rFonts w:hint="eastAsia"/>
        </w:rPr>
        <w:t>рекомендації</w:t>
      </w:r>
      <w:r>
        <w:t></w:t>
      </w:r>
      <w:r>
        <w:rPr>
          <w:rFonts w:hint="eastAsia"/>
        </w:rPr>
        <w:t>для</w:t>
      </w:r>
      <w:r>
        <w:t></w:t>
      </w:r>
      <w:r>
        <w:rPr>
          <w:rFonts w:hint="eastAsia"/>
        </w:rPr>
        <w:t>їх</w:t>
      </w:r>
      <w:r>
        <w:t></w:t>
      </w:r>
      <w:r>
        <w:rPr>
          <w:rFonts w:hint="eastAsia"/>
        </w:rPr>
        <w:t>учасників</w:t>
      </w:r>
      <w:r>
        <w:t></w:t>
      </w:r>
      <w:r>
        <w:rPr>
          <w:rFonts w:hint="eastAsia"/>
        </w:rPr>
        <w:t>при</w:t>
      </w:r>
      <w:r>
        <w:t></w:t>
      </w:r>
      <w:r>
        <w:rPr>
          <w:rFonts w:hint="eastAsia"/>
        </w:rPr>
        <w:t>інформаційній</w:t>
      </w:r>
      <w:r>
        <w:t></w:t>
      </w:r>
      <w:r>
        <w:rPr>
          <w:rFonts w:hint="eastAsia"/>
        </w:rPr>
        <w:t>симетрії</w:t>
      </w:r>
      <w:r>
        <w:t></w:t>
      </w:r>
      <w:r>
        <w:rPr>
          <w:rFonts w:hint="eastAsia"/>
        </w:rPr>
        <w:t>та</w:t>
      </w:r>
      <w:r>
        <w:t></w:t>
      </w:r>
      <w:r>
        <w:rPr>
          <w:rFonts w:hint="eastAsia"/>
        </w:rPr>
        <w:t>асиметрії</w:t>
      </w:r>
      <w:r>
        <w:t></w:t>
      </w:r>
    </w:p>
    <w:p w:rsidR="00FB24EF" w:rsidRDefault="00FB24EF" w:rsidP="00FB24EF"/>
    <w:p w:rsidR="00FB24EF" w:rsidRPr="00FB24EF" w:rsidRDefault="00FB24EF" w:rsidP="00FB24EF">
      <w:r>
        <w:rPr>
          <w:rFonts w:hint="eastAsia"/>
        </w:rPr>
        <w:t>Таким</w:t>
      </w:r>
      <w:r>
        <w:t></w:t>
      </w:r>
      <w:r>
        <w:rPr>
          <w:rFonts w:hint="eastAsia"/>
        </w:rPr>
        <w:t>чином</w:t>
      </w:r>
      <w:r>
        <w:t></w:t>
      </w:r>
      <w:r>
        <w:t></w:t>
      </w:r>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rPr>
          <w:rFonts w:hint="eastAsia"/>
        </w:rPr>
        <w:t>економіко</w:t>
      </w:r>
      <w:r>
        <w:t></w:t>
      </w:r>
      <w:r>
        <w:rPr>
          <w:rFonts w:hint="eastAsia"/>
        </w:rPr>
        <w:t>математичного</w:t>
      </w:r>
      <w:r>
        <w:t></w:t>
      </w:r>
      <w:r>
        <w:rPr>
          <w:rFonts w:hint="eastAsia"/>
        </w:rPr>
        <w:t>моделювання</w:t>
      </w:r>
      <w:r>
        <w:t></w:t>
      </w:r>
      <w:r>
        <w:rPr>
          <w:rFonts w:hint="eastAsia"/>
        </w:rPr>
        <w:t>виробничо</w:t>
      </w:r>
      <w:r>
        <w:t></w:t>
      </w:r>
      <w:r>
        <w:rPr>
          <w:rFonts w:hint="eastAsia"/>
        </w:rPr>
        <w:t>транспортних</w:t>
      </w:r>
      <w:r>
        <w:t></w:t>
      </w:r>
      <w:r>
        <w:rPr>
          <w:rFonts w:hint="eastAsia"/>
        </w:rPr>
        <w:t>систем</w:t>
      </w:r>
      <w:r>
        <w:t></w:t>
      </w:r>
      <w:r>
        <w:rPr>
          <w:rFonts w:hint="eastAsia"/>
        </w:rPr>
        <w:t>в</w:t>
      </w:r>
      <w:r>
        <w:t></w:t>
      </w:r>
      <w:r>
        <w:rPr>
          <w:rFonts w:hint="eastAsia"/>
        </w:rPr>
        <w:t>умовах</w:t>
      </w:r>
      <w:r>
        <w:t></w:t>
      </w:r>
      <w:r>
        <w:rPr>
          <w:rFonts w:hint="eastAsia"/>
        </w:rPr>
        <w:t>інформаційної</w:t>
      </w:r>
      <w:r>
        <w:t></w:t>
      </w:r>
      <w:r>
        <w:rPr>
          <w:rFonts w:hint="eastAsia"/>
        </w:rPr>
        <w:t>симетрії</w:t>
      </w:r>
      <w:r>
        <w:t></w:t>
      </w:r>
      <w:r>
        <w:rPr>
          <w:rFonts w:hint="eastAsia"/>
        </w:rPr>
        <w:t>та</w:t>
      </w:r>
      <w:r>
        <w:t></w:t>
      </w:r>
      <w:r>
        <w:rPr>
          <w:rFonts w:hint="eastAsia"/>
        </w:rPr>
        <w:t>асиметрії</w:t>
      </w:r>
      <w:r>
        <w:t></w:t>
      </w:r>
      <w:bookmarkEnd w:id="0"/>
    </w:p>
    <w:sectPr w:rsidR="00FB24EF" w:rsidRPr="00FB24E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CDD" w:rsidRDefault="00810CDD">
      <w:pPr>
        <w:spacing w:after="0" w:line="240" w:lineRule="auto"/>
      </w:pPr>
      <w:r>
        <w:separator/>
      </w:r>
    </w:p>
  </w:endnote>
  <w:endnote w:type="continuationSeparator" w:id="0">
    <w:p w:rsidR="00810CDD" w:rsidRDefault="0081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CDD" w:rsidRDefault="00810CDD"/>
    <w:p w:rsidR="00810CDD" w:rsidRDefault="00810CDD"/>
    <w:p w:rsidR="00810CDD" w:rsidRDefault="00810CDD"/>
    <w:p w:rsidR="00810CDD" w:rsidRDefault="00810CDD"/>
    <w:p w:rsidR="00810CDD" w:rsidRDefault="00810CDD"/>
    <w:p w:rsidR="00810CDD" w:rsidRDefault="00810CDD"/>
    <w:p w:rsidR="00810CDD" w:rsidRDefault="00810CD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CDD" w:rsidRDefault="00810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10CDD" w:rsidRDefault="00810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10CDD" w:rsidRDefault="00810CDD"/>
    <w:p w:rsidR="00810CDD" w:rsidRDefault="00810CDD"/>
    <w:p w:rsidR="00810CDD" w:rsidRDefault="00810CD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CDD" w:rsidRDefault="00810CDD"/>
                          <w:p w:rsidR="00810CDD" w:rsidRDefault="00810C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10CDD" w:rsidRDefault="00810CDD"/>
                    <w:p w:rsidR="00810CDD" w:rsidRDefault="00810C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10CDD" w:rsidRDefault="00810CDD"/>
    <w:p w:rsidR="00810CDD" w:rsidRDefault="00810CDD">
      <w:pPr>
        <w:rPr>
          <w:sz w:val="2"/>
          <w:szCs w:val="2"/>
        </w:rPr>
      </w:pPr>
    </w:p>
    <w:p w:rsidR="00810CDD" w:rsidRDefault="00810CDD"/>
    <w:p w:rsidR="00810CDD" w:rsidRDefault="00810CDD">
      <w:pPr>
        <w:spacing w:after="0" w:line="240" w:lineRule="auto"/>
      </w:pPr>
    </w:p>
  </w:footnote>
  <w:footnote w:type="continuationSeparator" w:id="0">
    <w:p w:rsidR="00810CDD" w:rsidRDefault="0081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DD"/>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2A4BC-9EA9-4A6F-8534-3B75288E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18265</TotalTime>
  <Pages>1</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1068</cp:revision>
  <cp:lastPrinted>2009-02-06T05:36:00Z</cp:lastPrinted>
  <dcterms:created xsi:type="dcterms:W3CDTF">2023-09-07T12:38:00Z</dcterms:created>
  <dcterms:modified xsi:type="dcterms:W3CDTF">2023-11-25T21:03:00Z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