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4971C5" w:rsidRDefault="004971C5" w:rsidP="004971C5">
      <w:r w:rsidRPr="00E96295">
        <w:rPr>
          <w:rFonts w:ascii="Times New Roman" w:eastAsia="Times New Roman" w:hAnsi="Times New Roman" w:cs="Times New Roman"/>
          <w:b/>
          <w:color w:val="000000"/>
          <w:sz w:val="24"/>
          <w:szCs w:val="24"/>
          <w:shd w:val="clear" w:color="auto" w:fill="FFFFFF"/>
          <w:lang w:eastAsia="ru-RU"/>
        </w:rPr>
        <w:t>Солонська Альона Артурівна</w:t>
      </w:r>
      <w:r w:rsidRPr="00E96295">
        <w:rPr>
          <w:rFonts w:ascii="Times New Roman" w:eastAsia="Times New Roman" w:hAnsi="Times New Roman" w:cs="Times New Roman"/>
          <w:b/>
          <w:sz w:val="24"/>
          <w:szCs w:val="24"/>
          <w:lang w:eastAsia="ru-RU"/>
        </w:rPr>
        <w:t xml:space="preserve">, </w:t>
      </w:r>
      <w:r w:rsidRPr="00E96295">
        <w:rPr>
          <w:rFonts w:ascii="Times New Roman" w:eastAsia="Times New Roman" w:hAnsi="Times New Roman" w:cs="Times New Roman"/>
          <w:sz w:val="24"/>
          <w:szCs w:val="24"/>
          <w:lang w:eastAsia="ru-RU"/>
        </w:rPr>
        <w:t>викладач кафедри дошкільної освіти і соціальної роботи Мелітопольського державного педагогічного університету імені Богдана Хмельницького. Назва дисертації: «</w:t>
      </w:r>
      <w:r w:rsidRPr="00E96295">
        <w:rPr>
          <w:rFonts w:ascii="Times New Roman" w:eastAsia="Times New Roman" w:hAnsi="Times New Roman" w:cs="Times New Roman"/>
          <w:bCs/>
          <w:sz w:val="24"/>
          <w:szCs w:val="24"/>
          <w:lang w:eastAsia="ru-RU"/>
        </w:rPr>
        <w:t>Батьківсько-виховательська взаємодія як чинник патріотичного виховання дітей старшого дошкільного віку</w:t>
      </w:r>
      <w:r w:rsidRPr="00E96295">
        <w:rPr>
          <w:rFonts w:ascii="Times New Roman" w:eastAsia="Times New Roman" w:hAnsi="Times New Roman" w:cs="Times New Roman"/>
          <w:sz w:val="24"/>
          <w:szCs w:val="24"/>
          <w:lang w:eastAsia="ru-RU"/>
        </w:rPr>
        <w:t>». Шифр та назва спеціальності – 13.00.07 – теорія і методика виховання. Спецрада Д 26.454.01. Інституту проблем виховання</w:t>
      </w:r>
    </w:p>
    <w:sectPr w:rsidR="004111C7" w:rsidRPr="004971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4971C5" w:rsidRPr="004971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7EE2F-AC91-474E-9C2A-3B92DA6C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2021-03-21T15:23:00Z</dcterms:created>
  <dcterms:modified xsi:type="dcterms:W3CDTF">2021-03-22T14:23:00Z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