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B67E85" w:rsidRDefault="00B67E85" w:rsidP="00B67E85">
      <w:r w:rsidRPr="009E62F3">
        <w:rPr>
          <w:rFonts w:ascii="Times New Roman" w:hAnsi="Times New Roman" w:cs="Times New Roman"/>
          <w:b/>
          <w:bCs/>
          <w:sz w:val="24"/>
          <w:szCs w:val="24"/>
        </w:rPr>
        <w:t>Чередарчук Наталія Іванівна</w:t>
      </w:r>
      <w:r w:rsidRPr="009E62F3">
        <w:rPr>
          <w:rFonts w:ascii="Times New Roman" w:hAnsi="Times New Roman" w:cs="Times New Roman"/>
          <w:sz w:val="24"/>
          <w:szCs w:val="24"/>
        </w:rPr>
        <w:t>, здобувач кафедри «Машинознавство», Одеський національний морський університет. Назва дисертації: «</w:t>
      </w:r>
      <w:r w:rsidRPr="009E62F3">
        <w:rPr>
          <w:rFonts w:ascii="Times New Roman" w:hAnsi="Times New Roman" w:cs="Times New Roman"/>
          <w:color w:val="00000A"/>
          <w:sz w:val="24"/>
          <w:szCs w:val="24"/>
          <w:lang w:eastAsia="zh-CN"/>
        </w:rPr>
        <w:t>Метод порівняльної непрямої оцінки границі витривалості відновлених колінчастих валів двигунів внутрішнього згоряння</w:t>
      </w:r>
      <w:r w:rsidRPr="009E62F3">
        <w:rPr>
          <w:rFonts w:ascii="Times New Roman" w:hAnsi="Times New Roman" w:cs="Times New Roman"/>
          <w:sz w:val="24"/>
          <w:szCs w:val="24"/>
        </w:rPr>
        <w:t>». Шифр та назва спеціальності – 05.22.20 – Експлуатація та ремонт засобів транспорту. Спецрада Д 41.060.01 Одеського національного морського університету</w:t>
      </w:r>
    </w:p>
    <w:sectPr w:rsidR="00B97607" w:rsidRPr="00B67E8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486070">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486070">
                <w:pPr>
                  <w:spacing w:line="240" w:lineRule="auto"/>
                </w:pPr>
                <w:fldSimple w:instr=" PAGE \* MERGEFORMAT ">
                  <w:r w:rsidR="00B67E85" w:rsidRPr="00B67E8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486070">
      <w:pPr>
        <w:rPr>
          <w:sz w:val="2"/>
          <w:szCs w:val="2"/>
        </w:rPr>
      </w:pPr>
      <w:r w:rsidRPr="004860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486070">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486070">
      <w:pPr>
        <w:rPr>
          <w:sz w:val="2"/>
          <w:szCs w:val="2"/>
        </w:rPr>
      </w:pPr>
      <w:r w:rsidRPr="004860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BAF3C4-67B9-4452-8471-C6FC0F777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Pages>
  <Words>59</Words>
  <Characters>339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47</cp:revision>
  <cp:lastPrinted>2009-02-06T05:36:00Z</cp:lastPrinted>
  <dcterms:created xsi:type="dcterms:W3CDTF">2021-05-22T21:02:00Z</dcterms:created>
  <dcterms:modified xsi:type="dcterms:W3CDTF">2021-05-24T13:32:00Z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