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9B725E" w:rsidRDefault="009B725E" w:rsidP="009B725E">
      <w:r w:rsidRPr="007F10FE">
        <w:rPr>
          <w:rFonts w:ascii="Times New Roman" w:eastAsia="Times New Roman" w:hAnsi="Times New Roman" w:cs="Times New Roman"/>
          <w:b/>
          <w:sz w:val="24"/>
          <w:szCs w:val="24"/>
          <w:lang w:eastAsia="ru-RU"/>
        </w:rPr>
        <w:t>Пірієв Олександр Валерійович</w:t>
      </w:r>
      <w:r w:rsidRPr="007F10FE">
        <w:rPr>
          <w:rFonts w:ascii="Times New Roman" w:eastAsia="Times New Roman" w:hAnsi="Times New Roman" w:cs="Times New Roman"/>
          <w:sz w:val="24"/>
          <w:szCs w:val="24"/>
          <w:lang w:eastAsia="ru-RU"/>
        </w:rPr>
        <w:t>, головний редактор Головної редакції музичних та мистецьких передач Радіо «Культура» Національної суспільної телерадіокомпанії України. Назва дисертації:</w:t>
      </w:r>
      <w:r w:rsidRPr="007F10FE">
        <w:rPr>
          <w:rFonts w:ascii="Times New Roman" w:eastAsia="Times New Roman" w:hAnsi="Times New Roman" w:cs="Times New Roman"/>
          <w:b/>
          <w:sz w:val="24"/>
          <w:szCs w:val="24"/>
          <w:lang w:eastAsia="ru-RU"/>
        </w:rPr>
        <w:t xml:space="preserve"> </w:t>
      </w:r>
      <w:r w:rsidRPr="007F10FE">
        <w:rPr>
          <w:rFonts w:ascii="Times New Roman" w:eastAsia="Times New Roman" w:hAnsi="Times New Roman" w:cs="Times New Roman"/>
          <w:sz w:val="24"/>
          <w:szCs w:val="24"/>
          <w:lang w:eastAsia="ru-RU"/>
        </w:rPr>
        <w:t>«Стильова еволюція камерно-інструментальної творчості Макса Регера». Шифр та назва спеціальності – 17.00.03 – музичне мистецтво. Спецрада Д 26.005.01 Національної музичної академії України імені П. І. Чайковського Міністерства культури та інформаційної політики України</w:t>
      </w:r>
    </w:p>
    <w:sectPr w:rsidR="0064656E" w:rsidRPr="009B725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5E75C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5E75C3">
                <w:pPr>
                  <w:spacing w:line="240" w:lineRule="auto"/>
                </w:pPr>
                <w:fldSimple w:instr=" PAGE \* MERGEFORMAT ">
                  <w:r w:rsidR="009B725E" w:rsidRPr="009B725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5E75C3">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5E75C3">
                  <w:pPr>
                    <w:spacing w:line="240" w:lineRule="auto"/>
                  </w:pPr>
                  <w:fldSimple w:instr=" PAGE \* MERGEFORMAT ">
                    <w:r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5E75C3">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9CF90-0E13-4D4A-83A3-0806639F1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2495</TotalTime>
  <Pages>1</Pages>
  <Words>67</Words>
  <Characters>386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283</cp:revision>
  <cp:lastPrinted>2009-02-06T05:36:00Z</cp:lastPrinted>
  <dcterms:created xsi:type="dcterms:W3CDTF">2021-04-12T15:35:00Z</dcterms:created>
  <dcterms:modified xsi:type="dcterms:W3CDTF">2021-04-25T20:11:00Z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