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9B1" w14:textId="5F8C0460" w:rsidR="00C16F9E" w:rsidRDefault="000E59E8" w:rsidP="000E59E8">
      <w:r w:rsidRPr="000E59E8">
        <w:rPr>
          <w:rFonts w:hint="eastAsia"/>
        </w:rPr>
        <w:t>Шелепова</w:t>
      </w:r>
      <w:r w:rsidRPr="000E59E8">
        <w:t xml:space="preserve"> </w:t>
      </w:r>
      <w:r w:rsidRPr="000E59E8">
        <w:rPr>
          <w:rFonts w:hint="eastAsia"/>
        </w:rPr>
        <w:t>Елена</w:t>
      </w:r>
      <w:r w:rsidRPr="000E59E8">
        <w:t xml:space="preserve"> </w:t>
      </w:r>
      <w:r w:rsidRPr="000E59E8">
        <w:rPr>
          <w:rFonts w:hint="eastAsia"/>
        </w:rPr>
        <w:t>Викторовна</w:t>
      </w:r>
      <w:r>
        <w:t xml:space="preserve"> </w:t>
      </w:r>
      <w:r w:rsidRPr="000E59E8">
        <w:rPr>
          <w:rFonts w:hint="eastAsia"/>
        </w:rPr>
        <w:t>Брендинг</w:t>
      </w:r>
      <w:r w:rsidRPr="000E59E8">
        <w:t xml:space="preserve"> </w:t>
      </w:r>
      <w:r w:rsidRPr="000E59E8">
        <w:rPr>
          <w:rFonts w:hint="eastAsia"/>
        </w:rPr>
        <w:t>в</w:t>
      </w:r>
      <w:r w:rsidRPr="000E59E8">
        <w:t xml:space="preserve"> </w:t>
      </w:r>
      <w:r w:rsidRPr="000E59E8">
        <w:rPr>
          <w:rFonts w:hint="eastAsia"/>
        </w:rPr>
        <w:t>системе</w:t>
      </w:r>
      <w:r w:rsidRPr="000E59E8">
        <w:t xml:space="preserve"> </w:t>
      </w:r>
      <w:r w:rsidRPr="000E59E8">
        <w:rPr>
          <w:rFonts w:hint="eastAsia"/>
        </w:rPr>
        <w:t>маркетинга</w:t>
      </w:r>
      <w:r w:rsidRPr="000E59E8">
        <w:t xml:space="preserve"> </w:t>
      </w:r>
      <w:r w:rsidRPr="000E59E8">
        <w:rPr>
          <w:rFonts w:hint="eastAsia"/>
        </w:rPr>
        <w:t>товаров</w:t>
      </w:r>
      <w:r w:rsidRPr="000E59E8">
        <w:t xml:space="preserve"> </w:t>
      </w:r>
      <w:r w:rsidRPr="000E59E8">
        <w:rPr>
          <w:rFonts w:hint="eastAsia"/>
        </w:rPr>
        <w:t>для</w:t>
      </w:r>
      <w:r w:rsidRPr="000E59E8">
        <w:t xml:space="preserve"> </w:t>
      </w:r>
      <w:r w:rsidRPr="000E59E8">
        <w:rPr>
          <w:rFonts w:hint="eastAsia"/>
        </w:rPr>
        <w:t>детей</w:t>
      </w:r>
    </w:p>
    <w:p w14:paraId="4B538DDE" w14:textId="77777777" w:rsidR="000E59E8" w:rsidRDefault="000E59E8" w:rsidP="000E59E8">
      <w:r>
        <w:rPr>
          <w:rFonts w:hint="eastAsia"/>
        </w:rPr>
        <w:t>ОГЛАВЛЕНИЕ</w:t>
      </w:r>
      <w:r>
        <w:t xml:space="preserve"> </w:t>
      </w:r>
      <w:r>
        <w:rPr>
          <w:rFonts w:hint="eastAsia"/>
        </w:rPr>
        <w:t>ДИССЕРТАЦИИ</w:t>
      </w:r>
    </w:p>
    <w:p w14:paraId="5F765E01" w14:textId="77777777" w:rsidR="000E59E8" w:rsidRDefault="000E59E8" w:rsidP="000E59E8">
      <w:r>
        <w:rPr>
          <w:rFonts w:hint="eastAsia"/>
        </w:rPr>
        <w:t>кандидат</w:t>
      </w:r>
      <w:r>
        <w:t xml:space="preserve"> </w:t>
      </w:r>
      <w:r>
        <w:rPr>
          <w:rFonts w:hint="eastAsia"/>
        </w:rPr>
        <w:t>наук</w:t>
      </w:r>
      <w:r>
        <w:t xml:space="preserve"> </w:t>
      </w:r>
      <w:r>
        <w:rPr>
          <w:rFonts w:hint="eastAsia"/>
        </w:rPr>
        <w:t>Шелепова</w:t>
      </w:r>
      <w:r>
        <w:t xml:space="preserve"> </w:t>
      </w:r>
      <w:r>
        <w:rPr>
          <w:rFonts w:hint="eastAsia"/>
        </w:rPr>
        <w:t>Елена</w:t>
      </w:r>
      <w:r>
        <w:t xml:space="preserve"> </w:t>
      </w:r>
      <w:r>
        <w:rPr>
          <w:rFonts w:hint="eastAsia"/>
        </w:rPr>
        <w:t>Викторовна</w:t>
      </w:r>
    </w:p>
    <w:p w14:paraId="5B013CD4" w14:textId="77777777" w:rsidR="000E59E8" w:rsidRDefault="000E59E8" w:rsidP="000E59E8">
      <w:r>
        <w:rPr>
          <w:rFonts w:hint="eastAsia"/>
        </w:rPr>
        <w:t>ВВЕДЕНИЕ</w:t>
      </w:r>
    </w:p>
    <w:p w14:paraId="59878381" w14:textId="77777777" w:rsidR="000E59E8" w:rsidRDefault="000E59E8" w:rsidP="000E59E8"/>
    <w:p w14:paraId="3ECCDAAF" w14:textId="77777777" w:rsidR="000E59E8" w:rsidRDefault="000E59E8" w:rsidP="000E59E8">
      <w:r>
        <w:t xml:space="preserve">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БРЕНДИНГА</w:t>
      </w:r>
      <w:r>
        <w:t xml:space="preserve"> </w:t>
      </w:r>
      <w:r>
        <w:rPr>
          <w:rFonts w:hint="eastAsia"/>
        </w:rPr>
        <w:t>В</w:t>
      </w:r>
      <w:r>
        <w:t xml:space="preserve"> </w:t>
      </w:r>
      <w:r>
        <w:rPr>
          <w:rFonts w:hint="eastAsia"/>
        </w:rPr>
        <w:t>СИСТЕМЕ</w:t>
      </w:r>
      <w:r>
        <w:t xml:space="preserve"> </w:t>
      </w:r>
      <w:r>
        <w:rPr>
          <w:rFonts w:hint="eastAsia"/>
        </w:rPr>
        <w:t>МАРКЕТИНГА</w:t>
      </w:r>
      <w:r>
        <w:t xml:space="preserve"> </w:t>
      </w:r>
      <w:r>
        <w:rPr>
          <w:rFonts w:hint="eastAsia"/>
        </w:rPr>
        <w:t>ТОВАРОВ</w:t>
      </w:r>
      <w:r>
        <w:t xml:space="preserve"> </w:t>
      </w:r>
      <w:r>
        <w:rPr>
          <w:rFonts w:hint="eastAsia"/>
        </w:rPr>
        <w:t>ДЛЯ</w:t>
      </w:r>
      <w:r>
        <w:t xml:space="preserve"> </w:t>
      </w:r>
      <w:r>
        <w:rPr>
          <w:rFonts w:hint="eastAsia"/>
        </w:rPr>
        <w:t>ДЕТЕЙ</w:t>
      </w:r>
    </w:p>
    <w:p w14:paraId="53EE37DA" w14:textId="77777777" w:rsidR="000E59E8" w:rsidRDefault="000E59E8" w:rsidP="000E59E8"/>
    <w:p w14:paraId="74E17C96" w14:textId="77777777" w:rsidR="000E59E8" w:rsidRDefault="000E59E8" w:rsidP="000E59E8">
      <w:r>
        <w:t xml:space="preserve">1.1 </w:t>
      </w:r>
      <w:r>
        <w:rPr>
          <w:rFonts w:hint="eastAsia"/>
        </w:rPr>
        <w:t>Характеристика</w:t>
      </w:r>
      <w:r>
        <w:t xml:space="preserve"> </w:t>
      </w:r>
      <w:r>
        <w:rPr>
          <w:rFonts w:hint="eastAsia"/>
        </w:rPr>
        <w:t>научного</w:t>
      </w:r>
      <w:r>
        <w:t xml:space="preserve"> </w:t>
      </w:r>
      <w:r>
        <w:rPr>
          <w:rFonts w:hint="eastAsia"/>
        </w:rPr>
        <w:t>проблемного</w:t>
      </w:r>
      <w:r>
        <w:t xml:space="preserve"> </w:t>
      </w:r>
      <w:r>
        <w:rPr>
          <w:rFonts w:hint="eastAsia"/>
        </w:rPr>
        <w:t>поля</w:t>
      </w:r>
      <w:r>
        <w:t xml:space="preserve"> </w:t>
      </w:r>
      <w:r>
        <w:rPr>
          <w:rFonts w:hint="eastAsia"/>
        </w:rPr>
        <w:t>маркетинга</w:t>
      </w:r>
      <w:r>
        <w:t xml:space="preserve"> </w:t>
      </w:r>
      <w:r>
        <w:rPr>
          <w:rFonts w:hint="eastAsia"/>
        </w:rPr>
        <w:t>и</w:t>
      </w:r>
      <w:r>
        <w:t xml:space="preserve"> </w:t>
      </w:r>
      <w:r>
        <w:rPr>
          <w:rFonts w:hint="eastAsia"/>
        </w:rPr>
        <w:t>брендинга</w:t>
      </w:r>
      <w:r>
        <w:t xml:space="preserve"> </w:t>
      </w:r>
      <w:r>
        <w:rPr>
          <w:rFonts w:hint="eastAsia"/>
        </w:rPr>
        <w:t>детских</w:t>
      </w:r>
      <w:r>
        <w:t xml:space="preserve"> </w:t>
      </w:r>
      <w:r>
        <w:rPr>
          <w:rFonts w:hint="eastAsia"/>
        </w:rPr>
        <w:t>товаров</w:t>
      </w:r>
    </w:p>
    <w:p w14:paraId="097570E5" w14:textId="77777777" w:rsidR="000E59E8" w:rsidRDefault="000E59E8" w:rsidP="000E59E8"/>
    <w:p w14:paraId="7978B1F7" w14:textId="77777777" w:rsidR="000E59E8" w:rsidRDefault="000E59E8" w:rsidP="000E59E8">
      <w:r>
        <w:t xml:space="preserve">1.2 </w:t>
      </w:r>
      <w:r>
        <w:rPr>
          <w:rFonts w:hint="eastAsia"/>
        </w:rPr>
        <w:t>Понятие</w:t>
      </w:r>
      <w:r>
        <w:t xml:space="preserve">, </w:t>
      </w:r>
      <w:r>
        <w:rPr>
          <w:rFonts w:hint="eastAsia"/>
        </w:rPr>
        <w:t>классификация</w:t>
      </w:r>
      <w:r>
        <w:t xml:space="preserve">, </w:t>
      </w:r>
      <w:r>
        <w:rPr>
          <w:rFonts w:hint="eastAsia"/>
        </w:rPr>
        <w:t>функции</w:t>
      </w:r>
      <w:r>
        <w:t xml:space="preserve"> </w:t>
      </w:r>
      <w:r>
        <w:rPr>
          <w:rFonts w:hint="eastAsia"/>
        </w:rPr>
        <w:t>детских</w:t>
      </w:r>
      <w:r>
        <w:t xml:space="preserve"> </w:t>
      </w:r>
      <w:r>
        <w:rPr>
          <w:rFonts w:hint="eastAsia"/>
        </w:rPr>
        <w:t>брендов</w:t>
      </w:r>
      <w:r>
        <w:t xml:space="preserve"> </w:t>
      </w:r>
      <w:r>
        <w:rPr>
          <w:rFonts w:hint="eastAsia"/>
        </w:rPr>
        <w:t>и</w:t>
      </w:r>
      <w:r>
        <w:t xml:space="preserve"> </w:t>
      </w:r>
      <w:r>
        <w:rPr>
          <w:rFonts w:hint="eastAsia"/>
        </w:rPr>
        <w:t>брендинга</w:t>
      </w:r>
    </w:p>
    <w:p w14:paraId="26505A73" w14:textId="77777777" w:rsidR="000E59E8" w:rsidRDefault="000E59E8" w:rsidP="000E59E8"/>
    <w:p w14:paraId="73AAC238" w14:textId="77777777" w:rsidR="000E59E8" w:rsidRDefault="000E59E8" w:rsidP="000E59E8">
      <w:r>
        <w:t xml:space="preserve">1.3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потенциальных</w:t>
      </w:r>
      <w:r>
        <w:t xml:space="preserve"> </w:t>
      </w:r>
      <w:r>
        <w:rPr>
          <w:rFonts w:hint="eastAsia"/>
        </w:rPr>
        <w:t>детских</w:t>
      </w:r>
      <w:r>
        <w:t xml:space="preserve"> </w:t>
      </w:r>
      <w:r>
        <w:rPr>
          <w:rFonts w:hint="eastAsia"/>
        </w:rPr>
        <w:t>брендов</w:t>
      </w:r>
      <w:r>
        <w:t xml:space="preserve"> </w:t>
      </w:r>
      <w:r>
        <w:rPr>
          <w:rFonts w:hint="eastAsia"/>
        </w:rPr>
        <w:t>как</w:t>
      </w:r>
      <w:r>
        <w:t xml:space="preserve"> </w:t>
      </w:r>
      <w:r>
        <w:rPr>
          <w:rFonts w:hint="eastAsia"/>
        </w:rPr>
        <w:t>инструмента</w:t>
      </w:r>
      <w:r>
        <w:t xml:space="preserve"> </w:t>
      </w:r>
      <w:r>
        <w:rPr>
          <w:rFonts w:hint="eastAsia"/>
        </w:rPr>
        <w:t>формирования</w:t>
      </w:r>
      <w:r>
        <w:t xml:space="preserve"> </w:t>
      </w:r>
      <w:r>
        <w:rPr>
          <w:rFonts w:hint="eastAsia"/>
        </w:rPr>
        <w:t>брендинга</w:t>
      </w:r>
      <w:r>
        <w:t xml:space="preserve"> </w:t>
      </w:r>
      <w:r>
        <w:rPr>
          <w:rFonts w:hint="eastAsia"/>
        </w:rPr>
        <w:t>в</w:t>
      </w:r>
      <w:r>
        <w:t xml:space="preserve"> </w:t>
      </w:r>
      <w:r>
        <w:rPr>
          <w:rFonts w:hint="eastAsia"/>
        </w:rPr>
        <w:t>системе</w:t>
      </w:r>
      <w:r>
        <w:t xml:space="preserve"> </w:t>
      </w:r>
      <w:r>
        <w:rPr>
          <w:rFonts w:hint="eastAsia"/>
        </w:rPr>
        <w:t>маркетинга</w:t>
      </w:r>
      <w:r>
        <w:t xml:space="preserve"> </w:t>
      </w:r>
      <w:r>
        <w:rPr>
          <w:rFonts w:hint="eastAsia"/>
        </w:rPr>
        <w:t>товаров</w:t>
      </w:r>
      <w:r>
        <w:t xml:space="preserve"> </w:t>
      </w:r>
      <w:r>
        <w:rPr>
          <w:rFonts w:hint="eastAsia"/>
        </w:rPr>
        <w:t>для</w:t>
      </w:r>
      <w:r>
        <w:t xml:space="preserve"> </w:t>
      </w:r>
      <w:r>
        <w:rPr>
          <w:rFonts w:hint="eastAsia"/>
        </w:rPr>
        <w:t>детей</w:t>
      </w:r>
    </w:p>
    <w:p w14:paraId="78E9D361" w14:textId="77777777" w:rsidR="000E59E8" w:rsidRDefault="000E59E8" w:rsidP="000E59E8"/>
    <w:p w14:paraId="3D5F25F3" w14:textId="77777777" w:rsidR="000E59E8" w:rsidRDefault="000E59E8" w:rsidP="000E59E8">
      <w:r>
        <w:t xml:space="preserve">2 </w:t>
      </w:r>
      <w:r>
        <w:rPr>
          <w:rFonts w:hint="eastAsia"/>
        </w:rPr>
        <w:t>ФОРМИРОВАНИЕ</w:t>
      </w:r>
      <w:r>
        <w:t xml:space="preserve"> </w:t>
      </w:r>
      <w:r>
        <w:rPr>
          <w:rFonts w:hint="eastAsia"/>
        </w:rPr>
        <w:t>ЭМПИРИКО</w:t>
      </w:r>
      <w:r>
        <w:t>-</w:t>
      </w:r>
      <w:r>
        <w:rPr>
          <w:rFonts w:hint="eastAsia"/>
        </w:rPr>
        <w:t>АНАЛИТИЧЕСКИХ</w:t>
      </w:r>
      <w:r>
        <w:t xml:space="preserve"> </w:t>
      </w:r>
      <w:r>
        <w:rPr>
          <w:rFonts w:hint="eastAsia"/>
        </w:rPr>
        <w:t>ОСНОВ</w:t>
      </w:r>
      <w:r>
        <w:t xml:space="preserve"> </w:t>
      </w:r>
      <w:r>
        <w:rPr>
          <w:rFonts w:hint="eastAsia"/>
        </w:rPr>
        <w:t>БРЕНДИНГА</w:t>
      </w:r>
      <w:r>
        <w:t xml:space="preserve"> </w:t>
      </w:r>
      <w:r>
        <w:rPr>
          <w:rFonts w:hint="eastAsia"/>
        </w:rPr>
        <w:t>В</w:t>
      </w:r>
      <w:r>
        <w:t xml:space="preserve"> </w:t>
      </w:r>
      <w:r>
        <w:rPr>
          <w:rFonts w:hint="eastAsia"/>
        </w:rPr>
        <w:t>СИСТЕМЕ</w:t>
      </w:r>
      <w:r>
        <w:t xml:space="preserve"> </w:t>
      </w:r>
      <w:r>
        <w:rPr>
          <w:rFonts w:hint="eastAsia"/>
        </w:rPr>
        <w:t>МАРКЕТИНГА</w:t>
      </w:r>
      <w:r>
        <w:t xml:space="preserve"> </w:t>
      </w:r>
      <w:r>
        <w:rPr>
          <w:rFonts w:hint="eastAsia"/>
        </w:rPr>
        <w:t>ТОВАРОВ</w:t>
      </w:r>
      <w:r>
        <w:t xml:space="preserve"> </w:t>
      </w:r>
      <w:r>
        <w:rPr>
          <w:rFonts w:hint="eastAsia"/>
        </w:rPr>
        <w:t>ДЛЯ</w:t>
      </w:r>
      <w:r>
        <w:t xml:space="preserve"> </w:t>
      </w:r>
      <w:r>
        <w:rPr>
          <w:rFonts w:hint="eastAsia"/>
        </w:rPr>
        <w:t>ДЕТЕЙ</w:t>
      </w:r>
    </w:p>
    <w:p w14:paraId="063FC2E8" w14:textId="77777777" w:rsidR="000E59E8" w:rsidRDefault="000E59E8" w:rsidP="000E59E8"/>
    <w:p w14:paraId="5724F9C6" w14:textId="77777777" w:rsidR="000E59E8" w:rsidRDefault="000E59E8" w:rsidP="000E59E8">
      <w:r>
        <w:t xml:space="preserve">2.1 </w:t>
      </w:r>
      <w:r>
        <w:rPr>
          <w:rFonts w:hint="eastAsia"/>
        </w:rPr>
        <w:t>Обзор</w:t>
      </w:r>
      <w:r>
        <w:t xml:space="preserve"> </w:t>
      </w:r>
      <w:r>
        <w:rPr>
          <w:rFonts w:hint="eastAsia"/>
        </w:rPr>
        <w:t>российского</w:t>
      </w:r>
      <w:r>
        <w:t xml:space="preserve"> </w:t>
      </w:r>
      <w:r>
        <w:rPr>
          <w:rFonts w:hint="eastAsia"/>
        </w:rPr>
        <w:t>рынка</w:t>
      </w:r>
      <w:r>
        <w:t xml:space="preserve"> </w:t>
      </w:r>
      <w:r>
        <w:rPr>
          <w:rFonts w:hint="eastAsia"/>
        </w:rPr>
        <w:t>детских</w:t>
      </w:r>
      <w:r>
        <w:t xml:space="preserve"> </w:t>
      </w:r>
      <w:r>
        <w:rPr>
          <w:rFonts w:hint="eastAsia"/>
        </w:rPr>
        <w:t>товаров</w:t>
      </w:r>
      <w:r>
        <w:t xml:space="preserve"> </w:t>
      </w:r>
      <w:r>
        <w:rPr>
          <w:rFonts w:hint="eastAsia"/>
        </w:rPr>
        <w:t>на</w:t>
      </w:r>
      <w:r>
        <w:t xml:space="preserve"> </w:t>
      </w:r>
      <w:r>
        <w:rPr>
          <w:rFonts w:hint="eastAsia"/>
        </w:rPr>
        <w:t>основе</w:t>
      </w:r>
      <w:r>
        <w:t xml:space="preserve"> </w:t>
      </w:r>
      <w:r>
        <w:rPr>
          <w:rFonts w:hint="eastAsia"/>
        </w:rPr>
        <w:t>вторичных</w:t>
      </w:r>
      <w:r>
        <w:t xml:space="preserve"> </w:t>
      </w:r>
      <w:r>
        <w:rPr>
          <w:rFonts w:hint="eastAsia"/>
        </w:rPr>
        <w:t>эмпирических</w:t>
      </w:r>
      <w:r>
        <w:t xml:space="preserve"> </w:t>
      </w:r>
      <w:r>
        <w:rPr>
          <w:rFonts w:hint="eastAsia"/>
        </w:rPr>
        <w:t>исследований</w:t>
      </w:r>
    </w:p>
    <w:p w14:paraId="408F0350" w14:textId="77777777" w:rsidR="000E59E8" w:rsidRDefault="000E59E8" w:rsidP="000E59E8"/>
    <w:p w14:paraId="497EDA7F" w14:textId="77777777" w:rsidR="000E59E8" w:rsidRDefault="000E59E8" w:rsidP="000E59E8">
      <w:r>
        <w:t xml:space="preserve">2.2 </w:t>
      </w:r>
      <w:r>
        <w:rPr>
          <w:rFonts w:hint="eastAsia"/>
        </w:rPr>
        <w:t>Анализ</w:t>
      </w:r>
      <w:r>
        <w:t xml:space="preserve"> </w:t>
      </w:r>
      <w:r>
        <w:rPr>
          <w:rFonts w:hint="eastAsia"/>
        </w:rPr>
        <w:t>тенденций</w:t>
      </w:r>
      <w:r>
        <w:t xml:space="preserve"> </w:t>
      </w:r>
      <w:r>
        <w:rPr>
          <w:rFonts w:hint="eastAsia"/>
        </w:rPr>
        <w:t>глобального</w:t>
      </w:r>
      <w:r>
        <w:t xml:space="preserve"> </w:t>
      </w:r>
      <w:r>
        <w:rPr>
          <w:rFonts w:hint="eastAsia"/>
        </w:rPr>
        <w:t>рынка</w:t>
      </w:r>
      <w:r>
        <w:t xml:space="preserve"> </w:t>
      </w:r>
      <w:r>
        <w:rPr>
          <w:rFonts w:hint="eastAsia"/>
        </w:rPr>
        <w:t>продуктов</w:t>
      </w:r>
      <w:r>
        <w:t xml:space="preserve"> </w:t>
      </w:r>
      <w:r>
        <w:rPr>
          <w:rFonts w:hint="eastAsia"/>
        </w:rPr>
        <w:t>по</w:t>
      </w:r>
      <w:r>
        <w:t xml:space="preserve"> </w:t>
      </w:r>
      <w:r>
        <w:rPr>
          <w:rFonts w:hint="eastAsia"/>
        </w:rPr>
        <w:t>уходу</w:t>
      </w:r>
      <w:r>
        <w:t xml:space="preserve"> </w:t>
      </w:r>
      <w:r>
        <w:rPr>
          <w:rFonts w:hint="eastAsia"/>
        </w:rPr>
        <w:t>за</w:t>
      </w:r>
      <w:r>
        <w:t xml:space="preserve"> </w:t>
      </w:r>
      <w:r>
        <w:rPr>
          <w:rFonts w:hint="eastAsia"/>
        </w:rPr>
        <w:t>детьми</w:t>
      </w:r>
      <w:r>
        <w:t xml:space="preserve"> </w:t>
      </w:r>
      <w:r>
        <w:rPr>
          <w:rFonts w:hint="eastAsia"/>
        </w:rPr>
        <w:t>до</w:t>
      </w:r>
      <w:r>
        <w:t xml:space="preserve"> 3-</w:t>
      </w:r>
      <w:r>
        <w:rPr>
          <w:rFonts w:hint="eastAsia"/>
        </w:rPr>
        <w:t>х</w:t>
      </w:r>
      <w:r>
        <w:t xml:space="preserve"> </w:t>
      </w:r>
      <w:r>
        <w:rPr>
          <w:rFonts w:hint="eastAsia"/>
        </w:rPr>
        <w:t>лет</w:t>
      </w:r>
      <w:r>
        <w:t xml:space="preserve"> (</w:t>
      </w:r>
      <w:r>
        <w:rPr>
          <w:rFonts w:hint="eastAsia"/>
        </w:rPr>
        <w:t>на</w:t>
      </w:r>
      <w:r>
        <w:t xml:space="preserve"> </w:t>
      </w:r>
      <w:r>
        <w:rPr>
          <w:rFonts w:hint="eastAsia"/>
        </w:rPr>
        <w:t>материале</w:t>
      </w:r>
      <w:r>
        <w:t xml:space="preserve"> </w:t>
      </w:r>
      <w:r>
        <w:rPr>
          <w:rFonts w:hint="eastAsia"/>
        </w:rPr>
        <w:t>исследования</w:t>
      </w:r>
      <w:r>
        <w:t xml:space="preserve"> </w:t>
      </w:r>
      <w:r>
        <w:rPr>
          <w:rFonts w:hint="eastAsia"/>
        </w:rPr>
        <w:t>компании</w:t>
      </w:r>
      <w:r>
        <w:t xml:space="preserve"> Nielsen)</w:t>
      </w:r>
    </w:p>
    <w:p w14:paraId="22910A16" w14:textId="77777777" w:rsidR="000E59E8" w:rsidRDefault="000E59E8" w:rsidP="000E59E8"/>
    <w:p w14:paraId="313CC090" w14:textId="77777777" w:rsidR="000E59E8" w:rsidRDefault="000E59E8" w:rsidP="000E59E8">
      <w:r>
        <w:t xml:space="preserve">2.3 </w:t>
      </w:r>
      <w:r>
        <w:rPr>
          <w:rFonts w:hint="eastAsia"/>
        </w:rPr>
        <w:t>Государственное</w:t>
      </w:r>
      <w:r>
        <w:t xml:space="preserve"> </w:t>
      </w:r>
      <w:r>
        <w:rPr>
          <w:rFonts w:hint="eastAsia"/>
        </w:rPr>
        <w:t>и</w:t>
      </w:r>
      <w:r>
        <w:t xml:space="preserve"> </w:t>
      </w:r>
      <w:r>
        <w:rPr>
          <w:rFonts w:hint="eastAsia"/>
        </w:rPr>
        <w:t>общественное</w:t>
      </w:r>
      <w:r>
        <w:t xml:space="preserve"> </w:t>
      </w:r>
      <w:r>
        <w:rPr>
          <w:rFonts w:hint="eastAsia"/>
        </w:rPr>
        <w:t>регулирование</w:t>
      </w:r>
      <w:r>
        <w:t xml:space="preserve"> </w:t>
      </w:r>
      <w:r>
        <w:rPr>
          <w:rFonts w:hint="eastAsia"/>
        </w:rPr>
        <w:t>на</w:t>
      </w:r>
      <w:r>
        <w:t xml:space="preserve"> </w:t>
      </w:r>
      <w:r>
        <w:rPr>
          <w:rFonts w:hint="eastAsia"/>
        </w:rPr>
        <w:t>принципах</w:t>
      </w:r>
      <w:r>
        <w:t xml:space="preserve"> </w:t>
      </w:r>
      <w:r>
        <w:rPr>
          <w:rFonts w:hint="eastAsia"/>
        </w:rPr>
        <w:t>маркетинга</w:t>
      </w:r>
      <w:r>
        <w:t xml:space="preserve"> </w:t>
      </w:r>
      <w:r>
        <w:rPr>
          <w:rFonts w:hint="eastAsia"/>
        </w:rPr>
        <w:t>как</w:t>
      </w:r>
      <w:r>
        <w:t xml:space="preserve"> </w:t>
      </w:r>
      <w:r>
        <w:rPr>
          <w:rFonts w:hint="eastAsia"/>
        </w:rPr>
        <w:t>фактор</w:t>
      </w:r>
      <w:r>
        <w:t xml:space="preserve"> </w:t>
      </w:r>
      <w:r>
        <w:rPr>
          <w:rFonts w:hint="eastAsia"/>
        </w:rPr>
        <w:t>обеспечения</w:t>
      </w:r>
      <w:r>
        <w:t xml:space="preserve"> </w:t>
      </w:r>
      <w:r>
        <w:rPr>
          <w:rFonts w:hint="eastAsia"/>
        </w:rPr>
        <w:t>качества</w:t>
      </w:r>
      <w:r>
        <w:t xml:space="preserve"> </w:t>
      </w:r>
      <w:r>
        <w:rPr>
          <w:rFonts w:hint="eastAsia"/>
        </w:rPr>
        <w:t>детских</w:t>
      </w:r>
      <w:r>
        <w:t xml:space="preserve"> </w:t>
      </w:r>
      <w:r>
        <w:rPr>
          <w:rFonts w:hint="eastAsia"/>
        </w:rPr>
        <w:t>брендов</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лицензионных</w:t>
      </w:r>
      <w:r>
        <w:t xml:space="preserve"> </w:t>
      </w:r>
      <w:r>
        <w:rPr>
          <w:rFonts w:hint="eastAsia"/>
        </w:rPr>
        <w:t>продуктов</w:t>
      </w:r>
    </w:p>
    <w:p w14:paraId="02B43499" w14:textId="77777777" w:rsidR="000E59E8" w:rsidRDefault="000E59E8" w:rsidP="000E59E8"/>
    <w:p w14:paraId="565294B7" w14:textId="77777777" w:rsidR="000E59E8" w:rsidRDefault="000E59E8" w:rsidP="000E59E8">
      <w:r>
        <w:t xml:space="preserve">3 </w:t>
      </w:r>
      <w:r>
        <w:rPr>
          <w:rFonts w:hint="eastAsia"/>
        </w:rPr>
        <w:t>РАЗРАБОТКА</w:t>
      </w:r>
      <w:r>
        <w:t xml:space="preserve"> </w:t>
      </w:r>
      <w:r>
        <w:rPr>
          <w:rFonts w:hint="eastAsia"/>
        </w:rPr>
        <w:t>ИНТЕГРИРОВАННОГО</w:t>
      </w:r>
      <w:r>
        <w:t xml:space="preserve"> </w:t>
      </w:r>
      <w:r>
        <w:rPr>
          <w:rFonts w:hint="eastAsia"/>
        </w:rPr>
        <w:t>ПОДХОДА</w:t>
      </w:r>
      <w:r>
        <w:t xml:space="preserve"> 6</w:t>
      </w:r>
      <w:r>
        <w:rPr>
          <w:rFonts w:hint="eastAsia"/>
        </w:rPr>
        <w:t>ьМАРКЕТИНГА</w:t>
      </w:r>
      <w:r>
        <w:t xml:space="preserve"> </w:t>
      </w:r>
      <w:r>
        <w:rPr>
          <w:rFonts w:hint="eastAsia"/>
        </w:rPr>
        <w:t>ДЕТСКИХ</w:t>
      </w:r>
      <w:r>
        <w:t xml:space="preserve"> </w:t>
      </w:r>
      <w:r>
        <w:rPr>
          <w:rFonts w:hint="eastAsia"/>
        </w:rPr>
        <w:t>БРЕНДОВ</w:t>
      </w:r>
    </w:p>
    <w:p w14:paraId="39202718" w14:textId="77777777" w:rsidR="000E59E8" w:rsidRDefault="000E59E8" w:rsidP="000E59E8"/>
    <w:p w14:paraId="2188A2CE" w14:textId="77777777" w:rsidR="000E59E8" w:rsidRDefault="000E59E8" w:rsidP="000E59E8">
      <w:r>
        <w:t xml:space="preserve">3.1 </w:t>
      </w:r>
      <w:r>
        <w:rPr>
          <w:rFonts w:hint="eastAsia"/>
        </w:rPr>
        <w:t>Проектирование</w:t>
      </w:r>
      <w:r>
        <w:t xml:space="preserve"> </w:t>
      </w:r>
      <w:r>
        <w:rPr>
          <w:rFonts w:hint="eastAsia"/>
        </w:rPr>
        <w:t>и</w:t>
      </w:r>
      <w:r>
        <w:t xml:space="preserve"> </w:t>
      </w:r>
      <w:r>
        <w:rPr>
          <w:rFonts w:hint="eastAsia"/>
        </w:rPr>
        <w:t>реализация</w:t>
      </w:r>
      <w:r>
        <w:t xml:space="preserve"> </w:t>
      </w:r>
      <w:r>
        <w:rPr>
          <w:rFonts w:hint="eastAsia"/>
        </w:rPr>
        <w:t>полевого</w:t>
      </w:r>
      <w:r>
        <w:t xml:space="preserve"> </w:t>
      </w:r>
      <w:r>
        <w:rPr>
          <w:rFonts w:hint="eastAsia"/>
        </w:rPr>
        <w:t>исследования</w:t>
      </w:r>
      <w:r>
        <w:t xml:space="preserve"> </w:t>
      </w:r>
      <w:r>
        <w:rPr>
          <w:rFonts w:hint="eastAsia"/>
        </w:rPr>
        <w:t>как</w:t>
      </w:r>
      <w:r>
        <w:t xml:space="preserve"> </w:t>
      </w:r>
      <w:r>
        <w:rPr>
          <w:rFonts w:hint="eastAsia"/>
        </w:rPr>
        <w:t>основы</w:t>
      </w:r>
      <w:r>
        <w:t xml:space="preserve"> </w:t>
      </w:r>
      <w:r>
        <w:rPr>
          <w:rFonts w:hint="eastAsia"/>
        </w:rPr>
        <w:t>формирования</w:t>
      </w:r>
      <w:r>
        <w:t xml:space="preserve"> </w:t>
      </w:r>
      <w:r>
        <w:rPr>
          <w:rFonts w:hint="eastAsia"/>
        </w:rPr>
        <w:t>интегрированного</w:t>
      </w:r>
      <w:r>
        <w:t xml:space="preserve"> </w:t>
      </w:r>
      <w:r>
        <w:rPr>
          <w:rFonts w:hint="eastAsia"/>
        </w:rPr>
        <w:t>подхода</w:t>
      </w:r>
      <w:r>
        <w:t xml:space="preserve"> 6</w:t>
      </w:r>
      <w:r>
        <w:rPr>
          <w:rFonts w:hint="eastAsia"/>
        </w:rPr>
        <w:t>ьмаркетинга</w:t>
      </w:r>
      <w:r>
        <w:t xml:space="preserve"> </w:t>
      </w:r>
      <w:r>
        <w:rPr>
          <w:rFonts w:hint="eastAsia"/>
        </w:rPr>
        <w:t>детских</w:t>
      </w:r>
      <w:r>
        <w:t xml:space="preserve"> </w:t>
      </w:r>
      <w:r>
        <w:rPr>
          <w:rFonts w:hint="eastAsia"/>
        </w:rPr>
        <w:t>брендов</w:t>
      </w:r>
    </w:p>
    <w:p w14:paraId="11DA7F92" w14:textId="77777777" w:rsidR="000E59E8" w:rsidRDefault="000E59E8" w:rsidP="000E59E8"/>
    <w:p w14:paraId="065CC980" w14:textId="77777777" w:rsidR="000E59E8" w:rsidRDefault="000E59E8" w:rsidP="000E59E8">
      <w:r>
        <w:t xml:space="preserve">3.2 </w:t>
      </w:r>
      <w:r>
        <w:rPr>
          <w:rFonts w:hint="eastAsia"/>
        </w:rPr>
        <w:t>Интегрированный</w:t>
      </w:r>
      <w:r>
        <w:t xml:space="preserve"> </w:t>
      </w:r>
      <w:r>
        <w:rPr>
          <w:rFonts w:hint="eastAsia"/>
        </w:rPr>
        <w:t>подход</w:t>
      </w:r>
      <w:r>
        <w:t xml:space="preserve"> 6</w:t>
      </w:r>
      <w:r>
        <w:rPr>
          <w:rFonts w:hint="eastAsia"/>
        </w:rPr>
        <w:t>ьмаркетинга</w:t>
      </w:r>
      <w:r>
        <w:t xml:space="preserve"> </w:t>
      </w:r>
      <w:r>
        <w:rPr>
          <w:rFonts w:hint="eastAsia"/>
        </w:rPr>
        <w:t>детских</w:t>
      </w:r>
      <w:r>
        <w:t xml:space="preserve"> </w:t>
      </w:r>
      <w:r>
        <w:rPr>
          <w:rFonts w:hint="eastAsia"/>
        </w:rPr>
        <w:t>брендов</w:t>
      </w:r>
    </w:p>
    <w:p w14:paraId="30AAF597" w14:textId="77777777" w:rsidR="000E59E8" w:rsidRDefault="000E59E8" w:rsidP="000E59E8"/>
    <w:p w14:paraId="299C5D46" w14:textId="77777777" w:rsidR="000E59E8" w:rsidRDefault="000E59E8" w:rsidP="000E59E8">
      <w:r>
        <w:t xml:space="preserve">3.3 </w:t>
      </w:r>
      <w:r>
        <w:rPr>
          <w:rFonts w:hint="eastAsia"/>
        </w:rPr>
        <w:t>Инновационный</w:t>
      </w:r>
      <w:r>
        <w:t xml:space="preserve">, </w:t>
      </w:r>
      <w:r>
        <w:rPr>
          <w:rFonts w:hint="eastAsia"/>
        </w:rPr>
        <w:t>интегрированный</w:t>
      </w:r>
      <w:r>
        <w:t xml:space="preserve"> </w:t>
      </w:r>
      <w:r>
        <w:rPr>
          <w:rFonts w:hint="eastAsia"/>
        </w:rPr>
        <w:t>и</w:t>
      </w:r>
      <w:r>
        <w:t xml:space="preserve"> </w:t>
      </w:r>
      <w:r>
        <w:rPr>
          <w:rFonts w:hint="eastAsia"/>
        </w:rPr>
        <w:t>маркетинг</w:t>
      </w:r>
      <w:r>
        <w:t xml:space="preserve"> </w:t>
      </w:r>
      <w:r>
        <w:rPr>
          <w:rFonts w:hint="eastAsia"/>
        </w:rPr>
        <w:t>идей</w:t>
      </w:r>
      <w:r>
        <w:t xml:space="preserve"> </w:t>
      </w:r>
      <w:r>
        <w:rPr>
          <w:rFonts w:hint="eastAsia"/>
        </w:rPr>
        <w:t>в</w:t>
      </w:r>
      <w:r>
        <w:t xml:space="preserve"> </w:t>
      </w:r>
      <w:r>
        <w:rPr>
          <w:rFonts w:hint="eastAsia"/>
        </w:rPr>
        <w:t>разработке</w:t>
      </w:r>
      <w:r>
        <w:t xml:space="preserve"> </w:t>
      </w:r>
      <w:r>
        <w:rPr>
          <w:rFonts w:hint="eastAsia"/>
        </w:rPr>
        <w:t>цифровой</w:t>
      </w:r>
    </w:p>
    <w:p w14:paraId="6EB321D7" w14:textId="77777777" w:rsidR="000E59E8" w:rsidRDefault="000E59E8" w:rsidP="000E59E8"/>
    <w:p w14:paraId="69262605" w14:textId="77777777" w:rsidR="000E59E8" w:rsidRDefault="000E59E8" w:rsidP="000E59E8">
      <w:r>
        <w:rPr>
          <w:rFonts w:hint="eastAsia"/>
        </w:rPr>
        <w:t>модели</w:t>
      </w:r>
      <w:r>
        <w:t xml:space="preserve"> </w:t>
      </w:r>
      <w:r>
        <w:rPr>
          <w:rFonts w:hint="eastAsia"/>
        </w:rPr>
        <w:t>брендинга</w:t>
      </w:r>
      <w:r>
        <w:t xml:space="preserve"> </w:t>
      </w:r>
      <w:r>
        <w:rPr>
          <w:rFonts w:hint="eastAsia"/>
        </w:rPr>
        <w:t>детских</w:t>
      </w:r>
      <w:r>
        <w:t xml:space="preserve"> </w:t>
      </w:r>
      <w:r>
        <w:rPr>
          <w:rFonts w:hint="eastAsia"/>
        </w:rPr>
        <w:t>товаров</w:t>
      </w:r>
    </w:p>
    <w:p w14:paraId="778D83D3" w14:textId="77777777" w:rsidR="000E59E8" w:rsidRDefault="000E59E8" w:rsidP="000E59E8"/>
    <w:p w14:paraId="0B073915" w14:textId="77777777" w:rsidR="000E59E8" w:rsidRDefault="000E59E8" w:rsidP="000E59E8">
      <w:r>
        <w:rPr>
          <w:rFonts w:hint="eastAsia"/>
        </w:rPr>
        <w:t>ЗАКЛЮЧЕНИЕ</w:t>
      </w:r>
    </w:p>
    <w:p w14:paraId="2F257ED2" w14:textId="77777777" w:rsidR="000E59E8" w:rsidRDefault="000E59E8" w:rsidP="000E59E8"/>
    <w:p w14:paraId="4C7F0DDD" w14:textId="77777777" w:rsidR="000E59E8" w:rsidRDefault="000E59E8" w:rsidP="000E59E8">
      <w:r>
        <w:rPr>
          <w:rFonts w:hint="eastAsia"/>
        </w:rPr>
        <w:t>СПИСОК</w:t>
      </w:r>
      <w:r>
        <w:t xml:space="preserve"> </w:t>
      </w:r>
      <w:r>
        <w:rPr>
          <w:rFonts w:hint="eastAsia"/>
        </w:rPr>
        <w:t>ЛИТЕРАТУРЫ</w:t>
      </w:r>
    </w:p>
    <w:p w14:paraId="4143AD61" w14:textId="77777777" w:rsidR="000E59E8" w:rsidRDefault="000E59E8" w:rsidP="000E59E8"/>
    <w:p w14:paraId="61565171" w14:textId="5C5F30C3" w:rsidR="000E59E8" w:rsidRPr="000E59E8" w:rsidRDefault="000E59E8" w:rsidP="000E59E8">
      <w:r>
        <w:rPr>
          <w:rFonts w:hint="eastAsia"/>
        </w:rPr>
        <w:t>ПРИЛОЖЕНИЯ</w:t>
      </w:r>
    </w:p>
    <w:sectPr w:rsidR="000E59E8" w:rsidRPr="000E59E8" w:rsidSect="00140C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BAED" w14:textId="77777777" w:rsidR="00140CE5" w:rsidRDefault="00140CE5">
      <w:pPr>
        <w:spacing w:after="0" w:line="240" w:lineRule="auto"/>
      </w:pPr>
      <w:r>
        <w:separator/>
      </w:r>
    </w:p>
  </w:endnote>
  <w:endnote w:type="continuationSeparator" w:id="0">
    <w:p w14:paraId="4BF1854E" w14:textId="77777777" w:rsidR="00140CE5" w:rsidRDefault="0014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511F9" w14:textId="77777777" w:rsidR="00140CE5" w:rsidRDefault="00140CE5"/>
    <w:p w14:paraId="4E8F4A1C" w14:textId="77777777" w:rsidR="00140CE5" w:rsidRDefault="00140CE5"/>
    <w:p w14:paraId="6A1AE70A" w14:textId="77777777" w:rsidR="00140CE5" w:rsidRDefault="00140CE5"/>
    <w:p w14:paraId="251E66CA" w14:textId="77777777" w:rsidR="00140CE5" w:rsidRDefault="00140CE5"/>
    <w:p w14:paraId="1A5A2C66" w14:textId="77777777" w:rsidR="00140CE5" w:rsidRDefault="00140CE5"/>
    <w:p w14:paraId="106616CE" w14:textId="77777777" w:rsidR="00140CE5" w:rsidRDefault="00140CE5"/>
    <w:p w14:paraId="378596D5" w14:textId="77777777" w:rsidR="00140CE5" w:rsidRDefault="00140C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301F26" wp14:editId="0727C9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23480" w14:textId="77777777" w:rsidR="00140CE5" w:rsidRDefault="00140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01F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923480" w14:textId="77777777" w:rsidR="00140CE5" w:rsidRDefault="00140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F8337C" w14:textId="77777777" w:rsidR="00140CE5" w:rsidRDefault="00140CE5"/>
    <w:p w14:paraId="3EDBE82D" w14:textId="77777777" w:rsidR="00140CE5" w:rsidRDefault="00140CE5"/>
    <w:p w14:paraId="1566CECE" w14:textId="77777777" w:rsidR="00140CE5" w:rsidRDefault="00140C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5AAB30" wp14:editId="5D6601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FF0AF" w14:textId="77777777" w:rsidR="00140CE5" w:rsidRDefault="00140CE5"/>
                          <w:p w14:paraId="1C015A1E" w14:textId="77777777" w:rsidR="00140CE5" w:rsidRDefault="00140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AAB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3FF0AF" w14:textId="77777777" w:rsidR="00140CE5" w:rsidRDefault="00140CE5"/>
                    <w:p w14:paraId="1C015A1E" w14:textId="77777777" w:rsidR="00140CE5" w:rsidRDefault="00140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18811D" w14:textId="77777777" w:rsidR="00140CE5" w:rsidRDefault="00140CE5"/>
    <w:p w14:paraId="5B1E0BED" w14:textId="77777777" w:rsidR="00140CE5" w:rsidRDefault="00140CE5">
      <w:pPr>
        <w:rPr>
          <w:sz w:val="2"/>
          <w:szCs w:val="2"/>
        </w:rPr>
      </w:pPr>
    </w:p>
    <w:p w14:paraId="2ABC6D7F" w14:textId="77777777" w:rsidR="00140CE5" w:rsidRDefault="00140CE5"/>
    <w:p w14:paraId="19C17848" w14:textId="77777777" w:rsidR="00140CE5" w:rsidRDefault="00140CE5">
      <w:pPr>
        <w:spacing w:after="0" w:line="240" w:lineRule="auto"/>
      </w:pPr>
    </w:p>
  </w:footnote>
  <w:footnote w:type="continuationSeparator" w:id="0">
    <w:p w14:paraId="309A251A" w14:textId="77777777" w:rsidR="00140CE5" w:rsidRDefault="0014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CE5"/>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8457</TotalTime>
  <Pages>2</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1134</cp:revision>
  <cp:lastPrinted>2009-02-06T05:36:00Z</cp:lastPrinted>
  <dcterms:created xsi:type="dcterms:W3CDTF">2024-04-09T10:20:00Z</dcterms:created>
  <dcterms:modified xsi:type="dcterms:W3CDTF">2024-04-21T11:09:00Z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