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3AE" w:rsidRDefault="00500AFD" w:rsidP="00500AFD">
      <w:pPr>
        <w:rPr>
          <w:rFonts w:ascii="Times New Roman" w:eastAsia="Times New Roman" w:hAnsi="Times New Roman" w:cs="Times New Roman"/>
          <w:kern w:val="0"/>
          <w:sz w:val="28"/>
          <w:szCs w:val="28"/>
          <w:lang w:eastAsia="ru-RU"/>
        </w:rPr>
      </w:pPr>
      <w:bookmarkStart w:id="0" w:name="_GoBack"/>
      <w:r w:rsidRPr="00500AFD">
        <w:rPr>
          <w:rFonts w:ascii="Times New Roman" w:eastAsia="Times New Roman" w:hAnsi="Times New Roman" w:cs="Times New Roman" w:hint="eastAsia"/>
          <w:kern w:val="0"/>
          <w:sz w:val="28"/>
          <w:szCs w:val="28"/>
          <w:lang w:eastAsia="ru-RU"/>
        </w:rPr>
        <w:t>Петрина</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Марія</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Юріївна</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Реалізація</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інноваційного</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потенціалу</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технопарків</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за</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умов</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трансформаційних</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змін</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в</w:t>
      </w:r>
      <w:r w:rsidRPr="00500AFD">
        <w:rPr>
          <w:rFonts w:ascii="Times New Roman" w:eastAsia="Times New Roman" w:hAnsi="Times New Roman" w:cs="Times New Roman"/>
          <w:kern w:val="0"/>
          <w:sz w:val="28"/>
          <w:szCs w:val="28"/>
          <w:lang w:eastAsia="ru-RU"/>
        </w:rPr>
        <w:t xml:space="preserve"> </w:t>
      </w:r>
      <w:proofErr w:type="gramStart"/>
      <w:r w:rsidRPr="00500AFD">
        <w:rPr>
          <w:rFonts w:ascii="Times New Roman" w:eastAsia="Times New Roman" w:hAnsi="Times New Roman" w:cs="Times New Roman" w:hint="eastAsia"/>
          <w:kern w:val="0"/>
          <w:sz w:val="28"/>
          <w:szCs w:val="28"/>
          <w:lang w:eastAsia="ru-RU"/>
        </w:rPr>
        <w:t>економіці</w:t>
      </w:r>
      <w:r w:rsidRPr="00500AFD">
        <w:rPr>
          <w:rFonts w:ascii="Times New Roman" w:eastAsia="Times New Roman" w:hAnsi="Times New Roman" w:cs="Times New Roman"/>
          <w:kern w:val="0"/>
          <w:sz w:val="28"/>
          <w:szCs w:val="28"/>
          <w:lang w:eastAsia="ru-RU"/>
        </w:rPr>
        <w:t xml:space="preserve"> :</w:t>
      </w:r>
      <w:proofErr w:type="gramEnd"/>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Дис</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канд</w:t>
      </w:r>
      <w:r w:rsidRPr="00500AFD">
        <w:rPr>
          <w:rFonts w:ascii="Times New Roman" w:eastAsia="Times New Roman" w:hAnsi="Times New Roman" w:cs="Times New Roman"/>
          <w:kern w:val="0"/>
          <w:sz w:val="28"/>
          <w:szCs w:val="28"/>
          <w:lang w:eastAsia="ru-RU"/>
        </w:rPr>
        <w:t xml:space="preserve">. </w:t>
      </w:r>
      <w:r w:rsidRPr="00500AFD">
        <w:rPr>
          <w:rFonts w:ascii="Times New Roman" w:eastAsia="Times New Roman" w:hAnsi="Times New Roman" w:cs="Times New Roman" w:hint="eastAsia"/>
          <w:kern w:val="0"/>
          <w:sz w:val="28"/>
          <w:szCs w:val="28"/>
          <w:lang w:eastAsia="ru-RU"/>
        </w:rPr>
        <w:t>наук</w:t>
      </w:r>
      <w:r w:rsidRPr="00500AFD">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500AFD">
        <w:rPr>
          <w:rFonts w:ascii="Times New Roman" w:eastAsia="Times New Roman" w:hAnsi="Times New Roman" w:cs="Times New Roman"/>
          <w:kern w:val="0"/>
          <w:sz w:val="28"/>
          <w:szCs w:val="28"/>
          <w:lang w:eastAsia="ru-RU"/>
        </w:rPr>
        <w:t xml:space="preserve"> 2008</w:t>
      </w:r>
    </w:p>
    <w:p w:rsidR="00500AFD" w:rsidRDefault="00500AFD" w:rsidP="00500AFD">
      <w:r>
        <w:rPr>
          <w:rFonts w:hint="eastAsia"/>
        </w:rPr>
        <w:t>Петрина</w:t>
      </w:r>
      <w:r>
        <w:t></w:t>
      </w:r>
      <w:r>
        <w:rPr>
          <w:rFonts w:hint="eastAsia"/>
        </w:rPr>
        <w:t>М</w:t>
      </w:r>
      <w:r>
        <w:t></w:t>
      </w:r>
      <w:r>
        <w:rPr>
          <w:rFonts w:hint="eastAsia"/>
        </w:rPr>
        <w:t>Ю</w:t>
      </w:r>
      <w:r>
        <w:t></w:t>
      </w:r>
      <w:r>
        <w:t></w:t>
      </w:r>
      <w:r>
        <w:rPr>
          <w:rFonts w:hint="eastAsia"/>
        </w:rPr>
        <w:t>Реалізація</w:t>
      </w:r>
      <w:r>
        <w:t></w:t>
      </w:r>
      <w:r>
        <w:rPr>
          <w:rFonts w:hint="eastAsia"/>
        </w:rPr>
        <w:t>інноваційного</w:t>
      </w:r>
      <w:r>
        <w:t></w:t>
      </w:r>
      <w:r>
        <w:rPr>
          <w:rFonts w:hint="eastAsia"/>
        </w:rPr>
        <w:t>потенціалу</w:t>
      </w:r>
      <w:r>
        <w:t></w:t>
      </w:r>
      <w:r>
        <w:rPr>
          <w:rFonts w:hint="eastAsia"/>
        </w:rPr>
        <w:t>технопарків</w:t>
      </w:r>
      <w:r>
        <w:t></w:t>
      </w:r>
      <w:r>
        <w:rPr>
          <w:rFonts w:hint="eastAsia"/>
        </w:rPr>
        <w:t>за</w:t>
      </w:r>
      <w:r>
        <w:t></w:t>
      </w:r>
      <w:r>
        <w:rPr>
          <w:rFonts w:hint="eastAsia"/>
        </w:rPr>
        <w:t>умов</w:t>
      </w:r>
      <w:r>
        <w:t></w:t>
      </w:r>
      <w:r>
        <w:rPr>
          <w:rFonts w:hint="eastAsia"/>
        </w:rPr>
        <w:t>трансформаційних</w:t>
      </w:r>
      <w:r>
        <w:t></w:t>
      </w:r>
      <w:r>
        <w:rPr>
          <w:rFonts w:hint="eastAsia"/>
        </w:rPr>
        <w:t>змін</w:t>
      </w:r>
      <w:r>
        <w:t></w:t>
      </w:r>
      <w:r>
        <w:rPr>
          <w:rFonts w:hint="eastAsia"/>
        </w:rPr>
        <w:t>в</w:t>
      </w:r>
      <w:r>
        <w:t></w:t>
      </w:r>
      <w:r>
        <w:rPr>
          <w:rFonts w:hint="eastAsia"/>
        </w:rPr>
        <w:t>економіці</w:t>
      </w:r>
      <w:r>
        <w:t></w:t>
      </w:r>
      <w:r>
        <w:t></w:t>
      </w:r>
      <w:r>
        <w:t></w:t>
      </w:r>
      <w:r>
        <w:t></w:t>
      </w:r>
      <w:r>
        <w:rPr>
          <w:rFonts w:hint="eastAsia"/>
        </w:rPr>
        <w:t>Рукопис</w:t>
      </w:r>
      <w:r>
        <w:t></w:t>
      </w:r>
    </w:p>
    <w:p w:rsidR="00500AFD" w:rsidRDefault="00500AFD" w:rsidP="00500AFD"/>
    <w:p w:rsidR="00500AFD" w:rsidRDefault="00500AFD" w:rsidP="00500AF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500AFD" w:rsidRDefault="00500AFD" w:rsidP="00500AFD"/>
    <w:p w:rsidR="00500AFD" w:rsidRDefault="00500AFD" w:rsidP="00500AFD">
      <w:r>
        <w:rPr>
          <w:rFonts w:hint="eastAsia"/>
        </w:rPr>
        <w:t>В</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у</w:t>
      </w:r>
      <w:r>
        <w:t></w:t>
      </w:r>
      <w:r>
        <w:rPr>
          <w:rFonts w:hint="eastAsia"/>
        </w:rPr>
        <w:t>розробці</w:t>
      </w:r>
      <w:r>
        <w:t></w:t>
      </w:r>
      <w:r>
        <w:rPr>
          <w:rFonts w:hint="eastAsia"/>
        </w:rPr>
        <w:t>теоретичних</w:t>
      </w:r>
      <w:r>
        <w:t></w:t>
      </w:r>
      <w:r>
        <w:t></w:t>
      </w:r>
      <w:r>
        <w:rPr>
          <w:rFonts w:hint="eastAsia"/>
        </w:rPr>
        <w:t>методичних</w:t>
      </w:r>
      <w:r>
        <w:t></w:t>
      </w:r>
      <w:r>
        <w:rPr>
          <w:rFonts w:hint="eastAsia"/>
        </w:rPr>
        <w:t>та</w:t>
      </w:r>
      <w:r>
        <w:t></w:t>
      </w:r>
      <w:r>
        <w:rPr>
          <w:rFonts w:hint="eastAsia"/>
        </w:rPr>
        <w:t>прикладних</w:t>
      </w:r>
      <w:r>
        <w:t></w:t>
      </w:r>
      <w:r>
        <w:rPr>
          <w:rFonts w:hint="eastAsia"/>
        </w:rPr>
        <w:t>підходів</w:t>
      </w:r>
      <w:r>
        <w:t></w:t>
      </w:r>
      <w:r>
        <w:rPr>
          <w:rFonts w:hint="eastAsia"/>
        </w:rPr>
        <w:t>до</w:t>
      </w:r>
      <w:r>
        <w:t></w:t>
      </w:r>
      <w:r>
        <w:rPr>
          <w:rFonts w:hint="eastAsia"/>
        </w:rPr>
        <w:t>реалізації</w:t>
      </w:r>
      <w:r>
        <w:t></w:t>
      </w:r>
      <w:r>
        <w:rPr>
          <w:rFonts w:hint="eastAsia"/>
        </w:rPr>
        <w:t>інноваційного</w:t>
      </w:r>
      <w:r>
        <w:t></w:t>
      </w:r>
      <w:r>
        <w:rPr>
          <w:rFonts w:hint="eastAsia"/>
        </w:rPr>
        <w:t>потенціалу</w:t>
      </w:r>
      <w:r>
        <w:t></w:t>
      </w:r>
      <w:r>
        <w:rPr>
          <w:rFonts w:hint="eastAsia"/>
        </w:rPr>
        <w:t>технопарків</w:t>
      </w:r>
      <w:r>
        <w:t></w:t>
      </w:r>
      <w:r>
        <w:rPr>
          <w:rFonts w:hint="eastAsia"/>
        </w:rPr>
        <w:t>за</w:t>
      </w:r>
      <w:r>
        <w:t></w:t>
      </w:r>
      <w:r>
        <w:rPr>
          <w:rFonts w:hint="eastAsia"/>
        </w:rPr>
        <w:t>умов</w:t>
      </w:r>
      <w:r>
        <w:t></w:t>
      </w:r>
      <w:r>
        <w:rPr>
          <w:rFonts w:hint="eastAsia"/>
        </w:rPr>
        <w:t>трансформаційних</w:t>
      </w:r>
      <w:r>
        <w:t></w:t>
      </w:r>
      <w:r>
        <w:rPr>
          <w:rFonts w:hint="eastAsia"/>
        </w:rPr>
        <w:t>змін</w:t>
      </w:r>
      <w:r>
        <w:t></w:t>
      </w:r>
      <w:r>
        <w:rPr>
          <w:rFonts w:hint="eastAsia"/>
        </w:rPr>
        <w:t>в</w:t>
      </w:r>
      <w:r>
        <w:t></w:t>
      </w:r>
      <w:r>
        <w:rPr>
          <w:rFonts w:hint="eastAsia"/>
        </w:rPr>
        <w:t>економіці</w:t>
      </w:r>
      <w:r>
        <w:t></w:t>
      </w:r>
    </w:p>
    <w:p w:rsidR="00500AFD" w:rsidRDefault="00500AFD" w:rsidP="00500AFD"/>
    <w:p w:rsidR="00500AFD" w:rsidRDefault="00500AFD" w:rsidP="00500AFD">
      <w:r>
        <w:rPr>
          <w:rFonts w:hint="eastAsia"/>
        </w:rPr>
        <w:t>Доведено</w:t>
      </w:r>
      <w:r>
        <w:t></w:t>
      </w:r>
      <w:r>
        <w:t></w:t>
      </w:r>
      <w:r>
        <w:rPr>
          <w:rFonts w:hint="eastAsia"/>
        </w:rPr>
        <w:t>що</w:t>
      </w:r>
      <w:r>
        <w:t></w:t>
      </w:r>
      <w:r>
        <w:rPr>
          <w:rFonts w:hint="eastAsia"/>
        </w:rPr>
        <w:t>технопарки</w:t>
      </w:r>
      <w:r>
        <w:t></w:t>
      </w:r>
      <w:r>
        <w:rPr>
          <w:rFonts w:hint="eastAsia"/>
        </w:rPr>
        <w:t>є</w:t>
      </w:r>
      <w:r>
        <w:t></w:t>
      </w:r>
      <w:r>
        <w:rPr>
          <w:rFonts w:hint="eastAsia"/>
        </w:rPr>
        <w:t>однією</w:t>
      </w:r>
      <w:r>
        <w:t></w:t>
      </w:r>
      <w:r>
        <w:rPr>
          <w:rFonts w:hint="eastAsia"/>
        </w:rPr>
        <w:t>з</w:t>
      </w:r>
      <w:r>
        <w:t></w:t>
      </w:r>
      <w:r>
        <w:rPr>
          <w:rFonts w:hint="eastAsia"/>
        </w:rPr>
        <w:t>найбільш</w:t>
      </w:r>
      <w:r>
        <w:t></w:t>
      </w:r>
      <w:r>
        <w:rPr>
          <w:rFonts w:hint="eastAsia"/>
        </w:rPr>
        <w:t>вдалих</w:t>
      </w:r>
      <w:r>
        <w:t></w:t>
      </w:r>
      <w:r>
        <w:rPr>
          <w:rFonts w:hint="eastAsia"/>
        </w:rPr>
        <w:t>форм</w:t>
      </w:r>
      <w:r>
        <w:t></w:t>
      </w:r>
      <w:r>
        <w:rPr>
          <w:rFonts w:hint="eastAsia"/>
        </w:rPr>
        <w:t>організації</w:t>
      </w:r>
      <w:r>
        <w:t></w:t>
      </w:r>
      <w:r>
        <w:rPr>
          <w:rFonts w:hint="eastAsia"/>
        </w:rPr>
        <w:t>інноваційної</w:t>
      </w:r>
      <w:r>
        <w:t></w:t>
      </w:r>
      <w:r>
        <w:rPr>
          <w:rFonts w:hint="eastAsia"/>
        </w:rPr>
        <w:t>діяльності</w:t>
      </w:r>
      <w:r>
        <w:t></w:t>
      </w:r>
      <w:r>
        <w:rPr>
          <w:rFonts w:hint="eastAsia"/>
        </w:rPr>
        <w:t>та</w:t>
      </w:r>
      <w:r>
        <w:t></w:t>
      </w:r>
      <w:r>
        <w:rPr>
          <w:rFonts w:hint="eastAsia"/>
        </w:rPr>
        <w:t>через</w:t>
      </w:r>
      <w:r>
        <w:t></w:t>
      </w:r>
      <w:r>
        <w:rPr>
          <w:rFonts w:hint="eastAsia"/>
        </w:rPr>
        <w:t>реалізацію</w:t>
      </w:r>
      <w:r>
        <w:t></w:t>
      </w:r>
      <w:r>
        <w:rPr>
          <w:rFonts w:hint="eastAsia"/>
        </w:rPr>
        <w:t>свого</w:t>
      </w:r>
      <w:r>
        <w:t></w:t>
      </w:r>
      <w:r>
        <w:rPr>
          <w:rFonts w:hint="eastAsia"/>
        </w:rPr>
        <w:t>інноваційного</w:t>
      </w:r>
      <w:r>
        <w:t></w:t>
      </w:r>
      <w:r>
        <w:rPr>
          <w:rFonts w:hint="eastAsia"/>
        </w:rPr>
        <w:t>потенціалу</w:t>
      </w:r>
      <w:r>
        <w:t></w:t>
      </w:r>
      <w:r>
        <w:rPr>
          <w:rFonts w:hint="eastAsia"/>
        </w:rPr>
        <w:t>повинні</w:t>
      </w:r>
      <w:r>
        <w:t></w:t>
      </w:r>
      <w:r>
        <w:rPr>
          <w:rFonts w:hint="eastAsia"/>
        </w:rPr>
        <w:t>стати</w:t>
      </w:r>
      <w:r>
        <w:t></w:t>
      </w:r>
      <w:r>
        <w:rPr>
          <w:rFonts w:hint="eastAsia"/>
        </w:rPr>
        <w:t>каталізаторами</w:t>
      </w:r>
      <w:r>
        <w:t></w:t>
      </w:r>
      <w:r>
        <w:rPr>
          <w:rFonts w:hint="eastAsia"/>
        </w:rPr>
        <w:t>інноваційного</w:t>
      </w:r>
      <w:r>
        <w:t></w:t>
      </w:r>
      <w:r>
        <w:rPr>
          <w:rFonts w:hint="eastAsia"/>
        </w:rPr>
        <w:t>перетворення</w:t>
      </w:r>
      <w:r>
        <w:t></w:t>
      </w:r>
      <w:r>
        <w:rPr>
          <w:rFonts w:hint="eastAsia"/>
        </w:rPr>
        <w:t>національної</w:t>
      </w:r>
      <w:r>
        <w:t></w:t>
      </w:r>
      <w:r>
        <w:rPr>
          <w:rFonts w:hint="eastAsia"/>
        </w:rPr>
        <w:t>економіки</w:t>
      </w:r>
      <w:r>
        <w:t></w:t>
      </w:r>
    </w:p>
    <w:p w:rsidR="00500AFD" w:rsidRDefault="00500AFD" w:rsidP="00500AFD"/>
    <w:p w:rsidR="00500AFD" w:rsidRDefault="00500AFD" w:rsidP="00500AFD">
      <w:r>
        <w:rPr>
          <w:rFonts w:hint="eastAsia"/>
        </w:rPr>
        <w:t>Проаналізовано</w:t>
      </w:r>
      <w:r>
        <w:t></w:t>
      </w:r>
      <w:r>
        <w:rPr>
          <w:rFonts w:hint="eastAsia"/>
        </w:rPr>
        <w:t>інституційне</w:t>
      </w:r>
      <w:r>
        <w:t></w:t>
      </w:r>
      <w:r>
        <w:rPr>
          <w:rFonts w:hint="eastAsia"/>
        </w:rPr>
        <w:t>середовище</w:t>
      </w:r>
      <w:r>
        <w:t></w:t>
      </w:r>
      <w:r>
        <w:rPr>
          <w:rFonts w:hint="eastAsia"/>
        </w:rPr>
        <w:t>розвитку</w:t>
      </w:r>
      <w:r>
        <w:t></w:t>
      </w:r>
      <w:r>
        <w:rPr>
          <w:rFonts w:hint="eastAsia"/>
        </w:rPr>
        <w:t>технологічних</w:t>
      </w:r>
      <w:r>
        <w:t></w:t>
      </w:r>
      <w:r>
        <w:rPr>
          <w:rFonts w:hint="eastAsia"/>
        </w:rPr>
        <w:t>парків</w:t>
      </w:r>
      <w:r>
        <w:t></w:t>
      </w:r>
      <w:r>
        <w:rPr>
          <w:rFonts w:hint="eastAsia"/>
        </w:rPr>
        <w:t>України</w:t>
      </w:r>
      <w:r>
        <w:t></w:t>
      </w:r>
      <w:r>
        <w:rPr>
          <w:rFonts w:hint="eastAsia"/>
        </w:rPr>
        <w:t>та</w:t>
      </w:r>
      <w:r>
        <w:t></w:t>
      </w:r>
      <w:r>
        <w:rPr>
          <w:rFonts w:hint="eastAsia"/>
        </w:rPr>
        <w:t>проведено</w:t>
      </w:r>
      <w:r>
        <w:t></w:t>
      </w:r>
      <w:r>
        <w:rPr>
          <w:rFonts w:hint="eastAsia"/>
        </w:rPr>
        <w:t>моніторинг</w:t>
      </w:r>
      <w:r>
        <w:t></w:t>
      </w:r>
      <w:r>
        <w:rPr>
          <w:rFonts w:hint="eastAsia"/>
        </w:rPr>
        <w:t>їх</w:t>
      </w:r>
      <w:r>
        <w:t></w:t>
      </w:r>
      <w:r>
        <w:rPr>
          <w:rFonts w:hint="eastAsia"/>
        </w:rPr>
        <w:t>діяльності</w:t>
      </w:r>
      <w:r>
        <w:t></w:t>
      </w:r>
      <w:r>
        <w:t></w:t>
      </w:r>
      <w:r>
        <w:rPr>
          <w:rFonts w:hint="eastAsia"/>
        </w:rPr>
        <w:t>який</w:t>
      </w:r>
      <w:r>
        <w:t></w:t>
      </w:r>
      <w:r>
        <w:rPr>
          <w:rFonts w:hint="eastAsia"/>
        </w:rPr>
        <w:t>підтвердив</w:t>
      </w:r>
      <w:r>
        <w:t></w:t>
      </w:r>
      <w:r>
        <w:rPr>
          <w:rFonts w:hint="eastAsia"/>
        </w:rPr>
        <w:t>необхідність</w:t>
      </w:r>
      <w:r>
        <w:t></w:t>
      </w:r>
      <w:r>
        <w:rPr>
          <w:rFonts w:hint="eastAsia"/>
        </w:rPr>
        <w:t>існування</w:t>
      </w:r>
      <w:r>
        <w:t></w:t>
      </w:r>
      <w:r>
        <w:rPr>
          <w:rFonts w:hint="eastAsia"/>
        </w:rPr>
        <w:t>спеціального</w:t>
      </w:r>
      <w:r>
        <w:t></w:t>
      </w:r>
      <w:r>
        <w:rPr>
          <w:rFonts w:hint="eastAsia"/>
        </w:rPr>
        <w:t>режиму</w:t>
      </w:r>
      <w:r>
        <w:t></w:t>
      </w:r>
      <w:r>
        <w:t></w:t>
      </w:r>
      <w:r>
        <w:rPr>
          <w:rFonts w:hint="eastAsia"/>
        </w:rPr>
        <w:t>Розроблено</w:t>
      </w:r>
      <w:r>
        <w:t></w:t>
      </w:r>
      <w:r>
        <w:rPr>
          <w:rFonts w:hint="eastAsia"/>
        </w:rPr>
        <w:t>механізм</w:t>
      </w:r>
      <w:r>
        <w:t></w:t>
      </w:r>
      <w:r>
        <w:rPr>
          <w:rFonts w:hint="eastAsia"/>
        </w:rPr>
        <w:t>та</w:t>
      </w:r>
      <w:r>
        <w:t></w:t>
      </w:r>
      <w:r>
        <w:rPr>
          <w:rFonts w:hint="eastAsia"/>
        </w:rPr>
        <w:t>проведено</w:t>
      </w:r>
      <w:r>
        <w:t></w:t>
      </w:r>
      <w:r>
        <w:rPr>
          <w:rFonts w:hint="eastAsia"/>
        </w:rPr>
        <w:t>оцінку</w:t>
      </w:r>
      <w:r>
        <w:t></w:t>
      </w:r>
      <w:r>
        <w:rPr>
          <w:rFonts w:hint="eastAsia"/>
        </w:rPr>
        <w:t>інноваційного</w:t>
      </w:r>
      <w:r>
        <w:t></w:t>
      </w:r>
      <w:r>
        <w:rPr>
          <w:rFonts w:hint="eastAsia"/>
        </w:rPr>
        <w:t>потенціалу</w:t>
      </w:r>
      <w:r>
        <w:t></w:t>
      </w:r>
      <w:r>
        <w:rPr>
          <w:rFonts w:hint="eastAsia"/>
        </w:rPr>
        <w:t>технопарків</w:t>
      </w:r>
      <w:r>
        <w:t></w:t>
      </w:r>
    </w:p>
    <w:p w:rsidR="00500AFD" w:rsidRDefault="00500AFD" w:rsidP="00500AFD"/>
    <w:p w:rsidR="00500AFD" w:rsidRPr="00500AFD" w:rsidRDefault="00500AFD" w:rsidP="00500AFD">
      <w:r>
        <w:rPr>
          <w:rFonts w:hint="eastAsia"/>
        </w:rPr>
        <w:t>Запропоновано</w:t>
      </w:r>
      <w:r>
        <w:t></w:t>
      </w:r>
      <w:r>
        <w:rPr>
          <w:rFonts w:hint="eastAsia"/>
        </w:rPr>
        <w:t>методичні</w:t>
      </w:r>
      <w:r>
        <w:t></w:t>
      </w:r>
      <w:r>
        <w:rPr>
          <w:rFonts w:hint="eastAsia"/>
        </w:rPr>
        <w:t>підходи</w:t>
      </w:r>
      <w:r>
        <w:t></w:t>
      </w:r>
      <w:r>
        <w:rPr>
          <w:rFonts w:hint="eastAsia"/>
        </w:rPr>
        <w:t>вибору</w:t>
      </w:r>
      <w:r>
        <w:t></w:t>
      </w:r>
      <w:r>
        <w:rPr>
          <w:rFonts w:hint="eastAsia"/>
        </w:rPr>
        <w:t>інноваційних</w:t>
      </w:r>
      <w:r>
        <w:t></w:t>
      </w:r>
      <w:r>
        <w:rPr>
          <w:rFonts w:hint="eastAsia"/>
        </w:rPr>
        <w:t>проектів</w:t>
      </w:r>
      <w:r>
        <w:t></w:t>
      </w:r>
      <w:r>
        <w:rPr>
          <w:rFonts w:hint="eastAsia"/>
        </w:rPr>
        <w:t>для</w:t>
      </w:r>
      <w:r>
        <w:t></w:t>
      </w:r>
      <w:r>
        <w:rPr>
          <w:rFonts w:hint="eastAsia"/>
        </w:rPr>
        <w:t>реалізації</w:t>
      </w:r>
      <w:r>
        <w:t></w:t>
      </w:r>
      <w:r>
        <w:rPr>
          <w:rFonts w:hint="eastAsia"/>
        </w:rPr>
        <w:t>в</w:t>
      </w:r>
      <w:r>
        <w:t></w:t>
      </w:r>
      <w:r>
        <w:rPr>
          <w:rFonts w:hint="eastAsia"/>
        </w:rPr>
        <w:t>технопарках</w:t>
      </w:r>
      <w:r>
        <w:t></w:t>
      </w:r>
      <w:r>
        <w:t></w:t>
      </w:r>
      <w:r>
        <w:rPr>
          <w:rFonts w:hint="eastAsia"/>
        </w:rPr>
        <w:t>Розроблено</w:t>
      </w:r>
      <w:r>
        <w:t></w:t>
      </w:r>
      <w:r>
        <w:rPr>
          <w:rFonts w:hint="eastAsia"/>
        </w:rPr>
        <w:t>модель</w:t>
      </w:r>
      <w:r>
        <w:t></w:t>
      </w:r>
      <w:r>
        <w:rPr>
          <w:rFonts w:hint="eastAsia"/>
        </w:rPr>
        <w:t>стратегічного</w:t>
      </w:r>
      <w:r>
        <w:t></w:t>
      </w:r>
      <w:r>
        <w:rPr>
          <w:rFonts w:hint="eastAsia"/>
        </w:rPr>
        <w:t>планування</w:t>
      </w:r>
      <w:r>
        <w:t></w:t>
      </w:r>
      <w:r>
        <w:t></w:t>
      </w:r>
      <w:r>
        <w:rPr>
          <w:rFonts w:hint="eastAsia"/>
        </w:rPr>
        <w:t>яка</w:t>
      </w:r>
      <w:r>
        <w:t></w:t>
      </w:r>
      <w:r>
        <w:rPr>
          <w:rFonts w:hint="eastAsia"/>
        </w:rPr>
        <w:t>покликана</w:t>
      </w:r>
      <w:r>
        <w:t></w:t>
      </w:r>
      <w:r>
        <w:rPr>
          <w:rFonts w:hint="eastAsia"/>
        </w:rPr>
        <w:t>удосконалити</w:t>
      </w:r>
      <w:r>
        <w:t></w:t>
      </w:r>
      <w:r>
        <w:rPr>
          <w:rFonts w:hint="eastAsia"/>
        </w:rPr>
        <w:t>управління</w:t>
      </w:r>
      <w:r>
        <w:t></w:t>
      </w:r>
      <w:r>
        <w:rPr>
          <w:rFonts w:hint="eastAsia"/>
        </w:rPr>
        <w:t>діяльністю</w:t>
      </w:r>
      <w:r>
        <w:t></w:t>
      </w:r>
      <w:r>
        <w:rPr>
          <w:rFonts w:hint="eastAsia"/>
        </w:rPr>
        <w:t>інноваційних</w:t>
      </w:r>
      <w:r>
        <w:t></w:t>
      </w:r>
      <w:r>
        <w:rPr>
          <w:rFonts w:hint="eastAsia"/>
        </w:rPr>
        <w:t>структур</w:t>
      </w:r>
      <w:r>
        <w:t></w:t>
      </w:r>
      <w:r>
        <w:t></w:t>
      </w:r>
      <w:r>
        <w:rPr>
          <w:rFonts w:hint="eastAsia"/>
        </w:rPr>
        <w:t>Виділені</w:t>
      </w:r>
      <w:r>
        <w:t></w:t>
      </w:r>
      <w:r>
        <w:rPr>
          <w:rFonts w:hint="eastAsia"/>
        </w:rPr>
        <w:t>шляхи</w:t>
      </w:r>
      <w:r>
        <w:t></w:t>
      </w:r>
      <w:r>
        <w:rPr>
          <w:rFonts w:hint="eastAsia"/>
        </w:rPr>
        <w:t>підвищення</w:t>
      </w:r>
      <w:r>
        <w:t></w:t>
      </w:r>
      <w:r>
        <w:rPr>
          <w:rFonts w:hint="eastAsia"/>
        </w:rPr>
        <w:t>рівня</w:t>
      </w:r>
      <w:r>
        <w:t></w:t>
      </w:r>
      <w:r>
        <w:rPr>
          <w:rFonts w:hint="eastAsia"/>
        </w:rPr>
        <w:t>фінансового</w:t>
      </w:r>
      <w:r>
        <w:t></w:t>
      </w:r>
      <w:r>
        <w:rPr>
          <w:rFonts w:hint="eastAsia"/>
        </w:rPr>
        <w:t>забезпечення</w:t>
      </w:r>
      <w:r>
        <w:t></w:t>
      </w:r>
      <w:r>
        <w:rPr>
          <w:rFonts w:hint="eastAsia"/>
        </w:rPr>
        <w:t>технологічних</w:t>
      </w:r>
      <w:r>
        <w:t></w:t>
      </w:r>
      <w:r>
        <w:rPr>
          <w:rFonts w:hint="eastAsia"/>
        </w:rPr>
        <w:t>парків</w:t>
      </w:r>
      <w:r>
        <w:t></w:t>
      </w:r>
      <w:r>
        <w:rPr>
          <w:rFonts w:hint="eastAsia"/>
        </w:rPr>
        <w:t>України</w:t>
      </w:r>
      <w:r>
        <w:t></w:t>
      </w:r>
      <w:bookmarkEnd w:id="0"/>
    </w:p>
    <w:sectPr w:rsidR="00500AFD" w:rsidRPr="00500A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82B" w:rsidRDefault="00DB482B">
      <w:pPr>
        <w:spacing w:after="0" w:line="240" w:lineRule="auto"/>
      </w:pPr>
      <w:r>
        <w:separator/>
      </w:r>
    </w:p>
  </w:endnote>
  <w:endnote w:type="continuationSeparator" w:id="0">
    <w:p w:rsidR="00DB482B" w:rsidRDefault="00DB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82B" w:rsidRDefault="00DB482B"/>
    <w:p w:rsidR="00DB482B" w:rsidRDefault="00DB482B"/>
    <w:p w:rsidR="00DB482B" w:rsidRDefault="00DB482B"/>
    <w:p w:rsidR="00DB482B" w:rsidRDefault="00DB482B"/>
    <w:p w:rsidR="00DB482B" w:rsidRDefault="00DB482B"/>
    <w:p w:rsidR="00DB482B" w:rsidRDefault="00DB482B"/>
    <w:p w:rsidR="00DB482B" w:rsidRDefault="00DB482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82B" w:rsidRDefault="00DB4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482B" w:rsidRDefault="00DB4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482B" w:rsidRDefault="00DB482B"/>
    <w:p w:rsidR="00DB482B" w:rsidRDefault="00DB482B"/>
    <w:p w:rsidR="00DB482B" w:rsidRDefault="00DB482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82B" w:rsidRDefault="00DB482B"/>
                          <w:p w:rsidR="00DB482B" w:rsidRDefault="00DB48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482B" w:rsidRDefault="00DB482B"/>
                    <w:p w:rsidR="00DB482B" w:rsidRDefault="00DB48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482B" w:rsidRDefault="00DB482B"/>
    <w:p w:rsidR="00DB482B" w:rsidRDefault="00DB482B">
      <w:pPr>
        <w:rPr>
          <w:sz w:val="2"/>
          <w:szCs w:val="2"/>
        </w:rPr>
      </w:pPr>
    </w:p>
    <w:p w:rsidR="00DB482B" w:rsidRDefault="00DB482B"/>
    <w:p w:rsidR="00DB482B" w:rsidRDefault="00DB482B">
      <w:pPr>
        <w:spacing w:after="0" w:line="240" w:lineRule="auto"/>
      </w:pPr>
    </w:p>
  </w:footnote>
  <w:footnote w:type="continuationSeparator" w:id="0">
    <w:p w:rsidR="00DB482B" w:rsidRDefault="00DB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2B"/>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0FE19-DE53-4A81-BCC6-94EF4E9D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16440</TotalTime>
  <Pages>1</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608</cp:revision>
  <cp:lastPrinted>2009-02-06T05:36:00Z</cp:lastPrinted>
  <dcterms:created xsi:type="dcterms:W3CDTF">2023-09-07T12:38:00Z</dcterms:created>
  <dcterms:modified xsi:type="dcterms:W3CDTF">2023-11-18T11:53:00Z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