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21612" w14:textId="47A04C14" w:rsidR="001914AE" w:rsidRDefault="00B23E58" w:rsidP="00B23E58">
      <w:r w:rsidRPr="00B23E58">
        <w:rPr>
          <w:rFonts w:hint="eastAsia"/>
        </w:rPr>
        <w:t>Сазанова</w:t>
      </w:r>
      <w:r w:rsidRPr="00B23E58">
        <w:t xml:space="preserve"> </w:t>
      </w:r>
      <w:r w:rsidRPr="00B23E58">
        <w:rPr>
          <w:rFonts w:hint="eastAsia"/>
        </w:rPr>
        <w:t>Ксения</w:t>
      </w:r>
      <w:r w:rsidRPr="00B23E58">
        <w:t xml:space="preserve"> </w:t>
      </w:r>
      <w:r w:rsidRPr="00B23E58">
        <w:rPr>
          <w:rFonts w:hint="eastAsia"/>
        </w:rPr>
        <w:t>Николаевна</w:t>
      </w:r>
      <w:r>
        <w:t xml:space="preserve"> </w:t>
      </w:r>
      <w:r w:rsidRPr="00B23E58">
        <w:rPr>
          <w:rFonts w:hint="eastAsia"/>
        </w:rPr>
        <w:t>Химико</w:t>
      </w:r>
      <w:r w:rsidRPr="00B23E58">
        <w:t>-</w:t>
      </w:r>
      <w:r w:rsidRPr="00B23E58">
        <w:rPr>
          <w:rFonts w:hint="eastAsia"/>
        </w:rPr>
        <w:t>фармакогностическое</w:t>
      </w:r>
      <w:r w:rsidRPr="00B23E58">
        <w:t xml:space="preserve"> </w:t>
      </w:r>
      <w:r w:rsidRPr="00B23E58">
        <w:rPr>
          <w:rFonts w:hint="eastAsia"/>
        </w:rPr>
        <w:t>исследование</w:t>
      </w:r>
      <w:r w:rsidRPr="00B23E58">
        <w:t xml:space="preserve"> </w:t>
      </w:r>
      <w:r w:rsidRPr="00B23E58">
        <w:rPr>
          <w:rFonts w:hint="eastAsia"/>
        </w:rPr>
        <w:t>лабазника</w:t>
      </w:r>
      <w:r w:rsidRPr="00B23E58">
        <w:t xml:space="preserve"> </w:t>
      </w:r>
      <w:r w:rsidRPr="00B23E58">
        <w:rPr>
          <w:rFonts w:hint="eastAsia"/>
        </w:rPr>
        <w:t>вязолистного</w:t>
      </w:r>
      <w:r w:rsidRPr="00B23E58">
        <w:t xml:space="preserve"> (Filipendula ulmaria (L.) Maxim.) </w:t>
      </w:r>
      <w:r w:rsidRPr="00B23E58">
        <w:rPr>
          <w:rFonts w:hint="eastAsia"/>
        </w:rPr>
        <w:t>и</w:t>
      </w:r>
      <w:r w:rsidRPr="00B23E58">
        <w:t xml:space="preserve"> </w:t>
      </w:r>
      <w:r w:rsidRPr="00B23E58">
        <w:rPr>
          <w:rFonts w:hint="eastAsia"/>
        </w:rPr>
        <w:t>лабазника</w:t>
      </w:r>
      <w:r w:rsidRPr="00B23E58">
        <w:t xml:space="preserve"> </w:t>
      </w:r>
      <w:r w:rsidRPr="00B23E58">
        <w:rPr>
          <w:rFonts w:hint="eastAsia"/>
        </w:rPr>
        <w:t>шестилепестного</w:t>
      </w:r>
      <w:r w:rsidRPr="00B23E58">
        <w:t xml:space="preserve"> (Filipendula hexapetala Gilib.)</w:t>
      </w:r>
    </w:p>
    <w:p w14:paraId="29FFF0FD" w14:textId="77777777" w:rsidR="00B23E58" w:rsidRDefault="00B23E58" w:rsidP="00B23E58">
      <w:r>
        <w:rPr>
          <w:rFonts w:hint="eastAsia"/>
        </w:rPr>
        <w:t>ОГЛАВЛЕНИЕ</w:t>
      </w:r>
      <w:r>
        <w:t xml:space="preserve"> </w:t>
      </w:r>
      <w:r>
        <w:rPr>
          <w:rFonts w:hint="eastAsia"/>
        </w:rPr>
        <w:t>ДИССЕРТАЦИИ</w:t>
      </w:r>
    </w:p>
    <w:p w14:paraId="5ACCDE9E" w14:textId="77777777" w:rsidR="00B23E58" w:rsidRDefault="00B23E58" w:rsidP="00B23E58">
      <w:r>
        <w:rPr>
          <w:rFonts w:hint="eastAsia"/>
        </w:rPr>
        <w:t>кандидат</w:t>
      </w:r>
      <w:r>
        <w:t xml:space="preserve"> </w:t>
      </w:r>
      <w:r>
        <w:rPr>
          <w:rFonts w:hint="eastAsia"/>
        </w:rPr>
        <w:t>наук</w:t>
      </w:r>
      <w:r>
        <w:t xml:space="preserve"> </w:t>
      </w:r>
      <w:r>
        <w:rPr>
          <w:rFonts w:hint="eastAsia"/>
        </w:rPr>
        <w:t>Сазанова</w:t>
      </w:r>
      <w:r>
        <w:t xml:space="preserve"> </w:t>
      </w:r>
      <w:r>
        <w:rPr>
          <w:rFonts w:hint="eastAsia"/>
        </w:rPr>
        <w:t>Ксения</w:t>
      </w:r>
      <w:r>
        <w:t xml:space="preserve"> </w:t>
      </w:r>
      <w:r>
        <w:rPr>
          <w:rFonts w:hint="eastAsia"/>
        </w:rPr>
        <w:t>Николаевна</w:t>
      </w:r>
    </w:p>
    <w:p w14:paraId="008542E5" w14:textId="77777777" w:rsidR="00B23E58" w:rsidRDefault="00B23E58" w:rsidP="00B23E58">
      <w:r>
        <w:rPr>
          <w:rFonts w:hint="eastAsia"/>
        </w:rPr>
        <w:t>ВВЕДЕНИЕ</w:t>
      </w:r>
    </w:p>
    <w:p w14:paraId="13640976" w14:textId="77777777" w:rsidR="00B23E58" w:rsidRDefault="00B23E58" w:rsidP="00B23E58"/>
    <w:p w14:paraId="7FCBA52B" w14:textId="77777777" w:rsidR="00B23E58" w:rsidRDefault="00B23E58" w:rsidP="00B23E58">
      <w:r>
        <w:rPr>
          <w:rFonts w:hint="eastAsia"/>
        </w:rPr>
        <w:t>ГЛАВА</w:t>
      </w:r>
      <w:r>
        <w:t xml:space="preserve"> 1. </w:t>
      </w:r>
      <w:r>
        <w:rPr>
          <w:rFonts w:hint="eastAsia"/>
        </w:rPr>
        <w:t>СОСТОЯНИЕ</w:t>
      </w:r>
      <w:r>
        <w:t xml:space="preserve"> </w:t>
      </w:r>
      <w:r>
        <w:rPr>
          <w:rFonts w:hint="eastAsia"/>
        </w:rPr>
        <w:t>ИССЛЕДОВАНИЙ</w:t>
      </w:r>
      <w:r>
        <w:t xml:space="preserve"> </w:t>
      </w:r>
      <w:r>
        <w:rPr>
          <w:rFonts w:hint="eastAsia"/>
        </w:rPr>
        <w:t>ПРЕДСТАВИТЕЛЕЙ</w:t>
      </w:r>
      <w:r>
        <w:t xml:space="preserve"> </w:t>
      </w:r>
      <w:r>
        <w:rPr>
          <w:rFonts w:hint="eastAsia"/>
        </w:rPr>
        <w:t>РОДА</w:t>
      </w:r>
      <w:r>
        <w:t xml:space="preserve"> FILIPENDULA </w:t>
      </w:r>
      <w:r>
        <w:rPr>
          <w:rFonts w:hint="eastAsia"/>
        </w:rPr>
        <w:t>КАК</w:t>
      </w:r>
      <w:r>
        <w:t xml:space="preserve"> </w:t>
      </w:r>
      <w:r>
        <w:rPr>
          <w:rFonts w:hint="eastAsia"/>
        </w:rPr>
        <w:t>ПЕРСПЕКТИВНЫХ</w:t>
      </w:r>
      <w:r>
        <w:t xml:space="preserve"> </w:t>
      </w:r>
      <w:r>
        <w:rPr>
          <w:rFonts w:hint="eastAsia"/>
        </w:rPr>
        <w:t>ИСТОЧНИКОВ</w:t>
      </w:r>
      <w:r>
        <w:t xml:space="preserve"> </w:t>
      </w:r>
      <w:r>
        <w:rPr>
          <w:rFonts w:hint="eastAsia"/>
        </w:rPr>
        <w:t>ПОЛУЧЕНИЯ</w:t>
      </w:r>
      <w:r>
        <w:t xml:space="preserve"> </w:t>
      </w:r>
      <w:r>
        <w:rPr>
          <w:rFonts w:hint="eastAsia"/>
        </w:rPr>
        <w:t>ЛЕКАРСТВЕННЫХ</w:t>
      </w:r>
      <w:r>
        <w:t xml:space="preserve"> </w:t>
      </w:r>
      <w:r>
        <w:rPr>
          <w:rFonts w:hint="eastAsia"/>
        </w:rPr>
        <w:t>ПРЕПАРАТОВ</w:t>
      </w:r>
      <w:r>
        <w:t xml:space="preserve"> (</w:t>
      </w:r>
      <w:r>
        <w:rPr>
          <w:rFonts w:hint="eastAsia"/>
        </w:rPr>
        <w:t>ОБЗОР</w:t>
      </w:r>
      <w:r>
        <w:t xml:space="preserve"> </w:t>
      </w:r>
      <w:r>
        <w:rPr>
          <w:rFonts w:hint="eastAsia"/>
        </w:rPr>
        <w:t>ЛИТЕРАТУРЫ</w:t>
      </w:r>
      <w:r>
        <w:t>)</w:t>
      </w:r>
    </w:p>
    <w:p w14:paraId="428C5BE5" w14:textId="77777777" w:rsidR="00B23E58" w:rsidRDefault="00B23E58" w:rsidP="00B23E58"/>
    <w:p w14:paraId="1DAE2667" w14:textId="77777777" w:rsidR="00B23E58" w:rsidRDefault="00B23E58" w:rsidP="00B23E58">
      <w:r>
        <w:t xml:space="preserve">1.1. </w:t>
      </w:r>
      <w:r>
        <w:rPr>
          <w:rFonts w:hint="eastAsia"/>
        </w:rPr>
        <w:t>Этимология</w:t>
      </w:r>
      <w:r>
        <w:t xml:space="preserve"> </w:t>
      </w:r>
      <w:r>
        <w:rPr>
          <w:rFonts w:hint="eastAsia"/>
        </w:rPr>
        <w:t>названия</w:t>
      </w:r>
      <w:r>
        <w:t xml:space="preserve"> </w:t>
      </w:r>
      <w:r>
        <w:rPr>
          <w:rFonts w:hint="eastAsia"/>
        </w:rPr>
        <w:t>растений</w:t>
      </w:r>
      <w:r>
        <w:t xml:space="preserve"> </w:t>
      </w:r>
      <w:r>
        <w:rPr>
          <w:rFonts w:hint="eastAsia"/>
        </w:rPr>
        <w:t>рода</w:t>
      </w:r>
      <w:r>
        <w:t xml:space="preserve"> Filip</w:t>
      </w:r>
      <w:r>
        <w:rPr>
          <w:rFonts w:hint="eastAsia"/>
        </w:rPr>
        <w:t>é</w:t>
      </w:r>
      <w:r>
        <w:t xml:space="preserve">ndula L. </w:t>
      </w:r>
      <w:r>
        <w:rPr>
          <w:rFonts w:hint="eastAsia"/>
        </w:rPr>
        <w:t>и</w:t>
      </w:r>
      <w:r>
        <w:t xml:space="preserve"> </w:t>
      </w:r>
      <w:r>
        <w:rPr>
          <w:rFonts w:hint="eastAsia"/>
        </w:rPr>
        <w:t>историческая</w:t>
      </w:r>
      <w:r>
        <w:t xml:space="preserve"> </w:t>
      </w:r>
      <w:r>
        <w:rPr>
          <w:rFonts w:hint="eastAsia"/>
        </w:rPr>
        <w:t>справка</w:t>
      </w:r>
    </w:p>
    <w:p w14:paraId="3D03F876" w14:textId="77777777" w:rsidR="00B23E58" w:rsidRDefault="00B23E58" w:rsidP="00B23E58"/>
    <w:p w14:paraId="5C5FA5CD" w14:textId="77777777" w:rsidR="00B23E58" w:rsidRDefault="00B23E58" w:rsidP="00B23E58">
      <w:r>
        <w:t xml:space="preserve">1.2. </w:t>
      </w:r>
      <w:r>
        <w:rPr>
          <w:rFonts w:hint="eastAsia"/>
        </w:rPr>
        <w:t>Ареалы</w:t>
      </w:r>
      <w:r>
        <w:t xml:space="preserve"> </w:t>
      </w:r>
      <w:r>
        <w:rPr>
          <w:rFonts w:hint="eastAsia"/>
        </w:rPr>
        <w:t>обитания</w:t>
      </w:r>
      <w:r>
        <w:t xml:space="preserve"> </w:t>
      </w:r>
      <w:r>
        <w:rPr>
          <w:rFonts w:hint="eastAsia"/>
        </w:rPr>
        <w:t>и</w:t>
      </w:r>
      <w:r>
        <w:t xml:space="preserve"> </w:t>
      </w:r>
      <w:r>
        <w:rPr>
          <w:rFonts w:hint="eastAsia"/>
        </w:rPr>
        <w:t>места</w:t>
      </w:r>
      <w:r>
        <w:t xml:space="preserve"> </w:t>
      </w:r>
      <w:r>
        <w:rPr>
          <w:rFonts w:hint="eastAsia"/>
        </w:rPr>
        <w:t>возделывания</w:t>
      </w:r>
      <w:r>
        <w:t xml:space="preserve"> </w:t>
      </w:r>
      <w:r>
        <w:rPr>
          <w:rFonts w:hint="eastAsia"/>
        </w:rPr>
        <w:t>растений</w:t>
      </w:r>
      <w:r>
        <w:t xml:space="preserve"> </w:t>
      </w:r>
      <w:r>
        <w:rPr>
          <w:rFonts w:hint="eastAsia"/>
        </w:rPr>
        <w:t>рода</w:t>
      </w:r>
      <w:r>
        <w:t xml:space="preserve"> Filip</w:t>
      </w:r>
      <w:r>
        <w:rPr>
          <w:rFonts w:hint="eastAsia"/>
        </w:rPr>
        <w:t>é</w:t>
      </w:r>
      <w:r>
        <w:t>ndula</w:t>
      </w:r>
    </w:p>
    <w:p w14:paraId="5C6888A1" w14:textId="77777777" w:rsidR="00B23E58" w:rsidRDefault="00B23E58" w:rsidP="00B23E58"/>
    <w:p w14:paraId="314E7C8E" w14:textId="77777777" w:rsidR="00B23E58" w:rsidRDefault="00B23E58" w:rsidP="00B23E58">
      <w:r>
        <w:t xml:space="preserve">1.3. </w:t>
      </w:r>
      <w:r>
        <w:rPr>
          <w:rFonts w:hint="eastAsia"/>
        </w:rPr>
        <w:t>Ботаническое</w:t>
      </w:r>
      <w:r>
        <w:t xml:space="preserve"> </w:t>
      </w:r>
      <w:r>
        <w:rPr>
          <w:rFonts w:hint="eastAsia"/>
        </w:rPr>
        <w:t>описание</w:t>
      </w:r>
      <w:r>
        <w:t xml:space="preserve"> </w:t>
      </w:r>
      <w:r>
        <w:rPr>
          <w:rFonts w:hint="eastAsia"/>
        </w:rPr>
        <w:t>рода</w:t>
      </w:r>
      <w:r>
        <w:t xml:space="preserve"> Filip</w:t>
      </w:r>
      <w:r>
        <w:rPr>
          <w:rFonts w:hint="eastAsia"/>
        </w:rPr>
        <w:t>é</w:t>
      </w:r>
      <w:r>
        <w:t>ndula</w:t>
      </w:r>
    </w:p>
    <w:p w14:paraId="2B0D14ED" w14:textId="77777777" w:rsidR="00B23E58" w:rsidRDefault="00B23E58" w:rsidP="00B23E58"/>
    <w:p w14:paraId="2FE88A8F" w14:textId="77777777" w:rsidR="00B23E58" w:rsidRDefault="00B23E58" w:rsidP="00B23E58">
      <w:r>
        <w:t xml:space="preserve">1.4. </w:t>
      </w:r>
      <w:r>
        <w:rPr>
          <w:rFonts w:hint="eastAsia"/>
        </w:rPr>
        <w:t>Химический</w:t>
      </w:r>
      <w:r>
        <w:t xml:space="preserve"> </w:t>
      </w:r>
      <w:r>
        <w:rPr>
          <w:rFonts w:hint="eastAsia"/>
        </w:rPr>
        <w:t>состав</w:t>
      </w:r>
      <w:r>
        <w:t xml:space="preserve"> </w:t>
      </w:r>
      <w:r>
        <w:rPr>
          <w:rFonts w:hint="eastAsia"/>
        </w:rPr>
        <w:t>растений</w:t>
      </w:r>
      <w:r>
        <w:t xml:space="preserve"> </w:t>
      </w:r>
      <w:r>
        <w:rPr>
          <w:rFonts w:hint="eastAsia"/>
        </w:rPr>
        <w:t>рода</w:t>
      </w:r>
      <w:r>
        <w:t xml:space="preserve"> Filip</w:t>
      </w:r>
      <w:r>
        <w:rPr>
          <w:rFonts w:hint="eastAsia"/>
        </w:rPr>
        <w:t>é</w:t>
      </w:r>
      <w:r>
        <w:t>ndula</w:t>
      </w:r>
    </w:p>
    <w:p w14:paraId="07186E36" w14:textId="77777777" w:rsidR="00B23E58" w:rsidRDefault="00B23E58" w:rsidP="00B23E58"/>
    <w:p w14:paraId="4F48D46C" w14:textId="77777777" w:rsidR="00B23E58" w:rsidRDefault="00B23E58" w:rsidP="00B23E58">
      <w:r>
        <w:t xml:space="preserve">1.5. </w:t>
      </w:r>
      <w:r>
        <w:rPr>
          <w:rFonts w:hint="eastAsia"/>
        </w:rPr>
        <w:t>Фармакологические</w:t>
      </w:r>
      <w:r>
        <w:t xml:space="preserve"> </w:t>
      </w:r>
      <w:r>
        <w:rPr>
          <w:rFonts w:hint="eastAsia"/>
        </w:rPr>
        <w:t>свойства</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сырья</w:t>
      </w:r>
      <w:r>
        <w:t xml:space="preserve"> </w:t>
      </w:r>
      <w:r>
        <w:rPr>
          <w:rFonts w:hint="eastAsia"/>
        </w:rPr>
        <w:t>лабазника</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в</w:t>
      </w:r>
      <w:r>
        <w:t xml:space="preserve"> </w:t>
      </w:r>
      <w:r>
        <w:rPr>
          <w:rFonts w:hint="eastAsia"/>
        </w:rPr>
        <w:t>медицине</w:t>
      </w:r>
    </w:p>
    <w:p w14:paraId="380A2606" w14:textId="77777777" w:rsidR="00B23E58" w:rsidRDefault="00B23E58" w:rsidP="00B23E58"/>
    <w:p w14:paraId="78619881" w14:textId="77777777" w:rsidR="00B23E58" w:rsidRDefault="00B23E58" w:rsidP="00B23E58">
      <w:r>
        <w:t xml:space="preserve">1.6. </w:t>
      </w:r>
      <w:r>
        <w:rPr>
          <w:rFonts w:hint="eastAsia"/>
        </w:rPr>
        <w:t>Стандартизация</w:t>
      </w:r>
      <w:r>
        <w:t xml:space="preserve"> </w:t>
      </w:r>
      <w:r>
        <w:rPr>
          <w:rFonts w:hint="eastAsia"/>
        </w:rPr>
        <w:t>сырья</w:t>
      </w:r>
      <w:r>
        <w:t xml:space="preserve"> </w:t>
      </w:r>
      <w:r>
        <w:rPr>
          <w:rFonts w:hint="eastAsia"/>
        </w:rPr>
        <w:t>лабазника</w:t>
      </w:r>
    </w:p>
    <w:p w14:paraId="53249562" w14:textId="77777777" w:rsidR="00B23E58" w:rsidRDefault="00B23E58" w:rsidP="00B23E58"/>
    <w:p w14:paraId="3D83A8A5" w14:textId="77777777" w:rsidR="00B23E58" w:rsidRDefault="00B23E58" w:rsidP="00B23E58">
      <w:r>
        <w:rPr>
          <w:rFonts w:hint="eastAsia"/>
        </w:rPr>
        <w:t>ВЫВОДЫ</w:t>
      </w:r>
      <w:r>
        <w:t xml:space="preserve"> </w:t>
      </w:r>
      <w:r>
        <w:rPr>
          <w:rFonts w:hint="eastAsia"/>
        </w:rPr>
        <w:t>К</w:t>
      </w:r>
      <w:r>
        <w:t xml:space="preserve"> </w:t>
      </w:r>
      <w:r>
        <w:rPr>
          <w:rFonts w:hint="eastAsia"/>
        </w:rPr>
        <w:t>ГЛАВЕ</w:t>
      </w:r>
    </w:p>
    <w:p w14:paraId="7EE985D3" w14:textId="77777777" w:rsidR="00B23E58" w:rsidRDefault="00B23E58" w:rsidP="00B23E58"/>
    <w:p w14:paraId="5FBFDF38" w14:textId="77777777" w:rsidR="00B23E58" w:rsidRDefault="00B23E58" w:rsidP="00B23E58">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5EE35304" w14:textId="77777777" w:rsidR="00B23E58" w:rsidRDefault="00B23E58" w:rsidP="00B23E58"/>
    <w:p w14:paraId="51F49AF7" w14:textId="77777777" w:rsidR="00B23E58" w:rsidRDefault="00B23E58" w:rsidP="00B23E58">
      <w:r>
        <w:t xml:space="preserve">2.1. </w:t>
      </w:r>
      <w:r>
        <w:rPr>
          <w:rFonts w:hint="eastAsia"/>
        </w:rPr>
        <w:t>Объекты</w:t>
      </w:r>
      <w:r>
        <w:t xml:space="preserve"> </w:t>
      </w:r>
      <w:r>
        <w:rPr>
          <w:rFonts w:hint="eastAsia"/>
        </w:rPr>
        <w:t>исследования</w:t>
      </w:r>
    </w:p>
    <w:p w14:paraId="2FE9DFC1" w14:textId="77777777" w:rsidR="00B23E58" w:rsidRDefault="00B23E58" w:rsidP="00B23E58"/>
    <w:p w14:paraId="3A39C9C7" w14:textId="77777777" w:rsidR="00B23E58" w:rsidRDefault="00B23E58" w:rsidP="00B23E58">
      <w:r>
        <w:lastRenderedPageBreak/>
        <w:t xml:space="preserve">2.2. </w:t>
      </w:r>
      <w:r>
        <w:rPr>
          <w:rFonts w:hint="eastAsia"/>
        </w:rPr>
        <w:t>Методы</w:t>
      </w:r>
      <w:r>
        <w:t xml:space="preserve"> </w:t>
      </w:r>
      <w:r>
        <w:rPr>
          <w:rFonts w:hint="eastAsia"/>
        </w:rPr>
        <w:t>исследования</w:t>
      </w:r>
    </w:p>
    <w:p w14:paraId="55FEA8E4" w14:textId="77777777" w:rsidR="00B23E58" w:rsidRDefault="00B23E58" w:rsidP="00B23E58"/>
    <w:p w14:paraId="25A20540" w14:textId="77777777" w:rsidR="00B23E58" w:rsidRDefault="00B23E58" w:rsidP="00B23E58">
      <w:r>
        <w:t xml:space="preserve">2.2.1. </w:t>
      </w:r>
      <w:r>
        <w:rPr>
          <w:rFonts w:hint="eastAsia"/>
        </w:rPr>
        <w:t>Методы</w:t>
      </w:r>
      <w:r>
        <w:t xml:space="preserve"> </w:t>
      </w:r>
      <w:r>
        <w:rPr>
          <w:rFonts w:hint="eastAsia"/>
        </w:rPr>
        <w:t>морфолого</w:t>
      </w:r>
      <w:r>
        <w:t>-</w:t>
      </w:r>
      <w:r>
        <w:rPr>
          <w:rFonts w:hint="eastAsia"/>
        </w:rPr>
        <w:t>анатомического</w:t>
      </w:r>
      <w:r>
        <w:t xml:space="preserve"> </w:t>
      </w:r>
      <w:r>
        <w:rPr>
          <w:rFonts w:hint="eastAsia"/>
        </w:rPr>
        <w:t>анализа</w:t>
      </w:r>
    </w:p>
    <w:p w14:paraId="53B03A98" w14:textId="77777777" w:rsidR="00B23E58" w:rsidRDefault="00B23E58" w:rsidP="00B23E58"/>
    <w:p w14:paraId="2AC4CAF6" w14:textId="77777777" w:rsidR="00B23E58" w:rsidRDefault="00B23E58" w:rsidP="00B23E58">
      <w:r>
        <w:t xml:space="preserve">2.2.2. </w:t>
      </w:r>
      <w:r>
        <w:rPr>
          <w:rFonts w:hint="eastAsia"/>
        </w:rPr>
        <w:t>Физические</w:t>
      </w:r>
      <w:r>
        <w:t xml:space="preserve"> </w:t>
      </w:r>
      <w:r>
        <w:rPr>
          <w:rFonts w:hint="eastAsia"/>
        </w:rPr>
        <w:t>методы</w:t>
      </w:r>
      <w:r>
        <w:t xml:space="preserve"> </w:t>
      </w:r>
      <w:r>
        <w:rPr>
          <w:rFonts w:hint="eastAsia"/>
        </w:rPr>
        <w:t>анализа</w:t>
      </w:r>
    </w:p>
    <w:p w14:paraId="5AAB0EDD" w14:textId="77777777" w:rsidR="00B23E58" w:rsidRDefault="00B23E58" w:rsidP="00B23E58"/>
    <w:p w14:paraId="6F6629C5" w14:textId="77777777" w:rsidR="00B23E58" w:rsidRDefault="00B23E58" w:rsidP="00B23E58">
      <w:r>
        <w:t xml:space="preserve">2.2.3. </w:t>
      </w:r>
      <w:r>
        <w:rPr>
          <w:rFonts w:hint="eastAsia"/>
        </w:rPr>
        <w:t>Химические</w:t>
      </w:r>
      <w:r>
        <w:t xml:space="preserve"> </w:t>
      </w:r>
      <w:r>
        <w:rPr>
          <w:rFonts w:hint="eastAsia"/>
        </w:rPr>
        <w:t>методы</w:t>
      </w:r>
      <w:r>
        <w:t xml:space="preserve"> </w:t>
      </w:r>
      <w:r>
        <w:rPr>
          <w:rFonts w:hint="eastAsia"/>
        </w:rPr>
        <w:t>анализа</w:t>
      </w:r>
    </w:p>
    <w:p w14:paraId="3D5D6393" w14:textId="77777777" w:rsidR="00B23E58" w:rsidRDefault="00B23E58" w:rsidP="00B23E58"/>
    <w:p w14:paraId="42C1E5BB" w14:textId="77777777" w:rsidR="00B23E58" w:rsidRDefault="00B23E58" w:rsidP="00B23E58">
      <w:r>
        <w:t xml:space="preserve">2.2.4. </w:t>
      </w:r>
      <w:r>
        <w:rPr>
          <w:rFonts w:hint="eastAsia"/>
        </w:rPr>
        <w:t>Хроматографические</w:t>
      </w:r>
      <w:r>
        <w:t xml:space="preserve"> </w:t>
      </w:r>
      <w:r>
        <w:rPr>
          <w:rFonts w:hint="eastAsia"/>
        </w:rPr>
        <w:t>методы</w:t>
      </w:r>
      <w:r>
        <w:t xml:space="preserve"> </w:t>
      </w:r>
      <w:r>
        <w:rPr>
          <w:rFonts w:hint="eastAsia"/>
        </w:rPr>
        <w:t>анализа</w:t>
      </w:r>
    </w:p>
    <w:p w14:paraId="2396FCEB" w14:textId="77777777" w:rsidR="00B23E58" w:rsidRDefault="00B23E58" w:rsidP="00B23E58"/>
    <w:p w14:paraId="72718FDF" w14:textId="77777777" w:rsidR="00B23E58" w:rsidRDefault="00B23E58" w:rsidP="00B23E58">
      <w:r>
        <w:t xml:space="preserve">2.2.5. </w:t>
      </w:r>
      <w:r>
        <w:rPr>
          <w:rFonts w:hint="eastAsia"/>
        </w:rPr>
        <w:t>Физико</w:t>
      </w:r>
      <w:r>
        <w:t>-</w:t>
      </w:r>
      <w:r>
        <w:rPr>
          <w:rFonts w:hint="eastAsia"/>
        </w:rPr>
        <w:t>химические</w:t>
      </w:r>
      <w:r>
        <w:t xml:space="preserve"> </w:t>
      </w:r>
      <w:r>
        <w:rPr>
          <w:rFonts w:hint="eastAsia"/>
        </w:rPr>
        <w:t>методы</w:t>
      </w:r>
      <w:r>
        <w:t xml:space="preserve"> </w:t>
      </w:r>
      <w:r>
        <w:rPr>
          <w:rFonts w:hint="eastAsia"/>
        </w:rPr>
        <w:t>анализа</w:t>
      </w:r>
    </w:p>
    <w:p w14:paraId="09A94950" w14:textId="77777777" w:rsidR="00B23E58" w:rsidRDefault="00B23E58" w:rsidP="00B23E58"/>
    <w:p w14:paraId="3E6E39BC" w14:textId="77777777" w:rsidR="00B23E58" w:rsidRDefault="00B23E58" w:rsidP="00B23E58">
      <w:r>
        <w:t xml:space="preserve">2.2.6. </w:t>
      </w:r>
      <w:r>
        <w:rPr>
          <w:rFonts w:hint="eastAsia"/>
        </w:rPr>
        <w:t>Технологические</w:t>
      </w:r>
      <w:r>
        <w:t xml:space="preserve"> </w:t>
      </w:r>
      <w:r>
        <w:rPr>
          <w:rFonts w:hint="eastAsia"/>
        </w:rPr>
        <w:t>методы</w:t>
      </w:r>
      <w:r>
        <w:t xml:space="preserve"> </w:t>
      </w:r>
      <w:r>
        <w:rPr>
          <w:rFonts w:hint="eastAsia"/>
        </w:rPr>
        <w:t>анализа</w:t>
      </w:r>
    </w:p>
    <w:p w14:paraId="25A9B990" w14:textId="77777777" w:rsidR="00B23E58" w:rsidRDefault="00B23E58" w:rsidP="00B23E58"/>
    <w:p w14:paraId="7B40A219" w14:textId="77777777" w:rsidR="00B23E58" w:rsidRDefault="00B23E58" w:rsidP="00B23E58">
      <w:r>
        <w:t xml:space="preserve">2.2.7. </w:t>
      </w:r>
      <w:r>
        <w:rPr>
          <w:rFonts w:hint="eastAsia"/>
        </w:rPr>
        <w:t>Фармакологические</w:t>
      </w:r>
      <w:r>
        <w:t xml:space="preserve"> </w:t>
      </w:r>
      <w:r>
        <w:rPr>
          <w:rFonts w:hint="eastAsia"/>
        </w:rPr>
        <w:t>методы</w:t>
      </w:r>
      <w:r>
        <w:t xml:space="preserve"> </w:t>
      </w:r>
      <w:r>
        <w:rPr>
          <w:rFonts w:hint="eastAsia"/>
        </w:rPr>
        <w:t>анализа</w:t>
      </w:r>
    </w:p>
    <w:p w14:paraId="7997A2A6" w14:textId="77777777" w:rsidR="00B23E58" w:rsidRDefault="00B23E58" w:rsidP="00B23E58"/>
    <w:p w14:paraId="4947A707" w14:textId="77777777" w:rsidR="00B23E58" w:rsidRDefault="00B23E58" w:rsidP="00B23E58">
      <w:r>
        <w:t xml:space="preserve">2.2.8. </w:t>
      </w:r>
      <w:r>
        <w:rPr>
          <w:rFonts w:hint="eastAsia"/>
        </w:rPr>
        <w:t>Микробиологические</w:t>
      </w:r>
      <w:r>
        <w:t xml:space="preserve"> </w:t>
      </w:r>
      <w:r>
        <w:rPr>
          <w:rFonts w:hint="eastAsia"/>
        </w:rPr>
        <w:t>методы</w:t>
      </w:r>
      <w:r>
        <w:t xml:space="preserve"> </w:t>
      </w:r>
      <w:r>
        <w:rPr>
          <w:rFonts w:hint="eastAsia"/>
        </w:rPr>
        <w:t>анализа</w:t>
      </w:r>
    </w:p>
    <w:p w14:paraId="5CDF8099" w14:textId="77777777" w:rsidR="00B23E58" w:rsidRDefault="00B23E58" w:rsidP="00B23E58"/>
    <w:p w14:paraId="05554B3F" w14:textId="77777777" w:rsidR="00B23E58" w:rsidRDefault="00B23E58" w:rsidP="00B23E58">
      <w:r>
        <w:t xml:space="preserve">2.2.9.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p>
    <w:p w14:paraId="34346550" w14:textId="77777777" w:rsidR="00B23E58" w:rsidRDefault="00B23E58" w:rsidP="00B23E58"/>
    <w:p w14:paraId="591F7518" w14:textId="77777777" w:rsidR="00B23E58" w:rsidRDefault="00B23E58" w:rsidP="00B23E58">
      <w:r>
        <w:rPr>
          <w:rFonts w:hint="eastAsia"/>
        </w:rPr>
        <w:t>ГЛАВА</w:t>
      </w:r>
      <w:r>
        <w:t xml:space="preserve"> 3. </w:t>
      </w:r>
      <w:r>
        <w:rPr>
          <w:rFonts w:hint="eastAsia"/>
        </w:rPr>
        <w:t>МОРФОЛОГО</w:t>
      </w:r>
      <w:r>
        <w:t>-</w:t>
      </w:r>
      <w:r>
        <w:rPr>
          <w:rFonts w:hint="eastAsia"/>
        </w:rPr>
        <w:t>АНАТОМИЧЕСКОЕ</w:t>
      </w:r>
      <w:r>
        <w:t xml:space="preserve"> </w:t>
      </w:r>
      <w:r>
        <w:rPr>
          <w:rFonts w:hint="eastAsia"/>
        </w:rPr>
        <w:t>ИССЛЕДОВАНИЕ</w:t>
      </w:r>
      <w:r>
        <w:t xml:space="preserve"> </w:t>
      </w:r>
      <w:r>
        <w:rPr>
          <w:rFonts w:hint="eastAsia"/>
        </w:rPr>
        <w:t>НАДЗЕМНЫХ</w:t>
      </w:r>
      <w:r>
        <w:t xml:space="preserve"> </w:t>
      </w:r>
      <w:r>
        <w:rPr>
          <w:rFonts w:hint="eastAsia"/>
        </w:rPr>
        <w:t>И</w:t>
      </w:r>
      <w:r>
        <w:t xml:space="preserve"> </w:t>
      </w:r>
      <w:r>
        <w:rPr>
          <w:rFonts w:hint="eastAsia"/>
        </w:rPr>
        <w:t>ПОДЗЕМНЫХ</w:t>
      </w:r>
      <w:r>
        <w:t xml:space="preserve"> </w:t>
      </w:r>
      <w:r>
        <w:rPr>
          <w:rFonts w:hint="eastAsia"/>
        </w:rPr>
        <w:t>ЧАСТЕЙ</w:t>
      </w:r>
      <w:r>
        <w:t xml:space="preserve"> </w:t>
      </w:r>
      <w:r>
        <w:rPr>
          <w:rFonts w:hint="eastAsia"/>
        </w:rPr>
        <w:t>ЛАБАЗНИКА</w:t>
      </w:r>
      <w:r>
        <w:t xml:space="preserve"> </w:t>
      </w:r>
      <w:r>
        <w:rPr>
          <w:rFonts w:hint="eastAsia"/>
        </w:rPr>
        <w:t>ВЯЗОЛИСТНОГО</w:t>
      </w:r>
      <w:r>
        <w:t xml:space="preserve"> </w:t>
      </w:r>
      <w:r>
        <w:rPr>
          <w:rFonts w:hint="eastAsia"/>
        </w:rPr>
        <w:t>И</w:t>
      </w:r>
      <w:r>
        <w:t xml:space="preserve"> </w:t>
      </w:r>
      <w:r>
        <w:rPr>
          <w:rFonts w:hint="eastAsia"/>
        </w:rPr>
        <w:t>ЛАБАЗНИКА</w:t>
      </w:r>
      <w:r>
        <w:t xml:space="preserve"> </w:t>
      </w:r>
      <w:r>
        <w:rPr>
          <w:rFonts w:hint="eastAsia"/>
        </w:rPr>
        <w:t>ШЕСТИЛЕПЕСТНОГО</w:t>
      </w:r>
    </w:p>
    <w:p w14:paraId="26DBFB0D" w14:textId="77777777" w:rsidR="00B23E58" w:rsidRDefault="00B23E58" w:rsidP="00B23E58"/>
    <w:p w14:paraId="603AF9B0" w14:textId="77777777" w:rsidR="00B23E58" w:rsidRDefault="00B23E58" w:rsidP="00B23E58">
      <w:r>
        <w:t xml:space="preserve">3.1. </w:t>
      </w:r>
      <w:r>
        <w:rPr>
          <w:rFonts w:hint="eastAsia"/>
        </w:rPr>
        <w:t>Морфолого</w:t>
      </w:r>
      <w:r>
        <w:t>-</w:t>
      </w:r>
      <w:r>
        <w:rPr>
          <w:rFonts w:hint="eastAsia"/>
        </w:rPr>
        <w:t>анатомическое</w:t>
      </w:r>
      <w:r>
        <w:t xml:space="preserve"> </w:t>
      </w:r>
      <w:r>
        <w:rPr>
          <w:rFonts w:hint="eastAsia"/>
        </w:rPr>
        <w:t>исследование</w:t>
      </w:r>
      <w:r>
        <w:t xml:space="preserve"> </w:t>
      </w:r>
      <w:r>
        <w:rPr>
          <w:rFonts w:hint="eastAsia"/>
        </w:rPr>
        <w:t>надземной</w:t>
      </w:r>
      <w:r>
        <w:t xml:space="preserve"> </w:t>
      </w:r>
      <w:r>
        <w:rPr>
          <w:rFonts w:hint="eastAsia"/>
        </w:rPr>
        <w:t>части</w:t>
      </w:r>
      <w:r>
        <w:t xml:space="preserve"> </w:t>
      </w:r>
      <w:r>
        <w:rPr>
          <w:rFonts w:hint="eastAsia"/>
        </w:rPr>
        <w:t>лабазника</w:t>
      </w:r>
      <w:r>
        <w:t xml:space="preserve"> </w:t>
      </w:r>
      <w:r>
        <w:rPr>
          <w:rFonts w:hint="eastAsia"/>
        </w:rPr>
        <w:t>вязолистного</w:t>
      </w:r>
    </w:p>
    <w:p w14:paraId="5189B837" w14:textId="77777777" w:rsidR="00B23E58" w:rsidRDefault="00B23E58" w:rsidP="00B23E58"/>
    <w:p w14:paraId="2B6D09AC" w14:textId="77777777" w:rsidR="00B23E58" w:rsidRDefault="00B23E58" w:rsidP="00B23E58">
      <w:r>
        <w:t xml:space="preserve">3.1.1. </w:t>
      </w:r>
      <w:r>
        <w:rPr>
          <w:rFonts w:hint="eastAsia"/>
        </w:rPr>
        <w:t>Морфолого</w:t>
      </w:r>
      <w:r>
        <w:t>-</w:t>
      </w:r>
      <w:r>
        <w:rPr>
          <w:rFonts w:hint="eastAsia"/>
        </w:rPr>
        <w:t>анатомическое</w:t>
      </w:r>
      <w:r>
        <w:t xml:space="preserve"> </w:t>
      </w:r>
      <w:r>
        <w:rPr>
          <w:rFonts w:hint="eastAsia"/>
        </w:rPr>
        <w:t>исследование</w:t>
      </w:r>
      <w:r>
        <w:t xml:space="preserve"> </w:t>
      </w:r>
      <w:r>
        <w:rPr>
          <w:rFonts w:hint="eastAsia"/>
        </w:rPr>
        <w:t>плодов</w:t>
      </w:r>
      <w:r>
        <w:t xml:space="preserve"> </w:t>
      </w:r>
      <w:r>
        <w:rPr>
          <w:rFonts w:hint="eastAsia"/>
        </w:rPr>
        <w:t>лабазника</w:t>
      </w:r>
      <w:r>
        <w:t xml:space="preserve"> </w:t>
      </w:r>
      <w:r>
        <w:rPr>
          <w:rFonts w:hint="eastAsia"/>
        </w:rPr>
        <w:t>вязолистного</w:t>
      </w:r>
    </w:p>
    <w:p w14:paraId="1118D059" w14:textId="77777777" w:rsidR="00B23E58" w:rsidRDefault="00B23E58" w:rsidP="00B23E58"/>
    <w:p w14:paraId="7FFD9708" w14:textId="77777777" w:rsidR="00B23E58" w:rsidRDefault="00B23E58" w:rsidP="00B23E58">
      <w:r>
        <w:t xml:space="preserve">3.1.2. </w:t>
      </w:r>
      <w:r>
        <w:rPr>
          <w:rFonts w:hint="eastAsia"/>
        </w:rPr>
        <w:t>Морфолого</w:t>
      </w:r>
      <w:r>
        <w:t>-</w:t>
      </w:r>
      <w:r>
        <w:rPr>
          <w:rFonts w:hint="eastAsia"/>
        </w:rPr>
        <w:t>анатомическое</w:t>
      </w:r>
      <w:r>
        <w:t xml:space="preserve"> </w:t>
      </w:r>
      <w:r>
        <w:rPr>
          <w:rFonts w:hint="eastAsia"/>
        </w:rPr>
        <w:t>исследование</w:t>
      </w:r>
      <w:r>
        <w:t xml:space="preserve"> </w:t>
      </w:r>
      <w:r>
        <w:rPr>
          <w:rFonts w:hint="eastAsia"/>
        </w:rPr>
        <w:t>подземной</w:t>
      </w:r>
      <w:r>
        <w:t xml:space="preserve"> </w:t>
      </w:r>
      <w:r>
        <w:rPr>
          <w:rFonts w:hint="eastAsia"/>
        </w:rPr>
        <w:t>части</w:t>
      </w:r>
      <w:r>
        <w:t xml:space="preserve"> </w:t>
      </w:r>
      <w:r>
        <w:rPr>
          <w:rFonts w:hint="eastAsia"/>
        </w:rPr>
        <w:t>лабазника</w:t>
      </w:r>
      <w:r>
        <w:t xml:space="preserve"> </w:t>
      </w:r>
      <w:r>
        <w:rPr>
          <w:rFonts w:hint="eastAsia"/>
        </w:rPr>
        <w:t>вязолистного</w:t>
      </w:r>
    </w:p>
    <w:p w14:paraId="3E9810A8" w14:textId="77777777" w:rsidR="00B23E58" w:rsidRDefault="00B23E58" w:rsidP="00B23E58"/>
    <w:p w14:paraId="6AC3D585" w14:textId="77777777" w:rsidR="00B23E58" w:rsidRDefault="00B23E58" w:rsidP="00B23E58">
      <w:r>
        <w:t xml:space="preserve">3.2. </w:t>
      </w:r>
      <w:r>
        <w:rPr>
          <w:rFonts w:hint="eastAsia"/>
        </w:rPr>
        <w:t>Изучение</w:t>
      </w:r>
      <w:r>
        <w:t xml:space="preserve"> </w:t>
      </w:r>
      <w:r>
        <w:rPr>
          <w:rFonts w:hint="eastAsia"/>
        </w:rPr>
        <w:t>вопросов</w:t>
      </w:r>
      <w:r>
        <w:t xml:space="preserve"> </w:t>
      </w:r>
      <w:r>
        <w:rPr>
          <w:rFonts w:hint="eastAsia"/>
        </w:rPr>
        <w:t>диагностики</w:t>
      </w:r>
      <w:r>
        <w:t xml:space="preserve"> </w:t>
      </w:r>
      <w:r>
        <w:rPr>
          <w:rFonts w:hint="eastAsia"/>
        </w:rPr>
        <w:t>примесного</w:t>
      </w:r>
      <w:r>
        <w:t xml:space="preserve"> </w:t>
      </w:r>
      <w:r>
        <w:rPr>
          <w:rFonts w:hint="eastAsia"/>
        </w:rPr>
        <w:t>вида</w:t>
      </w:r>
      <w:r>
        <w:t xml:space="preserve"> </w:t>
      </w:r>
      <w:r>
        <w:rPr>
          <w:rFonts w:hint="eastAsia"/>
        </w:rPr>
        <w:t>к</w:t>
      </w:r>
      <w:r>
        <w:t xml:space="preserve"> </w:t>
      </w:r>
      <w:r>
        <w:rPr>
          <w:rFonts w:hint="eastAsia"/>
        </w:rPr>
        <w:t>лабазнику</w:t>
      </w:r>
      <w:r>
        <w:t xml:space="preserve"> </w:t>
      </w:r>
      <w:r>
        <w:rPr>
          <w:rFonts w:hint="eastAsia"/>
        </w:rPr>
        <w:t>вязолистному</w:t>
      </w:r>
    </w:p>
    <w:p w14:paraId="75E33D02" w14:textId="77777777" w:rsidR="00B23E58" w:rsidRDefault="00B23E58" w:rsidP="00B23E58"/>
    <w:p w14:paraId="29A872EF" w14:textId="77777777" w:rsidR="00B23E58" w:rsidRDefault="00B23E58" w:rsidP="00B23E58">
      <w:r>
        <w:t xml:space="preserve">3.2.1. </w:t>
      </w:r>
      <w:r>
        <w:rPr>
          <w:rFonts w:hint="eastAsia"/>
        </w:rPr>
        <w:t>Морфолого</w:t>
      </w:r>
      <w:r>
        <w:t>-</w:t>
      </w:r>
      <w:r>
        <w:rPr>
          <w:rFonts w:hint="eastAsia"/>
        </w:rPr>
        <w:t>анатомическое</w:t>
      </w:r>
      <w:r>
        <w:t xml:space="preserve"> </w:t>
      </w:r>
      <w:r>
        <w:rPr>
          <w:rFonts w:hint="eastAsia"/>
        </w:rPr>
        <w:t>исследование</w:t>
      </w:r>
      <w:r>
        <w:t xml:space="preserve"> </w:t>
      </w:r>
      <w:r>
        <w:rPr>
          <w:rFonts w:hint="eastAsia"/>
        </w:rPr>
        <w:t>надземной</w:t>
      </w:r>
      <w:r>
        <w:t xml:space="preserve"> </w:t>
      </w:r>
      <w:r>
        <w:rPr>
          <w:rFonts w:hint="eastAsia"/>
        </w:rPr>
        <w:t>части</w:t>
      </w:r>
      <w:r>
        <w:t xml:space="preserve"> </w:t>
      </w:r>
      <w:r>
        <w:rPr>
          <w:rFonts w:hint="eastAsia"/>
        </w:rPr>
        <w:t>лабазника</w:t>
      </w:r>
      <w:r>
        <w:t xml:space="preserve"> </w:t>
      </w:r>
      <w:r>
        <w:rPr>
          <w:rFonts w:hint="eastAsia"/>
        </w:rPr>
        <w:t>шестилепестного</w:t>
      </w:r>
    </w:p>
    <w:p w14:paraId="3E4E0262" w14:textId="77777777" w:rsidR="00B23E58" w:rsidRDefault="00B23E58" w:rsidP="00B23E58"/>
    <w:p w14:paraId="51BE2EFC" w14:textId="77777777" w:rsidR="00B23E58" w:rsidRDefault="00B23E58" w:rsidP="00B23E58">
      <w:r>
        <w:t xml:space="preserve">3.2.2. </w:t>
      </w:r>
      <w:r>
        <w:rPr>
          <w:rFonts w:hint="eastAsia"/>
        </w:rPr>
        <w:t>Морфолого</w:t>
      </w:r>
      <w:r>
        <w:t>-</w:t>
      </w:r>
      <w:r>
        <w:rPr>
          <w:rFonts w:hint="eastAsia"/>
        </w:rPr>
        <w:t>анатомическое</w:t>
      </w:r>
      <w:r>
        <w:t xml:space="preserve"> </w:t>
      </w:r>
      <w:r>
        <w:rPr>
          <w:rFonts w:hint="eastAsia"/>
        </w:rPr>
        <w:t>исследование</w:t>
      </w:r>
      <w:r>
        <w:t xml:space="preserve"> </w:t>
      </w:r>
      <w:r>
        <w:rPr>
          <w:rFonts w:hint="eastAsia"/>
        </w:rPr>
        <w:t>подземной</w:t>
      </w:r>
      <w:r>
        <w:t xml:space="preserve"> </w:t>
      </w:r>
      <w:r>
        <w:rPr>
          <w:rFonts w:hint="eastAsia"/>
        </w:rPr>
        <w:t>части</w:t>
      </w:r>
      <w:r>
        <w:t xml:space="preserve"> </w:t>
      </w:r>
      <w:r>
        <w:rPr>
          <w:rFonts w:hint="eastAsia"/>
        </w:rPr>
        <w:t>лабазника</w:t>
      </w:r>
    </w:p>
    <w:p w14:paraId="081D5B08" w14:textId="77777777" w:rsidR="00B23E58" w:rsidRDefault="00B23E58" w:rsidP="00B23E58"/>
    <w:p w14:paraId="693A0171" w14:textId="77777777" w:rsidR="00B23E58" w:rsidRDefault="00B23E58" w:rsidP="00B23E58">
      <w:r>
        <w:rPr>
          <w:rFonts w:hint="eastAsia"/>
        </w:rPr>
        <w:t>шестилепестного</w:t>
      </w:r>
    </w:p>
    <w:p w14:paraId="71564D73" w14:textId="77777777" w:rsidR="00B23E58" w:rsidRDefault="00B23E58" w:rsidP="00B23E58"/>
    <w:p w14:paraId="16E62938" w14:textId="77777777" w:rsidR="00B23E58" w:rsidRDefault="00B23E58" w:rsidP="00B23E58">
      <w:r>
        <w:rPr>
          <w:rFonts w:hint="eastAsia"/>
        </w:rPr>
        <w:t>ГЛАВА</w:t>
      </w:r>
      <w:r>
        <w:t xml:space="preserve"> 4. </w:t>
      </w:r>
      <w:r>
        <w:rPr>
          <w:rFonts w:hint="eastAsia"/>
        </w:rPr>
        <w:t>ФИТОХИМИЧЕСКОЕ</w:t>
      </w:r>
      <w:r>
        <w:t xml:space="preserve"> </w:t>
      </w:r>
      <w:r>
        <w:rPr>
          <w:rFonts w:hint="eastAsia"/>
        </w:rPr>
        <w:t>ИССЛЕДОВАНИЕ</w:t>
      </w:r>
      <w:r>
        <w:t xml:space="preserve"> </w:t>
      </w:r>
      <w:r>
        <w:rPr>
          <w:rFonts w:hint="eastAsia"/>
        </w:rPr>
        <w:t>НАДЗЕМНОЙ</w:t>
      </w:r>
      <w:r>
        <w:t xml:space="preserve"> </w:t>
      </w:r>
      <w:r>
        <w:rPr>
          <w:rFonts w:hint="eastAsia"/>
        </w:rPr>
        <w:t>И</w:t>
      </w:r>
      <w:r>
        <w:t xml:space="preserve"> </w:t>
      </w:r>
      <w:r>
        <w:rPr>
          <w:rFonts w:hint="eastAsia"/>
        </w:rPr>
        <w:t>ПОДЗЕМНОЙ</w:t>
      </w:r>
      <w:r>
        <w:t xml:space="preserve"> </w:t>
      </w:r>
      <w:r>
        <w:rPr>
          <w:rFonts w:hint="eastAsia"/>
        </w:rPr>
        <w:t>ЧАСТЕЙ</w:t>
      </w:r>
      <w:r>
        <w:t xml:space="preserve"> </w:t>
      </w:r>
      <w:r>
        <w:rPr>
          <w:rFonts w:hint="eastAsia"/>
        </w:rPr>
        <w:t>ЛАБАЗНИКА</w:t>
      </w:r>
      <w:r>
        <w:t xml:space="preserve"> </w:t>
      </w:r>
      <w:r>
        <w:rPr>
          <w:rFonts w:hint="eastAsia"/>
        </w:rPr>
        <w:t>ВЯЗОЛИСТНОГО</w:t>
      </w:r>
      <w:r>
        <w:t xml:space="preserve"> </w:t>
      </w:r>
      <w:r>
        <w:rPr>
          <w:rFonts w:hint="eastAsia"/>
        </w:rPr>
        <w:t>И</w:t>
      </w:r>
      <w:r>
        <w:t xml:space="preserve"> </w:t>
      </w:r>
      <w:r>
        <w:rPr>
          <w:rFonts w:hint="eastAsia"/>
        </w:rPr>
        <w:t>ЛАБАЗНИКА</w:t>
      </w:r>
      <w:r>
        <w:t xml:space="preserve"> </w:t>
      </w:r>
      <w:r>
        <w:rPr>
          <w:rFonts w:hint="eastAsia"/>
        </w:rPr>
        <w:t>ШЕСТИЛЕПЕСТНОГО</w:t>
      </w:r>
    </w:p>
    <w:p w14:paraId="16C80750" w14:textId="77777777" w:rsidR="00B23E58" w:rsidRDefault="00B23E58" w:rsidP="00B23E58"/>
    <w:p w14:paraId="12CD43DC" w14:textId="77777777" w:rsidR="00B23E58" w:rsidRDefault="00B23E58" w:rsidP="00B23E58">
      <w:r>
        <w:t xml:space="preserve">4.1. </w:t>
      </w:r>
      <w:r>
        <w:rPr>
          <w:rFonts w:hint="eastAsia"/>
        </w:rPr>
        <w:t>Выделение</w:t>
      </w:r>
      <w:r>
        <w:t xml:space="preserve"> </w:t>
      </w:r>
      <w:r>
        <w:rPr>
          <w:rFonts w:hint="eastAsia"/>
        </w:rPr>
        <w:t>индивидуальных</w:t>
      </w:r>
      <w:r>
        <w:t xml:space="preserve"> </w:t>
      </w:r>
      <w:r>
        <w:rPr>
          <w:rFonts w:hint="eastAsia"/>
        </w:rPr>
        <w:t>веществ</w:t>
      </w:r>
      <w:r>
        <w:t xml:space="preserve"> </w:t>
      </w:r>
      <w:r>
        <w:rPr>
          <w:rFonts w:hint="eastAsia"/>
        </w:rPr>
        <w:t>из</w:t>
      </w:r>
      <w:r>
        <w:t xml:space="preserve"> </w:t>
      </w:r>
      <w:r>
        <w:rPr>
          <w:rFonts w:hint="eastAsia"/>
        </w:rPr>
        <w:t>плодов</w:t>
      </w:r>
      <w:r>
        <w:t xml:space="preserve"> </w:t>
      </w:r>
      <w:r>
        <w:rPr>
          <w:rFonts w:hint="eastAsia"/>
        </w:rPr>
        <w:t>лабазника</w:t>
      </w:r>
      <w:r>
        <w:t xml:space="preserve"> </w:t>
      </w:r>
      <w:r>
        <w:rPr>
          <w:rFonts w:hint="eastAsia"/>
        </w:rPr>
        <w:t>вязолистного</w:t>
      </w:r>
      <w:r>
        <w:t xml:space="preserve"> 94 4.1.1. </w:t>
      </w:r>
      <w:r>
        <w:rPr>
          <w:rFonts w:hint="eastAsia"/>
        </w:rPr>
        <w:t>Физико</w:t>
      </w:r>
      <w:r>
        <w:t>-</w:t>
      </w:r>
      <w:r>
        <w:rPr>
          <w:rFonts w:hint="eastAsia"/>
        </w:rPr>
        <w:t>химические</w:t>
      </w:r>
      <w:r>
        <w:t xml:space="preserve"> </w:t>
      </w:r>
      <w:r>
        <w:rPr>
          <w:rFonts w:hint="eastAsia"/>
        </w:rPr>
        <w:t>и</w:t>
      </w:r>
      <w:r>
        <w:t xml:space="preserve"> </w:t>
      </w:r>
      <w:r>
        <w:rPr>
          <w:rFonts w:hint="eastAsia"/>
        </w:rPr>
        <w:t>спектральные</w:t>
      </w:r>
      <w:r>
        <w:t xml:space="preserve"> </w:t>
      </w:r>
      <w:r>
        <w:rPr>
          <w:rFonts w:hint="eastAsia"/>
        </w:rPr>
        <w:t>характеристики</w:t>
      </w:r>
      <w:r>
        <w:t xml:space="preserve"> </w:t>
      </w:r>
      <w:r>
        <w:rPr>
          <w:rFonts w:hint="eastAsia"/>
        </w:rPr>
        <w:t>выделенных</w:t>
      </w:r>
      <w:r>
        <w:t xml:space="preserve"> </w:t>
      </w:r>
      <w:r>
        <w:rPr>
          <w:rFonts w:hint="eastAsia"/>
        </w:rPr>
        <w:t>индивидуальных</w:t>
      </w:r>
      <w:r>
        <w:t xml:space="preserve"> </w:t>
      </w:r>
      <w:r>
        <w:rPr>
          <w:rFonts w:hint="eastAsia"/>
        </w:rPr>
        <w:t>веществ</w:t>
      </w:r>
      <w:r>
        <w:t xml:space="preserve"> </w:t>
      </w:r>
      <w:r>
        <w:rPr>
          <w:rFonts w:hint="eastAsia"/>
        </w:rPr>
        <w:t>из</w:t>
      </w:r>
      <w:r>
        <w:t xml:space="preserve"> </w:t>
      </w:r>
      <w:r>
        <w:rPr>
          <w:rFonts w:hint="eastAsia"/>
        </w:rPr>
        <w:t>плодов</w:t>
      </w:r>
      <w:r>
        <w:t xml:space="preserve"> </w:t>
      </w:r>
      <w:r>
        <w:rPr>
          <w:rFonts w:hint="eastAsia"/>
        </w:rPr>
        <w:t>лабазника</w:t>
      </w:r>
      <w:r>
        <w:t xml:space="preserve"> </w:t>
      </w:r>
      <w:r>
        <w:rPr>
          <w:rFonts w:hint="eastAsia"/>
        </w:rPr>
        <w:t>вязолистного</w:t>
      </w:r>
    </w:p>
    <w:p w14:paraId="67B10073" w14:textId="77777777" w:rsidR="00B23E58" w:rsidRDefault="00B23E58" w:rsidP="00B23E58"/>
    <w:p w14:paraId="0C6B1818" w14:textId="77777777" w:rsidR="00B23E58" w:rsidRDefault="00B23E58" w:rsidP="00B23E58">
      <w:r>
        <w:t xml:space="preserve">4.2. </w:t>
      </w:r>
      <w:r>
        <w:rPr>
          <w:rFonts w:hint="eastAsia"/>
        </w:rPr>
        <w:t>Сравнительное</w:t>
      </w:r>
      <w:r>
        <w:t xml:space="preserve"> </w:t>
      </w:r>
      <w:r>
        <w:rPr>
          <w:rFonts w:hint="eastAsia"/>
        </w:rPr>
        <w:t>хроматографическое</w:t>
      </w:r>
      <w:r>
        <w:t xml:space="preserve"> </w:t>
      </w:r>
      <w:r>
        <w:rPr>
          <w:rFonts w:hint="eastAsia"/>
        </w:rPr>
        <w:t>и</w:t>
      </w:r>
      <w:r>
        <w:t xml:space="preserve"> </w:t>
      </w:r>
      <w:r>
        <w:rPr>
          <w:rFonts w:hint="eastAsia"/>
        </w:rPr>
        <w:t>спектральное</w:t>
      </w:r>
      <w:r>
        <w:t xml:space="preserve"> </w:t>
      </w:r>
      <w:r>
        <w:rPr>
          <w:rFonts w:hint="eastAsia"/>
        </w:rPr>
        <w:t>исследование</w:t>
      </w:r>
      <w:r>
        <w:t xml:space="preserve"> </w:t>
      </w:r>
      <w:r>
        <w:rPr>
          <w:rFonts w:hint="eastAsia"/>
        </w:rPr>
        <w:t>надземной</w:t>
      </w:r>
      <w:r>
        <w:t xml:space="preserve"> </w:t>
      </w:r>
      <w:r>
        <w:rPr>
          <w:rFonts w:hint="eastAsia"/>
        </w:rPr>
        <w:t>и</w:t>
      </w:r>
      <w:r>
        <w:t xml:space="preserve"> </w:t>
      </w:r>
      <w:r>
        <w:rPr>
          <w:rFonts w:hint="eastAsia"/>
        </w:rPr>
        <w:t>подземной</w:t>
      </w:r>
      <w:r>
        <w:t xml:space="preserve"> </w:t>
      </w:r>
      <w:r>
        <w:rPr>
          <w:rFonts w:hint="eastAsia"/>
        </w:rPr>
        <w:t>частей</w:t>
      </w:r>
      <w:r>
        <w:t xml:space="preserve"> </w:t>
      </w:r>
      <w:r>
        <w:rPr>
          <w:rFonts w:hint="eastAsia"/>
        </w:rPr>
        <w:t>лабазника</w:t>
      </w:r>
      <w:r>
        <w:t xml:space="preserve"> </w:t>
      </w:r>
      <w:r>
        <w:rPr>
          <w:rFonts w:hint="eastAsia"/>
        </w:rPr>
        <w:t>вязолистного</w:t>
      </w:r>
      <w:r>
        <w:t xml:space="preserve"> </w:t>
      </w:r>
      <w:r>
        <w:rPr>
          <w:rFonts w:hint="eastAsia"/>
        </w:rPr>
        <w:t>и</w:t>
      </w:r>
      <w:r>
        <w:t xml:space="preserve"> </w:t>
      </w:r>
      <w:r>
        <w:rPr>
          <w:rFonts w:hint="eastAsia"/>
        </w:rPr>
        <w:t>лабазника</w:t>
      </w:r>
      <w:r>
        <w:t xml:space="preserve"> </w:t>
      </w:r>
      <w:r>
        <w:rPr>
          <w:rFonts w:hint="eastAsia"/>
        </w:rPr>
        <w:t>шестилепестного</w:t>
      </w:r>
    </w:p>
    <w:p w14:paraId="0387FBCE" w14:textId="77777777" w:rsidR="00B23E58" w:rsidRDefault="00B23E58" w:rsidP="00B23E58"/>
    <w:p w14:paraId="12D3D253" w14:textId="77777777" w:rsidR="00B23E58" w:rsidRDefault="00B23E58" w:rsidP="00B23E58">
      <w:r>
        <w:t xml:space="preserve">4.3. </w:t>
      </w:r>
      <w:r>
        <w:rPr>
          <w:rFonts w:hint="eastAsia"/>
        </w:rPr>
        <w:t>Сравнительное</w:t>
      </w:r>
      <w:r>
        <w:t xml:space="preserve"> </w:t>
      </w:r>
      <w:r>
        <w:rPr>
          <w:rFonts w:hint="eastAsia"/>
        </w:rPr>
        <w:t>исследование</w:t>
      </w:r>
      <w:r>
        <w:t xml:space="preserve"> </w:t>
      </w:r>
      <w:r>
        <w:rPr>
          <w:rFonts w:hint="eastAsia"/>
        </w:rPr>
        <w:t>фракционного</w:t>
      </w:r>
      <w:r>
        <w:t xml:space="preserve"> </w:t>
      </w:r>
      <w:r>
        <w:rPr>
          <w:rFonts w:hint="eastAsia"/>
        </w:rPr>
        <w:t>состава</w:t>
      </w:r>
      <w:r>
        <w:t xml:space="preserve"> </w:t>
      </w:r>
      <w:r>
        <w:rPr>
          <w:rFonts w:hint="eastAsia"/>
        </w:rPr>
        <w:t>белков</w:t>
      </w:r>
      <w:r>
        <w:t xml:space="preserve"> </w:t>
      </w:r>
      <w:r>
        <w:rPr>
          <w:rFonts w:hint="eastAsia"/>
        </w:rPr>
        <w:t>и</w:t>
      </w:r>
      <w:r>
        <w:t xml:space="preserve"> </w:t>
      </w:r>
      <w:r>
        <w:rPr>
          <w:rFonts w:hint="eastAsia"/>
        </w:rPr>
        <w:t>малатдегидрогеназы</w:t>
      </w:r>
      <w:r>
        <w:t xml:space="preserve"> </w:t>
      </w:r>
      <w:r>
        <w:rPr>
          <w:rFonts w:hint="eastAsia"/>
        </w:rPr>
        <w:t>в</w:t>
      </w:r>
      <w:r>
        <w:t xml:space="preserve"> </w:t>
      </w:r>
      <w:r>
        <w:rPr>
          <w:rFonts w:hint="eastAsia"/>
        </w:rPr>
        <w:t>сырье</w:t>
      </w:r>
      <w:r>
        <w:t xml:space="preserve"> </w:t>
      </w:r>
      <w:r>
        <w:rPr>
          <w:rFonts w:hint="eastAsia"/>
        </w:rPr>
        <w:t>лабазника</w:t>
      </w:r>
      <w:r>
        <w:t xml:space="preserve"> </w:t>
      </w:r>
      <w:r>
        <w:rPr>
          <w:rFonts w:hint="eastAsia"/>
        </w:rPr>
        <w:t>вязолистного</w:t>
      </w:r>
      <w:r>
        <w:t xml:space="preserve"> </w:t>
      </w:r>
      <w:r>
        <w:rPr>
          <w:rFonts w:hint="eastAsia"/>
        </w:rPr>
        <w:t>и</w:t>
      </w:r>
      <w:r>
        <w:t xml:space="preserve"> </w:t>
      </w:r>
      <w:r>
        <w:rPr>
          <w:rFonts w:hint="eastAsia"/>
        </w:rPr>
        <w:t>лабазника</w:t>
      </w:r>
    </w:p>
    <w:p w14:paraId="63386E60" w14:textId="77777777" w:rsidR="00B23E58" w:rsidRDefault="00B23E58" w:rsidP="00B23E58"/>
    <w:p w14:paraId="06EF49DF" w14:textId="77777777" w:rsidR="00B23E58" w:rsidRDefault="00B23E58" w:rsidP="00B23E58">
      <w:r>
        <w:rPr>
          <w:rFonts w:hint="eastAsia"/>
        </w:rPr>
        <w:t>шестилепестного</w:t>
      </w:r>
    </w:p>
    <w:p w14:paraId="24F1A031" w14:textId="77777777" w:rsidR="00B23E58" w:rsidRDefault="00B23E58" w:rsidP="00B23E58"/>
    <w:p w14:paraId="649B49C5" w14:textId="77777777" w:rsidR="00B23E58" w:rsidRDefault="00B23E58" w:rsidP="00B23E58">
      <w:r>
        <w:rPr>
          <w:rFonts w:hint="eastAsia"/>
        </w:rPr>
        <w:t>ВЫВОДЫ</w:t>
      </w:r>
      <w:r>
        <w:t xml:space="preserve"> </w:t>
      </w:r>
      <w:r>
        <w:rPr>
          <w:rFonts w:hint="eastAsia"/>
        </w:rPr>
        <w:t>К</w:t>
      </w:r>
      <w:r>
        <w:t xml:space="preserve"> </w:t>
      </w:r>
      <w:r>
        <w:rPr>
          <w:rFonts w:hint="eastAsia"/>
        </w:rPr>
        <w:t>ГЛАВЕ</w:t>
      </w:r>
    </w:p>
    <w:p w14:paraId="3469FFD5" w14:textId="77777777" w:rsidR="00B23E58" w:rsidRDefault="00B23E58" w:rsidP="00B23E58"/>
    <w:p w14:paraId="61884C1E" w14:textId="77777777" w:rsidR="00B23E58" w:rsidRDefault="00B23E58" w:rsidP="00B23E58">
      <w:r>
        <w:rPr>
          <w:rFonts w:hint="eastAsia"/>
        </w:rPr>
        <w:t>ГЛАВА</w:t>
      </w:r>
      <w:r>
        <w:t xml:space="preserve"> 5. </w:t>
      </w:r>
      <w:r>
        <w:rPr>
          <w:rFonts w:hint="eastAsia"/>
        </w:rPr>
        <w:t>ПОДХОДЫ</w:t>
      </w:r>
      <w:r>
        <w:t xml:space="preserve"> </w:t>
      </w:r>
      <w:r>
        <w:rPr>
          <w:rFonts w:hint="eastAsia"/>
        </w:rPr>
        <w:t>К</w:t>
      </w:r>
      <w:r>
        <w:t xml:space="preserve"> </w:t>
      </w:r>
      <w:r>
        <w:rPr>
          <w:rFonts w:hint="eastAsia"/>
        </w:rPr>
        <w:t>СТАНДАРТИЗАЦИИ</w:t>
      </w:r>
      <w:r>
        <w:t xml:space="preserve"> </w:t>
      </w:r>
      <w:r>
        <w:rPr>
          <w:rFonts w:hint="eastAsia"/>
        </w:rPr>
        <w:t>ПЛОДОВ</w:t>
      </w:r>
      <w:r>
        <w:t xml:space="preserve"> </w:t>
      </w:r>
      <w:r>
        <w:rPr>
          <w:rFonts w:hint="eastAsia"/>
        </w:rPr>
        <w:t>ЛАБАЗНИКА</w:t>
      </w:r>
    </w:p>
    <w:p w14:paraId="44DD0E83" w14:textId="77777777" w:rsidR="00B23E58" w:rsidRDefault="00B23E58" w:rsidP="00B23E58"/>
    <w:p w14:paraId="6F829BD7" w14:textId="77777777" w:rsidR="00B23E58" w:rsidRDefault="00B23E58" w:rsidP="00B23E58">
      <w:r>
        <w:rPr>
          <w:rFonts w:hint="eastAsia"/>
        </w:rPr>
        <w:lastRenderedPageBreak/>
        <w:t>ВЯЗОЛИСТНОГО</w:t>
      </w:r>
    </w:p>
    <w:p w14:paraId="00A188A9" w14:textId="77777777" w:rsidR="00B23E58" w:rsidRDefault="00B23E58" w:rsidP="00B23E58"/>
    <w:p w14:paraId="5004711E" w14:textId="77777777" w:rsidR="00B23E58" w:rsidRDefault="00B23E58" w:rsidP="00B23E58">
      <w:r>
        <w:t xml:space="preserve">5.1. </w:t>
      </w:r>
      <w:r>
        <w:rPr>
          <w:rFonts w:hint="eastAsia"/>
        </w:rPr>
        <w:t>Разработка</w:t>
      </w:r>
      <w:r>
        <w:t xml:space="preserve"> </w:t>
      </w:r>
      <w:r>
        <w:rPr>
          <w:rFonts w:hint="eastAsia"/>
        </w:rPr>
        <w:t>методик</w:t>
      </w:r>
      <w:r>
        <w:t xml:space="preserve"> </w:t>
      </w:r>
      <w:r>
        <w:rPr>
          <w:rFonts w:hint="eastAsia"/>
        </w:rPr>
        <w:t>стандартизации</w:t>
      </w:r>
      <w:r>
        <w:t xml:space="preserve"> </w:t>
      </w:r>
      <w:r>
        <w:rPr>
          <w:rFonts w:hint="eastAsia"/>
        </w:rPr>
        <w:t>плодов</w:t>
      </w:r>
      <w:r>
        <w:t xml:space="preserve"> </w:t>
      </w:r>
      <w:r>
        <w:rPr>
          <w:rFonts w:hint="eastAsia"/>
        </w:rPr>
        <w:t>лабазника</w:t>
      </w:r>
      <w:r>
        <w:t xml:space="preserve"> </w:t>
      </w:r>
      <w:r>
        <w:rPr>
          <w:rFonts w:hint="eastAsia"/>
        </w:rPr>
        <w:t>вязолистного</w:t>
      </w:r>
      <w:r>
        <w:t xml:space="preserve"> .... 115 5.1.1. </w:t>
      </w:r>
      <w:r>
        <w:rPr>
          <w:rFonts w:hint="eastAsia"/>
        </w:rPr>
        <w:t>Исследование</w:t>
      </w:r>
      <w:r>
        <w:t xml:space="preserve"> </w:t>
      </w:r>
      <w:r>
        <w:rPr>
          <w:rFonts w:hint="eastAsia"/>
        </w:rPr>
        <w:t>влияния</w:t>
      </w:r>
      <w:r>
        <w:t xml:space="preserve"> </w:t>
      </w:r>
      <w:r>
        <w:rPr>
          <w:rFonts w:hint="eastAsia"/>
        </w:rPr>
        <w:t>различных</w:t>
      </w:r>
      <w:r>
        <w:t xml:space="preserve"> </w:t>
      </w:r>
      <w:r>
        <w:rPr>
          <w:rFonts w:hint="eastAsia"/>
        </w:rPr>
        <w:t>параметров</w:t>
      </w:r>
      <w:r>
        <w:t xml:space="preserve"> </w:t>
      </w:r>
      <w:r>
        <w:rPr>
          <w:rFonts w:hint="eastAsia"/>
        </w:rPr>
        <w:t>экстракции</w:t>
      </w:r>
      <w:r>
        <w:t xml:space="preserve"> </w:t>
      </w:r>
      <w:r>
        <w:rPr>
          <w:rFonts w:hint="eastAsia"/>
        </w:rPr>
        <w:t>на</w:t>
      </w:r>
      <w:r>
        <w:t xml:space="preserve"> </w:t>
      </w:r>
      <w:r>
        <w:rPr>
          <w:rFonts w:hint="eastAsia"/>
        </w:rPr>
        <w:t>выход</w:t>
      </w:r>
      <w:r>
        <w:t xml:space="preserve"> </w:t>
      </w:r>
      <w:r>
        <w:rPr>
          <w:rFonts w:hint="eastAsia"/>
        </w:rPr>
        <w:t>действующих</w:t>
      </w:r>
      <w:r>
        <w:t xml:space="preserve"> </w:t>
      </w:r>
      <w:r>
        <w:rPr>
          <w:rFonts w:hint="eastAsia"/>
        </w:rPr>
        <w:t>веществ</w:t>
      </w:r>
      <w:r>
        <w:t xml:space="preserve"> </w:t>
      </w:r>
      <w:r>
        <w:rPr>
          <w:rFonts w:hint="eastAsia"/>
        </w:rPr>
        <w:t>из</w:t>
      </w:r>
      <w:r>
        <w:t xml:space="preserve"> </w:t>
      </w:r>
      <w:r>
        <w:rPr>
          <w:rFonts w:hint="eastAsia"/>
        </w:rPr>
        <w:t>плодов</w:t>
      </w:r>
      <w:r>
        <w:t xml:space="preserve"> </w:t>
      </w:r>
      <w:r>
        <w:rPr>
          <w:rFonts w:hint="eastAsia"/>
        </w:rPr>
        <w:t>лабазника</w:t>
      </w:r>
      <w:r>
        <w:t xml:space="preserve"> </w:t>
      </w:r>
      <w:r>
        <w:rPr>
          <w:rFonts w:hint="eastAsia"/>
        </w:rPr>
        <w:t>вязолистного</w:t>
      </w:r>
    </w:p>
    <w:p w14:paraId="55746ECE" w14:textId="77777777" w:rsidR="00B23E58" w:rsidRDefault="00B23E58" w:rsidP="00B23E58"/>
    <w:p w14:paraId="6ECBB125" w14:textId="77777777" w:rsidR="00B23E58" w:rsidRDefault="00B23E58" w:rsidP="00B23E58">
      <w:r>
        <w:t xml:space="preserve">5.1.2. </w:t>
      </w:r>
      <w:r>
        <w:rPr>
          <w:rFonts w:hint="eastAsia"/>
        </w:rPr>
        <w:t>Разработка</w:t>
      </w:r>
      <w:r>
        <w:t xml:space="preserve"> </w:t>
      </w:r>
      <w:r>
        <w:rPr>
          <w:rFonts w:hint="eastAsia"/>
        </w:rPr>
        <w:t>методик</w:t>
      </w:r>
      <w:r>
        <w:t xml:space="preserve"> </w:t>
      </w:r>
      <w:r>
        <w:rPr>
          <w:rFonts w:hint="eastAsia"/>
        </w:rPr>
        <w:t>качественного</w:t>
      </w:r>
      <w:r>
        <w:t xml:space="preserve"> </w:t>
      </w:r>
      <w:r>
        <w:rPr>
          <w:rFonts w:hint="eastAsia"/>
        </w:rPr>
        <w:t>анализа</w:t>
      </w:r>
      <w:r>
        <w:t xml:space="preserve"> </w:t>
      </w:r>
      <w:r>
        <w:rPr>
          <w:rFonts w:hint="eastAsia"/>
        </w:rPr>
        <w:t>плодов</w:t>
      </w:r>
      <w:r>
        <w:t xml:space="preserve"> </w:t>
      </w:r>
      <w:r>
        <w:rPr>
          <w:rFonts w:hint="eastAsia"/>
        </w:rPr>
        <w:t>лабазника</w:t>
      </w:r>
      <w:r>
        <w:t xml:space="preserve"> </w:t>
      </w:r>
      <w:r>
        <w:rPr>
          <w:rFonts w:hint="eastAsia"/>
        </w:rPr>
        <w:t>вязолистного</w:t>
      </w:r>
    </w:p>
    <w:p w14:paraId="1757D041" w14:textId="77777777" w:rsidR="00B23E58" w:rsidRDefault="00B23E58" w:rsidP="00B23E58"/>
    <w:p w14:paraId="1EDD122D" w14:textId="77777777" w:rsidR="00B23E58" w:rsidRDefault="00B23E58" w:rsidP="00B23E58">
      <w:r>
        <w:t xml:space="preserve">5.2. </w:t>
      </w:r>
      <w:r>
        <w:rPr>
          <w:rFonts w:hint="eastAsia"/>
        </w:rPr>
        <w:t>Разработка</w:t>
      </w:r>
      <w:r>
        <w:t xml:space="preserve"> </w:t>
      </w:r>
      <w:r>
        <w:rPr>
          <w:rFonts w:hint="eastAsia"/>
        </w:rPr>
        <w:t>методик</w:t>
      </w:r>
      <w:r>
        <w:t xml:space="preserve"> </w:t>
      </w:r>
      <w:r>
        <w:rPr>
          <w:rFonts w:hint="eastAsia"/>
        </w:rPr>
        <w:t>количественного</w:t>
      </w:r>
      <w:r>
        <w:t xml:space="preserve"> </w:t>
      </w:r>
      <w:r>
        <w:rPr>
          <w:rFonts w:hint="eastAsia"/>
        </w:rPr>
        <w:t>определения</w:t>
      </w:r>
      <w:r>
        <w:t xml:space="preserve"> </w:t>
      </w:r>
      <w:r>
        <w:rPr>
          <w:rFonts w:hint="eastAsia"/>
        </w:rPr>
        <w:t>содержания</w:t>
      </w:r>
    </w:p>
    <w:p w14:paraId="220F038B" w14:textId="77777777" w:rsidR="00B23E58" w:rsidRDefault="00B23E58" w:rsidP="00B23E58"/>
    <w:p w14:paraId="3507B201" w14:textId="77777777" w:rsidR="00B23E58" w:rsidRDefault="00B23E58" w:rsidP="00B23E58">
      <w:r>
        <w:rPr>
          <w:rFonts w:hint="eastAsia"/>
        </w:rPr>
        <w:t>фенольных</w:t>
      </w:r>
      <w:r>
        <w:t xml:space="preserve"> </w:t>
      </w:r>
      <w:r>
        <w:rPr>
          <w:rFonts w:hint="eastAsia"/>
        </w:rPr>
        <w:t>веществ</w:t>
      </w:r>
      <w:r>
        <w:t xml:space="preserve"> </w:t>
      </w:r>
      <w:r>
        <w:rPr>
          <w:rFonts w:hint="eastAsia"/>
        </w:rPr>
        <w:t>в</w:t>
      </w:r>
      <w:r>
        <w:t xml:space="preserve"> </w:t>
      </w:r>
      <w:r>
        <w:rPr>
          <w:rFonts w:hint="eastAsia"/>
        </w:rPr>
        <w:t>плодах</w:t>
      </w:r>
      <w:r>
        <w:t xml:space="preserve"> </w:t>
      </w:r>
      <w:r>
        <w:rPr>
          <w:rFonts w:hint="eastAsia"/>
        </w:rPr>
        <w:t>лабазника</w:t>
      </w:r>
      <w:r>
        <w:t xml:space="preserve"> </w:t>
      </w:r>
      <w:r>
        <w:rPr>
          <w:rFonts w:hint="eastAsia"/>
        </w:rPr>
        <w:t>вязолистного</w:t>
      </w:r>
    </w:p>
    <w:p w14:paraId="0344A749" w14:textId="77777777" w:rsidR="00B23E58" w:rsidRDefault="00B23E58" w:rsidP="00B23E58"/>
    <w:p w14:paraId="7BD2439A" w14:textId="77777777" w:rsidR="00B23E58" w:rsidRDefault="00B23E58" w:rsidP="00B23E58">
      <w:r>
        <w:t xml:space="preserve">5.2.1. </w:t>
      </w:r>
      <w:r>
        <w:rPr>
          <w:rFonts w:hint="eastAsia"/>
        </w:rPr>
        <w:t>Анализ</w:t>
      </w:r>
      <w:r>
        <w:t xml:space="preserve"> </w:t>
      </w:r>
      <w:r>
        <w:rPr>
          <w:rFonts w:hint="eastAsia"/>
        </w:rPr>
        <w:t>содержания</w:t>
      </w:r>
      <w:r>
        <w:t xml:space="preserve"> </w:t>
      </w:r>
      <w:r>
        <w:rPr>
          <w:rFonts w:hint="eastAsia"/>
        </w:rPr>
        <w:t>суммы</w:t>
      </w:r>
      <w:r>
        <w:t xml:space="preserve"> </w:t>
      </w:r>
      <w:r>
        <w:rPr>
          <w:rFonts w:hint="eastAsia"/>
        </w:rPr>
        <w:t>флавоноидов</w:t>
      </w:r>
      <w:r>
        <w:t xml:space="preserve"> </w:t>
      </w:r>
      <w:r>
        <w:rPr>
          <w:rFonts w:hint="eastAsia"/>
        </w:rPr>
        <w:t>в</w:t>
      </w:r>
      <w:r>
        <w:t xml:space="preserve"> </w:t>
      </w:r>
      <w:r>
        <w:rPr>
          <w:rFonts w:hint="eastAsia"/>
        </w:rPr>
        <w:t>плодах</w:t>
      </w:r>
      <w:r>
        <w:t xml:space="preserve"> </w:t>
      </w:r>
      <w:r>
        <w:rPr>
          <w:rFonts w:hint="eastAsia"/>
        </w:rPr>
        <w:t>лабазника</w:t>
      </w:r>
      <w:r>
        <w:t xml:space="preserve"> </w:t>
      </w:r>
      <w:r>
        <w:rPr>
          <w:rFonts w:hint="eastAsia"/>
        </w:rPr>
        <w:t>вязолистного</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года</w:t>
      </w:r>
      <w:r>
        <w:t xml:space="preserve"> </w:t>
      </w:r>
      <w:r>
        <w:rPr>
          <w:rFonts w:hint="eastAsia"/>
        </w:rPr>
        <w:t>сбора</w:t>
      </w:r>
      <w:r>
        <w:t xml:space="preserve"> </w:t>
      </w:r>
      <w:r>
        <w:rPr>
          <w:rFonts w:hint="eastAsia"/>
        </w:rPr>
        <w:t>сырья</w:t>
      </w:r>
    </w:p>
    <w:p w14:paraId="4C7871F8" w14:textId="77777777" w:rsidR="00B23E58" w:rsidRDefault="00B23E58" w:rsidP="00B23E58"/>
    <w:p w14:paraId="43B90DC9" w14:textId="77777777" w:rsidR="00B23E58" w:rsidRDefault="00B23E58" w:rsidP="00B23E58">
      <w:r>
        <w:t xml:space="preserve">5.3. </w:t>
      </w:r>
      <w:r>
        <w:rPr>
          <w:rFonts w:hint="eastAsia"/>
        </w:rPr>
        <w:t>Числовые</w:t>
      </w:r>
      <w:r>
        <w:t xml:space="preserve"> </w:t>
      </w:r>
      <w:r>
        <w:rPr>
          <w:rFonts w:hint="eastAsia"/>
        </w:rPr>
        <w:t>показатели</w:t>
      </w:r>
      <w:r>
        <w:t xml:space="preserve"> </w:t>
      </w:r>
      <w:r>
        <w:rPr>
          <w:rFonts w:hint="eastAsia"/>
        </w:rPr>
        <w:t>для</w:t>
      </w:r>
      <w:r>
        <w:t xml:space="preserve"> </w:t>
      </w:r>
      <w:r>
        <w:rPr>
          <w:rFonts w:hint="eastAsia"/>
        </w:rPr>
        <w:t>нового</w:t>
      </w:r>
      <w:r>
        <w:t xml:space="preserve"> </w:t>
      </w:r>
      <w:r>
        <w:rPr>
          <w:rFonts w:hint="eastAsia"/>
        </w:rPr>
        <w:t>вида</w:t>
      </w:r>
      <w:r>
        <w:t xml:space="preserve"> </w:t>
      </w:r>
      <w:r>
        <w:rPr>
          <w:rFonts w:hint="eastAsia"/>
        </w:rPr>
        <w:t>ЛРС</w:t>
      </w:r>
      <w:r>
        <w:t xml:space="preserve"> </w:t>
      </w:r>
      <w:r>
        <w:rPr>
          <w:rFonts w:hint="eastAsia"/>
        </w:rPr>
        <w:t>«</w:t>
      </w:r>
      <w:r>
        <w:rPr>
          <w:rFonts w:hint="eastAsia"/>
        </w:rPr>
        <w:t>Лабазника</w:t>
      </w:r>
      <w:r>
        <w:t xml:space="preserve"> </w:t>
      </w:r>
      <w:r>
        <w:rPr>
          <w:rFonts w:hint="eastAsia"/>
        </w:rPr>
        <w:t>вязолистного</w:t>
      </w:r>
    </w:p>
    <w:p w14:paraId="2D52B7EE" w14:textId="77777777" w:rsidR="00B23E58" w:rsidRDefault="00B23E58" w:rsidP="00B23E58"/>
    <w:p w14:paraId="5966EC1E" w14:textId="77777777" w:rsidR="00B23E58" w:rsidRDefault="00B23E58" w:rsidP="00B23E58">
      <w:r>
        <w:rPr>
          <w:rFonts w:hint="eastAsia"/>
        </w:rPr>
        <w:t>плоды</w:t>
      </w:r>
      <w:r>
        <w:rPr>
          <w:rFonts w:hint="eastAsia"/>
        </w:rPr>
        <w:t>»</w:t>
      </w:r>
    </w:p>
    <w:p w14:paraId="5C7D1FC0" w14:textId="77777777" w:rsidR="00B23E58" w:rsidRDefault="00B23E58" w:rsidP="00B23E58"/>
    <w:p w14:paraId="4737F552" w14:textId="77777777" w:rsidR="00B23E58" w:rsidRDefault="00B23E58" w:rsidP="00B23E58">
      <w:r>
        <w:rPr>
          <w:rFonts w:hint="eastAsia"/>
        </w:rPr>
        <w:t>ВЫВОДЫ</w:t>
      </w:r>
      <w:r>
        <w:t xml:space="preserve"> </w:t>
      </w:r>
      <w:r>
        <w:rPr>
          <w:rFonts w:hint="eastAsia"/>
        </w:rPr>
        <w:t>К</w:t>
      </w:r>
      <w:r>
        <w:t xml:space="preserve"> </w:t>
      </w:r>
      <w:r>
        <w:rPr>
          <w:rFonts w:hint="eastAsia"/>
        </w:rPr>
        <w:t>ГЛАВЕ</w:t>
      </w:r>
    </w:p>
    <w:p w14:paraId="48CB2C32" w14:textId="77777777" w:rsidR="00B23E58" w:rsidRDefault="00B23E58" w:rsidP="00B23E58"/>
    <w:p w14:paraId="356B5919" w14:textId="77777777" w:rsidR="00B23E58" w:rsidRDefault="00B23E58" w:rsidP="00B23E58">
      <w:r>
        <w:rPr>
          <w:rFonts w:hint="eastAsia"/>
        </w:rPr>
        <w:t>ГЛАВА</w:t>
      </w:r>
      <w:r>
        <w:t xml:space="preserve"> 6. </w:t>
      </w:r>
      <w:r>
        <w:rPr>
          <w:rFonts w:hint="eastAsia"/>
        </w:rPr>
        <w:t>НАУЧНОЕ</w:t>
      </w:r>
      <w:r>
        <w:t xml:space="preserve"> </w:t>
      </w:r>
      <w:r>
        <w:rPr>
          <w:rFonts w:hint="eastAsia"/>
        </w:rPr>
        <w:t>ОБОСНОВАНИЕ</w:t>
      </w:r>
      <w:r>
        <w:t xml:space="preserve"> </w:t>
      </w:r>
      <w:r>
        <w:rPr>
          <w:rFonts w:hint="eastAsia"/>
        </w:rPr>
        <w:t>ЦЕЛЕСООБРАЗНОСТИ</w:t>
      </w:r>
      <w:r>
        <w:t xml:space="preserve"> </w:t>
      </w:r>
      <w:r>
        <w:rPr>
          <w:rFonts w:hint="eastAsia"/>
        </w:rPr>
        <w:t>СОЗДАНИЯ</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СЫРЬЯ</w:t>
      </w:r>
      <w:r>
        <w:t xml:space="preserve"> </w:t>
      </w:r>
      <w:r>
        <w:rPr>
          <w:rFonts w:hint="eastAsia"/>
        </w:rPr>
        <w:t>ЛАБАЗНИКА</w:t>
      </w:r>
      <w:r>
        <w:t xml:space="preserve"> </w:t>
      </w:r>
      <w:r>
        <w:rPr>
          <w:rFonts w:hint="eastAsia"/>
        </w:rPr>
        <w:t>ВЯЗОЛИСТНОГО</w:t>
      </w:r>
      <w:r>
        <w:t xml:space="preserve"> </w:t>
      </w:r>
      <w:r>
        <w:rPr>
          <w:rFonts w:hint="eastAsia"/>
        </w:rPr>
        <w:t>И</w:t>
      </w:r>
      <w:r>
        <w:t xml:space="preserve"> </w:t>
      </w:r>
      <w:r>
        <w:rPr>
          <w:rFonts w:hint="eastAsia"/>
        </w:rPr>
        <w:t>ЛАБАЗНИКА</w:t>
      </w:r>
      <w:r>
        <w:t xml:space="preserve"> </w:t>
      </w:r>
      <w:r>
        <w:rPr>
          <w:rFonts w:hint="eastAsia"/>
        </w:rPr>
        <w:t>ШЕСТИЛЕПЕСТНОГО</w:t>
      </w:r>
    </w:p>
    <w:p w14:paraId="7245F33D" w14:textId="77777777" w:rsidR="00B23E58" w:rsidRDefault="00B23E58" w:rsidP="00B23E58"/>
    <w:p w14:paraId="00915F3A" w14:textId="77777777" w:rsidR="00B23E58" w:rsidRDefault="00B23E58" w:rsidP="00B23E58">
      <w:r>
        <w:t xml:space="preserve">6.1. </w:t>
      </w:r>
      <w:r>
        <w:rPr>
          <w:rFonts w:hint="eastAsia"/>
        </w:rPr>
        <w:t>Разработка</w:t>
      </w:r>
      <w:r>
        <w:t xml:space="preserve"> </w:t>
      </w:r>
      <w:r>
        <w:rPr>
          <w:rFonts w:hint="eastAsia"/>
        </w:rPr>
        <w:t>способа</w:t>
      </w:r>
      <w:r>
        <w:t xml:space="preserve"> </w:t>
      </w:r>
      <w:r>
        <w:rPr>
          <w:rFonts w:hint="eastAsia"/>
        </w:rPr>
        <w:t>получения</w:t>
      </w:r>
      <w:r>
        <w:t xml:space="preserve"> </w:t>
      </w:r>
      <w:r>
        <w:rPr>
          <w:rFonts w:hint="eastAsia"/>
        </w:rPr>
        <w:t>густого</w:t>
      </w:r>
      <w:r>
        <w:t xml:space="preserve"> </w:t>
      </w:r>
      <w:r>
        <w:rPr>
          <w:rFonts w:hint="eastAsia"/>
        </w:rPr>
        <w:t>экстракта</w:t>
      </w:r>
      <w:r>
        <w:t xml:space="preserve"> </w:t>
      </w:r>
      <w:r>
        <w:rPr>
          <w:rFonts w:hint="eastAsia"/>
        </w:rPr>
        <w:t>из</w:t>
      </w:r>
      <w:r>
        <w:t xml:space="preserve"> </w:t>
      </w:r>
      <w:r>
        <w:rPr>
          <w:rFonts w:hint="eastAsia"/>
        </w:rPr>
        <w:t>плодов</w:t>
      </w:r>
      <w:r>
        <w:t xml:space="preserve"> </w:t>
      </w:r>
      <w:r>
        <w:rPr>
          <w:rFonts w:hint="eastAsia"/>
        </w:rPr>
        <w:t>лабазника</w:t>
      </w:r>
      <w:r>
        <w:t xml:space="preserve"> </w:t>
      </w:r>
      <w:r>
        <w:rPr>
          <w:rFonts w:hint="eastAsia"/>
        </w:rPr>
        <w:t>вязолистного</w:t>
      </w:r>
      <w:r>
        <w:t xml:space="preserve"> </w:t>
      </w:r>
      <w:r>
        <w:rPr>
          <w:rFonts w:hint="eastAsia"/>
        </w:rPr>
        <w:t>и</w:t>
      </w:r>
      <w:r>
        <w:t xml:space="preserve"> </w:t>
      </w:r>
      <w:r>
        <w:rPr>
          <w:rFonts w:hint="eastAsia"/>
        </w:rPr>
        <w:t>его</w:t>
      </w:r>
      <w:r>
        <w:t xml:space="preserve"> </w:t>
      </w:r>
      <w:r>
        <w:rPr>
          <w:rFonts w:hint="eastAsia"/>
        </w:rPr>
        <w:t>стандартизация</w:t>
      </w:r>
    </w:p>
    <w:p w14:paraId="63FEF57B" w14:textId="77777777" w:rsidR="00B23E58" w:rsidRDefault="00B23E58" w:rsidP="00B23E58"/>
    <w:p w14:paraId="471C5F7A" w14:textId="77777777" w:rsidR="00B23E58" w:rsidRDefault="00B23E58" w:rsidP="00B23E58">
      <w:r>
        <w:t xml:space="preserve">6.2. </w:t>
      </w:r>
      <w:r>
        <w:rPr>
          <w:rFonts w:hint="eastAsia"/>
        </w:rPr>
        <w:t>Определение</w:t>
      </w:r>
      <w:r>
        <w:t xml:space="preserve"> </w:t>
      </w:r>
      <w:r>
        <w:rPr>
          <w:rFonts w:hint="eastAsia"/>
        </w:rPr>
        <w:t>острой</w:t>
      </w:r>
      <w:r>
        <w:t xml:space="preserve"> </w:t>
      </w:r>
      <w:r>
        <w:rPr>
          <w:rFonts w:hint="eastAsia"/>
        </w:rPr>
        <w:t>токсичности</w:t>
      </w:r>
      <w:r>
        <w:t xml:space="preserve"> </w:t>
      </w:r>
      <w:r>
        <w:rPr>
          <w:rFonts w:hint="eastAsia"/>
        </w:rPr>
        <w:t>густого</w:t>
      </w:r>
      <w:r>
        <w:t xml:space="preserve"> </w:t>
      </w:r>
      <w:r>
        <w:rPr>
          <w:rFonts w:hint="eastAsia"/>
        </w:rPr>
        <w:t>экстр</w:t>
      </w:r>
      <w:r>
        <w:rPr>
          <w:rFonts w:hint="eastAsia"/>
        </w:rPr>
        <w:lastRenderedPageBreak/>
        <w:t>акта</w:t>
      </w:r>
      <w:r>
        <w:t xml:space="preserve"> </w:t>
      </w:r>
      <w:r>
        <w:rPr>
          <w:rFonts w:hint="eastAsia"/>
        </w:rPr>
        <w:t>из</w:t>
      </w:r>
      <w:r>
        <w:t xml:space="preserve"> </w:t>
      </w:r>
      <w:r>
        <w:rPr>
          <w:rFonts w:hint="eastAsia"/>
        </w:rPr>
        <w:t>плодов</w:t>
      </w:r>
      <w:r>
        <w:t xml:space="preserve"> </w:t>
      </w:r>
      <w:r>
        <w:rPr>
          <w:rFonts w:hint="eastAsia"/>
        </w:rPr>
        <w:t>лабазника</w:t>
      </w:r>
      <w:r>
        <w:t xml:space="preserve"> </w:t>
      </w:r>
      <w:r>
        <w:rPr>
          <w:rFonts w:hint="eastAsia"/>
        </w:rPr>
        <w:t>вязолистного</w:t>
      </w:r>
    </w:p>
    <w:p w14:paraId="2687B0ED" w14:textId="77777777" w:rsidR="00B23E58" w:rsidRDefault="00B23E58" w:rsidP="00B23E58"/>
    <w:p w14:paraId="3E9B3343" w14:textId="77777777" w:rsidR="00B23E58" w:rsidRDefault="00B23E58" w:rsidP="00B23E58">
      <w:r>
        <w:t xml:space="preserve">6.3. </w:t>
      </w:r>
      <w:r>
        <w:rPr>
          <w:rFonts w:hint="eastAsia"/>
        </w:rPr>
        <w:t>Изучение</w:t>
      </w:r>
      <w:r>
        <w:t xml:space="preserve"> </w:t>
      </w:r>
      <w:r>
        <w:rPr>
          <w:rFonts w:hint="eastAsia"/>
        </w:rPr>
        <w:t>диуретической</w:t>
      </w:r>
      <w:r>
        <w:t xml:space="preserve"> </w:t>
      </w:r>
      <w:r>
        <w:rPr>
          <w:rFonts w:hint="eastAsia"/>
        </w:rPr>
        <w:t>активности</w:t>
      </w:r>
      <w:r>
        <w:t xml:space="preserve"> </w:t>
      </w:r>
      <w:r>
        <w:rPr>
          <w:rFonts w:hint="eastAsia"/>
        </w:rPr>
        <w:t>густого</w:t>
      </w:r>
      <w:r>
        <w:t xml:space="preserve"> </w:t>
      </w:r>
      <w:r>
        <w:rPr>
          <w:rFonts w:hint="eastAsia"/>
        </w:rPr>
        <w:t>экстракта</w:t>
      </w:r>
      <w:r>
        <w:t xml:space="preserve"> </w:t>
      </w:r>
      <w:r>
        <w:rPr>
          <w:rFonts w:hint="eastAsia"/>
        </w:rPr>
        <w:t>из</w:t>
      </w:r>
      <w:r>
        <w:t xml:space="preserve"> </w:t>
      </w:r>
      <w:r>
        <w:rPr>
          <w:rFonts w:hint="eastAsia"/>
        </w:rPr>
        <w:t>плодов</w:t>
      </w:r>
      <w:r>
        <w:t xml:space="preserve"> </w:t>
      </w:r>
      <w:r>
        <w:rPr>
          <w:rFonts w:hint="eastAsia"/>
        </w:rPr>
        <w:t>лабазника</w:t>
      </w:r>
      <w:r>
        <w:t xml:space="preserve"> </w:t>
      </w:r>
      <w:r>
        <w:rPr>
          <w:rFonts w:hint="eastAsia"/>
        </w:rPr>
        <w:t>вязолистного</w:t>
      </w:r>
    </w:p>
    <w:p w14:paraId="630A6FE6" w14:textId="77777777" w:rsidR="00B23E58" w:rsidRDefault="00B23E58" w:rsidP="00B23E58"/>
    <w:p w14:paraId="2273AD3D" w14:textId="77777777" w:rsidR="00B23E58" w:rsidRDefault="00B23E58" w:rsidP="00B23E58">
      <w:r>
        <w:t xml:space="preserve">6.4. </w:t>
      </w:r>
      <w:r>
        <w:rPr>
          <w:rFonts w:hint="eastAsia"/>
        </w:rPr>
        <w:t>Изучение</w:t>
      </w:r>
      <w:r>
        <w:t xml:space="preserve"> </w:t>
      </w:r>
      <w:r>
        <w:rPr>
          <w:rFonts w:hint="eastAsia"/>
        </w:rPr>
        <w:t>антидепрессантной</w:t>
      </w:r>
      <w:r>
        <w:t xml:space="preserve"> </w:t>
      </w:r>
      <w:r>
        <w:rPr>
          <w:rFonts w:hint="eastAsia"/>
        </w:rPr>
        <w:t>активности</w:t>
      </w:r>
      <w:r>
        <w:t xml:space="preserve"> </w:t>
      </w:r>
      <w:r>
        <w:rPr>
          <w:rFonts w:hint="eastAsia"/>
        </w:rPr>
        <w:t>густого</w:t>
      </w:r>
      <w:r>
        <w:t xml:space="preserve"> </w:t>
      </w:r>
      <w:r>
        <w:rPr>
          <w:rFonts w:hint="eastAsia"/>
        </w:rPr>
        <w:t>экстракта</w:t>
      </w:r>
      <w:r>
        <w:t xml:space="preserve"> </w:t>
      </w:r>
      <w:r>
        <w:rPr>
          <w:rFonts w:hint="eastAsia"/>
        </w:rPr>
        <w:t>из</w:t>
      </w:r>
      <w:r>
        <w:t xml:space="preserve"> </w:t>
      </w:r>
      <w:r>
        <w:rPr>
          <w:rFonts w:hint="eastAsia"/>
        </w:rPr>
        <w:t>плодов</w:t>
      </w:r>
      <w:r>
        <w:t xml:space="preserve"> </w:t>
      </w:r>
      <w:r>
        <w:rPr>
          <w:rFonts w:hint="eastAsia"/>
        </w:rPr>
        <w:t>лабазника</w:t>
      </w:r>
      <w:r>
        <w:t xml:space="preserve"> </w:t>
      </w:r>
      <w:r>
        <w:rPr>
          <w:rFonts w:hint="eastAsia"/>
        </w:rPr>
        <w:t>вязолистного</w:t>
      </w:r>
    </w:p>
    <w:p w14:paraId="4AC9B91A" w14:textId="77777777" w:rsidR="00B23E58" w:rsidRDefault="00B23E58" w:rsidP="00B23E58"/>
    <w:p w14:paraId="37CF0046" w14:textId="77777777" w:rsidR="00B23E58" w:rsidRDefault="00B23E58" w:rsidP="00B23E58">
      <w:r>
        <w:t xml:space="preserve">6.5. </w:t>
      </w:r>
      <w:r>
        <w:rPr>
          <w:rFonts w:hint="eastAsia"/>
        </w:rPr>
        <w:t>Изучение</w:t>
      </w:r>
      <w:r>
        <w:t xml:space="preserve"> </w:t>
      </w:r>
      <w:r>
        <w:rPr>
          <w:rFonts w:hint="eastAsia"/>
        </w:rPr>
        <w:t>противовоспалительного</w:t>
      </w:r>
      <w:r>
        <w:t xml:space="preserve"> </w:t>
      </w:r>
      <w:r>
        <w:rPr>
          <w:rFonts w:hint="eastAsia"/>
        </w:rPr>
        <w:t>действия</w:t>
      </w:r>
      <w:r>
        <w:t xml:space="preserve"> </w:t>
      </w:r>
      <w:r>
        <w:rPr>
          <w:rFonts w:hint="eastAsia"/>
        </w:rPr>
        <w:t>водных</w:t>
      </w:r>
      <w:r>
        <w:t xml:space="preserve"> </w:t>
      </w:r>
      <w:r>
        <w:rPr>
          <w:rFonts w:hint="eastAsia"/>
        </w:rPr>
        <w:t>и</w:t>
      </w:r>
      <w:r>
        <w:t xml:space="preserve"> </w:t>
      </w:r>
      <w:r>
        <w:rPr>
          <w:rFonts w:hint="eastAsia"/>
        </w:rPr>
        <w:t>водно</w:t>
      </w:r>
      <w:r>
        <w:t>-</w:t>
      </w:r>
      <w:r>
        <w:rPr>
          <w:rFonts w:hint="eastAsia"/>
        </w:rPr>
        <w:t>спиртовых</w:t>
      </w:r>
      <w:r>
        <w:t xml:space="preserve"> </w:t>
      </w:r>
      <w:r>
        <w:rPr>
          <w:rFonts w:hint="eastAsia"/>
        </w:rPr>
        <w:t>извлечений</w:t>
      </w:r>
      <w:r>
        <w:t xml:space="preserve"> </w:t>
      </w:r>
      <w:r>
        <w:rPr>
          <w:rFonts w:hint="eastAsia"/>
        </w:rPr>
        <w:t>из</w:t>
      </w:r>
      <w:r>
        <w:t xml:space="preserve"> </w:t>
      </w:r>
      <w:r>
        <w:rPr>
          <w:rFonts w:hint="eastAsia"/>
        </w:rPr>
        <w:t>плодов</w:t>
      </w:r>
      <w:r>
        <w:t xml:space="preserve"> </w:t>
      </w:r>
      <w:r>
        <w:rPr>
          <w:rFonts w:hint="eastAsia"/>
        </w:rPr>
        <w:t>лабазников</w:t>
      </w:r>
      <w:r>
        <w:t xml:space="preserve"> </w:t>
      </w:r>
      <w:r>
        <w:rPr>
          <w:rFonts w:hint="eastAsia"/>
        </w:rPr>
        <w:t>двух</w:t>
      </w:r>
      <w:r>
        <w:t xml:space="preserve"> </w:t>
      </w:r>
      <w:r>
        <w:rPr>
          <w:rFonts w:hint="eastAsia"/>
        </w:rPr>
        <w:t>видов</w:t>
      </w:r>
    </w:p>
    <w:p w14:paraId="1B4A5180" w14:textId="77777777" w:rsidR="00B23E58" w:rsidRDefault="00B23E58" w:rsidP="00B23E58"/>
    <w:p w14:paraId="0D256DB3" w14:textId="77777777" w:rsidR="00B23E58" w:rsidRDefault="00B23E58" w:rsidP="00B23E58">
      <w:r>
        <w:t xml:space="preserve">6.6. </w:t>
      </w:r>
      <w:r>
        <w:rPr>
          <w:rFonts w:hint="eastAsia"/>
        </w:rPr>
        <w:t>Сравнительное</w:t>
      </w:r>
      <w:r>
        <w:t xml:space="preserve"> </w:t>
      </w:r>
      <w:r>
        <w:rPr>
          <w:rFonts w:hint="eastAsia"/>
        </w:rPr>
        <w:t>изучение</w:t>
      </w:r>
      <w:r>
        <w:t xml:space="preserve"> </w:t>
      </w:r>
      <w:r>
        <w:rPr>
          <w:rFonts w:hint="eastAsia"/>
        </w:rPr>
        <w:t>антимикробной</w:t>
      </w:r>
      <w:r>
        <w:t xml:space="preserve"> </w:t>
      </w:r>
      <w:r>
        <w:rPr>
          <w:rFonts w:hint="eastAsia"/>
        </w:rPr>
        <w:t>активности</w:t>
      </w:r>
      <w:r>
        <w:t xml:space="preserve"> </w:t>
      </w:r>
      <w:r>
        <w:rPr>
          <w:rFonts w:hint="eastAsia"/>
        </w:rPr>
        <w:t>водных</w:t>
      </w:r>
      <w:r>
        <w:t xml:space="preserve"> </w:t>
      </w:r>
      <w:r>
        <w:rPr>
          <w:rFonts w:hint="eastAsia"/>
        </w:rPr>
        <w:t>и</w:t>
      </w:r>
      <w:r>
        <w:t xml:space="preserve"> </w:t>
      </w:r>
      <w:r>
        <w:rPr>
          <w:rFonts w:hint="eastAsia"/>
        </w:rPr>
        <w:t>водно</w:t>
      </w:r>
      <w:r>
        <w:t>-</w:t>
      </w:r>
      <w:r>
        <w:rPr>
          <w:rFonts w:hint="eastAsia"/>
        </w:rPr>
        <w:t>спиртовых</w:t>
      </w:r>
      <w:r>
        <w:t xml:space="preserve"> </w:t>
      </w:r>
      <w:r>
        <w:rPr>
          <w:rFonts w:hint="eastAsia"/>
        </w:rPr>
        <w:t>извлечений</w:t>
      </w:r>
      <w:r>
        <w:t xml:space="preserve"> </w:t>
      </w:r>
      <w:r>
        <w:rPr>
          <w:rFonts w:hint="eastAsia"/>
        </w:rPr>
        <w:t>из</w:t>
      </w:r>
      <w:r>
        <w:t xml:space="preserve"> </w:t>
      </w:r>
      <w:r>
        <w:rPr>
          <w:rFonts w:hint="eastAsia"/>
        </w:rPr>
        <w:t>сырья</w:t>
      </w:r>
      <w:r>
        <w:t xml:space="preserve"> </w:t>
      </w:r>
      <w:r>
        <w:rPr>
          <w:rFonts w:hint="eastAsia"/>
        </w:rPr>
        <w:t>лабазника</w:t>
      </w:r>
      <w:r>
        <w:t xml:space="preserve"> </w:t>
      </w:r>
      <w:r>
        <w:rPr>
          <w:rFonts w:hint="eastAsia"/>
        </w:rPr>
        <w:t>вязолистного</w:t>
      </w:r>
      <w:r>
        <w:t xml:space="preserve"> </w:t>
      </w:r>
      <w:r>
        <w:rPr>
          <w:rFonts w:hint="eastAsia"/>
        </w:rPr>
        <w:t>и</w:t>
      </w:r>
      <w:r>
        <w:t xml:space="preserve"> </w:t>
      </w:r>
      <w:r>
        <w:rPr>
          <w:rFonts w:hint="eastAsia"/>
        </w:rPr>
        <w:t>лабазника</w:t>
      </w:r>
    </w:p>
    <w:p w14:paraId="6FEE2977" w14:textId="77777777" w:rsidR="00B23E58" w:rsidRDefault="00B23E58" w:rsidP="00B23E58"/>
    <w:p w14:paraId="1EB9B856" w14:textId="77777777" w:rsidR="00B23E58" w:rsidRDefault="00B23E58" w:rsidP="00B23E58">
      <w:r>
        <w:rPr>
          <w:rFonts w:hint="eastAsia"/>
        </w:rPr>
        <w:t>шестилепестного</w:t>
      </w:r>
    </w:p>
    <w:p w14:paraId="55E189B1" w14:textId="77777777" w:rsidR="00B23E58" w:rsidRDefault="00B23E58" w:rsidP="00B23E58"/>
    <w:p w14:paraId="486C2BF5" w14:textId="77777777" w:rsidR="00B23E58" w:rsidRDefault="00B23E58" w:rsidP="00B23E58">
      <w:r>
        <w:rPr>
          <w:rFonts w:hint="eastAsia"/>
        </w:rPr>
        <w:t>ВЫВОДЫ</w:t>
      </w:r>
      <w:r>
        <w:t xml:space="preserve"> </w:t>
      </w:r>
      <w:r>
        <w:rPr>
          <w:rFonts w:hint="eastAsia"/>
        </w:rPr>
        <w:t>К</w:t>
      </w:r>
      <w:r>
        <w:t xml:space="preserve"> </w:t>
      </w:r>
      <w:r>
        <w:rPr>
          <w:rFonts w:hint="eastAsia"/>
        </w:rPr>
        <w:t>ГЛАВЕ</w:t>
      </w:r>
    </w:p>
    <w:p w14:paraId="78DF3BFA" w14:textId="77777777" w:rsidR="00B23E58" w:rsidRDefault="00B23E58" w:rsidP="00B23E58"/>
    <w:p w14:paraId="270CEE31" w14:textId="77777777" w:rsidR="00B23E58" w:rsidRDefault="00B23E58" w:rsidP="00B23E58">
      <w:r>
        <w:rPr>
          <w:rFonts w:hint="eastAsia"/>
        </w:rPr>
        <w:t>ЗАКЛЮЧЕНИЕ</w:t>
      </w:r>
    </w:p>
    <w:p w14:paraId="361A97C2" w14:textId="77777777" w:rsidR="00B23E58" w:rsidRDefault="00B23E58" w:rsidP="00B23E58"/>
    <w:p w14:paraId="353CABAB" w14:textId="77777777" w:rsidR="00B23E58" w:rsidRDefault="00B23E58" w:rsidP="00B23E58">
      <w:r>
        <w:rPr>
          <w:rFonts w:hint="eastAsia"/>
        </w:rPr>
        <w:t>СПИСОК</w:t>
      </w:r>
      <w:r>
        <w:t xml:space="preserve"> </w:t>
      </w:r>
      <w:r>
        <w:rPr>
          <w:rFonts w:hint="eastAsia"/>
        </w:rPr>
        <w:t>СОКРАЩЕНИЙ</w:t>
      </w:r>
      <w:r>
        <w:t xml:space="preserve">, </w:t>
      </w:r>
      <w:r>
        <w:rPr>
          <w:rFonts w:hint="eastAsia"/>
        </w:rPr>
        <w:t>ИСПОЛЬЗОВАННЫХ</w:t>
      </w:r>
      <w:r>
        <w:t xml:space="preserve"> </w:t>
      </w:r>
      <w:r>
        <w:rPr>
          <w:rFonts w:hint="eastAsia"/>
        </w:rPr>
        <w:t>В</w:t>
      </w:r>
      <w:r>
        <w:t xml:space="preserve"> </w:t>
      </w:r>
      <w:r>
        <w:rPr>
          <w:rFonts w:hint="eastAsia"/>
        </w:rPr>
        <w:t>ДИССЕРТАЦИИ</w:t>
      </w:r>
    </w:p>
    <w:p w14:paraId="73928FD1" w14:textId="77777777" w:rsidR="00B23E58" w:rsidRDefault="00B23E58" w:rsidP="00B23E58"/>
    <w:p w14:paraId="58A436D1" w14:textId="77777777" w:rsidR="00B23E58" w:rsidRDefault="00B23E58" w:rsidP="00B23E58">
      <w:r>
        <w:rPr>
          <w:rFonts w:hint="eastAsia"/>
        </w:rPr>
        <w:t>БИБЛИОГРАФИЧЕСКИЙ</w:t>
      </w:r>
      <w:r>
        <w:t xml:space="preserve"> </w:t>
      </w:r>
      <w:r>
        <w:rPr>
          <w:rFonts w:hint="eastAsia"/>
        </w:rPr>
        <w:t>СПИСОК</w:t>
      </w:r>
    </w:p>
    <w:p w14:paraId="2ED7CD5D" w14:textId="77777777" w:rsidR="00B23E58" w:rsidRDefault="00B23E58" w:rsidP="00B23E58"/>
    <w:p w14:paraId="1350DADD" w14:textId="27EE2FAB" w:rsidR="00B23E58" w:rsidRPr="00B23E58" w:rsidRDefault="00B23E58" w:rsidP="00B23E58">
      <w:r>
        <w:rPr>
          <w:rFonts w:hint="eastAsia"/>
        </w:rPr>
        <w:t>ПРИЛОЖЕНИЯ</w:t>
      </w:r>
    </w:p>
    <w:sectPr w:rsidR="00B23E58" w:rsidRPr="00B23E58" w:rsidSect="004D45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6AA7" w14:textId="77777777" w:rsidR="004D4563" w:rsidRDefault="004D4563">
      <w:pPr>
        <w:spacing w:after="0" w:line="240" w:lineRule="auto"/>
      </w:pPr>
      <w:r>
        <w:separator/>
      </w:r>
    </w:p>
  </w:endnote>
  <w:endnote w:type="continuationSeparator" w:id="0">
    <w:p w14:paraId="22DC3DEC" w14:textId="77777777" w:rsidR="004D4563" w:rsidRDefault="004D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D1E8D" w14:textId="77777777" w:rsidR="004D4563" w:rsidRDefault="004D4563"/>
    <w:p w14:paraId="72A9E4BB" w14:textId="77777777" w:rsidR="004D4563" w:rsidRDefault="004D4563"/>
    <w:p w14:paraId="7AB8CE25" w14:textId="77777777" w:rsidR="004D4563" w:rsidRDefault="004D4563"/>
    <w:p w14:paraId="1EC95728" w14:textId="77777777" w:rsidR="004D4563" w:rsidRDefault="004D4563"/>
    <w:p w14:paraId="2D215ACC" w14:textId="77777777" w:rsidR="004D4563" w:rsidRDefault="004D4563"/>
    <w:p w14:paraId="73A4FF9A" w14:textId="77777777" w:rsidR="004D4563" w:rsidRDefault="004D4563"/>
    <w:p w14:paraId="1BEE9954" w14:textId="77777777" w:rsidR="004D4563" w:rsidRDefault="004D45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799449" wp14:editId="673A6D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CB1A8" w14:textId="77777777" w:rsidR="004D4563" w:rsidRDefault="004D4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994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7CB1A8" w14:textId="77777777" w:rsidR="004D4563" w:rsidRDefault="004D4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7CF206" w14:textId="77777777" w:rsidR="004D4563" w:rsidRDefault="004D4563"/>
    <w:p w14:paraId="735DA718" w14:textId="77777777" w:rsidR="004D4563" w:rsidRDefault="004D4563"/>
    <w:p w14:paraId="6AE03888" w14:textId="77777777" w:rsidR="004D4563" w:rsidRDefault="004D45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77EA84" wp14:editId="5E6C97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23A30" w14:textId="77777777" w:rsidR="004D4563" w:rsidRDefault="004D4563"/>
                          <w:p w14:paraId="30FF10FD" w14:textId="77777777" w:rsidR="004D4563" w:rsidRDefault="004D4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7EA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823A30" w14:textId="77777777" w:rsidR="004D4563" w:rsidRDefault="004D4563"/>
                    <w:p w14:paraId="30FF10FD" w14:textId="77777777" w:rsidR="004D4563" w:rsidRDefault="004D4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E59A24" w14:textId="77777777" w:rsidR="004D4563" w:rsidRDefault="004D4563"/>
    <w:p w14:paraId="21571DBD" w14:textId="77777777" w:rsidR="004D4563" w:rsidRDefault="004D4563">
      <w:pPr>
        <w:rPr>
          <w:sz w:val="2"/>
          <w:szCs w:val="2"/>
        </w:rPr>
      </w:pPr>
    </w:p>
    <w:p w14:paraId="261C9A27" w14:textId="77777777" w:rsidR="004D4563" w:rsidRDefault="004D4563"/>
    <w:p w14:paraId="32529060" w14:textId="77777777" w:rsidR="004D4563" w:rsidRDefault="004D4563">
      <w:pPr>
        <w:spacing w:after="0" w:line="240" w:lineRule="auto"/>
      </w:pPr>
    </w:p>
  </w:footnote>
  <w:footnote w:type="continuationSeparator" w:id="0">
    <w:p w14:paraId="10F403FA" w14:textId="77777777" w:rsidR="004D4563" w:rsidRDefault="004D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563"/>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18273</TotalTime>
  <Pages>5</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2984</cp:revision>
  <cp:lastPrinted>2009-02-06T05:36:00Z</cp:lastPrinted>
  <dcterms:created xsi:type="dcterms:W3CDTF">2024-04-09T10:20:00Z</dcterms:created>
  <dcterms:modified xsi:type="dcterms:W3CDTF">2024-05-01T20:42:00Z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