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602C" w:rsidRPr="0056602C" w:rsidRDefault="0056602C" w:rsidP="0056602C">
      <w:pPr>
        <w:rPr>
          <w:rFonts w:ascii="Times New Roman" w:eastAsia="Times New Roman" w:hAnsi="Times New Roman" w:cs="Times New Roman"/>
          <w:kern w:val="0"/>
          <w:sz w:val="28"/>
          <w:szCs w:val="28"/>
          <w:lang w:eastAsia="ru-RU"/>
        </w:rPr>
      </w:pPr>
      <w:r w:rsidRPr="0056602C">
        <w:rPr>
          <w:rFonts w:ascii="Times New Roman" w:eastAsia="Times New Roman" w:hAnsi="Times New Roman" w:cs="Times New Roman" w:hint="eastAsia"/>
          <w:kern w:val="0"/>
          <w:sz w:val="28"/>
          <w:szCs w:val="28"/>
          <w:lang w:eastAsia="ru-RU"/>
        </w:rPr>
        <w:t>Міністерство</w:t>
      </w:r>
      <w:r w:rsidRPr="0056602C">
        <w:rPr>
          <w:rFonts w:ascii="Times New Roman" w:eastAsia="Times New Roman" w:hAnsi="Times New Roman" w:cs="Times New Roman"/>
          <w:kern w:val="0"/>
          <w:sz w:val="28"/>
          <w:szCs w:val="28"/>
          <w:lang w:eastAsia="ru-RU"/>
        </w:rPr>
        <w:t xml:space="preserve"> </w:t>
      </w:r>
      <w:r w:rsidRPr="0056602C">
        <w:rPr>
          <w:rFonts w:ascii="Times New Roman" w:eastAsia="Times New Roman" w:hAnsi="Times New Roman" w:cs="Times New Roman" w:hint="eastAsia"/>
          <w:kern w:val="0"/>
          <w:sz w:val="28"/>
          <w:szCs w:val="28"/>
          <w:lang w:eastAsia="ru-RU"/>
        </w:rPr>
        <w:t>освіти</w:t>
      </w:r>
      <w:r w:rsidRPr="0056602C">
        <w:rPr>
          <w:rFonts w:ascii="Times New Roman" w:eastAsia="Times New Roman" w:hAnsi="Times New Roman" w:cs="Times New Roman"/>
          <w:kern w:val="0"/>
          <w:sz w:val="28"/>
          <w:szCs w:val="28"/>
          <w:lang w:eastAsia="ru-RU"/>
        </w:rPr>
        <w:t xml:space="preserve"> </w:t>
      </w:r>
      <w:r w:rsidRPr="0056602C">
        <w:rPr>
          <w:rFonts w:ascii="Times New Roman" w:eastAsia="Times New Roman" w:hAnsi="Times New Roman" w:cs="Times New Roman" w:hint="eastAsia"/>
          <w:kern w:val="0"/>
          <w:sz w:val="28"/>
          <w:szCs w:val="28"/>
          <w:lang w:eastAsia="ru-RU"/>
        </w:rPr>
        <w:t>і</w:t>
      </w:r>
      <w:r w:rsidRPr="0056602C">
        <w:rPr>
          <w:rFonts w:ascii="Times New Roman" w:eastAsia="Times New Roman" w:hAnsi="Times New Roman" w:cs="Times New Roman"/>
          <w:kern w:val="0"/>
          <w:sz w:val="28"/>
          <w:szCs w:val="28"/>
          <w:lang w:eastAsia="ru-RU"/>
        </w:rPr>
        <w:t xml:space="preserve"> </w:t>
      </w:r>
      <w:r w:rsidRPr="0056602C">
        <w:rPr>
          <w:rFonts w:ascii="Times New Roman" w:eastAsia="Times New Roman" w:hAnsi="Times New Roman" w:cs="Times New Roman" w:hint="eastAsia"/>
          <w:kern w:val="0"/>
          <w:sz w:val="28"/>
          <w:szCs w:val="28"/>
          <w:lang w:eastAsia="ru-RU"/>
        </w:rPr>
        <w:t>науки</w:t>
      </w:r>
      <w:r w:rsidRPr="0056602C">
        <w:rPr>
          <w:rFonts w:ascii="Times New Roman" w:eastAsia="Times New Roman" w:hAnsi="Times New Roman" w:cs="Times New Roman"/>
          <w:kern w:val="0"/>
          <w:sz w:val="28"/>
          <w:szCs w:val="28"/>
          <w:lang w:eastAsia="ru-RU"/>
        </w:rPr>
        <w:t xml:space="preserve"> </w:t>
      </w:r>
      <w:r w:rsidRPr="0056602C">
        <w:rPr>
          <w:rFonts w:ascii="Times New Roman" w:eastAsia="Times New Roman" w:hAnsi="Times New Roman" w:cs="Times New Roman" w:hint="eastAsia"/>
          <w:kern w:val="0"/>
          <w:sz w:val="28"/>
          <w:szCs w:val="28"/>
          <w:lang w:eastAsia="ru-RU"/>
        </w:rPr>
        <w:t>України</w:t>
      </w:r>
    </w:p>
    <w:p w:rsidR="0056602C" w:rsidRPr="0056602C" w:rsidRDefault="0056602C" w:rsidP="0056602C">
      <w:pPr>
        <w:rPr>
          <w:rFonts w:ascii="Times New Roman" w:eastAsia="Times New Roman" w:hAnsi="Times New Roman" w:cs="Times New Roman"/>
          <w:kern w:val="0"/>
          <w:sz w:val="28"/>
          <w:szCs w:val="28"/>
          <w:lang w:eastAsia="ru-RU"/>
        </w:rPr>
      </w:pPr>
      <w:r w:rsidRPr="0056602C">
        <w:rPr>
          <w:rFonts w:ascii="Times New Roman" w:eastAsia="Times New Roman" w:hAnsi="Times New Roman" w:cs="Times New Roman" w:hint="eastAsia"/>
          <w:kern w:val="0"/>
          <w:sz w:val="28"/>
          <w:szCs w:val="28"/>
          <w:lang w:eastAsia="ru-RU"/>
        </w:rPr>
        <w:t>Мелітопольський</w:t>
      </w:r>
      <w:r w:rsidRPr="0056602C">
        <w:rPr>
          <w:rFonts w:ascii="Times New Roman" w:eastAsia="Times New Roman" w:hAnsi="Times New Roman" w:cs="Times New Roman"/>
          <w:kern w:val="0"/>
          <w:sz w:val="28"/>
          <w:szCs w:val="28"/>
          <w:lang w:eastAsia="ru-RU"/>
        </w:rPr>
        <w:t xml:space="preserve"> </w:t>
      </w:r>
      <w:r w:rsidRPr="0056602C">
        <w:rPr>
          <w:rFonts w:ascii="Times New Roman" w:eastAsia="Times New Roman" w:hAnsi="Times New Roman" w:cs="Times New Roman" w:hint="eastAsia"/>
          <w:kern w:val="0"/>
          <w:sz w:val="28"/>
          <w:szCs w:val="28"/>
          <w:lang w:eastAsia="ru-RU"/>
        </w:rPr>
        <w:t>державний</w:t>
      </w:r>
      <w:r w:rsidRPr="0056602C">
        <w:rPr>
          <w:rFonts w:ascii="Times New Roman" w:eastAsia="Times New Roman" w:hAnsi="Times New Roman" w:cs="Times New Roman"/>
          <w:kern w:val="0"/>
          <w:sz w:val="28"/>
          <w:szCs w:val="28"/>
          <w:lang w:eastAsia="ru-RU"/>
        </w:rPr>
        <w:t xml:space="preserve"> </w:t>
      </w:r>
      <w:r w:rsidRPr="0056602C">
        <w:rPr>
          <w:rFonts w:ascii="Times New Roman" w:eastAsia="Times New Roman" w:hAnsi="Times New Roman" w:cs="Times New Roman" w:hint="eastAsia"/>
          <w:kern w:val="0"/>
          <w:sz w:val="28"/>
          <w:szCs w:val="28"/>
          <w:lang w:eastAsia="ru-RU"/>
        </w:rPr>
        <w:t>педагогічний</w:t>
      </w:r>
      <w:r w:rsidRPr="0056602C">
        <w:rPr>
          <w:rFonts w:ascii="Times New Roman" w:eastAsia="Times New Roman" w:hAnsi="Times New Roman" w:cs="Times New Roman"/>
          <w:kern w:val="0"/>
          <w:sz w:val="28"/>
          <w:szCs w:val="28"/>
          <w:lang w:eastAsia="ru-RU"/>
        </w:rPr>
        <w:t xml:space="preserve"> </w:t>
      </w:r>
      <w:r w:rsidRPr="0056602C">
        <w:rPr>
          <w:rFonts w:ascii="Times New Roman" w:eastAsia="Times New Roman" w:hAnsi="Times New Roman" w:cs="Times New Roman" w:hint="eastAsia"/>
          <w:kern w:val="0"/>
          <w:sz w:val="28"/>
          <w:szCs w:val="28"/>
          <w:lang w:eastAsia="ru-RU"/>
        </w:rPr>
        <w:t>університет</w:t>
      </w:r>
    </w:p>
    <w:p w:rsidR="0056602C" w:rsidRPr="0056602C" w:rsidRDefault="0056602C" w:rsidP="0056602C">
      <w:pPr>
        <w:rPr>
          <w:rFonts w:ascii="Times New Roman" w:eastAsia="Times New Roman" w:hAnsi="Times New Roman" w:cs="Times New Roman"/>
          <w:kern w:val="0"/>
          <w:sz w:val="28"/>
          <w:szCs w:val="28"/>
          <w:lang w:eastAsia="ru-RU"/>
        </w:rPr>
      </w:pPr>
      <w:r w:rsidRPr="0056602C">
        <w:rPr>
          <w:rFonts w:ascii="Times New Roman" w:eastAsia="Times New Roman" w:hAnsi="Times New Roman" w:cs="Times New Roman" w:hint="eastAsia"/>
          <w:kern w:val="0"/>
          <w:sz w:val="28"/>
          <w:szCs w:val="28"/>
          <w:lang w:eastAsia="ru-RU"/>
        </w:rPr>
        <w:t>імені</w:t>
      </w:r>
      <w:r w:rsidRPr="0056602C">
        <w:rPr>
          <w:rFonts w:ascii="Times New Roman" w:eastAsia="Times New Roman" w:hAnsi="Times New Roman" w:cs="Times New Roman"/>
          <w:kern w:val="0"/>
          <w:sz w:val="28"/>
          <w:szCs w:val="28"/>
          <w:lang w:eastAsia="ru-RU"/>
        </w:rPr>
        <w:t xml:space="preserve"> </w:t>
      </w:r>
      <w:r w:rsidRPr="0056602C">
        <w:rPr>
          <w:rFonts w:ascii="Times New Roman" w:eastAsia="Times New Roman" w:hAnsi="Times New Roman" w:cs="Times New Roman" w:hint="eastAsia"/>
          <w:kern w:val="0"/>
          <w:sz w:val="28"/>
          <w:szCs w:val="28"/>
          <w:lang w:eastAsia="ru-RU"/>
        </w:rPr>
        <w:t>Богдана</w:t>
      </w:r>
      <w:r w:rsidRPr="0056602C">
        <w:rPr>
          <w:rFonts w:ascii="Times New Roman" w:eastAsia="Times New Roman" w:hAnsi="Times New Roman" w:cs="Times New Roman"/>
          <w:kern w:val="0"/>
          <w:sz w:val="28"/>
          <w:szCs w:val="28"/>
          <w:lang w:eastAsia="ru-RU"/>
        </w:rPr>
        <w:t xml:space="preserve"> </w:t>
      </w:r>
      <w:r w:rsidRPr="0056602C">
        <w:rPr>
          <w:rFonts w:ascii="Times New Roman" w:eastAsia="Times New Roman" w:hAnsi="Times New Roman" w:cs="Times New Roman" w:hint="eastAsia"/>
          <w:kern w:val="0"/>
          <w:sz w:val="28"/>
          <w:szCs w:val="28"/>
          <w:lang w:eastAsia="ru-RU"/>
        </w:rPr>
        <w:t>Хмельницького</w:t>
      </w:r>
    </w:p>
    <w:p w:rsidR="0056602C" w:rsidRPr="0056602C" w:rsidRDefault="0056602C" w:rsidP="0056602C">
      <w:pPr>
        <w:rPr>
          <w:rFonts w:ascii="Times New Roman" w:eastAsia="Times New Roman" w:hAnsi="Times New Roman" w:cs="Times New Roman"/>
          <w:kern w:val="0"/>
          <w:sz w:val="28"/>
          <w:szCs w:val="28"/>
          <w:lang w:eastAsia="ru-RU"/>
        </w:rPr>
      </w:pPr>
    </w:p>
    <w:p w:rsidR="0056602C" w:rsidRPr="0056602C" w:rsidRDefault="0056602C" w:rsidP="0056602C">
      <w:pPr>
        <w:rPr>
          <w:rFonts w:ascii="Times New Roman" w:eastAsia="Times New Roman" w:hAnsi="Times New Roman" w:cs="Times New Roman"/>
          <w:kern w:val="0"/>
          <w:sz w:val="28"/>
          <w:szCs w:val="28"/>
          <w:lang w:eastAsia="ru-RU"/>
        </w:rPr>
      </w:pPr>
      <w:r w:rsidRPr="0056602C">
        <w:rPr>
          <w:rFonts w:ascii="Times New Roman" w:eastAsia="Times New Roman" w:hAnsi="Times New Roman" w:cs="Times New Roman" w:hint="eastAsia"/>
          <w:kern w:val="0"/>
          <w:sz w:val="28"/>
          <w:szCs w:val="28"/>
          <w:lang w:eastAsia="ru-RU"/>
        </w:rPr>
        <w:t>На</w:t>
      </w:r>
      <w:r w:rsidRPr="0056602C">
        <w:rPr>
          <w:rFonts w:ascii="Times New Roman" w:eastAsia="Times New Roman" w:hAnsi="Times New Roman" w:cs="Times New Roman"/>
          <w:kern w:val="0"/>
          <w:sz w:val="28"/>
          <w:szCs w:val="28"/>
          <w:lang w:eastAsia="ru-RU"/>
        </w:rPr>
        <w:t xml:space="preserve"> </w:t>
      </w:r>
      <w:r w:rsidRPr="0056602C">
        <w:rPr>
          <w:rFonts w:ascii="Times New Roman" w:eastAsia="Times New Roman" w:hAnsi="Times New Roman" w:cs="Times New Roman" w:hint="eastAsia"/>
          <w:kern w:val="0"/>
          <w:sz w:val="28"/>
          <w:szCs w:val="28"/>
          <w:lang w:eastAsia="ru-RU"/>
        </w:rPr>
        <w:t>правах</w:t>
      </w:r>
      <w:r w:rsidRPr="0056602C">
        <w:rPr>
          <w:rFonts w:ascii="Times New Roman" w:eastAsia="Times New Roman" w:hAnsi="Times New Roman" w:cs="Times New Roman"/>
          <w:kern w:val="0"/>
          <w:sz w:val="28"/>
          <w:szCs w:val="28"/>
          <w:lang w:eastAsia="ru-RU"/>
        </w:rPr>
        <w:t xml:space="preserve"> </w:t>
      </w:r>
      <w:r w:rsidRPr="0056602C">
        <w:rPr>
          <w:rFonts w:ascii="Times New Roman" w:eastAsia="Times New Roman" w:hAnsi="Times New Roman" w:cs="Times New Roman" w:hint="eastAsia"/>
          <w:kern w:val="0"/>
          <w:sz w:val="28"/>
          <w:szCs w:val="28"/>
          <w:lang w:eastAsia="ru-RU"/>
        </w:rPr>
        <w:t>рукопису</w:t>
      </w:r>
    </w:p>
    <w:p w:rsidR="0056602C" w:rsidRPr="0056602C" w:rsidRDefault="0056602C" w:rsidP="0056602C">
      <w:pPr>
        <w:rPr>
          <w:rFonts w:ascii="Times New Roman" w:eastAsia="Times New Roman" w:hAnsi="Times New Roman" w:cs="Times New Roman"/>
          <w:kern w:val="0"/>
          <w:sz w:val="28"/>
          <w:szCs w:val="28"/>
          <w:lang w:eastAsia="ru-RU"/>
        </w:rPr>
      </w:pPr>
    </w:p>
    <w:p w:rsidR="0056602C" w:rsidRPr="0056602C" w:rsidRDefault="0056602C" w:rsidP="0056602C">
      <w:pPr>
        <w:rPr>
          <w:rFonts w:ascii="Times New Roman" w:eastAsia="Times New Roman" w:hAnsi="Times New Roman" w:cs="Times New Roman"/>
          <w:kern w:val="0"/>
          <w:sz w:val="28"/>
          <w:szCs w:val="28"/>
          <w:lang w:eastAsia="ru-RU"/>
        </w:rPr>
      </w:pPr>
      <w:r w:rsidRPr="0056602C">
        <w:rPr>
          <w:rFonts w:ascii="Times New Roman" w:eastAsia="Times New Roman" w:hAnsi="Times New Roman" w:cs="Times New Roman" w:hint="eastAsia"/>
          <w:kern w:val="0"/>
          <w:sz w:val="28"/>
          <w:szCs w:val="28"/>
          <w:lang w:eastAsia="ru-RU"/>
        </w:rPr>
        <w:t>Федоренко</w:t>
      </w:r>
      <w:r w:rsidRPr="0056602C">
        <w:rPr>
          <w:rFonts w:ascii="Times New Roman" w:eastAsia="Times New Roman" w:hAnsi="Times New Roman" w:cs="Times New Roman"/>
          <w:kern w:val="0"/>
          <w:sz w:val="28"/>
          <w:szCs w:val="28"/>
          <w:lang w:eastAsia="ru-RU"/>
        </w:rPr>
        <w:t xml:space="preserve"> </w:t>
      </w:r>
      <w:r w:rsidRPr="0056602C">
        <w:rPr>
          <w:rFonts w:ascii="Times New Roman" w:eastAsia="Times New Roman" w:hAnsi="Times New Roman" w:cs="Times New Roman" w:hint="eastAsia"/>
          <w:kern w:val="0"/>
          <w:sz w:val="28"/>
          <w:szCs w:val="28"/>
          <w:lang w:eastAsia="ru-RU"/>
        </w:rPr>
        <w:t>Дар’я</w:t>
      </w:r>
      <w:r w:rsidRPr="0056602C">
        <w:rPr>
          <w:rFonts w:ascii="Times New Roman" w:eastAsia="Times New Roman" w:hAnsi="Times New Roman" w:cs="Times New Roman"/>
          <w:kern w:val="0"/>
          <w:sz w:val="28"/>
          <w:szCs w:val="28"/>
          <w:lang w:eastAsia="ru-RU"/>
        </w:rPr>
        <w:t xml:space="preserve"> </w:t>
      </w:r>
      <w:r w:rsidRPr="0056602C">
        <w:rPr>
          <w:rFonts w:ascii="Times New Roman" w:eastAsia="Times New Roman" w:hAnsi="Times New Roman" w:cs="Times New Roman" w:hint="eastAsia"/>
          <w:kern w:val="0"/>
          <w:sz w:val="28"/>
          <w:szCs w:val="28"/>
          <w:lang w:eastAsia="ru-RU"/>
        </w:rPr>
        <w:t>Олександрівна</w:t>
      </w:r>
    </w:p>
    <w:p w:rsidR="0056602C" w:rsidRPr="0056602C" w:rsidRDefault="0056602C" w:rsidP="0056602C">
      <w:pPr>
        <w:rPr>
          <w:rFonts w:ascii="Times New Roman" w:eastAsia="Times New Roman" w:hAnsi="Times New Roman" w:cs="Times New Roman"/>
          <w:kern w:val="0"/>
          <w:sz w:val="28"/>
          <w:szCs w:val="28"/>
          <w:lang w:eastAsia="ru-RU"/>
        </w:rPr>
      </w:pPr>
    </w:p>
    <w:p w:rsidR="0056602C" w:rsidRPr="0056602C" w:rsidRDefault="0056602C" w:rsidP="0056602C">
      <w:pPr>
        <w:rPr>
          <w:rFonts w:ascii="Times New Roman" w:eastAsia="Times New Roman" w:hAnsi="Times New Roman" w:cs="Times New Roman"/>
          <w:kern w:val="0"/>
          <w:sz w:val="28"/>
          <w:szCs w:val="28"/>
          <w:lang w:eastAsia="ru-RU"/>
        </w:rPr>
      </w:pPr>
    </w:p>
    <w:p w:rsidR="0056602C" w:rsidRPr="0056602C" w:rsidRDefault="0056602C" w:rsidP="0056602C">
      <w:pPr>
        <w:rPr>
          <w:rFonts w:ascii="Times New Roman" w:eastAsia="Times New Roman" w:hAnsi="Times New Roman" w:cs="Times New Roman"/>
          <w:kern w:val="0"/>
          <w:sz w:val="28"/>
          <w:szCs w:val="28"/>
          <w:lang w:eastAsia="ru-RU"/>
        </w:rPr>
      </w:pPr>
      <w:r w:rsidRPr="0056602C">
        <w:rPr>
          <w:rFonts w:ascii="Times New Roman" w:eastAsia="Times New Roman" w:hAnsi="Times New Roman" w:cs="Times New Roman" w:hint="eastAsia"/>
          <w:kern w:val="0"/>
          <w:sz w:val="28"/>
          <w:szCs w:val="28"/>
          <w:lang w:eastAsia="ru-RU"/>
        </w:rPr>
        <w:t>УДК</w:t>
      </w:r>
      <w:r w:rsidRPr="0056602C">
        <w:rPr>
          <w:rFonts w:ascii="Times New Roman" w:eastAsia="Times New Roman" w:hAnsi="Times New Roman" w:cs="Times New Roman"/>
          <w:kern w:val="0"/>
          <w:sz w:val="28"/>
          <w:szCs w:val="28"/>
          <w:lang w:eastAsia="ru-RU"/>
        </w:rPr>
        <w:t xml:space="preserve"> 373.5.015.31:502 (043.5)</w:t>
      </w:r>
    </w:p>
    <w:p w:rsidR="0056602C" w:rsidRPr="0056602C" w:rsidRDefault="0056602C" w:rsidP="0056602C">
      <w:pPr>
        <w:rPr>
          <w:rFonts w:ascii="Times New Roman" w:eastAsia="Times New Roman" w:hAnsi="Times New Roman" w:cs="Times New Roman"/>
          <w:kern w:val="0"/>
          <w:sz w:val="28"/>
          <w:szCs w:val="28"/>
          <w:lang w:eastAsia="ru-RU"/>
        </w:rPr>
      </w:pPr>
    </w:p>
    <w:p w:rsidR="0056602C" w:rsidRPr="0056602C" w:rsidRDefault="0056602C" w:rsidP="0056602C">
      <w:pPr>
        <w:rPr>
          <w:rFonts w:ascii="Times New Roman" w:eastAsia="Times New Roman" w:hAnsi="Times New Roman" w:cs="Times New Roman"/>
          <w:kern w:val="0"/>
          <w:sz w:val="28"/>
          <w:szCs w:val="28"/>
          <w:lang w:eastAsia="ru-RU"/>
        </w:rPr>
      </w:pPr>
      <w:r w:rsidRPr="0056602C">
        <w:rPr>
          <w:rFonts w:ascii="Times New Roman" w:eastAsia="Times New Roman" w:hAnsi="Times New Roman" w:cs="Times New Roman" w:hint="eastAsia"/>
          <w:kern w:val="0"/>
          <w:sz w:val="28"/>
          <w:szCs w:val="28"/>
          <w:lang w:eastAsia="ru-RU"/>
        </w:rPr>
        <w:t>ВИХОВАННЯ</w:t>
      </w:r>
      <w:r w:rsidRPr="0056602C">
        <w:rPr>
          <w:rFonts w:ascii="Times New Roman" w:eastAsia="Times New Roman" w:hAnsi="Times New Roman" w:cs="Times New Roman"/>
          <w:kern w:val="0"/>
          <w:sz w:val="28"/>
          <w:szCs w:val="28"/>
          <w:lang w:eastAsia="ru-RU"/>
        </w:rPr>
        <w:t xml:space="preserve"> </w:t>
      </w:r>
      <w:r w:rsidRPr="0056602C">
        <w:rPr>
          <w:rFonts w:ascii="Times New Roman" w:eastAsia="Times New Roman" w:hAnsi="Times New Roman" w:cs="Times New Roman" w:hint="eastAsia"/>
          <w:kern w:val="0"/>
          <w:sz w:val="28"/>
          <w:szCs w:val="28"/>
          <w:lang w:eastAsia="ru-RU"/>
        </w:rPr>
        <w:t>ЕКОЛОГІЧНОЇ</w:t>
      </w:r>
      <w:r w:rsidRPr="0056602C">
        <w:rPr>
          <w:rFonts w:ascii="Times New Roman" w:eastAsia="Times New Roman" w:hAnsi="Times New Roman" w:cs="Times New Roman"/>
          <w:kern w:val="0"/>
          <w:sz w:val="28"/>
          <w:szCs w:val="28"/>
          <w:lang w:eastAsia="ru-RU"/>
        </w:rPr>
        <w:t xml:space="preserve"> </w:t>
      </w:r>
      <w:r w:rsidRPr="0056602C">
        <w:rPr>
          <w:rFonts w:ascii="Times New Roman" w:eastAsia="Times New Roman" w:hAnsi="Times New Roman" w:cs="Times New Roman" w:hint="eastAsia"/>
          <w:kern w:val="0"/>
          <w:sz w:val="28"/>
          <w:szCs w:val="28"/>
          <w:lang w:eastAsia="ru-RU"/>
        </w:rPr>
        <w:t>КУЛЬТУРИ</w:t>
      </w:r>
      <w:r w:rsidRPr="0056602C">
        <w:rPr>
          <w:rFonts w:ascii="Times New Roman" w:eastAsia="Times New Roman" w:hAnsi="Times New Roman" w:cs="Times New Roman"/>
          <w:kern w:val="0"/>
          <w:sz w:val="28"/>
          <w:szCs w:val="28"/>
          <w:lang w:eastAsia="ru-RU"/>
        </w:rPr>
        <w:t xml:space="preserve"> </w:t>
      </w:r>
      <w:r w:rsidRPr="0056602C">
        <w:rPr>
          <w:rFonts w:ascii="Times New Roman" w:eastAsia="Times New Roman" w:hAnsi="Times New Roman" w:cs="Times New Roman" w:hint="eastAsia"/>
          <w:kern w:val="0"/>
          <w:sz w:val="28"/>
          <w:szCs w:val="28"/>
          <w:lang w:eastAsia="ru-RU"/>
        </w:rPr>
        <w:t>СТАРШОКЛАСНИКІВ</w:t>
      </w:r>
      <w:r w:rsidRPr="0056602C">
        <w:rPr>
          <w:rFonts w:ascii="Times New Roman" w:eastAsia="Times New Roman" w:hAnsi="Times New Roman" w:cs="Times New Roman"/>
          <w:kern w:val="0"/>
          <w:sz w:val="28"/>
          <w:szCs w:val="28"/>
          <w:lang w:eastAsia="ru-RU"/>
        </w:rPr>
        <w:t xml:space="preserve"> </w:t>
      </w:r>
      <w:r w:rsidRPr="0056602C">
        <w:rPr>
          <w:rFonts w:ascii="Times New Roman" w:eastAsia="Times New Roman" w:hAnsi="Times New Roman" w:cs="Times New Roman" w:hint="eastAsia"/>
          <w:kern w:val="0"/>
          <w:sz w:val="28"/>
          <w:szCs w:val="28"/>
          <w:lang w:eastAsia="ru-RU"/>
        </w:rPr>
        <w:t>У</w:t>
      </w:r>
      <w:r w:rsidRPr="0056602C">
        <w:rPr>
          <w:rFonts w:ascii="Times New Roman" w:eastAsia="Times New Roman" w:hAnsi="Times New Roman" w:cs="Times New Roman"/>
          <w:kern w:val="0"/>
          <w:sz w:val="28"/>
          <w:szCs w:val="28"/>
          <w:lang w:eastAsia="ru-RU"/>
        </w:rPr>
        <w:t xml:space="preserve"> </w:t>
      </w:r>
      <w:r w:rsidRPr="0056602C">
        <w:rPr>
          <w:rFonts w:ascii="Times New Roman" w:eastAsia="Times New Roman" w:hAnsi="Times New Roman" w:cs="Times New Roman" w:hint="eastAsia"/>
          <w:kern w:val="0"/>
          <w:sz w:val="28"/>
          <w:szCs w:val="28"/>
          <w:lang w:eastAsia="ru-RU"/>
        </w:rPr>
        <w:t>НАВЧАЛЬНО</w:t>
      </w:r>
      <w:r w:rsidRPr="0056602C">
        <w:rPr>
          <w:rFonts w:ascii="Times New Roman" w:eastAsia="Times New Roman" w:hAnsi="Times New Roman" w:cs="Times New Roman"/>
          <w:kern w:val="0"/>
          <w:sz w:val="28"/>
          <w:szCs w:val="28"/>
          <w:lang w:eastAsia="ru-RU"/>
        </w:rPr>
        <w:t>-</w:t>
      </w:r>
      <w:r w:rsidRPr="0056602C">
        <w:rPr>
          <w:rFonts w:ascii="Times New Roman" w:eastAsia="Times New Roman" w:hAnsi="Times New Roman" w:cs="Times New Roman" w:hint="eastAsia"/>
          <w:kern w:val="0"/>
          <w:sz w:val="28"/>
          <w:szCs w:val="28"/>
          <w:lang w:eastAsia="ru-RU"/>
        </w:rPr>
        <w:t>ВИХОВНОМУ</w:t>
      </w:r>
      <w:r w:rsidRPr="0056602C">
        <w:rPr>
          <w:rFonts w:ascii="Times New Roman" w:eastAsia="Times New Roman" w:hAnsi="Times New Roman" w:cs="Times New Roman"/>
          <w:kern w:val="0"/>
          <w:sz w:val="28"/>
          <w:szCs w:val="28"/>
          <w:lang w:eastAsia="ru-RU"/>
        </w:rPr>
        <w:t xml:space="preserve"> </w:t>
      </w:r>
      <w:r w:rsidRPr="0056602C">
        <w:rPr>
          <w:rFonts w:ascii="Times New Roman" w:eastAsia="Times New Roman" w:hAnsi="Times New Roman" w:cs="Times New Roman" w:hint="eastAsia"/>
          <w:kern w:val="0"/>
          <w:sz w:val="28"/>
          <w:szCs w:val="28"/>
          <w:lang w:eastAsia="ru-RU"/>
        </w:rPr>
        <w:t>ПРОЦЕСІ</w:t>
      </w:r>
      <w:r w:rsidRPr="0056602C">
        <w:rPr>
          <w:rFonts w:ascii="Times New Roman" w:eastAsia="Times New Roman" w:hAnsi="Times New Roman" w:cs="Times New Roman"/>
          <w:kern w:val="0"/>
          <w:sz w:val="28"/>
          <w:szCs w:val="28"/>
          <w:lang w:eastAsia="ru-RU"/>
        </w:rPr>
        <w:t xml:space="preserve"> </w:t>
      </w:r>
      <w:r w:rsidRPr="0056602C">
        <w:rPr>
          <w:rFonts w:ascii="Times New Roman" w:eastAsia="Times New Roman" w:hAnsi="Times New Roman" w:cs="Times New Roman" w:hint="eastAsia"/>
          <w:kern w:val="0"/>
          <w:sz w:val="28"/>
          <w:szCs w:val="28"/>
          <w:lang w:eastAsia="ru-RU"/>
        </w:rPr>
        <w:t>ЗАГАЛЬНООСВІТНІХ</w:t>
      </w:r>
      <w:r w:rsidRPr="0056602C">
        <w:rPr>
          <w:rFonts w:ascii="Times New Roman" w:eastAsia="Times New Roman" w:hAnsi="Times New Roman" w:cs="Times New Roman"/>
          <w:kern w:val="0"/>
          <w:sz w:val="28"/>
          <w:szCs w:val="28"/>
          <w:lang w:eastAsia="ru-RU"/>
        </w:rPr>
        <w:t xml:space="preserve"> </w:t>
      </w:r>
      <w:r w:rsidRPr="0056602C">
        <w:rPr>
          <w:rFonts w:ascii="Times New Roman" w:eastAsia="Times New Roman" w:hAnsi="Times New Roman" w:cs="Times New Roman" w:hint="eastAsia"/>
          <w:kern w:val="0"/>
          <w:sz w:val="28"/>
          <w:szCs w:val="28"/>
          <w:lang w:eastAsia="ru-RU"/>
        </w:rPr>
        <w:t>НАВЧАЛЬНИХ</w:t>
      </w:r>
      <w:r w:rsidRPr="0056602C">
        <w:rPr>
          <w:rFonts w:ascii="Times New Roman" w:eastAsia="Times New Roman" w:hAnsi="Times New Roman" w:cs="Times New Roman"/>
          <w:kern w:val="0"/>
          <w:sz w:val="28"/>
          <w:szCs w:val="28"/>
          <w:lang w:eastAsia="ru-RU"/>
        </w:rPr>
        <w:t xml:space="preserve"> </w:t>
      </w:r>
      <w:r w:rsidRPr="0056602C">
        <w:rPr>
          <w:rFonts w:ascii="Times New Roman" w:eastAsia="Times New Roman" w:hAnsi="Times New Roman" w:cs="Times New Roman" w:hint="eastAsia"/>
          <w:kern w:val="0"/>
          <w:sz w:val="28"/>
          <w:szCs w:val="28"/>
          <w:lang w:eastAsia="ru-RU"/>
        </w:rPr>
        <w:t>ЗАКЛАДІВ</w:t>
      </w:r>
    </w:p>
    <w:p w:rsidR="0056602C" w:rsidRPr="0056602C" w:rsidRDefault="0056602C" w:rsidP="0056602C">
      <w:pPr>
        <w:rPr>
          <w:rFonts w:ascii="Times New Roman" w:eastAsia="Times New Roman" w:hAnsi="Times New Roman" w:cs="Times New Roman"/>
          <w:kern w:val="0"/>
          <w:sz w:val="28"/>
          <w:szCs w:val="28"/>
          <w:lang w:eastAsia="ru-RU"/>
        </w:rPr>
      </w:pPr>
    </w:p>
    <w:p w:rsidR="0056602C" w:rsidRPr="0056602C" w:rsidRDefault="0056602C" w:rsidP="0056602C">
      <w:pPr>
        <w:rPr>
          <w:rFonts w:ascii="Times New Roman" w:eastAsia="Times New Roman" w:hAnsi="Times New Roman" w:cs="Times New Roman"/>
          <w:kern w:val="0"/>
          <w:sz w:val="28"/>
          <w:szCs w:val="28"/>
          <w:lang w:eastAsia="ru-RU"/>
        </w:rPr>
      </w:pPr>
      <w:r w:rsidRPr="0056602C">
        <w:rPr>
          <w:rFonts w:ascii="Times New Roman" w:eastAsia="Times New Roman" w:hAnsi="Times New Roman" w:cs="Times New Roman"/>
          <w:kern w:val="0"/>
          <w:sz w:val="28"/>
          <w:szCs w:val="28"/>
          <w:lang w:eastAsia="ru-RU"/>
        </w:rPr>
        <w:t xml:space="preserve">13.00.07 </w:t>
      </w:r>
      <w:r w:rsidRPr="0056602C">
        <w:rPr>
          <w:rFonts w:ascii="Times New Roman" w:eastAsia="Times New Roman" w:hAnsi="Times New Roman" w:cs="Times New Roman" w:hint="eastAsia"/>
          <w:kern w:val="0"/>
          <w:sz w:val="28"/>
          <w:szCs w:val="28"/>
          <w:lang w:eastAsia="ru-RU"/>
        </w:rPr>
        <w:t>–</w:t>
      </w:r>
      <w:r w:rsidRPr="0056602C">
        <w:rPr>
          <w:rFonts w:ascii="Times New Roman" w:eastAsia="Times New Roman" w:hAnsi="Times New Roman" w:cs="Times New Roman"/>
          <w:kern w:val="0"/>
          <w:sz w:val="28"/>
          <w:szCs w:val="28"/>
          <w:lang w:eastAsia="ru-RU"/>
        </w:rPr>
        <w:t xml:space="preserve"> </w:t>
      </w:r>
      <w:r w:rsidRPr="0056602C">
        <w:rPr>
          <w:rFonts w:ascii="Times New Roman" w:eastAsia="Times New Roman" w:hAnsi="Times New Roman" w:cs="Times New Roman" w:hint="eastAsia"/>
          <w:kern w:val="0"/>
          <w:sz w:val="28"/>
          <w:szCs w:val="28"/>
          <w:lang w:eastAsia="ru-RU"/>
        </w:rPr>
        <w:t>теорія</w:t>
      </w:r>
      <w:r w:rsidRPr="0056602C">
        <w:rPr>
          <w:rFonts w:ascii="Times New Roman" w:eastAsia="Times New Roman" w:hAnsi="Times New Roman" w:cs="Times New Roman"/>
          <w:kern w:val="0"/>
          <w:sz w:val="28"/>
          <w:szCs w:val="28"/>
          <w:lang w:eastAsia="ru-RU"/>
        </w:rPr>
        <w:t xml:space="preserve"> </w:t>
      </w:r>
      <w:r w:rsidRPr="0056602C">
        <w:rPr>
          <w:rFonts w:ascii="Times New Roman" w:eastAsia="Times New Roman" w:hAnsi="Times New Roman" w:cs="Times New Roman" w:hint="eastAsia"/>
          <w:kern w:val="0"/>
          <w:sz w:val="28"/>
          <w:szCs w:val="28"/>
          <w:lang w:eastAsia="ru-RU"/>
        </w:rPr>
        <w:t>і</w:t>
      </w:r>
      <w:r w:rsidRPr="0056602C">
        <w:rPr>
          <w:rFonts w:ascii="Times New Roman" w:eastAsia="Times New Roman" w:hAnsi="Times New Roman" w:cs="Times New Roman"/>
          <w:kern w:val="0"/>
          <w:sz w:val="28"/>
          <w:szCs w:val="28"/>
          <w:lang w:eastAsia="ru-RU"/>
        </w:rPr>
        <w:t xml:space="preserve"> </w:t>
      </w:r>
      <w:r w:rsidRPr="0056602C">
        <w:rPr>
          <w:rFonts w:ascii="Times New Roman" w:eastAsia="Times New Roman" w:hAnsi="Times New Roman" w:cs="Times New Roman" w:hint="eastAsia"/>
          <w:kern w:val="0"/>
          <w:sz w:val="28"/>
          <w:szCs w:val="28"/>
          <w:lang w:eastAsia="ru-RU"/>
        </w:rPr>
        <w:t>методика</w:t>
      </w:r>
      <w:r w:rsidRPr="0056602C">
        <w:rPr>
          <w:rFonts w:ascii="Times New Roman" w:eastAsia="Times New Roman" w:hAnsi="Times New Roman" w:cs="Times New Roman"/>
          <w:kern w:val="0"/>
          <w:sz w:val="28"/>
          <w:szCs w:val="28"/>
          <w:lang w:eastAsia="ru-RU"/>
        </w:rPr>
        <w:t xml:space="preserve"> </w:t>
      </w:r>
      <w:r w:rsidRPr="0056602C">
        <w:rPr>
          <w:rFonts w:ascii="Times New Roman" w:eastAsia="Times New Roman" w:hAnsi="Times New Roman" w:cs="Times New Roman" w:hint="eastAsia"/>
          <w:kern w:val="0"/>
          <w:sz w:val="28"/>
          <w:szCs w:val="28"/>
          <w:lang w:eastAsia="ru-RU"/>
        </w:rPr>
        <w:t>виховання</w:t>
      </w:r>
    </w:p>
    <w:p w:rsidR="0056602C" w:rsidRPr="0056602C" w:rsidRDefault="0056602C" w:rsidP="0056602C">
      <w:pPr>
        <w:rPr>
          <w:rFonts w:ascii="Times New Roman" w:eastAsia="Times New Roman" w:hAnsi="Times New Roman" w:cs="Times New Roman"/>
          <w:kern w:val="0"/>
          <w:sz w:val="28"/>
          <w:szCs w:val="28"/>
          <w:lang w:eastAsia="ru-RU"/>
        </w:rPr>
      </w:pPr>
    </w:p>
    <w:p w:rsidR="0056602C" w:rsidRPr="0056602C" w:rsidRDefault="0056602C" w:rsidP="0056602C">
      <w:pPr>
        <w:rPr>
          <w:rFonts w:ascii="Times New Roman" w:eastAsia="Times New Roman" w:hAnsi="Times New Roman" w:cs="Times New Roman"/>
          <w:kern w:val="0"/>
          <w:sz w:val="28"/>
          <w:szCs w:val="28"/>
          <w:lang w:eastAsia="ru-RU"/>
        </w:rPr>
      </w:pPr>
      <w:r w:rsidRPr="0056602C">
        <w:rPr>
          <w:rFonts w:ascii="Times New Roman" w:eastAsia="Times New Roman" w:hAnsi="Times New Roman" w:cs="Times New Roman" w:hint="eastAsia"/>
          <w:kern w:val="0"/>
          <w:sz w:val="28"/>
          <w:szCs w:val="28"/>
          <w:lang w:eastAsia="ru-RU"/>
        </w:rPr>
        <w:t>Дисертація</w:t>
      </w:r>
      <w:r w:rsidRPr="0056602C">
        <w:rPr>
          <w:rFonts w:ascii="Times New Roman" w:eastAsia="Times New Roman" w:hAnsi="Times New Roman" w:cs="Times New Roman"/>
          <w:kern w:val="0"/>
          <w:sz w:val="28"/>
          <w:szCs w:val="28"/>
          <w:lang w:eastAsia="ru-RU"/>
        </w:rPr>
        <w:t xml:space="preserve"> </w:t>
      </w:r>
      <w:r w:rsidRPr="0056602C">
        <w:rPr>
          <w:rFonts w:ascii="Times New Roman" w:eastAsia="Times New Roman" w:hAnsi="Times New Roman" w:cs="Times New Roman" w:hint="eastAsia"/>
          <w:kern w:val="0"/>
          <w:sz w:val="28"/>
          <w:szCs w:val="28"/>
          <w:lang w:eastAsia="ru-RU"/>
        </w:rPr>
        <w:t>на</w:t>
      </w:r>
      <w:r w:rsidRPr="0056602C">
        <w:rPr>
          <w:rFonts w:ascii="Times New Roman" w:eastAsia="Times New Roman" w:hAnsi="Times New Roman" w:cs="Times New Roman"/>
          <w:kern w:val="0"/>
          <w:sz w:val="28"/>
          <w:szCs w:val="28"/>
          <w:lang w:eastAsia="ru-RU"/>
        </w:rPr>
        <w:t xml:space="preserve"> </w:t>
      </w:r>
      <w:r w:rsidRPr="0056602C">
        <w:rPr>
          <w:rFonts w:ascii="Times New Roman" w:eastAsia="Times New Roman" w:hAnsi="Times New Roman" w:cs="Times New Roman" w:hint="eastAsia"/>
          <w:kern w:val="0"/>
          <w:sz w:val="28"/>
          <w:szCs w:val="28"/>
          <w:lang w:eastAsia="ru-RU"/>
        </w:rPr>
        <w:t>здобуття</w:t>
      </w:r>
      <w:r w:rsidRPr="0056602C">
        <w:rPr>
          <w:rFonts w:ascii="Times New Roman" w:eastAsia="Times New Roman" w:hAnsi="Times New Roman" w:cs="Times New Roman"/>
          <w:kern w:val="0"/>
          <w:sz w:val="28"/>
          <w:szCs w:val="28"/>
          <w:lang w:eastAsia="ru-RU"/>
        </w:rPr>
        <w:t xml:space="preserve"> </w:t>
      </w:r>
      <w:r w:rsidRPr="0056602C">
        <w:rPr>
          <w:rFonts w:ascii="Times New Roman" w:eastAsia="Times New Roman" w:hAnsi="Times New Roman" w:cs="Times New Roman" w:hint="eastAsia"/>
          <w:kern w:val="0"/>
          <w:sz w:val="28"/>
          <w:szCs w:val="28"/>
          <w:lang w:eastAsia="ru-RU"/>
        </w:rPr>
        <w:t>наукового</w:t>
      </w:r>
      <w:r w:rsidRPr="0056602C">
        <w:rPr>
          <w:rFonts w:ascii="Times New Roman" w:eastAsia="Times New Roman" w:hAnsi="Times New Roman" w:cs="Times New Roman"/>
          <w:kern w:val="0"/>
          <w:sz w:val="28"/>
          <w:szCs w:val="28"/>
          <w:lang w:eastAsia="ru-RU"/>
        </w:rPr>
        <w:t xml:space="preserve"> </w:t>
      </w:r>
      <w:r w:rsidRPr="0056602C">
        <w:rPr>
          <w:rFonts w:ascii="Times New Roman" w:eastAsia="Times New Roman" w:hAnsi="Times New Roman" w:cs="Times New Roman" w:hint="eastAsia"/>
          <w:kern w:val="0"/>
          <w:sz w:val="28"/>
          <w:szCs w:val="28"/>
          <w:lang w:eastAsia="ru-RU"/>
        </w:rPr>
        <w:t>ступеня</w:t>
      </w:r>
    </w:p>
    <w:p w:rsidR="0056602C" w:rsidRPr="0056602C" w:rsidRDefault="0056602C" w:rsidP="0056602C">
      <w:pPr>
        <w:rPr>
          <w:rFonts w:ascii="Times New Roman" w:eastAsia="Times New Roman" w:hAnsi="Times New Roman" w:cs="Times New Roman"/>
          <w:kern w:val="0"/>
          <w:sz w:val="28"/>
          <w:szCs w:val="28"/>
          <w:lang w:eastAsia="ru-RU"/>
        </w:rPr>
      </w:pPr>
      <w:r w:rsidRPr="0056602C">
        <w:rPr>
          <w:rFonts w:ascii="Times New Roman" w:eastAsia="Times New Roman" w:hAnsi="Times New Roman" w:cs="Times New Roman" w:hint="eastAsia"/>
          <w:kern w:val="0"/>
          <w:sz w:val="28"/>
          <w:szCs w:val="28"/>
          <w:lang w:eastAsia="ru-RU"/>
        </w:rPr>
        <w:t>кандидата</w:t>
      </w:r>
      <w:r w:rsidRPr="0056602C">
        <w:rPr>
          <w:rFonts w:ascii="Times New Roman" w:eastAsia="Times New Roman" w:hAnsi="Times New Roman" w:cs="Times New Roman"/>
          <w:kern w:val="0"/>
          <w:sz w:val="28"/>
          <w:szCs w:val="28"/>
          <w:lang w:eastAsia="ru-RU"/>
        </w:rPr>
        <w:t xml:space="preserve"> </w:t>
      </w:r>
      <w:r w:rsidRPr="0056602C">
        <w:rPr>
          <w:rFonts w:ascii="Times New Roman" w:eastAsia="Times New Roman" w:hAnsi="Times New Roman" w:cs="Times New Roman" w:hint="eastAsia"/>
          <w:kern w:val="0"/>
          <w:sz w:val="28"/>
          <w:szCs w:val="28"/>
          <w:lang w:eastAsia="ru-RU"/>
        </w:rPr>
        <w:t>педагогічних</w:t>
      </w:r>
      <w:r w:rsidRPr="0056602C">
        <w:rPr>
          <w:rFonts w:ascii="Times New Roman" w:eastAsia="Times New Roman" w:hAnsi="Times New Roman" w:cs="Times New Roman"/>
          <w:kern w:val="0"/>
          <w:sz w:val="28"/>
          <w:szCs w:val="28"/>
          <w:lang w:eastAsia="ru-RU"/>
        </w:rPr>
        <w:t xml:space="preserve"> </w:t>
      </w:r>
      <w:r w:rsidRPr="0056602C">
        <w:rPr>
          <w:rFonts w:ascii="Times New Roman" w:eastAsia="Times New Roman" w:hAnsi="Times New Roman" w:cs="Times New Roman" w:hint="eastAsia"/>
          <w:kern w:val="0"/>
          <w:sz w:val="28"/>
          <w:szCs w:val="28"/>
          <w:lang w:eastAsia="ru-RU"/>
        </w:rPr>
        <w:t>наук</w:t>
      </w:r>
    </w:p>
    <w:p w:rsidR="0056602C" w:rsidRPr="0056602C" w:rsidRDefault="0056602C" w:rsidP="0056602C">
      <w:pPr>
        <w:rPr>
          <w:rFonts w:ascii="Times New Roman" w:eastAsia="Times New Roman" w:hAnsi="Times New Roman" w:cs="Times New Roman"/>
          <w:kern w:val="0"/>
          <w:sz w:val="28"/>
          <w:szCs w:val="28"/>
          <w:lang w:eastAsia="ru-RU"/>
        </w:rPr>
      </w:pPr>
    </w:p>
    <w:p w:rsidR="0056602C" w:rsidRPr="0056602C" w:rsidRDefault="0056602C" w:rsidP="0056602C">
      <w:pPr>
        <w:rPr>
          <w:rFonts w:ascii="Times New Roman" w:eastAsia="Times New Roman" w:hAnsi="Times New Roman" w:cs="Times New Roman"/>
          <w:kern w:val="0"/>
          <w:sz w:val="28"/>
          <w:szCs w:val="28"/>
          <w:lang w:eastAsia="ru-RU"/>
        </w:rPr>
      </w:pPr>
    </w:p>
    <w:p w:rsidR="0056602C" w:rsidRPr="0056602C" w:rsidRDefault="0056602C" w:rsidP="0056602C">
      <w:pPr>
        <w:rPr>
          <w:rFonts w:ascii="Times New Roman" w:eastAsia="Times New Roman" w:hAnsi="Times New Roman" w:cs="Times New Roman"/>
          <w:kern w:val="0"/>
          <w:sz w:val="28"/>
          <w:szCs w:val="28"/>
          <w:lang w:eastAsia="ru-RU"/>
        </w:rPr>
      </w:pPr>
    </w:p>
    <w:p w:rsidR="0056602C" w:rsidRPr="0056602C" w:rsidRDefault="0056602C" w:rsidP="0056602C">
      <w:pPr>
        <w:rPr>
          <w:rFonts w:ascii="Times New Roman" w:eastAsia="Times New Roman" w:hAnsi="Times New Roman" w:cs="Times New Roman"/>
          <w:kern w:val="0"/>
          <w:sz w:val="28"/>
          <w:szCs w:val="28"/>
          <w:lang w:eastAsia="ru-RU"/>
        </w:rPr>
      </w:pPr>
    </w:p>
    <w:p w:rsidR="0056602C" w:rsidRPr="0056602C" w:rsidRDefault="0056602C" w:rsidP="0056602C">
      <w:pPr>
        <w:rPr>
          <w:rFonts w:ascii="Times New Roman" w:eastAsia="Times New Roman" w:hAnsi="Times New Roman" w:cs="Times New Roman"/>
          <w:kern w:val="0"/>
          <w:sz w:val="28"/>
          <w:szCs w:val="28"/>
          <w:lang w:eastAsia="ru-RU"/>
        </w:rPr>
      </w:pPr>
      <w:r w:rsidRPr="0056602C">
        <w:rPr>
          <w:rFonts w:ascii="Times New Roman" w:eastAsia="Times New Roman" w:hAnsi="Times New Roman" w:cs="Times New Roman" w:hint="eastAsia"/>
          <w:kern w:val="0"/>
          <w:sz w:val="28"/>
          <w:szCs w:val="28"/>
          <w:lang w:eastAsia="ru-RU"/>
        </w:rPr>
        <w:t>Науковий</w:t>
      </w:r>
      <w:r w:rsidRPr="0056602C">
        <w:rPr>
          <w:rFonts w:ascii="Times New Roman" w:eastAsia="Times New Roman" w:hAnsi="Times New Roman" w:cs="Times New Roman"/>
          <w:kern w:val="0"/>
          <w:sz w:val="28"/>
          <w:szCs w:val="28"/>
          <w:lang w:eastAsia="ru-RU"/>
        </w:rPr>
        <w:t xml:space="preserve"> </w:t>
      </w:r>
      <w:r w:rsidRPr="0056602C">
        <w:rPr>
          <w:rFonts w:ascii="Times New Roman" w:eastAsia="Times New Roman" w:hAnsi="Times New Roman" w:cs="Times New Roman" w:hint="eastAsia"/>
          <w:kern w:val="0"/>
          <w:sz w:val="28"/>
          <w:szCs w:val="28"/>
          <w:lang w:eastAsia="ru-RU"/>
        </w:rPr>
        <w:t>керівник</w:t>
      </w:r>
      <w:r w:rsidRPr="0056602C">
        <w:rPr>
          <w:rFonts w:ascii="Times New Roman" w:eastAsia="Times New Roman" w:hAnsi="Times New Roman" w:cs="Times New Roman"/>
          <w:kern w:val="0"/>
          <w:sz w:val="28"/>
          <w:szCs w:val="28"/>
          <w:lang w:eastAsia="ru-RU"/>
        </w:rPr>
        <w:t>:</w:t>
      </w:r>
    </w:p>
    <w:p w:rsidR="0056602C" w:rsidRPr="0056602C" w:rsidRDefault="0056602C" w:rsidP="0056602C">
      <w:pPr>
        <w:rPr>
          <w:rFonts w:ascii="Times New Roman" w:eastAsia="Times New Roman" w:hAnsi="Times New Roman" w:cs="Times New Roman"/>
          <w:kern w:val="0"/>
          <w:sz w:val="28"/>
          <w:szCs w:val="28"/>
          <w:lang w:eastAsia="ru-RU"/>
        </w:rPr>
      </w:pPr>
      <w:r w:rsidRPr="0056602C">
        <w:rPr>
          <w:rFonts w:ascii="Times New Roman" w:eastAsia="Times New Roman" w:hAnsi="Times New Roman" w:cs="Times New Roman" w:hint="eastAsia"/>
          <w:kern w:val="0"/>
          <w:sz w:val="28"/>
          <w:szCs w:val="28"/>
          <w:lang w:eastAsia="ru-RU"/>
        </w:rPr>
        <w:t>доктор</w:t>
      </w:r>
      <w:r w:rsidRPr="0056602C">
        <w:rPr>
          <w:rFonts w:ascii="Times New Roman" w:eastAsia="Times New Roman" w:hAnsi="Times New Roman" w:cs="Times New Roman"/>
          <w:kern w:val="0"/>
          <w:sz w:val="28"/>
          <w:szCs w:val="28"/>
          <w:lang w:eastAsia="ru-RU"/>
        </w:rPr>
        <w:t xml:space="preserve"> </w:t>
      </w:r>
      <w:r w:rsidRPr="0056602C">
        <w:rPr>
          <w:rFonts w:ascii="Times New Roman" w:eastAsia="Times New Roman" w:hAnsi="Times New Roman" w:cs="Times New Roman" w:hint="eastAsia"/>
          <w:kern w:val="0"/>
          <w:sz w:val="28"/>
          <w:szCs w:val="28"/>
          <w:lang w:eastAsia="ru-RU"/>
        </w:rPr>
        <w:t>педагогічних</w:t>
      </w:r>
      <w:r w:rsidRPr="0056602C">
        <w:rPr>
          <w:rFonts w:ascii="Times New Roman" w:eastAsia="Times New Roman" w:hAnsi="Times New Roman" w:cs="Times New Roman"/>
          <w:kern w:val="0"/>
          <w:sz w:val="28"/>
          <w:szCs w:val="28"/>
          <w:lang w:eastAsia="ru-RU"/>
        </w:rPr>
        <w:t xml:space="preserve"> </w:t>
      </w:r>
      <w:r w:rsidRPr="0056602C">
        <w:rPr>
          <w:rFonts w:ascii="Times New Roman" w:eastAsia="Times New Roman" w:hAnsi="Times New Roman" w:cs="Times New Roman" w:hint="eastAsia"/>
          <w:kern w:val="0"/>
          <w:sz w:val="28"/>
          <w:szCs w:val="28"/>
          <w:lang w:eastAsia="ru-RU"/>
        </w:rPr>
        <w:t>наук</w:t>
      </w:r>
      <w:r w:rsidRPr="0056602C">
        <w:rPr>
          <w:rFonts w:ascii="Times New Roman" w:eastAsia="Times New Roman" w:hAnsi="Times New Roman" w:cs="Times New Roman"/>
          <w:kern w:val="0"/>
          <w:sz w:val="28"/>
          <w:szCs w:val="28"/>
          <w:lang w:eastAsia="ru-RU"/>
        </w:rPr>
        <w:t xml:space="preserve">, </w:t>
      </w:r>
      <w:r w:rsidRPr="0056602C">
        <w:rPr>
          <w:rFonts w:ascii="Times New Roman" w:eastAsia="Times New Roman" w:hAnsi="Times New Roman" w:cs="Times New Roman" w:hint="eastAsia"/>
          <w:kern w:val="0"/>
          <w:sz w:val="28"/>
          <w:szCs w:val="28"/>
          <w:lang w:eastAsia="ru-RU"/>
        </w:rPr>
        <w:t>професор</w:t>
      </w:r>
    </w:p>
    <w:p w:rsidR="0056602C" w:rsidRPr="0056602C" w:rsidRDefault="0056602C" w:rsidP="0056602C">
      <w:pPr>
        <w:rPr>
          <w:rFonts w:ascii="Times New Roman" w:eastAsia="Times New Roman" w:hAnsi="Times New Roman" w:cs="Times New Roman"/>
          <w:kern w:val="0"/>
          <w:sz w:val="28"/>
          <w:szCs w:val="28"/>
          <w:lang w:eastAsia="ru-RU"/>
        </w:rPr>
      </w:pPr>
      <w:r w:rsidRPr="0056602C">
        <w:rPr>
          <w:rFonts w:ascii="Times New Roman" w:eastAsia="Times New Roman" w:hAnsi="Times New Roman" w:cs="Times New Roman" w:hint="eastAsia"/>
          <w:kern w:val="0"/>
          <w:sz w:val="28"/>
          <w:szCs w:val="28"/>
          <w:lang w:eastAsia="ru-RU"/>
        </w:rPr>
        <w:t>Москальова</w:t>
      </w:r>
      <w:r w:rsidRPr="0056602C">
        <w:rPr>
          <w:rFonts w:ascii="Times New Roman" w:eastAsia="Times New Roman" w:hAnsi="Times New Roman" w:cs="Times New Roman"/>
          <w:kern w:val="0"/>
          <w:sz w:val="28"/>
          <w:szCs w:val="28"/>
          <w:lang w:eastAsia="ru-RU"/>
        </w:rPr>
        <w:t xml:space="preserve"> </w:t>
      </w:r>
      <w:r w:rsidRPr="0056602C">
        <w:rPr>
          <w:rFonts w:ascii="Times New Roman" w:eastAsia="Times New Roman" w:hAnsi="Times New Roman" w:cs="Times New Roman" w:hint="eastAsia"/>
          <w:kern w:val="0"/>
          <w:sz w:val="28"/>
          <w:szCs w:val="28"/>
          <w:lang w:eastAsia="ru-RU"/>
        </w:rPr>
        <w:t>Людмила</w:t>
      </w:r>
      <w:r w:rsidRPr="0056602C">
        <w:rPr>
          <w:rFonts w:ascii="Times New Roman" w:eastAsia="Times New Roman" w:hAnsi="Times New Roman" w:cs="Times New Roman"/>
          <w:kern w:val="0"/>
          <w:sz w:val="28"/>
          <w:szCs w:val="28"/>
          <w:lang w:eastAsia="ru-RU"/>
        </w:rPr>
        <w:t xml:space="preserve"> </w:t>
      </w:r>
      <w:r w:rsidRPr="0056602C">
        <w:rPr>
          <w:rFonts w:ascii="Times New Roman" w:eastAsia="Times New Roman" w:hAnsi="Times New Roman" w:cs="Times New Roman" w:hint="eastAsia"/>
          <w:kern w:val="0"/>
          <w:sz w:val="28"/>
          <w:szCs w:val="28"/>
          <w:lang w:eastAsia="ru-RU"/>
        </w:rPr>
        <w:t>Юріївна</w:t>
      </w:r>
    </w:p>
    <w:p w:rsidR="0056602C" w:rsidRPr="0056602C" w:rsidRDefault="0056602C" w:rsidP="0056602C">
      <w:pPr>
        <w:rPr>
          <w:rFonts w:ascii="Times New Roman" w:eastAsia="Times New Roman" w:hAnsi="Times New Roman" w:cs="Times New Roman"/>
          <w:kern w:val="0"/>
          <w:sz w:val="28"/>
          <w:szCs w:val="28"/>
          <w:lang w:eastAsia="ru-RU"/>
        </w:rPr>
      </w:pPr>
    </w:p>
    <w:p w:rsidR="0056602C" w:rsidRPr="0056602C" w:rsidRDefault="0056602C" w:rsidP="0056602C">
      <w:pPr>
        <w:rPr>
          <w:rFonts w:ascii="Times New Roman" w:eastAsia="Times New Roman" w:hAnsi="Times New Roman" w:cs="Times New Roman"/>
          <w:kern w:val="0"/>
          <w:sz w:val="28"/>
          <w:szCs w:val="28"/>
          <w:lang w:eastAsia="ru-RU"/>
        </w:rPr>
      </w:pPr>
    </w:p>
    <w:p w:rsidR="0056602C" w:rsidRPr="0056602C" w:rsidRDefault="0056602C" w:rsidP="0056602C">
      <w:pPr>
        <w:rPr>
          <w:rFonts w:ascii="Times New Roman" w:eastAsia="Times New Roman" w:hAnsi="Times New Roman" w:cs="Times New Roman"/>
          <w:kern w:val="0"/>
          <w:sz w:val="28"/>
          <w:szCs w:val="28"/>
          <w:lang w:eastAsia="ru-RU"/>
        </w:rPr>
      </w:pPr>
      <w:r w:rsidRPr="0056602C">
        <w:rPr>
          <w:rFonts w:ascii="Times New Roman" w:eastAsia="Times New Roman" w:hAnsi="Times New Roman" w:cs="Times New Roman" w:hint="eastAsia"/>
          <w:kern w:val="0"/>
          <w:sz w:val="28"/>
          <w:szCs w:val="28"/>
          <w:lang w:eastAsia="ru-RU"/>
        </w:rPr>
        <w:t>Мелітополь</w:t>
      </w:r>
      <w:r w:rsidRPr="0056602C">
        <w:rPr>
          <w:rFonts w:ascii="Times New Roman" w:eastAsia="Times New Roman" w:hAnsi="Times New Roman" w:cs="Times New Roman"/>
          <w:kern w:val="0"/>
          <w:sz w:val="28"/>
          <w:szCs w:val="28"/>
          <w:lang w:eastAsia="ru-RU"/>
        </w:rPr>
        <w:t xml:space="preserve"> </w:t>
      </w:r>
      <w:r w:rsidRPr="0056602C">
        <w:rPr>
          <w:rFonts w:ascii="Times New Roman" w:eastAsia="Times New Roman" w:hAnsi="Times New Roman" w:cs="Times New Roman" w:hint="eastAsia"/>
          <w:kern w:val="0"/>
          <w:sz w:val="28"/>
          <w:szCs w:val="28"/>
          <w:lang w:eastAsia="ru-RU"/>
        </w:rPr>
        <w:t>–</w:t>
      </w:r>
      <w:r w:rsidRPr="0056602C">
        <w:rPr>
          <w:rFonts w:ascii="Times New Roman" w:eastAsia="Times New Roman" w:hAnsi="Times New Roman" w:cs="Times New Roman"/>
          <w:kern w:val="0"/>
          <w:sz w:val="28"/>
          <w:szCs w:val="28"/>
          <w:lang w:eastAsia="ru-RU"/>
        </w:rPr>
        <w:t xml:space="preserve"> 2015</w:t>
      </w:r>
    </w:p>
    <w:p w:rsidR="0056602C" w:rsidRPr="0056602C" w:rsidRDefault="0056602C" w:rsidP="0056602C">
      <w:pPr>
        <w:rPr>
          <w:rFonts w:ascii="Times New Roman" w:eastAsia="Times New Roman" w:hAnsi="Times New Roman" w:cs="Times New Roman"/>
          <w:kern w:val="0"/>
          <w:sz w:val="28"/>
          <w:szCs w:val="28"/>
          <w:lang w:eastAsia="ru-RU"/>
        </w:rPr>
      </w:pPr>
      <w:r w:rsidRPr="0056602C">
        <w:rPr>
          <w:rFonts w:ascii="Times New Roman" w:eastAsia="Times New Roman" w:hAnsi="Times New Roman" w:cs="Times New Roman"/>
          <w:kern w:val="0"/>
          <w:sz w:val="28"/>
          <w:szCs w:val="28"/>
          <w:lang w:eastAsia="ru-RU"/>
        </w:rPr>
        <w:t xml:space="preserve"> </w:t>
      </w:r>
    </w:p>
    <w:p w:rsidR="0056602C" w:rsidRPr="0056602C" w:rsidRDefault="0056602C" w:rsidP="0056602C">
      <w:pPr>
        <w:rPr>
          <w:rFonts w:ascii="Times New Roman" w:eastAsia="Times New Roman" w:hAnsi="Times New Roman" w:cs="Times New Roman"/>
          <w:kern w:val="0"/>
          <w:sz w:val="28"/>
          <w:szCs w:val="28"/>
          <w:lang w:eastAsia="ru-RU"/>
        </w:rPr>
      </w:pPr>
      <w:r w:rsidRPr="0056602C">
        <w:rPr>
          <w:rFonts w:ascii="Times New Roman" w:eastAsia="Times New Roman" w:hAnsi="Times New Roman" w:cs="Times New Roman" w:hint="eastAsia"/>
          <w:kern w:val="0"/>
          <w:sz w:val="28"/>
          <w:szCs w:val="28"/>
          <w:lang w:eastAsia="ru-RU"/>
        </w:rPr>
        <w:t>ЗМІСТ</w:t>
      </w:r>
    </w:p>
    <w:p w:rsidR="0056602C" w:rsidRPr="0056602C" w:rsidRDefault="0056602C" w:rsidP="0056602C">
      <w:pPr>
        <w:rPr>
          <w:rFonts w:ascii="Times New Roman" w:eastAsia="Times New Roman" w:hAnsi="Times New Roman" w:cs="Times New Roman"/>
          <w:kern w:val="0"/>
          <w:sz w:val="28"/>
          <w:szCs w:val="28"/>
          <w:lang w:eastAsia="ru-RU"/>
        </w:rPr>
      </w:pPr>
      <w:r w:rsidRPr="0056602C">
        <w:rPr>
          <w:rFonts w:ascii="Times New Roman" w:eastAsia="Times New Roman" w:hAnsi="Times New Roman" w:cs="Times New Roman" w:hint="eastAsia"/>
          <w:kern w:val="0"/>
          <w:sz w:val="28"/>
          <w:szCs w:val="28"/>
          <w:lang w:eastAsia="ru-RU"/>
        </w:rPr>
        <w:t>ВСТУП……………………</w:t>
      </w:r>
      <w:proofErr w:type="gramStart"/>
      <w:r w:rsidRPr="0056602C">
        <w:rPr>
          <w:rFonts w:ascii="Times New Roman" w:eastAsia="Times New Roman" w:hAnsi="Times New Roman" w:cs="Times New Roman" w:hint="eastAsia"/>
          <w:kern w:val="0"/>
          <w:sz w:val="28"/>
          <w:szCs w:val="28"/>
          <w:lang w:eastAsia="ru-RU"/>
        </w:rPr>
        <w:t>……</w:t>
      </w:r>
      <w:r w:rsidRPr="0056602C">
        <w:rPr>
          <w:rFonts w:ascii="Times New Roman" w:eastAsia="Times New Roman" w:hAnsi="Times New Roman" w:cs="Times New Roman"/>
          <w:kern w:val="0"/>
          <w:sz w:val="28"/>
          <w:szCs w:val="28"/>
          <w:lang w:eastAsia="ru-RU"/>
        </w:rPr>
        <w:t>.</w:t>
      </w:r>
      <w:proofErr w:type="gramEnd"/>
      <w:r w:rsidRPr="0056602C">
        <w:rPr>
          <w:rFonts w:ascii="Times New Roman" w:eastAsia="Times New Roman" w:hAnsi="Times New Roman" w:cs="Times New Roman"/>
          <w:kern w:val="0"/>
          <w:sz w:val="28"/>
          <w:szCs w:val="28"/>
          <w:lang w:eastAsia="ru-RU"/>
        </w:rPr>
        <w:t>.</w:t>
      </w:r>
      <w:r w:rsidRPr="0056602C">
        <w:rPr>
          <w:rFonts w:ascii="Times New Roman" w:eastAsia="Times New Roman" w:hAnsi="Times New Roman" w:cs="Times New Roman" w:hint="eastAsia"/>
          <w:kern w:val="0"/>
          <w:sz w:val="28"/>
          <w:szCs w:val="28"/>
          <w:lang w:eastAsia="ru-RU"/>
        </w:rPr>
        <w:t>……………………………</w:t>
      </w:r>
      <w:r w:rsidRPr="0056602C">
        <w:rPr>
          <w:rFonts w:ascii="Times New Roman" w:eastAsia="Times New Roman" w:hAnsi="Times New Roman" w:cs="Times New Roman"/>
          <w:kern w:val="0"/>
          <w:sz w:val="28"/>
          <w:szCs w:val="28"/>
          <w:lang w:eastAsia="ru-RU"/>
        </w:rPr>
        <w:t>..</w:t>
      </w:r>
      <w:r w:rsidRPr="0056602C">
        <w:rPr>
          <w:rFonts w:ascii="Times New Roman" w:eastAsia="Times New Roman" w:hAnsi="Times New Roman" w:cs="Times New Roman" w:hint="eastAsia"/>
          <w:kern w:val="0"/>
          <w:sz w:val="28"/>
          <w:szCs w:val="28"/>
          <w:lang w:eastAsia="ru-RU"/>
        </w:rPr>
        <w:t>…</w:t>
      </w:r>
      <w:r w:rsidRPr="0056602C">
        <w:rPr>
          <w:rFonts w:ascii="Times New Roman" w:eastAsia="Times New Roman" w:hAnsi="Times New Roman" w:cs="Times New Roman"/>
          <w:kern w:val="0"/>
          <w:sz w:val="28"/>
          <w:szCs w:val="28"/>
          <w:lang w:eastAsia="ru-RU"/>
        </w:rPr>
        <w:t>............</w:t>
      </w:r>
      <w:r w:rsidRPr="0056602C">
        <w:rPr>
          <w:rFonts w:ascii="Times New Roman" w:eastAsia="Times New Roman" w:hAnsi="Times New Roman" w:cs="Times New Roman" w:hint="eastAsia"/>
          <w:kern w:val="0"/>
          <w:sz w:val="28"/>
          <w:szCs w:val="28"/>
          <w:lang w:eastAsia="ru-RU"/>
        </w:rPr>
        <w:t>………</w:t>
      </w:r>
      <w:r w:rsidRPr="0056602C">
        <w:rPr>
          <w:rFonts w:ascii="Times New Roman" w:eastAsia="Times New Roman" w:hAnsi="Times New Roman" w:cs="Times New Roman"/>
          <w:kern w:val="0"/>
          <w:sz w:val="28"/>
          <w:szCs w:val="28"/>
          <w:lang w:eastAsia="ru-RU"/>
        </w:rPr>
        <w:t>..3</w:t>
      </w:r>
    </w:p>
    <w:p w:rsidR="0056602C" w:rsidRPr="0056602C" w:rsidRDefault="0056602C" w:rsidP="0056602C">
      <w:pPr>
        <w:rPr>
          <w:rFonts w:ascii="Times New Roman" w:eastAsia="Times New Roman" w:hAnsi="Times New Roman" w:cs="Times New Roman"/>
          <w:kern w:val="0"/>
          <w:sz w:val="28"/>
          <w:szCs w:val="28"/>
          <w:lang w:eastAsia="ru-RU"/>
        </w:rPr>
      </w:pPr>
      <w:r w:rsidRPr="0056602C">
        <w:rPr>
          <w:rFonts w:ascii="Times New Roman" w:eastAsia="Times New Roman" w:hAnsi="Times New Roman" w:cs="Times New Roman" w:hint="eastAsia"/>
          <w:kern w:val="0"/>
          <w:sz w:val="28"/>
          <w:szCs w:val="28"/>
          <w:lang w:eastAsia="ru-RU"/>
        </w:rPr>
        <w:t>РОЗДІЛ</w:t>
      </w:r>
      <w:r w:rsidRPr="0056602C">
        <w:rPr>
          <w:rFonts w:ascii="Times New Roman" w:eastAsia="Times New Roman" w:hAnsi="Times New Roman" w:cs="Times New Roman"/>
          <w:kern w:val="0"/>
          <w:sz w:val="28"/>
          <w:szCs w:val="28"/>
          <w:lang w:eastAsia="ru-RU"/>
        </w:rPr>
        <w:t xml:space="preserve"> 1. </w:t>
      </w:r>
      <w:r w:rsidRPr="0056602C">
        <w:rPr>
          <w:rFonts w:ascii="Times New Roman" w:eastAsia="Times New Roman" w:hAnsi="Times New Roman" w:cs="Times New Roman" w:hint="eastAsia"/>
          <w:kern w:val="0"/>
          <w:sz w:val="28"/>
          <w:szCs w:val="28"/>
          <w:lang w:eastAsia="ru-RU"/>
        </w:rPr>
        <w:t>ТЕОРЕТИЧНІ</w:t>
      </w:r>
      <w:r w:rsidRPr="0056602C">
        <w:rPr>
          <w:rFonts w:ascii="Times New Roman" w:eastAsia="Times New Roman" w:hAnsi="Times New Roman" w:cs="Times New Roman"/>
          <w:kern w:val="0"/>
          <w:sz w:val="28"/>
          <w:szCs w:val="28"/>
          <w:lang w:eastAsia="ru-RU"/>
        </w:rPr>
        <w:t xml:space="preserve"> </w:t>
      </w:r>
      <w:r w:rsidRPr="0056602C">
        <w:rPr>
          <w:rFonts w:ascii="Times New Roman" w:eastAsia="Times New Roman" w:hAnsi="Times New Roman" w:cs="Times New Roman" w:hint="eastAsia"/>
          <w:kern w:val="0"/>
          <w:sz w:val="28"/>
          <w:szCs w:val="28"/>
          <w:lang w:eastAsia="ru-RU"/>
        </w:rPr>
        <w:t>ОСНОВИ</w:t>
      </w:r>
      <w:r w:rsidRPr="0056602C">
        <w:rPr>
          <w:rFonts w:ascii="Times New Roman" w:eastAsia="Times New Roman" w:hAnsi="Times New Roman" w:cs="Times New Roman"/>
          <w:kern w:val="0"/>
          <w:sz w:val="28"/>
          <w:szCs w:val="28"/>
          <w:lang w:eastAsia="ru-RU"/>
        </w:rPr>
        <w:t xml:space="preserve"> </w:t>
      </w:r>
      <w:r w:rsidRPr="0056602C">
        <w:rPr>
          <w:rFonts w:ascii="Times New Roman" w:eastAsia="Times New Roman" w:hAnsi="Times New Roman" w:cs="Times New Roman" w:hint="eastAsia"/>
          <w:kern w:val="0"/>
          <w:sz w:val="28"/>
          <w:szCs w:val="28"/>
          <w:lang w:eastAsia="ru-RU"/>
        </w:rPr>
        <w:t>ВИХОВАННЯ</w:t>
      </w:r>
      <w:r w:rsidRPr="0056602C">
        <w:rPr>
          <w:rFonts w:ascii="Times New Roman" w:eastAsia="Times New Roman" w:hAnsi="Times New Roman" w:cs="Times New Roman"/>
          <w:kern w:val="0"/>
          <w:sz w:val="28"/>
          <w:szCs w:val="28"/>
          <w:lang w:eastAsia="ru-RU"/>
        </w:rPr>
        <w:t xml:space="preserve"> </w:t>
      </w:r>
      <w:r w:rsidRPr="0056602C">
        <w:rPr>
          <w:rFonts w:ascii="Times New Roman" w:eastAsia="Times New Roman" w:hAnsi="Times New Roman" w:cs="Times New Roman" w:hint="eastAsia"/>
          <w:kern w:val="0"/>
          <w:sz w:val="28"/>
          <w:szCs w:val="28"/>
          <w:lang w:eastAsia="ru-RU"/>
        </w:rPr>
        <w:t>ЕКОЛОГІЧНОЇ</w:t>
      </w:r>
      <w:r w:rsidRPr="0056602C">
        <w:rPr>
          <w:rFonts w:ascii="Times New Roman" w:eastAsia="Times New Roman" w:hAnsi="Times New Roman" w:cs="Times New Roman"/>
          <w:kern w:val="0"/>
          <w:sz w:val="28"/>
          <w:szCs w:val="28"/>
          <w:lang w:eastAsia="ru-RU"/>
        </w:rPr>
        <w:t xml:space="preserve"> </w:t>
      </w:r>
      <w:r w:rsidRPr="0056602C">
        <w:rPr>
          <w:rFonts w:ascii="Times New Roman" w:eastAsia="Times New Roman" w:hAnsi="Times New Roman" w:cs="Times New Roman" w:hint="eastAsia"/>
          <w:kern w:val="0"/>
          <w:sz w:val="28"/>
          <w:szCs w:val="28"/>
          <w:lang w:eastAsia="ru-RU"/>
        </w:rPr>
        <w:t>КУЛЬТУРИ</w:t>
      </w:r>
      <w:r w:rsidRPr="0056602C">
        <w:rPr>
          <w:rFonts w:ascii="Times New Roman" w:eastAsia="Times New Roman" w:hAnsi="Times New Roman" w:cs="Times New Roman"/>
          <w:kern w:val="0"/>
          <w:sz w:val="28"/>
          <w:szCs w:val="28"/>
          <w:lang w:eastAsia="ru-RU"/>
        </w:rPr>
        <w:t xml:space="preserve"> </w:t>
      </w:r>
      <w:r w:rsidRPr="0056602C">
        <w:rPr>
          <w:rFonts w:ascii="Times New Roman" w:eastAsia="Times New Roman" w:hAnsi="Times New Roman" w:cs="Times New Roman" w:hint="eastAsia"/>
          <w:kern w:val="0"/>
          <w:sz w:val="28"/>
          <w:szCs w:val="28"/>
          <w:lang w:eastAsia="ru-RU"/>
        </w:rPr>
        <w:t>СТАРШОКЛАСНИКІВ</w:t>
      </w:r>
      <w:r w:rsidRPr="0056602C">
        <w:rPr>
          <w:rFonts w:ascii="Times New Roman" w:eastAsia="Times New Roman" w:hAnsi="Times New Roman" w:cs="Times New Roman"/>
          <w:kern w:val="0"/>
          <w:sz w:val="28"/>
          <w:szCs w:val="28"/>
          <w:lang w:eastAsia="ru-RU"/>
        </w:rPr>
        <w:t xml:space="preserve"> ..................................................................10</w:t>
      </w:r>
    </w:p>
    <w:p w:rsidR="0056602C" w:rsidRPr="0056602C" w:rsidRDefault="0056602C" w:rsidP="0056602C">
      <w:pPr>
        <w:rPr>
          <w:rFonts w:ascii="Times New Roman" w:eastAsia="Times New Roman" w:hAnsi="Times New Roman" w:cs="Times New Roman"/>
          <w:kern w:val="0"/>
          <w:sz w:val="28"/>
          <w:szCs w:val="28"/>
          <w:lang w:eastAsia="ru-RU"/>
        </w:rPr>
      </w:pPr>
      <w:r w:rsidRPr="0056602C">
        <w:rPr>
          <w:rFonts w:ascii="Times New Roman" w:eastAsia="Times New Roman" w:hAnsi="Times New Roman" w:cs="Times New Roman"/>
          <w:kern w:val="0"/>
          <w:sz w:val="28"/>
          <w:szCs w:val="28"/>
          <w:lang w:eastAsia="ru-RU"/>
        </w:rPr>
        <w:t xml:space="preserve">1.1. </w:t>
      </w:r>
      <w:r w:rsidRPr="0056602C">
        <w:rPr>
          <w:rFonts w:ascii="Times New Roman" w:eastAsia="Times New Roman" w:hAnsi="Times New Roman" w:cs="Times New Roman" w:hint="eastAsia"/>
          <w:kern w:val="0"/>
          <w:sz w:val="28"/>
          <w:szCs w:val="28"/>
          <w:lang w:eastAsia="ru-RU"/>
        </w:rPr>
        <w:t>Стан</w:t>
      </w:r>
      <w:r w:rsidRPr="0056602C">
        <w:rPr>
          <w:rFonts w:ascii="Times New Roman" w:eastAsia="Times New Roman" w:hAnsi="Times New Roman" w:cs="Times New Roman"/>
          <w:kern w:val="0"/>
          <w:sz w:val="28"/>
          <w:szCs w:val="28"/>
          <w:lang w:eastAsia="ru-RU"/>
        </w:rPr>
        <w:t xml:space="preserve"> </w:t>
      </w:r>
      <w:r w:rsidRPr="0056602C">
        <w:rPr>
          <w:rFonts w:ascii="Times New Roman" w:eastAsia="Times New Roman" w:hAnsi="Times New Roman" w:cs="Times New Roman" w:hint="eastAsia"/>
          <w:kern w:val="0"/>
          <w:sz w:val="28"/>
          <w:szCs w:val="28"/>
          <w:lang w:eastAsia="ru-RU"/>
        </w:rPr>
        <w:t>розробленості</w:t>
      </w:r>
      <w:r w:rsidRPr="0056602C">
        <w:rPr>
          <w:rFonts w:ascii="Times New Roman" w:eastAsia="Times New Roman" w:hAnsi="Times New Roman" w:cs="Times New Roman"/>
          <w:kern w:val="0"/>
          <w:sz w:val="28"/>
          <w:szCs w:val="28"/>
          <w:lang w:eastAsia="ru-RU"/>
        </w:rPr>
        <w:t xml:space="preserve"> </w:t>
      </w:r>
      <w:r w:rsidRPr="0056602C">
        <w:rPr>
          <w:rFonts w:ascii="Times New Roman" w:eastAsia="Times New Roman" w:hAnsi="Times New Roman" w:cs="Times New Roman" w:hint="eastAsia"/>
          <w:kern w:val="0"/>
          <w:sz w:val="28"/>
          <w:szCs w:val="28"/>
          <w:lang w:eastAsia="ru-RU"/>
        </w:rPr>
        <w:t>проблеми</w:t>
      </w:r>
      <w:r w:rsidRPr="0056602C">
        <w:rPr>
          <w:rFonts w:ascii="Times New Roman" w:eastAsia="Times New Roman" w:hAnsi="Times New Roman" w:cs="Times New Roman"/>
          <w:kern w:val="0"/>
          <w:sz w:val="28"/>
          <w:szCs w:val="28"/>
          <w:lang w:eastAsia="ru-RU"/>
        </w:rPr>
        <w:t xml:space="preserve"> </w:t>
      </w:r>
      <w:r w:rsidRPr="0056602C">
        <w:rPr>
          <w:rFonts w:ascii="Times New Roman" w:eastAsia="Times New Roman" w:hAnsi="Times New Roman" w:cs="Times New Roman" w:hint="eastAsia"/>
          <w:kern w:val="0"/>
          <w:sz w:val="28"/>
          <w:szCs w:val="28"/>
          <w:lang w:eastAsia="ru-RU"/>
        </w:rPr>
        <w:t>виховання</w:t>
      </w:r>
      <w:r w:rsidRPr="0056602C">
        <w:rPr>
          <w:rFonts w:ascii="Times New Roman" w:eastAsia="Times New Roman" w:hAnsi="Times New Roman" w:cs="Times New Roman"/>
          <w:kern w:val="0"/>
          <w:sz w:val="28"/>
          <w:szCs w:val="28"/>
          <w:lang w:eastAsia="ru-RU"/>
        </w:rPr>
        <w:t xml:space="preserve"> </w:t>
      </w:r>
      <w:r w:rsidRPr="0056602C">
        <w:rPr>
          <w:rFonts w:ascii="Times New Roman" w:eastAsia="Times New Roman" w:hAnsi="Times New Roman" w:cs="Times New Roman" w:hint="eastAsia"/>
          <w:kern w:val="0"/>
          <w:sz w:val="28"/>
          <w:szCs w:val="28"/>
          <w:lang w:eastAsia="ru-RU"/>
        </w:rPr>
        <w:t>екологічної</w:t>
      </w:r>
      <w:r w:rsidRPr="0056602C">
        <w:rPr>
          <w:rFonts w:ascii="Times New Roman" w:eastAsia="Times New Roman" w:hAnsi="Times New Roman" w:cs="Times New Roman"/>
          <w:kern w:val="0"/>
          <w:sz w:val="28"/>
          <w:szCs w:val="28"/>
          <w:lang w:eastAsia="ru-RU"/>
        </w:rPr>
        <w:t xml:space="preserve"> </w:t>
      </w:r>
      <w:r w:rsidRPr="0056602C">
        <w:rPr>
          <w:rFonts w:ascii="Times New Roman" w:eastAsia="Times New Roman" w:hAnsi="Times New Roman" w:cs="Times New Roman" w:hint="eastAsia"/>
          <w:kern w:val="0"/>
          <w:sz w:val="28"/>
          <w:szCs w:val="28"/>
          <w:lang w:eastAsia="ru-RU"/>
        </w:rPr>
        <w:t>культури</w:t>
      </w:r>
      <w:r w:rsidRPr="0056602C">
        <w:rPr>
          <w:rFonts w:ascii="Times New Roman" w:eastAsia="Times New Roman" w:hAnsi="Times New Roman" w:cs="Times New Roman"/>
          <w:kern w:val="0"/>
          <w:sz w:val="28"/>
          <w:szCs w:val="28"/>
          <w:lang w:eastAsia="ru-RU"/>
        </w:rPr>
        <w:t xml:space="preserve"> </w:t>
      </w:r>
      <w:r w:rsidRPr="0056602C">
        <w:rPr>
          <w:rFonts w:ascii="Times New Roman" w:eastAsia="Times New Roman" w:hAnsi="Times New Roman" w:cs="Times New Roman" w:hint="eastAsia"/>
          <w:kern w:val="0"/>
          <w:sz w:val="28"/>
          <w:szCs w:val="28"/>
          <w:lang w:eastAsia="ru-RU"/>
        </w:rPr>
        <w:t>старшокласників</w:t>
      </w:r>
      <w:proofErr w:type="gramStart"/>
      <w:r w:rsidRPr="0056602C">
        <w:rPr>
          <w:rFonts w:ascii="Times New Roman" w:eastAsia="Times New Roman" w:hAnsi="Times New Roman" w:cs="Times New Roman" w:hint="eastAsia"/>
          <w:kern w:val="0"/>
          <w:sz w:val="28"/>
          <w:szCs w:val="28"/>
          <w:lang w:eastAsia="ru-RU"/>
        </w:rPr>
        <w:t>……</w:t>
      </w:r>
      <w:r w:rsidRPr="0056602C">
        <w:rPr>
          <w:rFonts w:ascii="Times New Roman" w:eastAsia="Times New Roman" w:hAnsi="Times New Roman" w:cs="Times New Roman"/>
          <w:kern w:val="0"/>
          <w:sz w:val="28"/>
          <w:szCs w:val="28"/>
          <w:lang w:eastAsia="ru-RU"/>
        </w:rPr>
        <w:t>.</w:t>
      </w:r>
      <w:proofErr w:type="gramEnd"/>
      <w:r w:rsidRPr="0056602C">
        <w:rPr>
          <w:rFonts w:ascii="Times New Roman" w:eastAsia="Times New Roman" w:hAnsi="Times New Roman" w:cs="Times New Roman"/>
          <w:kern w:val="0"/>
          <w:sz w:val="28"/>
          <w:szCs w:val="28"/>
          <w:lang w:eastAsia="ru-RU"/>
        </w:rPr>
        <w:t>.</w:t>
      </w:r>
      <w:r w:rsidRPr="0056602C">
        <w:rPr>
          <w:rFonts w:ascii="Times New Roman" w:eastAsia="Times New Roman" w:hAnsi="Times New Roman" w:cs="Times New Roman" w:hint="eastAsia"/>
          <w:kern w:val="0"/>
          <w:sz w:val="28"/>
          <w:szCs w:val="28"/>
          <w:lang w:eastAsia="ru-RU"/>
        </w:rPr>
        <w:t>…………………………</w:t>
      </w:r>
      <w:r w:rsidRPr="0056602C">
        <w:rPr>
          <w:rFonts w:ascii="Times New Roman" w:eastAsia="Times New Roman" w:hAnsi="Times New Roman" w:cs="Times New Roman"/>
          <w:kern w:val="0"/>
          <w:sz w:val="28"/>
          <w:szCs w:val="28"/>
          <w:lang w:eastAsia="ru-RU"/>
        </w:rPr>
        <w:t>.......................</w:t>
      </w:r>
      <w:r w:rsidRPr="0056602C">
        <w:rPr>
          <w:rFonts w:ascii="Times New Roman" w:eastAsia="Times New Roman" w:hAnsi="Times New Roman" w:cs="Times New Roman" w:hint="eastAsia"/>
          <w:kern w:val="0"/>
          <w:sz w:val="28"/>
          <w:szCs w:val="28"/>
          <w:lang w:eastAsia="ru-RU"/>
        </w:rPr>
        <w:t>………</w:t>
      </w:r>
      <w:r w:rsidRPr="0056602C">
        <w:rPr>
          <w:rFonts w:ascii="Times New Roman" w:eastAsia="Times New Roman" w:hAnsi="Times New Roman" w:cs="Times New Roman"/>
          <w:kern w:val="0"/>
          <w:sz w:val="28"/>
          <w:szCs w:val="28"/>
          <w:lang w:eastAsia="ru-RU"/>
        </w:rPr>
        <w:t>..</w:t>
      </w:r>
      <w:r w:rsidRPr="0056602C">
        <w:rPr>
          <w:rFonts w:ascii="Times New Roman" w:eastAsia="Times New Roman" w:hAnsi="Times New Roman" w:cs="Times New Roman" w:hint="eastAsia"/>
          <w:kern w:val="0"/>
          <w:sz w:val="28"/>
          <w:szCs w:val="28"/>
          <w:lang w:eastAsia="ru-RU"/>
        </w:rPr>
        <w:t>……</w:t>
      </w:r>
      <w:r w:rsidRPr="0056602C">
        <w:rPr>
          <w:rFonts w:ascii="Times New Roman" w:eastAsia="Times New Roman" w:hAnsi="Times New Roman" w:cs="Times New Roman"/>
          <w:kern w:val="0"/>
          <w:sz w:val="28"/>
          <w:szCs w:val="28"/>
          <w:lang w:eastAsia="ru-RU"/>
        </w:rPr>
        <w:t>...10</w:t>
      </w:r>
    </w:p>
    <w:p w:rsidR="0056602C" w:rsidRPr="0056602C" w:rsidRDefault="0056602C" w:rsidP="0056602C">
      <w:pPr>
        <w:rPr>
          <w:rFonts w:ascii="Times New Roman" w:eastAsia="Times New Roman" w:hAnsi="Times New Roman" w:cs="Times New Roman"/>
          <w:kern w:val="0"/>
          <w:sz w:val="28"/>
          <w:szCs w:val="28"/>
          <w:lang w:eastAsia="ru-RU"/>
        </w:rPr>
      </w:pPr>
      <w:r w:rsidRPr="0056602C">
        <w:rPr>
          <w:rFonts w:ascii="Times New Roman" w:eastAsia="Times New Roman" w:hAnsi="Times New Roman" w:cs="Times New Roman"/>
          <w:kern w:val="0"/>
          <w:sz w:val="28"/>
          <w:szCs w:val="28"/>
          <w:lang w:eastAsia="ru-RU"/>
        </w:rPr>
        <w:t xml:space="preserve">1.2. </w:t>
      </w:r>
      <w:r w:rsidRPr="0056602C">
        <w:rPr>
          <w:rFonts w:ascii="Times New Roman" w:eastAsia="Times New Roman" w:hAnsi="Times New Roman" w:cs="Times New Roman" w:hint="eastAsia"/>
          <w:kern w:val="0"/>
          <w:sz w:val="28"/>
          <w:szCs w:val="28"/>
          <w:lang w:eastAsia="ru-RU"/>
        </w:rPr>
        <w:t>Сутність</w:t>
      </w:r>
      <w:r w:rsidRPr="0056602C">
        <w:rPr>
          <w:rFonts w:ascii="Times New Roman" w:eastAsia="Times New Roman" w:hAnsi="Times New Roman" w:cs="Times New Roman"/>
          <w:kern w:val="0"/>
          <w:sz w:val="28"/>
          <w:szCs w:val="28"/>
          <w:lang w:eastAsia="ru-RU"/>
        </w:rPr>
        <w:t xml:space="preserve"> </w:t>
      </w:r>
      <w:r w:rsidRPr="0056602C">
        <w:rPr>
          <w:rFonts w:ascii="Times New Roman" w:eastAsia="Times New Roman" w:hAnsi="Times New Roman" w:cs="Times New Roman" w:hint="eastAsia"/>
          <w:kern w:val="0"/>
          <w:sz w:val="28"/>
          <w:szCs w:val="28"/>
          <w:lang w:eastAsia="ru-RU"/>
        </w:rPr>
        <w:t>поняття</w:t>
      </w:r>
      <w:r w:rsidRPr="0056602C">
        <w:rPr>
          <w:rFonts w:ascii="Times New Roman" w:eastAsia="Times New Roman" w:hAnsi="Times New Roman" w:cs="Times New Roman"/>
          <w:kern w:val="0"/>
          <w:sz w:val="28"/>
          <w:szCs w:val="28"/>
          <w:lang w:eastAsia="ru-RU"/>
        </w:rPr>
        <w:t xml:space="preserve"> </w:t>
      </w:r>
      <w:r w:rsidRPr="0056602C">
        <w:rPr>
          <w:rFonts w:ascii="Times New Roman" w:eastAsia="Times New Roman" w:hAnsi="Times New Roman" w:cs="Times New Roman" w:hint="eastAsia"/>
          <w:kern w:val="0"/>
          <w:sz w:val="28"/>
          <w:szCs w:val="28"/>
          <w:lang w:eastAsia="ru-RU"/>
        </w:rPr>
        <w:t>«екологічна</w:t>
      </w:r>
      <w:r w:rsidRPr="0056602C">
        <w:rPr>
          <w:rFonts w:ascii="Times New Roman" w:eastAsia="Times New Roman" w:hAnsi="Times New Roman" w:cs="Times New Roman"/>
          <w:kern w:val="0"/>
          <w:sz w:val="28"/>
          <w:szCs w:val="28"/>
          <w:lang w:eastAsia="ru-RU"/>
        </w:rPr>
        <w:t xml:space="preserve"> </w:t>
      </w:r>
      <w:r w:rsidRPr="0056602C">
        <w:rPr>
          <w:rFonts w:ascii="Times New Roman" w:eastAsia="Times New Roman" w:hAnsi="Times New Roman" w:cs="Times New Roman" w:hint="eastAsia"/>
          <w:kern w:val="0"/>
          <w:sz w:val="28"/>
          <w:szCs w:val="28"/>
          <w:lang w:eastAsia="ru-RU"/>
        </w:rPr>
        <w:t>культура</w:t>
      </w:r>
      <w:r w:rsidRPr="0056602C">
        <w:rPr>
          <w:rFonts w:ascii="Times New Roman" w:eastAsia="Times New Roman" w:hAnsi="Times New Roman" w:cs="Times New Roman"/>
          <w:kern w:val="0"/>
          <w:sz w:val="28"/>
          <w:szCs w:val="28"/>
          <w:lang w:eastAsia="ru-RU"/>
        </w:rPr>
        <w:t xml:space="preserve"> </w:t>
      </w:r>
      <w:r w:rsidRPr="0056602C">
        <w:rPr>
          <w:rFonts w:ascii="Times New Roman" w:eastAsia="Times New Roman" w:hAnsi="Times New Roman" w:cs="Times New Roman" w:hint="eastAsia"/>
          <w:kern w:val="0"/>
          <w:sz w:val="28"/>
          <w:szCs w:val="28"/>
          <w:lang w:eastAsia="ru-RU"/>
        </w:rPr>
        <w:t>особистості»</w:t>
      </w:r>
      <w:r w:rsidRPr="0056602C">
        <w:rPr>
          <w:rFonts w:ascii="Times New Roman" w:eastAsia="Times New Roman" w:hAnsi="Times New Roman" w:cs="Times New Roman"/>
          <w:kern w:val="0"/>
          <w:sz w:val="28"/>
          <w:szCs w:val="28"/>
          <w:lang w:eastAsia="ru-RU"/>
        </w:rPr>
        <w:t xml:space="preserve"> </w:t>
      </w:r>
      <w:proofErr w:type="gramStart"/>
      <w:r w:rsidRPr="0056602C">
        <w:rPr>
          <w:rFonts w:ascii="Times New Roman" w:eastAsia="Times New Roman" w:hAnsi="Times New Roman" w:cs="Times New Roman"/>
          <w:kern w:val="0"/>
          <w:sz w:val="28"/>
          <w:szCs w:val="28"/>
          <w:lang w:eastAsia="ru-RU"/>
        </w:rPr>
        <w:t>.............</w:t>
      </w:r>
      <w:r w:rsidRPr="0056602C">
        <w:rPr>
          <w:rFonts w:ascii="Times New Roman" w:eastAsia="Times New Roman" w:hAnsi="Times New Roman" w:cs="Times New Roman" w:hint="eastAsia"/>
          <w:kern w:val="0"/>
          <w:sz w:val="28"/>
          <w:szCs w:val="28"/>
          <w:lang w:eastAsia="ru-RU"/>
        </w:rPr>
        <w:t>…</w:t>
      </w:r>
      <w:r w:rsidRPr="0056602C">
        <w:rPr>
          <w:rFonts w:ascii="Times New Roman" w:eastAsia="Times New Roman" w:hAnsi="Times New Roman" w:cs="Times New Roman"/>
          <w:kern w:val="0"/>
          <w:sz w:val="28"/>
          <w:szCs w:val="28"/>
          <w:lang w:eastAsia="ru-RU"/>
        </w:rPr>
        <w:t>.</w:t>
      </w:r>
      <w:proofErr w:type="gramEnd"/>
      <w:r w:rsidRPr="0056602C">
        <w:rPr>
          <w:rFonts w:ascii="Times New Roman" w:eastAsia="Times New Roman" w:hAnsi="Times New Roman" w:cs="Times New Roman"/>
          <w:kern w:val="0"/>
          <w:sz w:val="28"/>
          <w:szCs w:val="28"/>
          <w:lang w:eastAsia="ru-RU"/>
        </w:rPr>
        <w:t>.29</w:t>
      </w:r>
    </w:p>
    <w:p w:rsidR="0056602C" w:rsidRPr="0056602C" w:rsidRDefault="0056602C" w:rsidP="0056602C">
      <w:pPr>
        <w:rPr>
          <w:rFonts w:ascii="Times New Roman" w:eastAsia="Times New Roman" w:hAnsi="Times New Roman" w:cs="Times New Roman"/>
          <w:kern w:val="0"/>
          <w:sz w:val="28"/>
          <w:szCs w:val="28"/>
          <w:lang w:eastAsia="ru-RU"/>
        </w:rPr>
      </w:pPr>
      <w:proofErr w:type="gramStart"/>
      <w:r w:rsidRPr="0056602C">
        <w:rPr>
          <w:rFonts w:ascii="Times New Roman" w:eastAsia="Times New Roman" w:hAnsi="Times New Roman" w:cs="Times New Roman" w:hint="eastAsia"/>
          <w:kern w:val="0"/>
          <w:sz w:val="28"/>
          <w:szCs w:val="28"/>
          <w:lang w:eastAsia="ru-RU"/>
        </w:rPr>
        <w:t>Висновки</w:t>
      </w:r>
      <w:r w:rsidRPr="0056602C">
        <w:rPr>
          <w:rFonts w:ascii="Times New Roman" w:eastAsia="Times New Roman" w:hAnsi="Times New Roman" w:cs="Times New Roman"/>
          <w:kern w:val="0"/>
          <w:sz w:val="28"/>
          <w:szCs w:val="28"/>
          <w:lang w:eastAsia="ru-RU"/>
        </w:rPr>
        <w:t xml:space="preserve">  </w:t>
      </w:r>
      <w:r w:rsidRPr="0056602C">
        <w:rPr>
          <w:rFonts w:ascii="Times New Roman" w:eastAsia="Times New Roman" w:hAnsi="Times New Roman" w:cs="Times New Roman" w:hint="eastAsia"/>
          <w:kern w:val="0"/>
          <w:sz w:val="28"/>
          <w:szCs w:val="28"/>
          <w:lang w:eastAsia="ru-RU"/>
        </w:rPr>
        <w:t>до</w:t>
      </w:r>
      <w:proofErr w:type="gramEnd"/>
      <w:r w:rsidRPr="0056602C">
        <w:rPr>
          <w:rFonts w:ascii="Times New Roman" w:eastAsia="Times New Roman" w:hAnsi="Times New Roman" w:cs="Times New Roman"/>
          <w:kern w:val="0"/>
          <w:sz w:val="28"/>
          <w:szCs w:val="28"/>
          <w:lang w:eastAsia="ru-RU"/>
        </w:rPr>
        <w:t xml:space="preserve"> </w:t>
      </w:r>
      <w:r w:rsidRPr="0056602C">
        <w:rPr>
          <w:rFonts w:ascii="Times New Roman" w:eastAsia="Times New Roman" w:hAnsi="Times New Roman" w:cs="Times New Roman" w:hint="eastAsia"/>
          <w:kern w:val="0"/>
          <w:sz w:val="28"/>
          <w:szCs w:val="28"/>
          <w:lang w:eastAsia="ru-RU"/>
        </w:rPr>
        <w:t>першого</w:t>
      </w:r>
      <w:r w:rsidRPr="0056602C">
        <w:rPr>
          <w:rFonts w:ascii="Times New Roman" w:eastAsia="Times New Roman" w:hAnsi="Times New Roman" w:cs="Times New Roman"/>
          <w:kern w:val="0"/>
          <w:sz w:val="28"/>
          <w:szCs w:val="28"/>
          <w:lang w:eastAsia="ru-RU"/>
        </w:rPr>
        <w:t xml:space="preserve"> </w:t>
      </w:r>
      <w:r w:rsidRPr="0056602C">
        <w:rPr>
          <w:rFonts w:ascii="Times New Roman" w:eastAsia="Times New Roman" w:hAnsi="Times New Roman" w:cs="Times New Roman" w:hint="eastAsia"/>
          <w:kern w:val="0"/>
          <w:sz w:val="28"/>
          <w:szCs w:val="28"/>
          <w:lang w:eastAsia="ru-RU"/>
        </w:rPr>
        <w:t>розділу</w:t>
      </w:r>
      <w:r w:rsidRPr="0056602C">
        <w:rPr>
          <w:rFonts w:ascii="Times New Roman" w:eastAsia="Times New Roman" w:hAnsi="Times New Roman" w:cs="Times New Roman"/>
          <w:kern w:val="0"/>
          <w:sz w:val="28"/>
          <w:szCs w:val="28"/>
          <w:lang w:eastAsia="ru-RU"/>
        </w:rPr>
        <w:t>...................................................................52</w:t>
      </w:r>
    </w:p>
    <w:p w:rsidR="0056602C" w:rsidRPr="0056602C" w:rsidRDefault="0056602C" w:rsidP="0056602C">
      <w:pPr>
        <w:rPr>
          <w:rFonts w:ascii="Times New Roman" w:eastAsia="Times New Roman" w:hAnsi="Times New Roman" w:cs="Times New Roman"/>
          <w:kern w:val="0"/>
          <w:sz w:val="28"/>
          <w:szCs w:val="28"/>
          <w:lang w:eastAsia="ru-RU"/>
        </w:rPr>
      </w:pPr>
      <w:r w:rsidRPr="0056602C">
        <w:rPr>
          <w:rFonts w:ascii="Times New Roman" w:eastAsia="Times New Roman" w:hAnsi="Times New Roman" w:cs="Times New Roman" w:hint="eastAsia"/>
          <w:kern w:val="0"/>
          <w:sz w:val="28"/>
          <w:szCs w:val="28"/>
          <w:lang w:eastAsia="ru-RU"/>
        </w:rPr>
        <w:t>РОЗДІЛ</w:t>
      </w:r>
      <w:r w:rsidRPr="0056602C">
        <w:rPr>
          <w:rFonts w:ascii="Times New Roman" w:eastAsia="Times New Roman" w:hAnsi="Times New Roman" w:cs="Times New Roman"/>
          <w:kern w:val="0"/>
          <w:sz w:val="28"/>
          <w:szCs w:val="28"/>
          <w:lang w:eastAsia="ru-RU"/>
        </w:rPr>
        <w:t xml:space="preserve"> 2. </w:t>
      </w:r>
      <w:r w:rsidRPr="0056602C">
        <w:rPr>
          <w:rFonts w:ascii="Times New Roman" w:eastAsia="Times New Roman" w:hAnsi="Times New Roman" w:cs="Times New Roman" w:hint="eastAsia"/>
          <w:kern w:val="0"/>
          <w:sz w:val="28"/>
          <w:szCs w:val="28"/>
          <w:lang w:eastAsia="ru-RU"/>
        </w:rPr>
        <w:t>ДІАГНОСТИКА</w:t>
      </w:r>
      <w:r w:rsidRPr="0056602C">
        <w:rPr>
          <w:rFonts w:ascii="Times New Roman" w:eastAsia="Times New Roman" w:hAnsi="Times New Roman" w:cs="Times New Roman"/>
          <w:kern w:val="0"/>
          <w:sz w:val="28"/>
          <w:szCs w:val="28"/>
          <w:lang w:eastAsia="ru-RU"/>
        </w:rPr>
        <w:t xml:space="preserve"> </w:t>
      </w:r>
      <w:r w:rsidRPr="0056602C">
        <w:rPr>
          <w:rFonts w:ascii="Times New Roman" w:eastAsia="Times New Roman" w:hAnsi="Times New Roman" w:cs="Times New Roman" w:hint="eastAsia"/>
          <w:kern w:val="0"/>
          <w:sz w:val="28"/>
          <w:szCs w:val="28"/>
          <w:lang w:eastAsia="ru-RU"/>
        </w:rPr>
        <w:t>ВИХОВАНОСТІ</w:t>
      </w:r>
      <w:r w:rsidRPr="0056602C">
        <w:rPr>
          <w:rFonts w:ascii="Times New Roman" w:eastAsia="Times New Roman" w:hAnsi="Times New Roman" w:cs="Times New Roman"/>
          <w:kern w:val="0"/>
          <w:sz w:val="28"/>
          <w:szCs w:val="28"/>
          <w:lang w:eastAsia="ru-RU"/>
        </w:rPr>
        <w:t xml:space="preserve"> </w:t>
      </w:r>
      <w:r w:rsidRPr="0056602C">
        <w:rPr>
          <w:rFonts w:ascii="Times New Roman" w:eastAsia="Times New Roman" w:hAnsi="Times New Roman" w:cs="Times New Roman" w:hint="eastAsia"/>
          <w:kern w:val="0"/>
          <w:sz w:val="28"/>
          <w:szCs w:val="28"/>
          <w:lang w:eastAsia="ru-RU"/>
        </w:rPr>
        <w:t>ЕКОЛОГІЧНОЇ</w:t>
      </w:r>
      <w:r w:rsidRPr="0056602C">
        <w:rPr>
          <w:rFonts w:ascii="Times New Roman" w:eastAsia="Times New Roman" w:hAnsi="Times New Roman" w:cs="Times New Roman"/>
          <w:kern w:val="0"/>
          <w:sz w:val="28"/>
          <w:szCs w:val="28"/>
          <w:lang w:eastAsia="ru-RU"/>
        </w:rPr>
        <w:t xml:space="preserve"> </w:t>
      </w:r>
      <w:r w:rsidRPr="0056602C">
        <w:rPr>
          <w:rFonts w:ascii="Times New Roman" w:eastAsia="Times New Roman" w:hAnsi="Times New Roman" w:cs="Times New Roman" w:hint="eastAsia"/>
          <w:kern w:val="0"/>
          <w:sz w:val="28"/>
          <w:szCs w:val="28"/>
          <w:lang w:eastAsia="ru-RU"/>
        </w:rPr>
        <w:t>КУЛЬТУРИ</w:t>
      </w:r>
      <w:r w:rsidRPr="0056602C">
        <w:rPr>
          <w:rFonts w:ascii="Times New Roman" w:eastAsia="Times New Roman" w:hAnsi="Times New Roman" w:cs="Times New Roman"/>
          <w:kern w:val="0"/>
          <w:sz w:val="28"/>
          <w:szCs w:val="28"/>
          <w:lang w:eastAsia="ru-RU"/>
        </w:rPr>
        <w:t xml:space="preserve"> </w:t>
      </w:r>
      <w:r w:rsidRPr="0056602C">
        <w:rPr>
          <w:rFonts w:ascii="Times New Roman" w:eastAsia="Times New Roman" w:hAnsi="Times New Roman" w:cs="Times New Roman" w:hint="eastAsia"/>
          <w:kern w:val="0"/>
          <w:sz w:val="28"/>
          <w:szCs w:val="28"/>
          <w:lang w:eastAsia="ru-RU"/>
        </w:rPr>
        <w:t>УЧНІВ</w:t>
      </w:r>
      <w:r w:rsidRPr="0056602C">
        <w:rPr>
          <w:rFonts w:ascii="Times New Roman" w:eastAsia="Times New Roman" w:hAnsi="Times New Roman" w:cs="Times New Roman"/>
          <w:kern w:val="0"/>
          <w:sz w:val="28"/>
          <w:szCs w:val="28"/>
          <w:lang w:eastAsia="ru-RU"/>
        </w:rPr>
        <w:t xml:space="preserve"> </w:t>
      </w:r>
      <w:r w:rsidRPr="0056602C">
        <w:rPr>
          <w:rFonts w:ascii="Times New Roman" w:eastAsia="Times New Roman" w:hAnsi="Times New Roman" w:cs="Times New Roman" w:hint="eastAsia"/>
          <w:kern w:val="0"/>
          <w:sz w:val="28"/>
          <w:szCs w:val="28"/>
          <w:lang w:eastAsia="ru-RU"/>
        </w:rPr>
        <w:t>СТАРШИХ</w:t>
      </w:r>
      <w:r w:rsidRPr="0056602C">
        <w:rPr>
          <w:rFonts w:ascii="Times New Roman" w:eastAsia="Times New Roman" w:hAnsi="Times New Roman" w:cs="Times New Roman"/>
          <w:kern w:val="0"/>
          <w:sz w:val="28"/>
          <w:szCs w:val="28"/>
          <w:lang w:eastAsia="ru-RU"/>
        </w:rPr>
        <w:t xml:space="preserve"> </w:t>
      </w:r>
      <w:r w:rsidRPr="0056602C">
        <w:rPr>
          <w:rFonts w:ascii="Times New Roman" w:eastAsia="Times New Roman" w:hAnsi="Times New Roman" w:cs="Times New Roman" w:hint="eastAsia"/>
          <w:kern w:val="0"/>
          <w:sz w:val="28"/>
          <w:szCs w:val="28"/>
          <w:lang w:eastAsia="ru-RU"/>
        </w:rPr>
        <w:t>КЛАСІВ</w:t>
      </w:r>
      <w:r w:rsidRPr="0056602C">
        <w:rPr>
          <w:rFonts w:ascii="Times New Roman" w:eastAsia="Times New Roman" w:hAnsi="Times New Roman" w:cs="Times New Roman"/>
          <w:kern w:val="0"/>
          <w:sz w:val="28"/>
          <w:szCs w:val="28"/>
          <w:lang w:eastAsia="ru-RU"/>
        </w:rPr>
        <w:t xml:space="preserve"> </w:t>
      </w:r>
      <w:r w:rsidRPr="0056602C">
        <w:rPr>
          <w:rFonts w:ascii="Times New Roman" w:eastAsia="Times New Roman" w:hAnsi="Times New Roman" w:cs="Times New Roman" w:hint="eastAsia"/>
          <w:kern w:val="0"/>
          <w:sz w:val="28"/>
          <w:szCs w:val="28"/>
          <w:lang w:eastAsia="ru-RU"/>
        </w:rPr>
        <w:t>ЗАГАЛЬНООСВІТНІХ</w:t>
      </w:r>
      <w:r w:rsidRPr="0056602C">
        <w:rPr>
          <w:rFonts w:ascii="Times New Roman" w:eastAsia="Times New Roman" w:hAnsi="Times New Roman" w:cs="Times New Roman"/>
          <w:kern w:val="0"/>
          <w:sz w:val="28"/>
          <w:szCs w:val="28"/>
          <w:lang w:eastAsia="ru-RU"/>
        </w:rPr>
        <w:t xml:space="preserve"> </w:t>
      </w:r>
      <w:r w:rsidRPr="0056602C">
        <w:rPr>
          <w:rFonts w:ascii="Times New Roman" w:eastAsia="Times New Roman" w:hAnsi="Times New Roman" w:cs="Times New Roman" w:hint="eastAsia"/>
          <w:kern w:val="0"/>
          <w:sz w:val="28"/>
          <w:szCs w:val="28"/>
          <w:lang w:eastAsia="ru-RU"/>
        </w:rPr>
        <w:t>НАВЧАЛЬНИХ</w:t>
      </w:r>
      <w:r w:rsidRPr="0056602C">
        <w:rPr>
          <w:rFonts w:ascii="Times New Roman" w:eastAsia="Times New Roman" w:hAnsi="Times New Roman" w:cs="Times New Roman"/>
          <w:kern w:val="0"/>
          <w:sz w:val="28"/>
          <w:szCs w:val="28"/>
          <w:lang w:eastAsia="ru-RU"/>
        </w:rPr>
        <w:t xml:space="preserve"> </w:t>
      </w:r>
      <w:r w:rsidRPr="0056602C">
        <w:rPr>
          <w:rFonts w:ascii="Times New Roman" w:eastAsia="Times New Roman" w:hAnsi="Times New Roman" w:cs="Times New Roman" w:hint="eastAsia"/>
          <w:kern w:val="0"/>
          <w:sz w:val="28"/>
          <w:szCs w:val="28"/>
          <w:lang w:eastAsia="ru-RU"/>
        </w:rPr>
        <w:t>ЗАКЛАДІВ</w:t>
      </w:r>
      <w:r w:rsidRPr="0056602C">
        <w:rPr>
          <w:rFonts w:ascii="Times New Roman" w:eastAsia="Times New Roman" w:hAnsi="Times New Roman" w:cs="Times New Roman"/>
          <w:kern w:val="0"/>
          <w:sz w:val="28"/>
          <w:szCs w:val="28"/>
          <w:lang w:eastAsia="ru-RU"/>
        </w:rPr>
        <w:t>.............................................................................................................56</w:t>
      </w:r>
    </w:p>
    <w:p w:rsidR="0056602C" w:rsidRPr="0056602C" w:rsidRDefault="0056602C" w:rsidP="0056602C">
      <w:pPr>
        <w:rPr>
          <w:rFonts w:ascii="Times New Roman" w:eastAsia="Times New Roman" w:hAnsi="Times New Roman" w:cs="Times New Roman"/>
          <w:kern w:val="0"/>
          <w:sz w:val="28"/>
          <w:szCs w:val="28"/>
          <w:lang w:eastAsia="ru-RU"/>
        </w:rPr>
      </w:pPr>
      <w:r w:rsidRPr="0056602C">
        <w:rPr>
          <w:rFonts w:ascii="Times New Roman" w:eastAsia="Times New Roman" w:hAnsi="Times New Roman" w:cs="Times New Roman"/>
          <w:kern w:val="0"/>
          <w:sz w:val="28"/>
          <w:szCs w:val="28"/>
          <w:lang w:eastAsia="ru-RU"/>
        </w:rPr>
        <w:t xml:space="preserve">2.1. </w:t>
      </w:r>
      <w:r w:rsidRPr="0056602C">
        <w:rPr>
          <w:rFonts w:ascii="Times New Roman" w:eastAsia="Times New Roman" w:hAnsi="Times New Roman" w:cs="Times New Roman" w:hint="eastAsia"/>
          <w:kern w:val="0"/>
          <w:sz w:val="28"/>
          <w:szCs w:val="28"/>
          <w:lang w:eastAsia="ru-RU"/>
        </w:rPr>
        <w:t>Аналіз</w:t>
      </w:r>
      <w:r w:rsidRPr="0056602C">
        <w:rPr>
          <w:rFonts w:ascii="Times New Roman" w:eastAsia="Times New Roman" w:hAnsi="Times New Roman" w:cs="Times New Roman"/>
          <w:kern w:val="0"/>
          <w:sz w:val="28"/>
          <w:szCs w:val="28"/>
          <w:lang w:eastAsia="ru-RU"/>
        </w:rPr>
        <w:t xml:space="preserve"> </w:t>
      </w:r>
      <w:r w:rsidRPr="0056602C">
        <w:rPr>
          <w:rFonts w:ascii="Times New Roman" w:eastAsia="Times New Roman" w:hAnsi="Times New Roman" w:cs="Times New Roman" w:hint="eastAsia"/>
          <w:kern w:val="0"/>
          <w:sz w:val="28"/>
          <w:szCs w:val="28"/>
          <w:lang w:eastAsia="ru-RU"/>
        </w:rPr>
        <w:t>стану</w:t>
      </w:r>
      <w:r w:rsidRPr="0056602C">
        <w:rPr>
          <w:rFonts w:ascii="Times New Roman" w:eastAsia="Times New Roman" w:hAnsi="Times New Roman" w:cs="Times New Roman"/>
          <w:kern w:val="0"/>
          <w:sz w:val="28"/>
          <w:szCs w:val="28"/>
          <w:lang w:eastAsia="ru-RU"/>
        </w:rPr>
        <w:t xml:space="preserve"> </w:t>
      </w:r>
      <w:r w:rsidRPr="0056602C">
        <w:rPr>
          <w:rFonts w:ascii="Times New Roman" w:eastAsia="Times New Roman" w:hAnsi="Times New Roman" w:cs="Times New Roman" w:hint="eastAsia"/>
          <w:kern w:val="0"/>
          <w:sz w:val="28"/>
          <w:szCs w:val="28"/>
          <w:lang w:eastAsia="ru-RU"/>
        </w:rPr>
        <w:t>використання</w:t>
      </w:r>
      <w:r w:rsidRPr="0056602C">
        <w:rPr>
          <w:rFonts w:ascii="Times New Roman" w:eastAsia="Times New Roman" w:hAnsi="Times New Roman" w:cs="Times New Roman"/>
          <w:kern w:val="0"/>
          <w:sz w:val="28"/>
          <w:szCs w:val="28"/>
          <w:lang w:eastAsia="ru-RU"/>
        </w:rPr>
        <w:t xml:space="preserve"> </w:t>
      </w:r>
      <w:r w:rsidRPr="0056602C">
        <w:rPr>
          <w:rFonts w:ascii="Times New Roman" w:eastAsia="Times New Roman" w:hAnsi="Times New Roman" w:cs="Times New Roman" w:hint="eastAsia"/>
          <w:kern w:val="0"/>
          <w:sz w:val="28"/>
          <w:szCs w:val="28"/>
          <w:lang w:eastAsia="ru-RU"/>
        </w:rPr>
        <w:t>змісту</w:t>
      </w:r>
      <w:r w:rsidRPr="0056602C">
        <w:rPr>
          <w:rFonts w:ascii="Times New Roman" w:eastAsia="Times New Roman" w:hAnsi="Times New Roman" w:cs="Times New Roman"/>
          <w:kern w:val="0"/>
          <w:sz w:val="28"/>
          <w:szCs w:val="28"/>
          <w:lang w:eastAsia="ru-RU"/>
        </w:rPr>
        <w:t xml:space="preserve"> </w:t>
      </w:r>
      <w:r w:rsidRPr="0056602C">
        <w:rPr>
          <w:rFonts w:ascii="Times New Roman" w:eastAsia="Times New Roman" w:hAnsi="Times New Roman" w:cs="Times New Roman" w:hint="eastAsia"/>
          <w:kern w:val="0"/>
          <w:sz w:val="28"/>
          <w:szCs w:val="28"/>
          <w:lang w:eastAsia="ru-RU"/>
        </w:rPr>
        <w:t>навчальних</w:t>
      </w:r>
      <w:r w:rsidRPr="0056602C">
        <w:rPr>
          <w:rFonts w:ascii="Times New Roman" w:eastAsia="Times New Roman" w:hAnsi="Times New Roman" w:cs="Times New Roman"/>
          <w:kern w:val="0"/>
          <w:sz w:val="28"/>
          <w:szCs w:val="28"/>
          <w:lang w:eastAsia="ru-RU"/>
        </w:rPr>
        <w:t xml:space="preserve"> </w:t>
      </w:r>
      <w:r w:rsidRPr="0056602C">
        <w:rPr>
          <w:rFonts w:ascii="Times New Roman" w:eastAsia="Times New Roman" w:hAnsi="Times New Roman" w:cs="Times New Roman" w:hint="eastAsia"/>
          <w:kern w:val="0"/>
          <w:sz w:val="28"/>
          <w:szCs w:val="28"/>
          <w:lang w:eastAsia="ru-RU"/>
        </w:rPr>
        <w:t>предметів</w:t>
      </w:r>
      <w:r w:rsidRPr="0056602C">
        <w:rPr>
          <w:rFonts w:ascii="Times New Roman" w:eastAsia="Times New Roman" w:hAnsi="Times New Roman" w:cs="Times New Roman"/>
          <w:kern w:val="0"/>
          <w:sz w:val="28"/>
          <w:szCs w:val="28"/>
          <w:lang w:eastAsia="ru-RU"/>
        </w:rPr>
        <w:t xml:space="preserve"> </w:t>
      </w:r>
      <w:r w:rsidRPr="0056602C">
        <w:rPr>
          <w:rFonts w:ascii="Times New Roman" w:eastAsia="Times New Roman" w:hAnsi="Times New Roman" w:cs="Times New Roman" w:hint="eastAsia"/>
          <w:kern w:val="0"/>
          <w:sz w:val="28"/>
          <w:szCs w:val="28"/>
          <w:lang w:eastAsia="ru-RU"/>
        </w:rPr>
        <w:t>у</w:t>
      </w:r>
      <w:r w:rsidRPr="0056602C">
        <w:rPr>
          <w:rFonts w:ascii="Times New Roman" w:eastAsia="Times New Roman" w:hAnsi="Times New Roman" w:cs="Times New Roman"/>
          <w:kern w:val="0"/>
          <w:sz w:val="28"/>
          <w:szCs w:val="28"/>
          <w:lang w:eastAsia="ru-RU"/>
        </w:rPr>
        <w:t xml:space="preserve"> </w:t>
      </w:r>
      <w:r w:rsidRPr="0056602C">
        <w:rPr>
          <w:rFonts w:ascii="Times New Roman" w:eastAsia="Times New Roman" w:hAnsi="Times New Roman" w:cs="Times New Roman" w:hint="eastAsia"/>
          <w:kern w:val="0"/>
          <w:sz w:val="28"/>
          <w:szCs w:val="28"/>
          <w:lang w:eastAsia="ru-RU"/>
        </w:rPr>
        <w:t>вихованні</w:t>
      </w:r>
      <w:r w:rsidRPr="0056602C">
        <w:rPr>
          <w:rFonts w:ascii="Times New Roman" w:eastAsia="Times New Roman" w:hAnsi="Times New Roman" w:cs="Times New Roman"/>
          <w:kern w:val="0"/>
          <w:sz w:val="28"/>
          <w:szCs w:val="28"/>
          <w:lang w:eastAsia="ru-RU"/>
        </w:rPr>
        <w:t xml:space="preserve"> </w:t>
      </w:r>
      <w:r w:rsidRPr="0056602C">
        <w:rPr>
          <w:rFonts w:ascii="Times New Roman" w:eastAsia="Times New Roman" w:hAnsi="Times New Roman" w:cs="Times New Roman" w:hint="eastAsia"/>
          <w:kern w:val="0"/>
          <w:sz w:val="28"/>
          <w:szCs w:val="28"/>
          <w:lang w:eastAsia="ru-RU"/>
        </w:rPr>
        <w:t>екологічної</w:t>
      </w:r>
      <w:r w:rsidRPr="0056602C">
        <w:rPr>
          <w:rFonts w:ascii="Times New Roman" w:eastAsia="Times New Roman" w:hAnsi="Times New Roman" w:cs="Times New Roman"/>
          <w:kern w:val="0"/>
          <w:sz w:val="28"/>
          <w:szCs w:val="28"/>
          <w:lang w:eastAsia="ru-RU"/>
        </w:rPr>
        <w:t xml:space="preserve"> </w:t>
      </w:r>
      <w:r w:rsidRPr="0056602C">
        <w:rPr>
          <w:rFonts w:ascii="Times New Roman" w:eastAsia="Times New Roman" w:hAnsi="Times New Roman" w:cs="Times New Roman" w:hint="eastAsia"/>
          <w:kern w:val="0"/>
          <w:sz w:val="28"/>
          <w:szCs w:val="28"/>
          <w:lang w:eastAsia="ru-RU"/>
        </w:rPr>
        <w:t>культури</w:t>
      </w:r>
      <w:r w:rsidRPr="0056602C">
        <w:rPr>
          <w:rFonts w:ascii="Times New Roman" w:eastAsia="Times New Roman" w:hAnsi="Times New Roman" w:cs="Times New Roman"/>
          <w:kern w:val="0"/>
          <w:sz w:val="28"/>
          <w:szCs w:val="28"/>
          <w:lang w:eastAsia="ru-RU"/>
        </w:rPr>
        <w:t xml:space="preserve"> </w:t>
      </w:r>
      <w:r w:rsidRPr="0056602C">
        <w:rPr>
          <w:rFonts w:ascii="Times New Roman" w:eastAsia="Times New Roman" w:hAnsi="Times New Roman" w:cs="Times New Roman" w:hint="eastAsia"/>
          <w:kern w:val="0"/>
          <w:sz w:val="28"/>
          <w:szCs w:val="28"/>
          <w:lang w:eastAsia="ru-RU"/>
        </w:rPr>
        <w:t>старшокласників………………………</w:t>
      </w:r>
      <w:r w:rsidRPr="0056602C">
        <w:rPr>
          <w:rFonts w:ascii="Times New Roman" w:eastAsia="Times New Roman" w:hAnsi="Times New Roman" w:cs="Times New Roman"/>
          <w:kern w:val="0"/>
          <w:sz w:val="28"/>
          <w:szCs w:val="28"/>
          <w:lang w:eastAsia="ru-RU"/>
        </w:rPr>
        <w:t>.........56</w:t>
      </w:r>
    </w:p>
    <w:p w:rsidR="0056602C" w:rsidRPr="0056602C" w:rsidRDefault="0056602C" w:rsidP="0056602C">
      <w:pPr>
        <w:rPr>
          <w:rFonts w:ascii="Times New Roman" w:eastAsia="Times New Roman" w:hAnsi="Times New Roman" w:cs="Times New Roman"/>
          <w:kern w:val="0"/>
          <w:sz w:val="28"/>
          <w:szCs w:val="28"/>
          <w:lang w:eastAsia="ru-RU"/>
        </w:rPr>
      </w:pPr>
      <w:r w:rsidRPr="0056602C">
        <w:rPr>
          <w:rFonts w:ascii="Times New Roman" w:eastAsia="Times New Roman" w:hAnsi="Times New Roman" w:cs="Times New Roman"/>
          <w:kern w:val="0"/>
          <w:sz w:val="28"/>
          <w:szCs w:val="28"/>
          <w:lang w:eastAsia="ru-RU"/>
        </w:rPr>
        <w:t xml:space="preserve">2.2. </w:t>
      </w:r>
      <w:r w:rsidRPr="0056602C">
        <w:rPr>
          <w:rFonts w:ascii="Times New Roman" w:eastAsia="Times New Roman" w:hAnsi="Times New Roman" w:cs="Times New Roman" w:hint="eastAsia"/>
          <w:kern w:val="0"/>
          <w:sz w:val="28"/>
          <w:szCs w:val="28"/>
          <w:lang w:eastAsia="ru-RU"/>
        </w:rPr>
        <w:t>Критерії</w:t>
      </w:r>
      <w:r w:rsidRPr="0056602C">
        <w:rPr>
          <w:rFonts w:ascii="Times New Roman" w:eastAsia="Times New Roman" w:hAnsi="Times New Roman" w:cs="Times New Roman"/>
          <w:kern w:val="0"/>
          <w:sz w:val="28"/>
          <w:szCs w:val="28"/>
          <w:lang w:eastAsia="ru-RU"/>
        </w:rPr>
        <w:t xml:space="preserve">, </w:t>
      </w:r>
      <w:r w:rsidRPr="0056602C">
        <w:rPr>
          <w:rFonts w:ascii="Times New Roman" w:eastAsia="Times New Roman" w:hAnsi="Times New Roman" w:cs="Times New Roman" w:hint="eastAsia"/>
          <w:kern w:val="0"/>
          <w:sz w:val="28"/>
          <w:szCs w:val="28"/>
          <w:lang w:eastAsia="ru-RU"/>
        </w:rPr>
        <w:t>показники</w:t>
      </w:r>
      <w:r w:rsidRPr="0056602C">
        <w:rPr>
          <w:rFonts w:ascii="Times New Roman" w:eastAsia="Times New Roman" w:hAnsi="Times New Roman" w:cs="Times New Roman"/>
          <w:kern w:val="0"/>
          <w:sz w:val="28"/>
          <w:szCs w:val="28"/>
          <w:lang w:eastAsia="ru-RU"/>
        </w:rPr>
        <w:t xml:space="preserve"> </w:t>
      </w:r>
      <w:r w:rsidRPr="0056602C">
        <w:rPr>
          <w:rFonts w:ascii="Times New Roman" w:eastAsia="Times New Roman" w:hAnsi="Times New Roman" w:cs="Times New Roman" w:hint="eastAsia"/>
          <w:kern w:val="0"/>
          <w:sz w:val="28"/>
          <w:szCs w:val="28"/>
          <w:lang w:eastAsia="ru-RU"/>
        </w:rPr>
        <w:t>та</w:t>
      </w:r>
      <w:r w:rsidRPr="0056602C">
        <w:rPr>
          <w:rFonts w:ascii="Times New Roman" w:eastAsia="Times New Roman" w:hAnsi="Times New Roman" w:cs="Times New Roman"/>
          <w:kern w:val="0"/>
          <w:sz w:val="28"/>
          <w:szCs w:val="28"/>
          <w:lang w:eastAsia="ru-RU"/>
        </w:rPr>
        <w:t xml:space="preserve"> </w:t>
      </w:r>
      <w:r w:rsidRPr="0056602C">
        <w:rPr>
          <w:rFonts w:ascii="Times New Roman" w:eastAsia="Times New Roman" w:hAnsi="Times New Roman" w:cs="Times New Roman" w:hint="eastAsia"/>
          <w:kern w:val="0"/>
          <w:sz w:val="28"/>
          <w:szCs w:val="28"/>
          <w:lang w:eastAsia="ru-RU"/>
        </w:rPr>
        <w:t>рівні</w:t>
      </w:r>
      <w:r w:rsidRPr="0056602C">
        <w:rPr>
          <w:rFonts w:ascii="Times New Roman" w:eastAsia="Times New Roman" w:hAnsi="Times New Roman" w:cs="Times New Roman"/>
          <w:kern w:val="0"/>
          <w:sz w:val="28"/>
          <w:szCs w:val="28"/>
          <w:lang w:eastAsia="ru-RU"/>
        </w:rPr>
        <w:t xml:space="preserve"> </w:t>
      </w:r>
      <w:r w:rsidRPr="0056602C">
        <w:rPr>
          <w:rFonts w:ascii="Times New Roman" w:eastAsia="Times New Roman" w:hAnsi="Times New Roman" w:cs="Times New Roman" w:hint="eastAsia"/>
          <w:kern w:val="0"/>
          <w:sz w:val="28"/>
          <w:szCs w:val="28"/>
          <w:lang w:eastAsia="ru-RU"/>
        </w:rPr>
        <w:t>вихованості</w:t>
      </w:r>
      <w:r w:rsidRPr="0056602C">
        <w:rPr>
          <w:rFonts w:ascii="Times New Roman" w:eastAsia="Times New Roman" w:hAnsi="Times New Roman" w:cs="Times New Roman"/>
          <w:kern w:val="0"/>
          <w:sz w:val="28"/>
          <w:szCs w:val="28"/>
          <w:lang w:eastAsia="ru-RU"/>
        </w:rPr>
        <w:t xml:space="preserve"> </w:t>
      </w:r>
      <w:r w:rsidRPr="0056602C">
        <w:rPr>
          <w:rFonts w:ascii="Times New Roman" w:eastAsia="Times New Roman" w:hAnsi="Times New Roman" w:cs="Times New Roman" w:hint="eastAsia"/>
          <w:kern w:val="0"/>
          <w:sz w:val="28"/>
          <w:szCs w:val="28"/>
          <w:lang w:eastAsia="ru-RU"/>
        </w:rPr>
        <w:t>екологічної</w:t>
      </w:r>
      <w:r w:rsidRPr="0056602C">
        <w:rPr>
          <w:rFonts w:ascii="Times New Roman" w:eastAsia="Times New Roman" w:hAnsi="Times New Roman" w:cs="Times New Roman"/>
          <w:kern w:val="0"/>
          <w:sz w:val="28"/>
          <w:szCs w:val="28"/>
          <w:lang w:eastAsia="ru-RU"/>
        </w:rPr>
        <w:t xml:space="preserve"> </w:t>
      </w:r>
      <w:r w:rsidRPr="0056602C">
        <w:rPr>
          <w:rFonts w:ascii="Times New Roman" w:eastAsia="Times New Roman" w:hAnsi="Times New Roman" w:cs="Times New Roman" w:hint="eastAsia"/>
          <w:kern w:val="0"/>
          <w:sz w:val="28"/>
          <w:szCs w:val="28"/>
          <w:lang w:eastAsia="ru-RU"/>
        </w:rPr>
        <w:t>культури</w:t>
      </w:r>
      <w:r w:rsidRPr="0056602C">
        <w:rPr>
          <w:rFonts w:ascii="Times New Roman" w:eastAsia="Times New Roman" w:hAnsi="Times New Roman" w:cs="Times New Roman"/>
          <w:kern w:val="0"/>
          <w:sz w:val="28"/>
          <w:szCs w:val="28"/>
          <w:lang w:eastAsia="ru-RU"/>
        </w:rPr>
        <w:t xml:space="preserve"> </w:t>
      </w:r>
      <w:r w:rsidRPr="0056602C">
        <w:rPr>
          <w:rFonts w:ascii="Times New Roman" w:eastAsia="Times New Roman" w:hAnsi="Times New Roman" w:cs="Times New Roman" w:hint="eastAsia"/>
          <w:kern w:val="0"/>
          <w:sz w:val="28"/>
          <w:szCs w:val="28"/>
          <w:lang w:eastAsia="ru-RU"/>
        </w:rPr>
        <w:t>учнів</w:t>
      </w:r>
      <w:r w:rsidRPr="0056602C">
        <w:rPr>
          <w:rFonts w:ascii="Times New Roman" w:eastAsia="Times New Roman" w:hAnsi="Times New Roman" w:cs="Times New Roman"/>
          <w:kern w:val="0"/>
          <w:sz w:val="28"/>
          <w:szCs w:val="28"/>
          <w:lang w:eastAsia="ru-RU"/>
        </w:rPr>
        <w:t xml:space="preserve"> </w:t>
      </w:r>
      <w:r w:rsidRPr="0056602C">
        <w:rPr>
          <w:rFonts w:ascii="Times New Roman" w:eastAsia="Times New Roman" w:hAnsi="Times New Roman" w:cs="Times New Roman" w:hint="eastAsia"/>
          <w:kern w:val="0"/>
          <w:sz w:val="28"/>
          <w:szCs w:val="28"/>
          <w:lang w:eastAsia="ru-RU"/>
        </w:rPr>
        <w:t>старшого</w:t>
      </w:r>
      <w:r w:rsidRPr="0056602C">
        <w:rPr>
          <w:rFonts w:ascii="Times New Roman" w:eastAsia="Times New Roman" w:hAnsi="Times New Roman" w:cs="Times New Roman"/>
          <w:kern w:val="0"/>
          <w:sz w:val="28"/>
          <w:szCs w:val="28"/>
          <w:lang w:eastAsia="ru-RU"/>
        </w:rPr>
        <w:t xml:space="preserve"> </w:t>
      </w:r>
      <w:r w:rsidRPr="0056602C">
        <w:rPr>
          <w:rFonts w:ascii="Times New Roman" w:eastAsia="Times New Roman" w:hAnsi="Times New Roman" w:cs="Times New Roman" w:hint="eastAsia"/>
          <w:kern w:val="0"/>
          <w:sz w:val="28"/>
          <w:szCs w:val="28"/>
          <w:lang w:eastAsia="ru-RU"/>
        </w:rPr>
        <w:t>шкільного</w:t>
      </w:r>
      <w:r w:rsidRPr="0056602C">
        <w:rPr>
          <w:rFonts w:ascii="Times New Roman" w:eastAsia="Times New Roman" w:hAnsi="Times New Roman" w:cs="Times New Roman"/>
          <w:kern w:val="0"/>
          <w:sz w:val="28"/>
          <w:szCs w:val="28"/>
          <w:lang w:eastAsia="ru-RU"/>
        </w:rPr>
        <w:t xml:space="preserve"> </w:t>
      </w:r>
      <w:r w:rsidRPr="0056602C">
        <w:rPr>
          <w:rFonts w:ascii="Times New Roman" w:eastAsia="Times New Roman" w:hAnsi="Times New Roman" w:cs="Times New Roman" w:hint="eastAsia"/>
          <w:kern w:val="0"/>
          <w:sz w:val="28"/>
          <w:szCs w:val="28"/>
          <w:lang w:eastAsia="ru-RU"/>
        </w:rPr>
        <w:t>віку…………………………………………</w:t>
      </w:r>
      <w:r w:rsidRPr="0056602C">
        <w:rPr>
          <w:rFonts w:ascii="Times New Roman" w:eastAsia="Times New Roman" w:hAnsi="Times New Roman" w:cs="Times New Roman"/>
          <w:kern w:val="0"/>
          <w:sz w:val="28"/>
          <w:szCs w:val="28"/>
          <w:lang w:eastAsia="ru-RU"/>
        </w:rPr>
        <w:t>........</w:t>
      </w:r>
      <w:r w:rsidRPr="0056602C">
        <w:rPr>
          <w:rFonts w:ascii="Times New Roman" w:eastAsia="Times New Roman" w:hAnsi="Times New Roman" w:cs="Times New Roman" w:hint="eastAsia"/>
          <w:kern w:val="0"/>
          <w:sz w:val="28"/>
          <w:szCs w:val="28"/>
          <w:lang w:eastAsia="ru-RU"/>
        </w:rPr>
        <w:t>…</w:t>
      </w:r>
      <w:r w:rsidRPr="0056602C">
        <w:rPr>
          <w:rFonts w:ascii="Times New Roman" w:eastAsia="Times New Roman" w:hAnsi="Times New Roman" w:cs="Times New Roman"/>
          <w:kern w:val="0"/>
          <w:sz w:val="28"/>
          <w:szCs w:val="28"/>
          <w:lang w:eastAsia="ru-RU"/>
        </w:rPr>
        <w:t>82</w:t>
      </w:r>
    </w:p>
    <w:p w:rsidR="0056602C" w:rsidRPr="0056602C" w:rsidRDefault="0056602C" w:rsidP="0056602C">
      <w:pPr>
        <w:rPr>
          <w:rFonts w:ascii="Times New Roman" w:eastAsia="Times New Roman" w:hAnsi="Times New Roman" w:cs="Times New Roman"/>
          <w:kern w:val="0"/>
          <w:sz w:val="28"/>
          <w:szCs w:val="28"/>
          <w:lang w:eastAsia="ru-RU"/>
        </w:rPr>
      </w:pPr>
      <w:r w:rsidRPr="0056602C">
        <w:rPr>
          <w:rFonts w:ascii="Times New Roman" w:eastAsia="Times New Roman" w:hAnsi="Times New Roman" w:cs="Times New Roman" w:hint="eastAsia"/>
          <w:kern w:val="0"/>
          <w:sz w:val="28"/>
          <w:szCs w:val="28"/>
          <w:lang w:eastAsia="ru-RU"/>
        </w:rPr>
        <w:t>Висновки</w:t>
      </w:r>
      <w:r w:rsidRPr="0056602C">
        <w:rPr>
          <w:rFonts w:ascii="Times New Roman" w:eastAsia="Times New Roman" w:hAnsi="Times New Roman" w:cs="Times New Roman"/>
          <w:kern w:val="0"/>
          <w:sz w:val="28"/>
          <w:szCs w:val="28"/>
          <w:lang w:eastAsia="ru-RU"/>
        </w:rPr>
        <w:t xml:space="preserve"> </w:t>
      </w:r>
      <w:r w:rsidRPr="0056602C">
        <w:rPr>
          <w:rFonts w:ascii="Times New Roman" w:eastAsia="Times New Roman" w:hAnsi="Times New Roman" w:cs="Times New Roman" w:hint="eastAsia"/>
          <w:kern w:val="0"/>
          <w:sz w:val="28"/>
          <w:szCs w:val="28"/>
          <w:lang w:eastAsia="ru-RU"/>
        </w:rPr>
        <w:t>до</w:t>
      </w:r>
      <w:r w:rsidRPr="0056602C">
        <w:rPr>
          <w:rFonts w:ascii="Times New Roman" w:eastAsia="Times New Roman" w:hAnsi="Times New Roman" w:cs="Times New Roman"/>
          <w:kern w:val="0"/>
          <w:sz w:val="28"/>
          <w:szCs w:val="28"/>
          <w:lang w:eastAsia="ru-RU"/>
        </w:rPr>
        <w:t xml:space="preserve"> </w:t>
      </w:r>
      <w:r w:rsidRPr="0056602C">
        <w:rPr>
          <w:rFonts w:ascii="Times New Roman" w:eastAsia="Times New Roman" w:hAnsi="Times New Roman" w:cs="Times New Roman" w:hint="eastAsia"/>
          <w:kern w:val="0"/>
          <w:sz w:val="28"/>
          <w:szCs w:val="28"/>
          <w:lang w:eastAsia="ru-RU"/>
        </w:rPr>
        <w:t>другого</w:t>
      </w:r>
      <w:r w:rsidRPr="0056602C">
        <w:rPr>
          <w:rFonts w:ascii="Times New Roman" w:eastAsia="Times New Roman" w:hAnsi="Times New Roman" w:cs="Times New Roman"/>
          <w:kern w:val="0"/>
          <w:sz w:val="28"/>
          <w:szCs w:val="28"/>
          <w:lang w:eastAsia="ru-RU"/>
        </w:rPr>
        <w:t xml:space="preserve"> </w:t>
      </w:r>
      <w:r w:rsidRPr="0056602C">
        <w:rPr>
          <w:rFonts w:ascii="Times New Roman" w:eastAsia="Times New Roman" w:hAnsi="Times New Roman" w:cs="Times New Roman" w:hint="eastAsia"/>
          <w:kern w:val="0"/>
          <w:sz w:val="28"/>
          <w:szCs w:val="28"/>
          <w:lang w:eastAsia="ru-RU"/>
        </w:rPr>
        <w:t>розділу</w:t>
      </w:r>
      <w:r w:rsidRPr="0056602C">
        <w:rPr>
          <w:rFonts w:ascii="Times New Roman" w:eastAsia="Times New Roman" w:hAnsi="Times New Roman" w:cs="Times New Roman"/>
          <w:kern w:val="0"/>
          <w:sz w:val="28"/>
          <w:szCs w:val="28"/>
          <w:lang w:eastAsia="ru-RU"/>
        </w:rPr>
        <w:t xml:space="preserve"> </w:t>
      </w:r>
      <w:r w:rsidRPr="0056602C">
        <w:rPr>
          <w:rFonts w:ascii="Times New Roman" w:eastAsia="Times New Roman" w:hAnsi="Times New Roman" w:cs="Times New Roman" w:hint="eastAsia"/>
          <w:kern w:val="0"/>
          <w:sz w:val="28"/>
          <w:szCs w:val="28"/>
          <w:lang w:eastAsia="ru-RU"/>
        </w:rPr>
        <w:t>……………………………………</w:t>
      </w:r>
      <w:r w:rsidRPr="0056602C">
        <w:rPr>
          <w:rFonts w:ascii="Times New Roman" w:eastAsia="Times New Roman" w:hAnsi="Times New Roman" w:cs="Times New Roman"/>
          <w:kern w:val="0"/>
          <w:sz w:val="28"/>
          <w:szCs w:val="28"/>
          <w:lang w:eastAsia="ru-RU"/>
        </w:rPr>
        <w:t>......</w:t>
      </w:r>
      <w:r w:rsidRPr="0056602C">
        <w:rPr>
          <w:rFonts w:ascii="Times New Roman" w:eastAsia="Times New Roman" w:hAnsi="Times New Roman" w:cs="Times New Roman" w:hint="eastAsia"/>
          <w:kern w:val="0"/>
          <w:sz w:val="28"/>
          <w:szCs w:val="28"/>
          <w:lang w:eastAsia="ru-RU"/>
        </w:rPr>
        <w:t>…</w:t>
      </w:r>
      <w:r w:rsidRPr="0056602C">
        <w:rPr>
          <w:rFonts w:ascii="Times New Roman" w:eastAsia="Times New Roman" w:hAnsi="Times New Roman" w:cs="Times New Roman"/>
          <w:kern w:val="0"/>
          <w:sz w:val="28"/>
          <w:szCs w:val="28"/>
          <w:lang w:eastAsia="ru-RU"/>
        </w:rPr>
        <w:t>101</w:t>
      </w:r>
    </w:p>
    <w:p w:rsidR="0056602C" w:rsidRPr="0056602C" w:rsidRDefault="0056602C" w:rsidP="0056602C">
      <w:pPr>
        <w:rPr>
          <w:rFonts w:ascii="Times New Roman" w:eastAsia="Times New Roman" w:hAnsi="Times New Roman" w:cs="Times New Roman"/>
          <w:kern w:val="0"/>
          <w:sz w:val="28"/>
          <w:szCs w:val="28"/>
          <w:lang w:eastAsia="ru-RU"/>
        </w:rPr>
      </w:pPr>
      <w:r w:rsidRPr="0056602C">
        <w:rPr>
          <w:rFonts w:ascii="Times New Roman" w:eastAsia="Times New Roman" w:hAnsi="Times New Roman" w:cs="Times New Roman" w:hint="eastAsia"/>
          <w:kern w:val="0"/>
          <w:sz w:val="28"/>
          <w:szCs w:val="28"/>
          <w:lang w:eastAsia="ru-RU"/>
        </w:rPr>
        <w:t>РОЗДІЛ</w:t>
      </w:r>
      <w:r w:rsidRPr="0056602C">
        <w:rPr>
          <w:rFonts w:ascii="Times New Roman" w:eastAsia="Times New Roman" w:hAnsi="Times New Roman" w:cs="Times New Roman"/>
          <w:kern w:val="0"/>
          <w:sz w:val="28"/>
          <w:szCs w:val="28"/>
          <w:lang w:eastAsia="ru-RU"/>
        </w:rPr>
        <w:t xml:space="preserve"> 3. </w:t>
      </w:r>
      <w:r w:rsidRPr="0056602C">
        <w:rPr>
          <w:rFonts w:ascii="Times New Roman" w:eastAsia="Times New Roman" w:hAnsi="Times New Roman" w:cs="Times New Roman" w:hint="eastAsia"/>
          <w:kern w:val="0"/>
          <w:sz w:val="28"/>
          <w:szCs w:val="28"/>
          <w:lang w:eastAsia="ru-RU"/>
        </w:rPr>
        <w:t>ОБҐРУНТУВАННЯ</w:t>
      </w:r>
      <w:r w:rsidRPr="0056602C">
        <w:rPr>
          <w:rFonts w:ascii="Times New Roman" w:eastAsia="Times New Roman" w:hAnsi="Times New Roman" w:cs="Times New Roman"/>
          <w:kern w:val="0"/>
          <w:sz w:val="28"/>
          <w:szCs w:val="28"/>
          <w:lang w:eastAsia="ru-RU"/>
        </w:rPr>
        <w:t xml:space="preserve"> </w:t>
      </w:r>
      <w:r w:rsidRPr="0056602C">
        <w:rPr>
          <w:rFonts w:ascii="Times New Roman" w:eastAsia="Times New Roman" w:hAnsi="Times New Roman" w:cs="Times New Roman" w:hint="eastAsia"/>
          <w:kern w:val="0"/>
          <w:sz w:val="28"/>
          <w:szCs w:val="28"/>
          <w:lang w:eastAsia="ru-RU"/>
        </w:rPr>
        <w:t>ТА</w:t>
      </w:r>
      <w:r w:rsidRPr="0056602C">
        <w:rPr>
          <w:rFonts w:ascii="Times New Roman" w:eastAsia="Times New Roman" w:hAnsi="Times New Roman" w:cs="Times New Roman"/>
          <w:kern w:val="0"/>
          <w:sz w:val="28"/>
          <w:szCs w:val="28"/>
          <w:lang w:eastAsia="ru-RU"/>
        </w:rPr>
        <w:t xml:space="preserve"> </w:t>
      </w:r>
      <w:r w:rsidRPr="0056602C">
        <w:rPr>
          <w:rFonts w:ascii="Times New Roman" w:eastAsia="Times New Roman" w:hAnsi="Times New Roman" w:cs="Times New Roman" w:hint="eastAsia"/>
          <w:kern w:val="0"/>
          <w:sz w:val="28"/>
          <w:szCs w:val="28"/>
          <w:lang w:eastAsia="ru-RU"/>
        </w:rPr>
        <w:t>ЕКСПЕРИМЕНТАЛЬНА</w:t>
      </w:r>
      <w:r w:rsidRPr="0056602C">
        <w:rPr>
          <w:rFonts w:ascii="Times New Roman" w:eastAsia="Times New Roman" w:hAnsi="Times New Roman" w:cs="Times New Roman"/>
          <w:kern w:val="0"/>
          <w:sz w:val="28"/>
          <w:szCs w:val="28"/>
          <w:lang w:eastAsia="ru-RU"/>
        </w:rPr>
        <w:t xml:space="preserve"> </w:t>
      </w:r>
      <w:r w:rsidRPr="0056602C">
        <w:rPr>
          <w:rFonts w:ascii="Times New Roman" w:eastAsia="Times New Roman" w:hAnsi="Times New Roman" w:cs="Times New Roman" w:hint="eastAsia"/>
          <w:kern w:val="0"/>
          <w:sz w:val="28"/>
          <w:szCs w:val="28"/>
          <w:lang w:eastAsia="ru-RU"/>
        </w:rPr>
        <w:t>ПЕРЕВІРКА</w:t>
      </w:r>
      <w:r w:rsidRPr="0056602C">
        <w:rPr>
          <w:rFonts w:ascii="Times New Roman" w:eastAsia="Times New Roman" w:hAnsi="Times New Roman" w:cs="Times New Roman"/>
          <w:kern w:val="0"/>
          <w:sz w:val="28"/>
          <w:szCs w:val="28"/>
          <w:lang w:eastAsia="ru-RU"/>
        </w:rPr>
        <w:t xml:space="preserve"> </w:t>
      </w:r>
      <w:r w:rsidRPr="0056602C">
        <w:rPr>
          <w:rFonts w:ascii="Times New Roman" w:eastAsia="Times New Roman" w:hAnsi="Times New Roman" w:cs="Times New Roman" w:hint="eastAsia"/>
          <w:kern w:val="0"/>
          <w:sz w:val="28"/>
          <w:szCs w:val="28"/>
          <w:lang w:eastAsia="ru-RU"/>
        </w:rPr>
        <w:t>ЕФЕКТИВНОСТІ</w:t>
      </w:r>
      <w:r w:rsidRPr="0056602C">
        <w:rPr>
          <w:rFonts w:ascii="Times New Roman" w:eastAsia="Times New Roman" w:hAnsi="Times New Roman" w:cs="Times New Roman"/>
          <w:kern w:val="0"/>
          <w:sz w:val="28"/>
          <w:szCs w:val="28"/>
          <w:lang w:eastAsia="ru-RU"/>
        </w:rPr>
        <w:t xml:space="preserve"> </w:t>
      </w:r>
      <w:r w:rsidRPr="0056602C">
        <w:rPr>
          <w:rFonts w:ascii="Times New Roman" w:eastAsia="Times New Roman" w:hAnsi="Times New Roman" w:cs="Times New Roman" w:hint="eastAsia"/>
          <w:kern w:val="0"/>
          <w:sz w:val="28"/>
          <w:szCs w:val="28"/>
          <w:lang w:eastAsia="ru-RU"/>
        </w:rPr>
        <w:t>МЕТОДИКИ</w:t>
      </w:r>
      <w:r w:rsidRPr="0056602C">
        <w:rPr>
          <w:rFonts w:ascii="Times New Roman" w:eastAsia="Times New Roman" w:hAnsi="Times New Roman" w:cs="Times New Roman"/>
          <w:kern w:val="0"/>
          <w:sz w:val="28"/>
          <w:szCs w:val="28"/>
          <w:lang w:eastAsia="ru-RU"/>
        </w:rPr>
        <w:t xml:space="preserve"> </w:t>
      </w:r>
      <w:r w:rsidRPr="0056602C">
        <w:rPr>
          <w:rFonts w:ascii="Times New Roman" w:eastAsia="Times New Roman" w:hAnsi="Times New Roman" w:cs="Times New Roman" w:hint="eastAsia"/>
          <w:kern w:val="0"/>
          <w:sz w:val="28"/>
          <w:szCs w:val="28"/>
          <w:lang w:eastAsia="ru-RU"/>
        </w:rPr>
        <w:t>ВИХОВАННЯ</w:t>
      </w:r>
      <w:r w:rsidRPr="0056602C">
        <w:rPr>
          <w:rFonts w:ascii="Times New Roman" w:eastAsia="Times New Roman" w:hAnsi="Times New Roman" w:cs="Times New Roman"/>
          <w:kern w:val="0"/>
          <w:sz w:val="28"/>
          <w:szCs w:val="28"/>
          <w:lang w:eastAsia="ru-RU"/>
        </w:rPr>
        <w:t xml:space="preserve"> </w:t>
      </w:r>
      <w:r w:rsidRPr="0056602C">
        <w:rPr>
          <w:rFonts w:ascii="Times New Roman" w:eastAsia="Times New Roman" w:hAnsi="Times New Roman" w:cs="Times New Roman" w:hint="eastAsia"/>
          <w:kern w:val="0"/>
          <w:sz w:val="28"/>
          <w:szCs w:val="28"/>
          <w:lang w:eastAsia="ru-RU"/>
        </w:rPr>
        <w:t>ЕКОЛОГІЧНОЇ</w:t>
      </w:r>
      <w:r w:rsidRPr="0056602C">
        <w:rPr>
          <w:rFonts w:ascii="Times New Roman" w:eastAsia="Times New Roman" w:hAnsi="Times New Roman" w:cs="Times New Roman"/>
          <w:kern w:val="0"/>
          <w:sz w:val="28"/>
          <w:szCs w:val="28"/>
          <w:lang w:eastAsia="ru-RU"/>
        </w:rPr>
        <w:t xml:space="preserve"> </w:t>
      </w:r>
      <w:r w:rsidRPr="0056602C">
        <w:rPr>
          <w:rFonts w:ascii="Times New Roman" w:eastAsia="Times New Roman" w:hAnsi="Times New Roman" w:cs="Times New Roman" w:hint="eastAsia"/>
          <w:kern w:val="0"/>
          <w:sz w:val="28"/>
          <w:szCs w:val="28"/>
          <w:lang w:eastAsia="ru-RU"/>
        </w:rPr>
        <w:t>КУЛЬТУРИ</w:t>
      </w:r>
      <w:r w:rsidRPr="0056602C">
        <w:rPr>
          <w:rFonts w:ascii="Times New Roman" w:eastAsia="Times New Roman" w:hAnsi="Times New Roman" w:cs="Times New Roman"/>
          <w:kern w:val="0"/>
          <w:sz w:val="28"/>
          <w:szCs w:val="28"/>
          <w:lang w:eastAsia="ru-RU"/>
        </w:rPr>
        <w:t xml:space="preserve"> </w:t>
      </w:r>
      <w:r w:rsidRPr="0056602C">
        <w:rPr>
          <w:rFonts w:ascii="Times New Roman" w:eastAsia="Times New Roman" w:hAnsi="Times New Roman" w:cs="Times New Roman" w:hint="eastAsia"/>
          <w:kern w:val="0"/>
          <w:sz w:val="28"/>
          <w:szCs w:val="28"/>
          <w:lang w:eastAsia="ru-RU"/>
        </w:rPr>
        <w:t>СТАРШОКЛАСНИКІВ</w:t>
      </w:r>
      <w:r w:rsidRPr="0056602C">
        <w:rPr>
          <w:rFonts w:ascii="Times New Roman" w:eastAsia="Times New Roman" w:hAnsi="Times New Roman" w:cs="Times New Roman"/>
          <w:kern w:val="0"/>
          <w:sz w:val="28"/>
          <w:szCs w:val="28"/>
          <w:lang w:eastAsia="ru-RU"/>
        </w:rPr>
        <w:t xml:space="preserve"> </w:t>
      </w:r>
      <w:r w:rsidRPr="0056602C">
        <w:rPr>
          <w:rFonts w:ascii="Times New Roman" w:eastAsia="Times New Roman" w:hAnsi="Times New Roman" w:cs="Times New Roman" w:hint="eastAsia"/>
          <w:kern w:val="0"/>
          <w:sz w:val="28"/>
          <w:szCs w:val="28"/>
          <w:lang w:eastAsia="ru-RU"/>
        </w:rPr>
        <w:t>У</w:t>
      </w:r>
      <w:r w:rsidRPr="0056602C">
        <w:rPr>
          <w:rFonts w:ascii="Times New Roman" w:eastAsia="Times New Roman" w:hAnsi="Times New Roman" w:cs="Times New Roman"/>
          <w:kern w:val="0"/>
          <w:sz w:val="28"/>
          <w:szCs w:val="28"/>
          <w:lang w:eastAsia="ru-RU"/>
        </w:rPr>
        <w:t xml:space="preserve"> </w:t>
      </w:r>
      <w:r w:rsidRPr="0056602C">
        <w:rPr>
          <w:rFonts w:ascii="Times New Roman" w:eastAsia="Times New Roman" w:hAnsi="Times New Roman" w:cs="Times New Roman" w:hint="eastAsia"/>
          <w:kern w:val="0"/>
          <w:sz w:val="28"/>
          <w:szCs w:val="28"/>
          <w:lang w:eastAsia="ru-RU"/>
        </w:rPr>
        <w:t>ЗАГАЛЬНООСВІТНІХ</w:t>
      </w:r>
      <w:r w:rsidRPr="0056602C">
        <w:rPr>
          <w:rFonts w:ascii="Times New Roman" w:eastAsia="Times New Roman" w:hAnsi="Times New Roman" w:cs="Times New Roman"/>
          <w:kern w:val="0"/>
          <w:sz w:val="28"/>
          <w:szCs w:val="28"/>
          <w:lang w:eastAsia="ru-RU"/>
        </w:rPr>
        <w:t xml:space="preserve"> </w:t>
      </w:r>
      <w:r w:rsidRPr="0056602C">
        <w:rPr>
          <w:rFonts w:ascii="Times New Roman" w:eastAsia="Times New Roman" w:hAnsi="Times New Roman" w:cs="Times New Roman" w:hint="eastAsia"/>
          <w:kern w:val="0"/>
          <w:sz w:val="28"/>
          <w:szCs w:val="28"/>
          <w:lang w:eastAsia="ru-RU"/>
        </w:rPr>
        <w:t>НАВЧАЛЬНИХ</w:t>
      </w:r>
      <w:r w:rsidRPr="0056602C">
        <w:rPr>
          <w:rFonts w:ascii="Times New Roman" w:eastAsia="Times New Roman" w:hAnsi="Times New Roman" w:cs="Times New Roman"/>
          <w:kern w:val="0"/>
          <w:sz w:val="28"/>
          <w:szCs w:val="28"/>
          <w:lang w:eastAsia="ru-RU"/>
        </w:rPr>
        <w:t xml:space="preserve"> </w:t>
      </w:r>
      <w:r w:rsidRPr="0056602C">
        <w:rPr>
          <w:rFonts w:ascii="Times New Roman" w:eastAsia="Times New Roman" w:hAnsi="Times New Roman" w:cs="Times New Roman" w:hint="eastAsia"/>
          <w:kern w:val="0"/>
          <w:sz w:val="28"/>
          <w:szCs w:val="28"/>
          <w:lang w:eastAsia="ru-RU"/>
        </w:rPr>
        <w:t>ЗАКЛАДАХ</w:t>
      </w:r>
      <w:r w:rsidRPr="0056602C">
        <w:rPr>
          <w:rFonts w:ascii="Times New Roman" w:eastAsia="Times New Roman" w:hAnsi="Times New Roman" w:cs="Times New Roman"/>
          <w:kern w:val="0"/>
          <w:sz w:val="28"/>
          <w:szCs w:val="28"/>
          <w:lang w:eastAsia="ru-RU"/>
        </w:rPr>
        <w:t xml:space="preserve"> ........................................................................................................105</w:t>
      </w:r>
    </w:p>
    <w:p w:rsidR="0056602C" w:rsidRPr="0056602C" w:rsidRDefault="0056602C" w:rsidP="0056602C">
      <w:pPr>
        <w:rPr>
          <w:rFonts w:ascii="Times New Roman" w:eastAsia="Times New Roman" w:hAnsi="Times New Roman" w:cs="Times New Roman"/>
          <w:kern w:val="0"/>
          <w:sz w:val="28"/>
          <w:szCs w:val="28"/>
          <w:lang w:eastAsia="ru-RU"/>
        </w:rPr>
      </w:pPr>
      <w:r w:rsidRPr="0056602C">
        <w:rPr>
          <w:rFonts w:ascii="Times New Roman" w:eastAsia="Times New Roman" w:hAnsi="Times New Roman" w:cs="Times New Roman"/>
          <w:kern w:val="0"/>
          <w:sz w:val="28"/>
          <w:szCs w:val="28"/>
          <w:lang w:eastAsia="ru-RU"/>
        </w:rPr>
        <w:t xml:space="preserve">3.1. </w:t>
      </w:r>
      <w:r w:rsidRPr="0056602C">
        <w:rPr>
          <w:rFonts w:ascii="Times New Roman" w:eastAsia="Times New Roman" w:hAnsi="Times New Roman" w:cs="Times New Roman" w:hint="eastAsia"/>
          <w:kern w:val="0"/>
          <w:sz w:val="28"/>
          <w:szCs w:val="28"/>
          <w:lang w:eastAsia="ru-RU"/>
        </w:rPr>
        <w:t>Змістово</w:t>
      </w:r>
      <w:r w:rsidRPr="0056602C">
        <w:rPr>
          <w:rFonts w:ascii="Times New Roman" w:eastAsia="Times New Roman" w:hAnsi="Times New Roman" w:cs="Times New Roman"/>
          <w:kern w:val="0"/>
          <w:sz w:val="28"/>
          <w:szCs w:val="28"/>
          <w:lang w:eastAsia="ru-RU"/>
        </w:rPr>
        <w:t>-</w:t>
      </w:r>
      <w:r w:rsidRPr="0056602C">
        <w:rPr>
          <w:rFonts w:ascii="Times New Roman" w:eastAsia="Times New Roman" w:hAnsi="Times New Roman" w:cs="Times New Roman" w:hint="eastAsia"/>
          <w:kern w:val="0"/>
          <w:sz w:val="28"/>
          <w:szCs w:val="28"/>
          <w:lang w:eastAsia="ru-RU"/>
        </w:rPr>
        <w:t>методичне</w:t>
      </w:r>
      <w:r w:rsidRPr="0056602C">
        <w:rPr>
          <w:rFonts w:ascii="Times New Roman" w:eastAsia="Times New Roman" w:hAnsi="Times New Roman" w:cs="Times New Roman"/>
          <w:kern w:val="0"/>
          <w:sz w:val="28"/>
          <w:szCs w:val="28"/>
          <w:lang w:eastAsia="ru-RU"/>
        </w:rPr>
        <w:t xml:space="preserve"> </w:t>
      </w:r>
      <w:r w:rsidRPr="0056602C">
        <w:rPr>
          <w:rFonts w:ascii="Times New Roman" w:eastAsia="Times New Roman" w:hAnsi="Times New Roman" w:cs="Times New Roman" w:hint="eastAsia"/>
          <w:kern w:val="0"/>
          <w:sz w:val="28"/>
          <w:szCs w:val="28"/>
          <w:lang w:eastAsia="ru-RU"/>
        </w:rPr>
        <w:t>забезпечення</w:t>
      </w:r>
      <w:r w:rsidRPr="0056602C">
        <w:rPr>
          <w:rFonts w:ascii="Times New Roman" w:eastAsia="Times New Roman" w:hAnsi="Times New Roman" w:cs="Times New Roman"/>
          <w:kern w:val="0"/>
          <w:sz w:val="28"/>
          <w:szCs w:val="28"/>
          <w:lang w:eastAsia="ru-RU"/>
        </w:rPr>
        <w:t xml:space="preserve"> </w:t>
      </w:r>
      <w:r w:rsidRPr="0056602C">
        <w:rPr>
          <w:rFonts w:ascii="Times New Roman" w:eastAsia="Times New Roman" w:hAnsi="Times New Roman" w:cs="Times New Roman" w:hint="eastAsia"/>
          <w:kern w:val="0"/>
          <w:sz w:val="28"/>
          <w:szCs w:val="28"/>
          <w:lang w:eastAsia="ru-RU"/>
        </w:rPr>
        <w:t>процесу</w:t>
      </w:r>
      <w:r w:rsidRPr="0056602C">
        <w:rPr>
          <w:rFonts w:ascii="Times New Roman" w:eastAsia="Times New Roman" w:hAnsi="Times New Roman" w:cs="Times New Roman"/>
          <w:kern w:val="0"/>
          <w:sz w:val="28"/>
          <w:szCs w:val="28"/>
          <w:lang w:eastAsia="ru-RU"/>
        </w:rPr>
        <w:t xml:space="preserve"> </w:t>
      </w:r>
      <w:r w:rsidRPr="0056602C">
        <w:rPr>
          <w:rFonts w:ascii="Times New Roman" w:eastAsia="Times New Roman" w:hAnsi="Times New Roman" w:cs="Times New Roman" w:hint="eastAsia"/>
          <w:kern w:val="0"/>
          <w:sz w:val="28"/>
          <w:szCs w:val="28"/>
          <w:lang w:eastAsia="ru-RU"/>
        </w:rPr>
        <w:t>виховання</w:t>
      </w:r>
      <w:r w:rsidRPr="0056602C">
        <w:rPr>
          <w:rFonts w:ascii="Times New Roman" w:eastAsia="Times New Roman" w:hAnsi="Times New Roman" w:cs="Times New Roman"/>
          <w:kern w:val="0"/>
          <w:sz w:val="28"/>
          <w:szCs w:val="28"/>
          <w:lang w:eastAsia="ru-RU"/>
        </w:rPr>
        <w:t xml:space="preserve"> </w:t>
      </w:r>
      <w:r w:rsidRPr="0056602C">
        <w:rPr>
          <w:rFonts w:ascii="Times New Roman" w:eastAsia="Times New Roman" w:hAnsi="Times New Roman" w:cs="Times New Roman" w:hint="eastAsia"/>
          <w:kern w:val="0"/>
          <w:sz w:val="28"/>
          <w:szCs w:val="28"/>
          <w:lang w:eastAsia="ru-RU"/>
        </w:rPr>
        <w:t>екологічної</w:t>
      </w:r>
      <w:r w:rsidRPr="0056602C">
        <w:rPr>
          <w:rFonts w:ascii="Times New Roman" w:eastAsia="Times New Roman" w:hAnsi="Times New Roman" w:cs="Times New Roman"/>
          <w:kern w:val="0"/>
          <w:sz w:val="28"/>
          <w:szCs w:val="28"/>
          <w:lang w:eastAsia="ru-RU"/>
        </w:rPr>
        <w:t xml:space="preserve"> </w:t>
      </w:r>
      <w:r w:rsidRPr="0056602C">
        <w:rPr>
          <w:rFonts w:ascii="Times New Roman" w:eastAsia="Times New Roman" w:hAnsi="Times New Roman" w:cs="Times New Roman" w:hint="eastAsia"/>
          <w:kern w:val="0"/>
          <w:sz w:val="28"/>
          <w:szCs w:val="28"/>
          <w:lang w:eastAsia="ru-RU"/>
        </w:rPr>
        <w:t>культури</w:t>
      </w:r>
      <w:r w:rsidRPr="0056602C">
        <w:rPr>
          <w:rFonts w:ascii="Times New Roman" w:eastAsia="Times New Roman" w:hAnsi="Times New Roman" w:cs="Times New Roman"/>
          <w:kern w:val="0"/>
          <w:sz w:val="28"/>
          <w:szCs w:val="28"/>
          <w:lang w:eastAsia="ru-RU"/>
        </w:rPr>
        <w:t xml:space="preserve"> </w:t>
      </w:r>
      <w:r w:rsidRPr="0056602C">
        <w:rPr>
          <w:rFonts w:ascii="Times New Roman" w:eastAsia="Times New Roman" w:hAnsi="Times New Roman" w:cs="Times New Roman" w:hint="eastAsia"/>
          <w:kern w:val="0"/>
          <w:sz w:val="28"/>
          <w:szCs w:val="28"/>
          <w:lang w:eastAsia="ru-RU"/>
        </w:rPr>
        <w:t>старшокласників…</w:t>
      </w:r>
      <w:r w:rsidRPr="0056602C">
        <w:rPr>
          <w:rFonts w:ascii="Times New Roman" w:eastAsia="Times New Roman" w:hAnsi="Times New Roman" w:cs="Times New Roman"/>
          <w:kern w:val="0"/>
          <w:sz w:val="28"/>
          <w:szCs w:val="28"/>
          <w:lang w:eastAsia="ru-RU"/>
        </w:rPr>
        <w:t>.........................................................</w:t>
      </w:r>
      <w:r w:rsidRPr="0056602C">
        <w:rPr>
          <w:rFonts w:ascii="Times New Roman" w:eastAsia="Times New Roman" w:hAnsi="Times New Roman" w:cs="Times New Roman" w:hint="eastAsia"/>
          <w:kern w:val="0"/>
          <w:sz w:val="28"/>
          <w:szCs w:val="28"/>
          <w:lang w:eastAsia="ru-RU"/>
        </w:rPr>
        <w:t>……</w:t>
      </w:r>
      <w:proofErr w:type="gramStart"/>
      <w:r w:rsidRPr="0056602C">
        <w:rPr>
          <w:rFonts w:ascii="Times New Roman" w:eastAsia="Times New Roman" w:hAnsi="Times New Roman" w:cs="Times New Roman"/>
          <w:kern w:val="0"/>
          <w:sz w:val="28"/>
          <w:szCs w:val="28"/>
          <w:lang w:eastAsia="ru-RU"/>
        </w:rPr>
        <w:t>.......</w:t>
      </w:r>
      <w:r w:rsidRPr="0056602C">
        <w:rPr>
          <w:rFonts w:ascii="Times New Roman" w:eastAsia="Times New Roman" w:hAnsi="Times New Roman" w:cs="Times New Roman" w:hint="eastAsia"/>
          <w:kern w:val="0"/>
          <w:sz w:val="28"/>
          <w:szCs w:val="28"/>
          <w:lang w:eastAsia="ru-RU"/>
        </w:rPr>
        <w:t>…</w:t>
      </w:r>
      <w:r w:rsidRPr="0056602C">
        <w:rPr>
          <w:rFonts w:ascii="Times New Roman" w:eastAsia="Times New Roman" w:hAnsi="Times New Roman" w:cs="Times New Roman"/>
          <w:kern w:val="0"/>
          <w:sz w:val="28"/>
          <w:szCs w:val="28"/>
          <w:lang w:eastAsia="ru-RU"/>
        </w:rPr>
        <w:t>.</w:t>
      </w:r>
      <w:proofErr w:type="gramEnd"/>
      <w:r w:rsidRPr="0056602C">
        <w:rPr>
          <w:rFonts w:ascii="Times New Roman" w:eastAsia="Times New Roman" w:hAnsi="Times New Roman" w:cs="Times New Roman"/>
          <w:kern w:val="0"/>
          <w:sz w:val="28"/>
          <w:szCs w:val="28"/>
          <w:lang w:eastAsia="ru-RU"/>
        </w:rPr>
        <w:t>105</w:t>
      </w:r>
    </w:p>
    <w:p w:rsidR="0056602C" w:rsidRPr="0056602C" w:rsidRDefault="0056602C" w:rsidP="0056602C">
      <w:pPr>
        <w:rPr>
          <w:rFonts w:ascii="Times New Roman" w:eastAsia="Times New Roman" w:hAnsi="Times New Roman" w:cs="Times New Roman"/>
          <w:kern w:val="0"/>
          <w:sz w:val="28"/>
          <w:szCs w:val="28"/>
          <w:lang w:eastAsia="ru-RU"/>
        </w:rPr>
      </w:pPr>
      <w:r w:rsidRPr="0056602C">
        <w:rPr>
          <w:rFonts w:ascii="Times New Roman" w:eastAsia="Times New Roman" w:hAnsi="Times New Roman" w:cs="Times New Roman"/>
          <w:kern w:val="0"/>
          <w:sz w:val="28"/>
          <w:szCs w:val="28"/>
          <w:lang w:eastAsia="ru-RU"/>
        </w:rPr>
        <w:t xml:space="preserve">3.2. </w:t>
      </w:r>
      <w:r w:rsidRPr="0056602C">
        <w:rPr>
          <w:rFonts w:ascii="Times New Roman" w:eastAsia="Times New Roman" w:hAnsi="Times New Roman" w:cs="Times New Roman" w:hint="eastAsia"/>
          <w:kern w:val="0"/>
          <w:sz w:val="28"/>
          <w:szCs w:val="28"/>
          <w:lang w:eastAsia="ru-RU"/>
        </w:rPr>
        <w:t>Впровадження</w:t>
      </w:r>
      <w:r w:rsidRPr="0056602C">
        <w:rPr>
          <w:rFonts w:ascii="Times New Roman" w:eastAsia="Times New Roman" w:hAnsi="Times New Roman" w:cs="Times New Roman"/>
          <w:kern w:val="0"/>
          <w:sz w:val="28"/>
          <w:szCs w:val="28"/>
          <w:lang w:eastAsia="ru-RU"/>
        </w:rPr>
        <w:t xml:space="preserve"> </w:t>
      </w:r>
      <w:r w:rsidRPr="0056602C">
        <w:rPr>
          <w:rFonts w:ascii="Times New Roman" w:eastAsia="Times New Roman" w:hAnsi="Times New Roman" w:cs="Times New Roman" w:hint="eastAsia"/>
          <w:kern w:val="0"/>
          <w:sz w:val="28"/>
          <w:szCs w:val="28"/>
          <w:lang w:eastAsia="ru-RU"/>
        </w:rPr>
        <w:t>методики</w:t>
      </w:r>
      <w:r w:rsidRPr="0056602C">
        <w:rPr>
          <w:rFonts w:ascii="Times New Roman" w:eastAsia="Times New Roman" w:hAnsi="Times New Roman" w:cs="Times New Roman"/>
          <w:kern w:val="0"/>
          <w:sz w:val="28"/>
          <w:szCs w:val="28"/>
          <w:lang w:eastAsia="ru-RU"/>
        </w:rPr>
        <w:t xml:space="preserve"> </w:t>
      </w:r>
      <w:r w:rsidRPr="0056602C">
        <w:rPr>
          <w:rFonts w:ascii="Times New Roman" w:eastAsia="Times New Roman" w:hAnsi="Times New Roman" w:cs="Times New Roman" w:hint="eastAsia"/>
          <w:kern w:val="0"/>
          <w:sz w:val="28"/>
          <w:szCs w:val="28"/>
          <w:lang w:eastAsia="ru-RU"/>
        </w:rPr>
        <w:t>виховання</w:t>
      </w:r>
      <w:r w:rsidRPr="0056602C">
        <w:rPr>
          <w:rFonts w:ascii="Times New Roman" w:eastAsia="Times New Roman" w:hAnsi="Times New Roman" w:cs="Times New Roman"/>
          <w:kern w:val="0"/>
          <w:sz w:val="28"/>
          <w:szCs w:val="28"/>
          <w:lang w:eastAsia="ru-RU"/>
        </w:rPr>
        <w:t xml:space="preserve"> </w:t>
      </w:r>
      <w:r w:rsidRPr="0056602C">
        <w:rPr>
          <w:rFonts w:ascii="Times New Roman" w:eastAsia="Times New Roman" w:hAnsi="Times New Roman" w:cs="Times New Roman" w:hint="eastAsia"/>
          <w:kern w:val="0"/>
          <w:sz w:val="28"/>
          <w:szCs w:val="28"/>
          <w:lang w:eastAsia="ru-RU"/>
        </w:rPr>
        <w:t>екологічної</w:t>
      </w:r>
      <w:r w:rsidRPr="0056602C">
        <w:rPr>
          <w:rFonts w:ascii="Times New Roman" w:eastAsia="Times New Roman" w:hAnsi="Times New Roman" w:cs="Times New Roman"/>
          <w:kern w:val="0"/>
          <w:sz w:val="28"/>
          <w:szCs w:val="28"/>
          <w:lang w:eastAsia="ru-RU"/>
        </w:rPr>
        <w:t xml:space="preserve"> </w:t>
      </w:r>
      <w:r w:rsidRPr="0056602C">
        <w:rPr>
          <w:rFonts w:ascii="Times New Roman" w:eastAsia="Times New Roman" w:hAnsi="Times New Roman" w:cs="Times New Roman" w:hint="eastAsia"/>
          <w:kern w:val="0"/>
          <w:sz w:val="28"/>
          <w:szCs w:val="28"/>
          <w:lang w:eastAsia="ru-RU"/>
        </w:rPr>
        <w:t>культури</w:t>
      </w:r>
      <w:r w:rsidRPr="0056602C">
        <w:rPr>
          <w:rFonts w:ascii="Times New Roman" w:eastAsia="Times New Roman" w:hAnsi="Times New Roman" w:cs="Times New Roman"/>
          <w:kern w:val="0"/>
          <w:sz w:val="28"/>
          <w:szCs w:val="28"/>
          <w:lang w:eastAsia="ru-RU"/>
        </w:rPr>
        <w:t xml:space="preserve"> </w:t>
      </w:r>
      <w:r w:rsidRPr="0056602C">
        <w:rPr>
          <w:rFonts w:ascii="Times New Roman" w:eastAsia="Times New Roman" w:hAnsi="Times New Roman" w:cs="Times New Roman" w:hint="eastAsia"/>
          <w:kern w:val="0"/>
          <w:sz w:val="28"/>
          <w:szCs w:val="28"/>
          <w:lang w:eastAsia="ru-RU"/>
        </w:rPr>
        <w:t>старшокласників</w:t>
      </w:r>
      <w:r w:rsidRPr="0056602C">
        <w:rPr>
          <w:rFonts w:ascii="Times New Roman" w:eastAsia="Times New Roman" w:hAnsi="Times New Roman" w:cs="Times New Roman"/>
          <w:kern w:val="0"/>
          <w:sz w:val="28"/>
          <w:szCs w:val="28"/>
          <w:lang w:eastAsia="ru-RU"/>
        </w:rPr>
        <w:t xml:space="preserve"> </w:t>
      </w:r>
      <w:r w:rsidRPr="0056602C">
        <w:rPr>
          <w:rFonts w:ascii="Times New Roman" w:eastAsia="Times New Roman" w:hAnsi="Times New Roman" w:cs="Times New Roman" w:hint="eastAsia"/>
          <w:kern w:val="0"/>
          <w:sz w:val="28"/>
          <w:szCs w:val="28"/>
          <w:lang w:eastAsia="ru-RU"/>
        </w:rPr>
        <w:t>у</w:t>
      </w:r>
      <w:r w:rsidRPr="0056602C">
        <w:rPr>
          <w:rFonts w:ascii="Times New Roman" w:eastAsia="Times New Roman" w:hAnsi="Times New Roman" w:cs="Times New Roman"/>
          <w:kern w:val="0"/>
          <w:sz w:val="28"/>
          <w:szCs w:val="28"/>
          <w:lang w:eastAsia="ru-RU"/>
        </w:rPr>
        <w:t xml:space="preserve"> </w:t>
      </w:r>
      <w:r w:rsidRPr="0056602C">
        <w:rPr>
          <w:rFonts w:ascii="Times New Roman" w:eastAsia="Times New Roman" w:hAnsi="Times New Roman" w:cs="Times New Roman" w:hint="eastAsia"/>
          <w:kern w:val="0"/>
          <w:sz w:val="28"/>
          <w:szCs w:val="28"/>
          <w:lang w:eastAsia="ru-RU"/>
        </w:rPr>
        <w:t>навчально</w:t>
      </w:r>
      <w:r w:rsidRPr="0056602C">
        <w:rPr>
          <w:rFonts w:ascii="Times New Roman" w:eastAsia="Times New Roman" w:hAnsi="Times New Roman" w:cs="Times New Roman"/>
          <w:kern w:val="0"/>
          <w:sz w:val="28"/>
          <w:szCs w:val="28"/>
          <w:lang w:eastAsia="ru-RU"/>
        </w:rPr>
        <w:t>-</w:t>
      </w:r>
      <w:r w:rsidRPr="0056602C">
        <w:rPr>
          <w:rFonts w:ascii="Times New Roman" w:eastAsia="Times New Roman" w:hAnsi="Times New Roman" w:cs="Times New Roman" w:hint="eastAsia"/>
          <w:kern w:val="0"/>
          <w:sz w:val="28"/>
          <w:szCs w:val="28"/>
          <w:lang w:eastAsia="ru-RU"/>
        </w:rPr>
        <w:t>виховному</w:t>
      </w:r>
      <w:r w:rsidRPr="0056602C">
        <w:rPr>
          <w:rFonts w:ascii="Times New Roman" w:eastAsia="Times New Roman" w:hAnsi="Times New Roman" w:cs="Times New Roman"/>
          <w:kern w:val="0"/>
          <w:sz w:val="28"/>
          <w:szCs w:val="28"/>
          <w:lang w:eastAsia="ru-RU"/>
        </w:rPr>
        <w:t xml:space="preserve"> </w:t>
      </w:r>
      <w:r w:rsidRPr="0056602C">
        <w:rPr>
          <w:rFonts w:ascii="Times New Roman" w:eastAsia="Times New Roman" w:hAnsi="Times New Roman" w:cs="Times New Roman" w:hint="eastAsia"/>
          <w:kern w:val="0"/>
          <w:sz w:val="28"/>
          <w:szCs w:val="28"/>
          <w:lang w:eastAsia="ru-RU"/>
        </w:rPr>
        <w:t>процесі……………………</w:t>
      </w:r>
      <w:proofErr w:type="gramStart"/>
      <w:r w:rsidRPr="0056602C">
        <w:rPr>
          <w:rFonts w:ascii="Times New Roman" w:eastAsia="Times New Roman" w:hAnsi="Times New Roman" w:cs="Times New Roman" w:hint="eastAsia"/>
          <w:kern w:val="0"/>
          <w:sz w:val="28"/>
          <w:szCs w:val="28"/>
          <w:lang w:eastAsia="ru-RU"/>
        </w:rPr>
        <w:t>……</w:t>
      </w:r>
      <w:r w:rsidRPr="0056602C">
        <w:rPr>
          <w:rFonts w:ascii="Times New Roman" w:eastAsia="Times New Roman" w:hAnsi="Times New Roman" w:cs="Times New Roman"/>
          <w:kern w:val="0"/>
          <w:sz w:val="28"/>
          <w:szCs w:val="28"/>
          <w:lang w:eastAsia="ru-RU"/>
        </w:rPr>
        <w:t>.</w:t>
      </w:r>
      <w:proofErr w:type="gramEnd"/>
      <w:r w:rsidRPr="0056602C">
        <w:rPr>
          <w:rFonts w:ascii="Times New Roman" w:eastAsia="Times New Roman" w:hAnsi="Times New Roman" w:cs="Times New Roman"/>
          <w:kern w:val="0"/>
          <w:sz w:val="28"/>
          <w:szCs w:val="28"/>
          <w:lang w:eastAsia="ru-RU"/>
        </w:rPr>
        <w:t>. 132</w:t>
      </w:r>
    </w:p>
    <w:p w:rsidR="0056602C" w:rsidRPr="0056602C" w:rsidRDefault="0056602C" w:rsidP="0056602C">
      <w:pPr>
        <w:rPr>
          <w:rFonts w:ascii="Times New Roman" w:eastAsia="Times New Roman" w:hAnsi="Times New Roman" w:cs="Times New Roman"/>
          <w:kern w:val="0"/>
          <w:sz w:val="28"/>
          <w:szCs w:val="28"/>
          <w:lang w:eastAsia="ru-RU"/>
        </w:rPr>
      </w:pPr>
      <w:r w:rsidRPr="0056602C">
        <w:rPr>
          <w:rFonts w:ascii="Times New Roman" w:eastAsia="Times New Roman" w:hAnsi="Times New Roman" w:cs="Times New Roman"/>
          <w:kern w:val="0"/>
          <w:sz w:val="28"/>
          <w:szCs w:val="28"/>
          <w:lang w:eastAsia="ru-RU"/>
        </w:rPr>
        <w:t xml:space="preserve">3.3. </w:t>
      </w:r>
      <w:r w:rsidRPr="0056602C">
        <w:rPr>
          <w:rFonts w:ascii="Times New Roman" w:eastAsia="Times New Roman" w:hAnsi="Times New Roman" w:cs="Times New Roman" w:hint="eastAsia"/>
          <w:kern w:val="0"/>
          <w:sz w:val="28"/>
          <w:szCs w:val="28"/>
          <w:lang w:eastAsia="ru-RU"/>
        </w:rPr>
        <w:t>Аналіз</w:t>
      </w:r>
      <w:r w:rsidRPr="0056602C">
        <w:rPr>
          <w:rFonts w:ascii="Times New Roman" w:eastAsia="Times New Roman" w:hAnsi="Times New Roman" w:cs="Times New Roman"/>
          <w:kern w:val="0"/>
          <w:sz w:val="28"/>
          <w:szCs w:val="28"/>
          <w:lang w:eastAsia="ru-RU"/>
        </w:rPr>
        <w:t xml:space="preserve"> </w:t>
      </w:r>
      <w:r w:rsidRPr="0056602C">
        <w:rPr>
          <w:rFonts w:ascii="Times New Roman" w:eastAsia="Times New Roman" w:hAnsi="Times New Roman" w:cs="Times New Roman" w:hint="eastAsia"/>
          <w:kern w:val="0"/>
          <w:sz w:val="28"/>
          <w:szCs w:val="28"/>
          <w:lang w:eastAsia="ru-RU"/>
        </w:rPr>
        <w:t>результатів</w:t>
      </w:r>
      <w:r w:rsidRPr="0056602C">
        <w:rPr>
          <w:rFonts w:ascii="Times New Roman" w:eastAsia="Times New Roman" w:hAnsi="Times New Roman" w:cs="Times New Roman"/>
          <w:kern w:val="0"/>
          <w:sz w:val="28"/>
          <w:szCs w:val="28"/>
          <w:lang w:eastAsia="ru-RU"/>
        </w:rPr>
        <w:t xml:space="preserve"> </w:t>
      </w:r>
      <w:r w:rsidRPr="0056602C">
        <w:rPr>
          <w:rFonts w:ascii="Times New Roman" w:eastAsia="Times New Roman" w:hAnsi="Times New Roman" w:cs="Times New Roman" w:hint="eastAsia"/>
          <w:kern w:val="0"/>
          <w:sz w:val="28"/>
          <w:szCs w:val="28"/>
          <w:lang w:eastAsia="ru-RU"/>
        </w:rPr>
        <w:t>формувального</w:t>
      </w:r>
      <w:r w:rsidRPr="0056602C">
        <w:rPr>
          <w:rFonts w:ascii="Times New Roman" w:eastAsia="Times New Roman" w:hAnsi="Times New Roman" w:cs="Times New Roman"/>
          <w:kern w:val="0"/>
          <w:sz w:val="28"/>
          <w:szCs w:val="28"/>
          <w:lang w:eastAsia="ru-RU"/>
        </w:rPr>
        <w:t xml:space="preserve"> </w:t>
      </w:r>
      <w:r w:rsidRPr="0056602C">
        <w:rPr>
          <w:rFonts w:ascii="Times New Roman" w:eastAsia="Times New Roman" w:hAnsi="Times New Roman" w:cs="Times New Roman" w:hint="eastAsia"/>
          <w:kern w:val="0"/>
          <w:sz w:val="28"/>
          <w:szCs w:val="28"/>
          <w:lang w:eastAsia="ru-RU"/>
        </w:rPr>
        <w:t>етапу</w:t>
      </w:r>
      <w:r w:rsidRPr="0056602C">
        <w:rPr>
          <w:rFonts w:ascii="Times New Roman" w:eastAsia="Times New Roman" w:hAnsi="Times New Roman" w:cs="Times New Roman"/>
          <w:kern w:val="0"/>
          <w:sz w:val="28"/>
          <w:szCs w:val="28"/>
          <w:lang w:eastAsia="ru-RU"/>
        </w:rPr>
        <w:t xml:space="preserve"> </w:t>
      </w:r>
      <w:r w:rsidRPr="0056602C">
        <w:rPr>
          <w:rFonts w:ascii="Times New Roman" w:eastAsia="Times New Roman" w:hAnsi="Times New Roman" w:cs="Times New Roman" w:hint="eastAsia"/>
          <w:kern w:val="0"/>
          <w:sz w:val="28"/>
          <w:szCs w:val="28"/>
          <w:lang w:eastAsia="ru-RU"/>
        </w:rPr>
        <w:t>експериментального</w:t>
      </w:r>
      <w:r w:rsidRPr="0056602C">
        <w:rPr>
          <w:rFonts w:ascii="Times New Roman" w:eastAsia="Times New Roman" w:hAnsi="Times New Roman" w:cs="Times New Roman"/>
          <w:kern w:val="0"/>
          <w:sz w:val="28"/>
          <w:szCs w:val="28"/>
          <w:lang w:eastAsia="ru-RU"/>
        </w:rPr>
        <w:t xml:space="preserve"> </w:t>
      </w:r>
      <w:r w:rsidRPr="0056602C">
        <w:rPr>
          <w:rFonts w:ascii="Times New Roman" w:eastAsia="Times New Roman" w:hAnsi="Times New Roman" w:cs="Times New Roman" w:hint="eastAsia"/>
          <w:kern w:val="0"/>
          <w:sz w:val="28"/>
          <w:szCs w:val="28"/>
          <w:lang w:eastAsia="ru-RU"/>
        </w:rPr>
        <w:t>дослідження……………………………………………………………</w:t>
      </w:r>
      <w:proofErr w:type="gramStart"/>
      <w:r w:rsidRPr="0056602C">
        <w:rPr>
          <w:rFonts w:ascii="Times New Roman" w:eastAsia="Times New Roman" w:hAnsi="Times New Roman" w:cs="Times New Roman" w:hint="eastAsia"/>
          <w:kern w:val="0"/>
          <w:sz w:val="28"/>
          <w:szCs w:val="28"/>
          <w:lang w:eastAsia="ru-RU"/>
        </w:rPr>
        <w:t>……</w:t>
      </w:r>
      <w:r w:rsidRPr="0056602C">
        <w:rPr>
          <w:rFonts w:ascii="Times New Roman" w:eastAsia="Times New Roman" w:hAnsi="Times New Roman" w:cs="Times New Roman"/>
          <w:kern w:val="0"/>
          <w:sz w:val="28"/>
          <w:szCs w:val="28"/>
          <w:lang w:eastAsia="ru-RU"/>
        </w:rPr>
        <w:t>.</w:t>
      </w:r>
      <w:proofErr w:type="gramEnd"/>
      <w:r w:rsidRPr="0056602C">
        <w:rPr>
          <w:rFonts w:ascii="Times New Roman" w:eastAsia="Times New Roman" w:hAnsi="Times New Roman" w:cs="Times New Roman"/>
          <w:kern w:val="0"/>
          <w:sz w:val="28"/>
          <w:szCs w:val="28"/>
          <w:lang w:eastAsia="ru-RU"/>
        </w:rPr>
        <w:t>.</w:t>
      </w:r>
      <w:r w:rsidRPr="0056602C">
        <w:rPr>
          <w:rFonts w:ascii="Times New Roman" w:eastAsia="Times New Roman" w:hAnsi="Times New Roman" w:cs="Times New Roman" w:hint="eastAsia"/>
          <w:kern w:val="0"/>
          <w:sz w:val="28"/>
          <w:szCs w:val="28"/>
          <w:lang w:eastAsia="ru-RU"/>
        </w:rPr>
        <w:t>…</w:t>
      </w:r>
      <w:r w:rsidRPr="0056602C">
        <w:rPr>
          <w:rFonts w:ascii="Times New Roman" w:eastAsia="Times New Roman" w:hAnsi="Times New Roman" w:cs="Times New Roman"/>
          <w:kern w:val="0"/>
          <w:sz w:val="28"/>
          <w:szCs w:val="28"/>
          <w:lang w:eastAsia="ru-RU"/>
        </w:rPr>
        <w:t>155</w:t>
      </w:r>
    </w:p>
    <w:p w:rsidR="0056602C" w:rsidRPr="0056602C" w:rsidRDefault="0056602C" w:rsidP="0056602C">
      <w:pPr>
        <w:rPr>
          <w:rFonts w:ascii="Times New Roman" w:eastAsia="Times New Roman" w:hAnsi="Times New Roman" w:cs="Times New Roman"/>
          <w:kern w:val="0"/>
          <w:sz w:val="28"/>
          <w:szCs w:val="28"/>
          <w:lang w:eastAsia="ru-RU"/>
        </w:rPr>
      </w:pPr>
      <w:r w:rsidRPr="0056602C">
        <w:rPr>
          <w:rFonts w:ascii="Times New Roman" w:eastAsia="Times New Roman" w:hAnsi="Times New Roman" w:cs="Times New Roman" w:hint="eastAsia"/>
          <w:kern w:val="0"/>
          <w:sz w:val="28"/>
          <w:szCs w:val="28"/>
          <w:lang w:eastAsia="ru-RU"/>
        </w:rPr>
        <w:t>Висновки</w:t>
      </w:r>
      <w:r w:rsidRPr="0056602C">
        <w:rPr>
          <w:rFonts w:ascii="Times New Roman" w:eastAsia="Times New Roman" w:hAnsi="Times New Roman" w:cs="Times New Roman"/>
          <w:kern w:val="0"/>
          <w:sz w:val="28"/>
          <w:szCs w:val="28"/>
          <w:lang w:eastAsia="ru-RU"/>
        </w:rPr>
        <w:t xml:space="preserve"> </w:t>
      </w:r>
      <w:r w:rsidRPr="0056602C">
        <w:rPr>
          <w:rFonts w:ascii="Times New Roman" w:eastAsia="Times New Roman" w:hAnsi="Times New Roman" w:cs="Times New Roman" w:hint="eastAsia"/>
          <w:kern w:val="0"/>
          <w:sz w:val="28"/>
          <w:szCs w:val="28"/>
          <w:lang w:eastAsia="ru-RU"/>
        </w:rPr>
        <w:t>до</w:t>
      </w:r>
      <w:r w:rsidRPr="0056602C">
        <w:rPr>
          <w:rFonts w:ascii="Times New Roman" w:eastAsia="Times New Roman" w:hAnsi="Times New Roman" w:cs="Times New Roman"/>
          <w:kern w:val="0"/>
          <w:sz w:val="28"/>
          <w:szCs w:val="28"/>
          <w:lang w:eastAsia="ru-RU"/>
        </w:rPr>
        <w:t xml:space="preserve"> </w:t>
      </w:r>
      <w:r w:rsidRPr="0056602C">
        <w:rPr>
          <w:rFonts w:ascii="Times New Roman" w:eastAsia="Times New Roman" w:hAnsi="Times New Roman" w:cs="Times New Roman" w:hint="eastAsia"/>
          <w:kern w:val="0"/>
          <w:sz w:val="28"/>
          <w:szCs w:val="28"/>
          <w:lang w:eastAsia="ru-RU"/>
        </w:rPr>
        <w:t>третього</w:t>
      </w:r>
      <w:r w:rsidRPr="0056602C">
        <w:rPr>
          <w:rFonts w:ascii="Times New Roman" w:eastAsia="Times New Roman" w:hAnsi="Times New Roman" w:cs="Times New Roman"/>
          <w:kern w:val="0"/>
          <w:sz w:val="28"/>
          <w:szCs w:val="28"/>
          <w:lang w:eastAsia="ru-RU"/>
        </w:rPr>
        <w:t xml:space="preserve"> </w:t>
      </w:r>
      <w:r w:rsidRPr="0056602C">
        <w:rPr>
          <w:rFonts w:ascii="Times New Roman" w:eastAsia="Times New Roman" w:hAnsi="Times New Roman" w:cs="Times New Roman" w:hint="eastAsia"/>
          <w:kern w:val="0"/>
          <w:sz w:val="28"/>
          <w:szCs w:val="28"/>
          <w:lang w:eastAsia="ru-RU"/>
        </w:rPr>
        <w:t>розділу</w:t>
      </w:r>
      <w:r w:rsidRPr="0056602C">
        <w:rPr>
          <w:rFonts w:ascii="Times New Roman" w:eastAsia="Times New Roman" w:hAnsi="Times New Roman" w:cs="Times New Roman"/>
          <w:kern w:val="0"/>
          <w:sz w:val="28"/>
          <w:szCs w:val="28"/>
          <w:lang w:eastAsia="ru-RU"/>
        </w:rPr>
        <w:t xml:space="preserve"> </w:t>
      </w:r>
      <w:r w:rsidRPr="0056602C">
        <w:rPr>
          <w:rFonts w:ascii="Times New Roman" w:eastAsia="Times New Roman" w:hAnsi="Times New Roman" w:cs="Times New Roman" w:hint="eastAsia"/>
          <w:kern w:val="0"/>
          <w:sz w:val="28"/>
          <w:szCs w:val="28"/>
          <w:lang w:eastAsia="ru-RU"/>
        </w:rPr>
        <w:t>…………………………………</w:t>
      </w:r>
      <w:proofErr w:type="gramStart"/>
      <w:r w:rsidRPr="0056602C">
        <w:rPr>
          <w:rFonts w:ascii="Times New Roman" w:eastAsia="Times New Roman" w:hAnsi="Times New Roman" w:cs="Times New Roman" w:hint="eastAsia"/>
          <w:kern w:val="0"/>
          <w:sz w:val="28"/>
          <w:szCs w:val="28"/>
          <w:lang w:eastAsia="ru-RU"/>
        </w:rPr>
        <w:t>…</w:t>
      </w:r>
      <w:r w:rsidRPr="0056602C">
        <w:rPr>
          <w:rFonts w:ascii="Times New Roman" w:eastAsia="Times New Roman" w:hAnsi="Times New Roman" w:cs="Times New Roman"/>
          <w:kern w:val="0"/>
          <w:sz w:val="28"/>
          <w:szCs w:val="28"/>
          <w:lang w:eastAsia="ru-RU"/>
        </w:rPr>
        <w:t>....</w:t>
      </w:r>
      <w:proofErr w:type="gramEnd"/>
      <w:r w:rsidRPr="0056602C">
        <w:rPr>
          <w:rFonts w:ascii="Times New Roman" w:eastAsia="Times New Roman" w:hAnsi="Times New Roman" w:cs="Times New Roman"/>
          <w:kern w:val="0"/>
          <w:sz w:val="28"/>
          <w:szCs w:val="28"/>
          <w:lang w:eastAsia="ru-RU"/>
        </w:rPr>
        <w:t>.</w:t>
      </w:r>
      <w:r w:rsidRPr="0056602C">
        <w:rPr>
          <w:rFonts w:ascii="Times New Roman" w:eastAsia="Times New Roman" w:hAnsi="Times New Roman" w:cs="Times New Roman" w:hint="eastAsia"/>
          <w:kern w:val="0"/>
          <w:sz w:val="28"/>
          <w:szCs w:val="28"/>
          <w:lang w:eastAsia="ru-RU"/>
        </w:rPr>
        <w:t>…</w:t>
      </w:r>
      <w:r w:rsidRPr="0056602C">
        <w:rPr>
          <w:rFonts w:ascii="Times New Roman" w:eastAsia="Times New Roman" w:hAnsi="Times New Roman" w:cs="Times New Roman"/>
          <w:kern w:val="0"/>
          <w:sz w:val="28"/>
          <w:szCs w:val="28"/>
          <w:lang w:eastAsia="ru-RU"/>
        </w:rPr>
        <w:t>168</w:t>
      </w:r>
    </w:p>
    <w:p w:rsidR="0056602C" w:rsidRPr="0056602C" w:rsidRDefault="0056602C" w:rsidP="0056602C">
      <w:pPr>
        <w:rPr>
          <w:rFonts w:ascii="Times New Roman" w:eastAsia="Times New Roman" w:hAnsi="Times New Roman" w:cs="Times New Roman"/>
          <w:kern w:val="0"/>
          <w:sz w:val="28"/>
          <w:szCs w:val="28"/>
          <w:lang w:eastAsia="ru-RU"/>
        </w:rPr>
      </w:pPr>
      <w:r w:rsidRPr="0056602C">
        <w:rPr>
          <w:rFonts w:ascii="Times New Roman" w:eastAsia="Times New Roman" w:hAnsi="Times New Roman" w:cs="Times New Roman" w:hint="eastAsia"/>
          <w:kern w:val="0"/>
          <w:sz w:val="28"/>
          <w:szCs w:val="28"/>
          <w:lang w:eastAsia="ru-RU"/>
        </w:rPr>
        <w:t>ВИСНОВКИ</w:t>
      </w:r>
      <w:r w:rsidRPr="0056602C">
        <w:rPr>
          <w:rFonts w:ascii="Times New Roman" w:eastAsia="Times New Roman" w:hAnsi="Times New Roman" w:cs="Times New Roman"/>
          <w:kern w:val="0"/>
          <w:sz w:val="28"/>
          <w:szCs w:val="28"/>
          <w:lang w:eastAsia="ru-RU"/>
        </w:rPr>
        <w:t xml:space="preserve"> </w:t>
      </w:r>
      <w:r w:rsidRPr="0056602C">
        <w:rPr>
          <w:rFonts w:ascii="Times New Roman" w:eastAsia="Times New Roman" w:hAnsi="Times New Roman" w:cs="Times New Roman" w:hint="eastAsia"/>
          <w:kern w:val="0"/>
          <w:sz w:val="28"/>
          <w:szCs w:val="28"/>
          <w:lang w:eastAsia="ru-RU"/>
        </w:rPr>
        <w:t>…………………………</w:t>
      </w:r>
      <w:r w:rsidRPr="0056602C">
        <w:rPr>
          <w:rFonts w:ascii="Times New Roman" w:eastAsia="Times New Roman" w:hAnsi="Times New Roman" w:cs="Times New Roman"/>
          <w:kern w:val="0"/>
          <w:sz w:val="28"/>
          <w:szCs w:val="28"/>
          <w:lang w:eastAsia="ru-RU"/>
        </w:rPr>
        <w:t>...</w:t>
      </w:r>
      <w:r w:rsidRPr="0056602C">
        <w:rPr>
          <w:rFonts w:ascii="Times New Roman" w:eastAsia="Times New Roman" w:hAnsi="Times New Roman" w:cs="Times New Roman" w:hint="eastAsia"/>
          <w:kern w:val="0"/>
          <w:sz w:val="28"/>
          <w:szCs w:val="28"/>
          <w:lang w:eastAsia="ru-RU"/>
        </w:rPr>
        <w:t>……………………………</w:t>
      </w:r>
      <w:r w:rsidRPr="0056602C">
        <w:rPr>
          <w:rFonts w:ascii="Times New Roman" w:eastAsia="Times New Roman" w:hAnsi="Times New Roman" w:cs="Times New Roman"/>
          <w:kern w:val="0"/>
          <w:sz w:val="28"/>
          <w:szCs w:val="28"/>
          <w:lang w:eastAsia="ru-RU"/>
        </w:rPr>
        <w:t>.................171</w:t>
      </w:r>
    </w:p>
    <w:p w:rsidR="0056602C" w:rsidRPr="0056602C" w:rsidRDefault="0056602C" w:rsidP="0056602C">
      <w:pPr>
        <w:rPr>
          <w:rFonts w:ascii="Times New Roman" w:eastAsia="Times New Roman" w:hAnsi="Times New Roman" w:cs="Times New Roman"/>
          <w:kern w:val="0"/>
          <w:sz w:val="28"/>
          <w:szCs w:val="28"/>
          <w:lang w:eastAsia="ru-RU"/>
        </w:rPr>
      </w:pPr>
      <w:r w:rsidRPr="0056602C">
        <w:rPr>
          <w:rFonts w:ascii="Times New Roman" w:eastAsia="Times New Roman" w:hAnsi="Times New Roman" w:cs="Times New Roman" w:hint="eastAsia"/>
          <w:kern w:val="0"/>
          <w:sz w:val="28"/>
          <w:szCs w:val="28"/>
          <w:lang w:eastAsia="ru-RU"/>
        </w:rPr>
        <w:lastRenderedPageBreak/>
        <w:t>СПИСОК</w:t>
      </w:r>
      <w:r w:rsidRPr="0056602C">
        <w:rPr>
          <w:rFonts w:ascii="Times New Roman" w:eastAsia="Times New Roman" w:hAnsi="Times New Roman" w:cs="Times New Roman"/>
          <w:kern w:val="0"/>
          <w:sz w:val="28"/>
          <w:szCs w:val="28"/>
          <w:lang w:eastAsia="ru-RU"/>
        </w:rPr>
        <w:t xml:space="preserve"> </w:t>
      </w:r>
      <w:r w:rsidRPr="0056602C">
        <w:rPr>
          <w:rFonts w:ascii="Times New Roman" w:eastAsia="Times New Roman" w:hAnsi="Times New Roman" w:cs="Times New Roman" w:hint="eastAsia"/>
          <w:kern w:val="0"/>
          <w:sz w:val="28"/>
          <w:szCs w:val="28"/>
          <w:lang w:eastAsia="ru-RU"/>
        </w:rPr>
        <w:t>ВИКОРИСТАНИХ</w:t>
      </w:r>
      <w:r w:rsidRPr="0056602C">
        <w:rPr>
          <w:rFonts w:ascii="Times New Roman" w:eastAsia="Times New Roman" w:hAnsi="Times New Roman" w:cs="Times New Roman"/>
          <w:kern w:val="0"/>
          <w:sz w:val="28"/>
          <w:szCs w:val="28"/>
          <w:lang w:eastAsia="ru-RU"/>
        </w:rPr>
        <w:t xml:space="preserve"> </w:t>
      </w:r>
      <w:r w:rsidRPr="0056602C">
        <w:rPr>
          <w:rFonts w:ascii="Times New Roman" w:eastAsia="Times New Roman" w:hAnsi="Times New Roman" w:cs="Times New Roman" w:hint="eastAsia"/>
          <w:kern w:val="0"/>
          <w:sz w:val="28"/>
          <w:szCs w:val="28"/>
          <w:lang w:eastAsia="ru-RU"/>
        </w:rPr>
        <w:t>ДЖЕРЕЛ……………………</w:t>
      </w:r>
      <w:proofErr w:type="gramStart"/>
      <w:r w:rsidRPr="0056602C">
        <w:rPr>
          <w:rFonts w:ascii="Times New Roman" w:eastAsia="Times New Roman" w:hAnsi="Times New Roman" w:cs="Times New Roman" w:hint="eastAsia"/>
          <w:kern w:val="0"/>
          <w:sz w:val="28"/>
          <w:szCs w:val="28"/>
          <w:lang w:eastAsia="ru-RU"/>
        </w:rPr>
        <w:t>……</w:t>
      </w:r>
      <w:r w:rsidRPr="0056602C">
        <w:rPr>
          <w:rFonts w:ascii="Times New Roman" w:eastAsia="Times New Roman" w:hAnsi="Times New Roman" w:cs="Times New Roman"/>
          <w:kern w:val="0"/>
          <w:sz w:val="28"/>
          <w:szCs w:val="28"/>
          <w:lang w:eastAsia="ru-RU"/>
        </w:rPr>
        <w:t>.</w:t>
      </w:r>
      <w:proofErr w:type="gramEnd"/>
      <w:r w:rsidRPr="0056602C">
        <w:rPr>
          <w:rFonts w:ascii="Times New Roman" w:eastAsia="Times New Roman" w:hAnsi="Times New Roman" w:cs="Times New Roman" w:hint="eastAsia"/>
          <w:kern w:val="0"/>
          <w:sz w:val="28"/>
          <w:szCs w:val="28"/>
          <w:lang w:eastAsia="ru-RU"/>
        </w:rPr>
        <w:t>……</w:t>
      </w:r>
      <w:r w:rsidRPr="0056602C">
        <w:rPr>
          <w:rFonts w:ascii="Times New Roman" w:eastAsia="Times New Roman" w:hAnsi="Times New Roman" w:cs="Times New Roman"/>
          <w:kern w:val="0"/>
          <w:sz w:val="28"/>
          <w:szCs w:val="28"/>
          <w:lang w:eastAsia="ru-RU"/>
        </w:rPr>
        <w:t>..........175</w:t>
      </w:r>
    </w:p>
    <w:p w:rsidR="003B43C1" w:rsidRDefault="0056602C" w:rsidP="0056602C">
      <w:pPr>
        <w:rPr>
          <w:rFonts w:ascii="Times New Roman" w:eastAsia="Times New Roman" w:hAnsi="Times New Roman" w:cs="Times New Roman"/>
          <w:kern w:val="0"/>
          <w:sz w:val="28"/>
          <w:szCs w:val="28"/>
          <w:lang w:eastAsia="ru-RU"/>
        </w:rPr>
      </w:pPr>
      <w:r w:rsidRPr="0056602C">
        <w:rPr>
          <w:rFonts w:ascii="Times New Roman" w:eastAsia="Times New Roman" w:hAnsi="Times New Roman" w:cs="Times New Roman" w:hint="eastAsia"/>
          <w:kern w:val="0"/>
          <w:sz w:val="28"/>
          <w:szCs w:val="28"/>
          <w:lang w:eastAsia="ru-RU"/>
        </w:rPr>
        <w:t>ДОДАТКИ…………………………………………</w:t>
      </w:r>
      <w:proofErr w:type="gramStart"/>
      <w:r w:rsidRPr="0056602C">
        <w:rPr>
          <w:rFonts w:ascii="Times New Roman" w:eastAsia="Times New Roman" w:hAnsi="Times New Roman" w:cs="Times New Roman" w:hint="eastAsia"/>
          <w:kern w:val="0"/>
          <w:sz w:val="28"/>
          <w:szCs w:val="28"/>
          <w:lang w:eastAsia="ru-RU"/>
        </w:rPr>
        <w:t>……</w:t>
      </w:r>
      <w:r w:rsidRPr="0056602C">
        <w:rPr>
          <w:rFonts w:ascii="Times New Roman" w:eastAsia="Times New Roman" w:hAnsi="Times New Roman" w:cs="Times New Roman"/>
          <w:kern w:val="0"/>
          <w:sz w:val="28"/>
          <w:szCs w:val="28"/>
          <w:lang w:eastAsia="ru-RU"/>
        </w:rPr>
        <w:t>.</w:t>
      </w:r>
      <w:proofErr w:type="gramEnd"/>
      <w:r w:rsidRPr="0056602C">
        <w:rPr>
          <w:rFonts w:ascii="Times New Roman" w:eastAsia="Times New Roman" w:hAnsi="Times New Roman" w:cs="Times New Roman" w:hint="eastAsia"/>
          <w:kern w:val="0"/>
          <w:sz w:val="28"/>
          <w:szCs w:val="28"/>
          <w:lang w:eastAsia="ru-RU"/>
        </w:rPr>
        <w:t>……</w:t>
      </w:r>
      <w:r w:rsidRPr="0056602C">
        <w:rPr>
          <w:rFonts w:ascii="Times New Roman" w:eastAsia="Times New Roman" w:hAnsi="Times New Roman" w:cs="Times New Roman"/>
          <w:kern w:val="0"/>
          <w:sz w:val="28"/>
          <w:szCs w:val="28"/>
          <w:lang w:eastAsia="ru-RU"/>
        </w:rPr>
        <w:t>.</w:t>
      </w:r>
      <w:r w:rsidRPr="0056602C">
        <w:rPr>
          <w:rFonts w:ascii="Times New Roman" w:eastAsia="Times New Roman" w:hAnsi="Times New Roman" w:cs="Times New Roman" w:hint="eastAsia"/>
          <w:kern w:val="0"/>
          <w:sz w:val="28"/>
          <w:szCs w:val="28"/>
          <w:lang w:eastAsia="ru-RU"/>
        </w:rPr>
        <w:t>…………</w:t>
      </w:r>
      <w:r w:rsidRPr="0056602C">
        <w:rPr>
          <w:rFonts w:ascii="Times New Roman" w:eastAsia="Times New Roman" w:hAnsi="Times New Roman" w:cs="Times New Roman"/>
          <w:kern w:val="0"/>
          <w:sz w:val="28"/>
          <w:szCs w:val="28"/>
          <w:lang w:eastAsia="ru-RU"/>
        </w:rPr>
        <w:t>..........201</w:t>
      </w:r>
    </w:p>
    <w:p w:rsidR="0056602C" w:rsidRDefault="0056602C" w:rsidP="0056602C"/>
    <w:p w:rsidR="0056602C" w:rsidRDefault="0056602C" w:rsidP="0056602C"/>
    <w:p w:rsidR="0056602C" w:rsidRDefault="0056602C" w:rsidP="0056602C"/>
    <w:p w:rsidR="0056602C" w:rsidRDefault="0056602C" w:rsidP="0056602C">
      <w:r>
        <w:rPr>
          <w:rFonts w:hint="eastAsia"/>
        </w:rPr>
        <w:t>ВИСНОВКИ</w:t>
      </w:r>
    </w:p>
    <w:p w:rsidR="0056602C" w:rsidRDefault="0056602C" w:rsidP="0056602C"/>
    <w:p w:rsidR="0056602C" w:rsidRDefault="0056602C" w:rsidP="0056602C"/>
    <w:p w:rsidR="0056602C" w:rsidRDefault="0056602C" w:rsidP="0056602C">
      <w:r>
        <w:rPr>
          <w:rFonts w:hint="eastAsia"/>
        </w:rPr>
        <w:t>У</w:t>
      </w:r>
      <w:r>
        <w:t></w:t>
      </w:r>
      <w:r>
        <w:rPr>
          <w:rFonts w:hint="eastAsia"/>
        </w:rPr>
        <w:t>дисертації</w:t>
      </w:r>
      <w:r>
        <w:t></w:t>
      </w:r>
      <w:r>
        <w:rPr>
          <w:rFonts w:hint="eastAsia"/>
        </w:rPr>
        <w:t>наведено</w:t>
      </w:r>
      <w:r>
        <w:t></w:t>
      </w:r>
      <w:r>
        <w:rPr>
          <w:rFonts w:hint="eastAsia"/>
        </w:rPr>
        <w:t>теоретичне</w:t>
      </w:r>
      <w:r>
        <w:t></w:t>
      </w:r>
      <w:r>
        <w:rPr>
          <w:rFonts w:hint="eastAsia"/>
        </w:rPr>
        <w:t>узагальнення</w:t>
      </w:r>
      <w:r>
        <w:t></w:t>
      </w:r>
      <w:r>
        <w:rPr>
          <w:rFonts w:hint="eastAsia"/>
        </w:rPr>
        <w:t>проблеми</w:t>
      </w:r>
      <w:r>
        <w:t></w:t>
      </w:r>
      <w:r>
        <w:rPr>
          <w:rFonts w:hint="eastAsia"/>
        </w:rPr>
        <w:t>виховання</w:t>
      </w:r>
      <w:r>
        <w:t></w:t>
      </w:r>
      <w:r>
        <w:rPr>
          <w:rFonts w:hint="eastAsia"/>
        </w:rPr>
        <w:t>екологічної</w:t>
      </w:r>
      <w:r>
        <w:t></w:t>
      </w:r>
      <w:r>
        <w:rPr>
          <w:rFonts w:hint="eastAsia"/>
        </w:rPr>
        <w:t>культури</w:t>
      </w:r>
      <w:r>
        <w:t></w:t>
      </w:r>
      <w:r>
        <w:rPr>
          <w:rFonts w:hint="eastAsia"/>
        </w:rPr>
        <w:t>старшокласників</w:t>
      </w:r>
      <w:r>
        <w:t></w:t>
      </w:r>
      <w:r>
        <w:t></w:t>
      </w:r>
      <w:r>
        <w:rPr>
          <w:rFonts w:hint="eastAsia"/>
        </w:rPr>
        <w:t>необхідності</w:t>
      </w:r>
      <w:r>
        <w:t></w:t>
      </w:r>
      <w:r>
        <w:rPr>
          <w:rFonts w:hint="eastAsia"/>
        </w:rPr>
        <w:t>її</w:t>
      </w:r>
      <w:r>
        <w:t></w:t>
      </w:r>
      <w:r>
        <w:rPr>
          <w:rFonts w:hint="eastAsia"/>
        </w:rPr>
        <w:t>вирішення</w:t>
      </w:r>
      <w:r>
        <w:t></w:t>
      </w:r>
      <w:r>
        <w:rPr>
          <w:rFonts w:hint="eastAsia"/>
        </w:rPr>
        <w:t>у</w:t>
      </w:r>
      <w:r>
        <w:t></w:t>
      </w:r>
      <w:r>
        <w:rPr>
          <w:rFonts w:hint="eastAsia"/>
        </w:rPr>
        <w:t>навчально</w:t>
      </w:r>
      <w:r>
        <w:t></w:t>
      </w:r>
      <w:r>
        <w:rPr>
          <w:rFonts w:hint="eastAsia"/>
        </w:rPr>
        <w:t>виховному</w:t>
      </w:r>
      <w:r>
        <w:t></w:t>
      </w:r>
      <w:r>
        <w:rPr>
          <w:rFonts w:hint="eastAsia"/>
        </w:rPr>
        <w:t>процесі</w:t>
      </w:r>
      <w:r>
        <w:t></w:t>
      </w:r>
      <w:r>
        <w:rPr>
          <w:rFonts w:hint="eastAsia"/>
        </w:rPr>
        <w:t>загальноосвітньої</w:t>
      </w:r>
      <w:r>
        <w:t></w:t>
      </w:r>
      <w:r>
        <w:rPr>
          <w:rFonts w:hint="eastAsia"/>
        </w:rPr>
        <w:t>школи</w:t>
      </w:r>
      <w:r>
        <w:t></w:t>
      </w:r>
      <w:r>
        <w:rPr>
          <w:rFonts w:hint="eastAsia"/>
        </w:rPr>
        <w:t>та</w:t>
      </w:r>
      <w:r>
        <w:t></w:t>
      </w:r>
      <w:r>
        <w:rPr>
          <w:rFonts w:hint="eastAsia"/>
        </w:rPr>
        <w:t>запропоновано</w:t>
      </w:r>
      <w:r>
        <w:t></w:t>
      </w:r>
      <w:r>
        <w:rPr>
          <w:rFonts w:hint="eastAsia"/>
        </w:rPr>
        <w:t>новий</w:t>
      </w:r>
      <w:r>
        <w:t></w:t>
      </w:r>
      <w:r>
        <w:rPr>
          <w:rFonts w:hint="eastAsia"/>
        </w:rPr>
        <w:t>підхід</w:t>
      </w:r>
      <w:r>
        <w:t></w:t>
      </w:r>
      <w:r>
        <w:rPr>
          <w:rFonts w:hint="eastAsia"/>
        </w:rPr>
        <w:t>до</w:t>
      </w:r>
      <w:r>
        <w:t></w:t>
      </w:r>
      <w:r>
        <w:rPr>
          <w:rFonts w:hint="eastAsia"/>
        </w:rPr>
        <w:t>розв’язання</w:t>
      </w:r>
      <w:r>
        <w:t></w:t>
      </w:r>
      <w:r>
        <w:rPr>
          <w:rFonts w:hint="eastAsia"/>
        </w:rPr>
        <w:t>важливого</w:t>
      </w:r>
      <w:r>
        <w:t></w:t>
      </w:r>
      <w:r>
        <w:rPr>
          <w:rFonts w:hint="eastAsia"/>
        </w:rPr>
        <w:t>й</w:t>
      </w:r>
      <w:r>
        <w:t></w:t>
      </w:r>
      <w:r>
        <w:rPr>
          <w:rFonts w:hint="eastAsia"/>
        </w:rPr>
        <w:t>актуального</w:t>
      </w:r>
      <w:r>
        <w:t></w:t>
      </w:r>
      <w:r>
        <w:rPr>
          <w:rFonts w:hint="eastAsia"/>
        </w:rPr>
        <w:t>завдання</w:t>
      </w:r>
      <w:r>
        <w:t></w:t>
      </w:r>
      <w:r>
        <w:t></w:t>
      </w:r>
      <w:r>
        <w:rPr>
          <w:rFonts w:hint="eastAsia"/>
        </w:rPr>
        <w:t>що</w:t>
      </w:r>
      <w:r>
        <w:t></w:t>
      </w:r>
      <w:r>
        <w:rPr>
          <w:rFonts w:hint="eastAsia"/>
        </w:rPr>
        <w:t>виявляється</w:t>
      </w:r>
      <w:r>
        <w:t></w:t>
      </w:r>
      <w:r>
        <w:rPr>
          <w:rFonts w:hint="eastAsia"/>
        </w:rPr>
        <w:t>в</w:t>
      </w:r>
      <w:r>
        <w:t></w:t>
      </w:r>
      <w:r>
        <w:rPr>
          <w:rFonts w:hint="eastAsia"/>
        </w:rPr>
        <w:t>теоретичному</w:t>
      </w:r>
      <w:r>
        <w:t></w:t>
      </w:r>
      <w:r>
        <w:rPr>
          <w:rFonts w:hint="eastAsia"/>
        </w:rPr>
        <w:t>обґрунтуванні</w:t>
      </w:r>
      <w:r>
        <w:t></w:t>
      </w:r>
      <w:r>
        <w:rPr>
          <w:rFonts w:hint="eastAsia"/>
        </w:rPr>
        <w:t>та</w:t>
      </w:r>
      <w:r>
        <w:t></w:t>
      </w:r>
      <w:r>
        <w:rPr>
          <w:rFonts w:hint="eastAsia"/>
        </w:rPr>
        <w:t>експериментальній</w:t>
      </w:r>
      <w:r>
        <w:t></w:t>
      </w:r>
      <w:r>
        <w:rPr>
          <w:rFonts w:hint="eastAsia"/>
        </w:rPr>
        <w:t>перевірці</w:t>
      </w:r>
      <w:r>
        <w:t></w:t>
      </w:r>
      <w:r>
        <w:rPr>
          <w:rFonts w:hint="eastAsia"/>
        </w:rPr>
        <w:t>методики</w:t>
      </w:r>
      <w:r>
        <w:t></w:t>
      </w:r>
      <w:r>
        <w:rPr>
          <w:rFonts w:hint="eastAsia"/>
        </w:rPr>
        <w:t>виховання</w:t>
      </w:r>
      <w:r>
        <w:t></w:t>
      </w:r>
      <w:r>
        <w:rPr>
          <w:rFonts w:hint="eastAsia"/>
        </w:rPr>
        <w:t>екологічної</w:t>
      </w:r>
      <w:r>
        <w:t></w:t>
      </w:r>
      <w:r>
        <w:rPr>
          <w:rFonts w:hint="eastAsia"/>
        </w:rPr>
        <w:t>культури</w:t>
      </w:r>
      <w:r>
        <w:t></w:t>
      </w:r>
      <w:r>
        <w:rPr>
          <w:rFonts w:hint="eastAsia"/>
        </w:rPr>
        <w:t>старшокласників</w:t>
      </w:r>
      <w:r>
        <w:t></w:t>
      </w:r>
      <w:r>
        <w:rPr>
          <w:rFonts w:hint="eastAsia"/>
        </w:rPr>
        <w:t>у</w:t>
      </w:r>
      <w:r>
        <w:t></w:t>
      </w:r>
      <w:r>
        <w:rPr>
          <w:rFonts w:hint="eastAsia"/>
        </w:rPr>
        <w:t>загальноосвітніх</w:t>
      </w:r>
      <w:r>
        <w:t></w:t>
      </w:r>
      <w:r>
        <w:rPr>
          <w:rFonts w:hint="eastAsia"/>
        </w:rPr>
        <w:t>навчальних</w:t>
      </w:r>
      <w:r>
        <w:t></w:t>
      </w:r>
      <w:r>
        <w:rPr>
          <w:rFonts w:hint="eastAsia"/>
        </w:rPr>
        <w:t>закладах</w:t>
      </w:r>
      <w:r>
        <w:t></w:t>
      </w:r>
    </w:p>
    <w:p w:rsidR="0056602C" w:rsidRDefault="0056602C" w:rsidP="0056602C">
      <w:r>
        <w:t></w:t>
      </w:r>
      <w:r>
        <w:t></w:t>
      </w:r>
      <w:r>
        <w:t></w:t>
      </w:r>
      <w:r>
        <w:rPr>
          <w:rFonts w:hint="eastAsia"/>
        </w:rPr>
        <w:t>На</w:t>
      </w:r>
      <w:r>
        <w:t></w:t>
      </w:r>
      <w:r>
        <w:rPr>
          <w:rFonts w:hint="eastAsia"/>
        </w:rPr>
        <w:t>основі</w:t>
      </w:r>
      <w:r>
        <w:t></w:t>
      </w:r>
      <w:r>
        <w:rPr>
          <w:rFonts w:hint="eastAsia"/>
        </w:rPr>
        <w:t>аналізу</w:t>
      </w:r>
      <w:r>
        <w:t></w:t>
      </w:r>
      <w:r>
        <w:rPr>
          <w:rFonts w:hint="eastAsia"/>
        </w:rPr>
        <w:t>сучасного</w:t>
      </w:r>
      <w:r>
        <w:t></w:t>
      </w:r>
      <w:r>
        <w:rPr>
          <w:rFonts w:hint="eastAsia"/>
        </w:rPr>
        <w:t>стану</w:t>
      </w:r>
      <w:r>
        <w:t></w:t>
      </w:r>
      <w:r>
        <w:rPr>
          <w:rFonts w:hint="eastAsia"/>
        </w:rPr>
        <w:t>проблеми</w:t>
      </w:r>
      <w:r>
        <w:t></w:t>
      </w:r>
      <w:r>
        <w:rPr>
          <w:rFonts w:hint="eastAsia"/>
        </w:rPr>
        <w:t>у</w:t>
      </w:r>
      <w:r>
        <w:t></w:t>
      </w:r>
      <w:r>
        <w:rPr>
          <w:rFonts w:hint="eastAsia"/>
        </w:rPr>
        <w:t>теорії</w:t>
      </w:r>
      <w:r>
        <w:t></w:t>
      </w:r>
      <w:r>
        <w:rPr>
          <w:rFonts w:hint="eastAsia"/>
        </w:rPr>
        <w:t>й</w:t>
      </w:r>
      <w:r>
        <w:t></w:t>
      </w:r>
      <w:r>
        <w:rPr>
          <w:rFonts w:hint="eastAsia"/>
        </w:rPr>
        <w:t>освітньо</w:t>
      </w:r>
      <w:r>
        <w:t></w:t>
      </w:r>
      <w:r>
        <w:rPr>
          <w:rFonts w:hint="eastAsia"/>
        </w:rPr>
        <w:t>виховній</w:t>
      </w:r>
      <w:r>
        <w:t></w:t>
      </w:r>
      <w:r>
        <w:rPr>
          <w:rFonts w:hint="eastAsia"/>
        </w:rPr>
        <w:t>практиці</w:t>
      </w:r>
      <w:r>
        <w:t></w:t>
      </w:r>
      <w:r>
        <w:rPr>
          <w:rFonts w:hint="eastAsia"/>
        </w:rPr>
        <w:t>виховання</w:t>
      </w:r>
      <w:r>
        <w:t></w:t>
      </w:r>
      <w:r>
        <w:rPr>
          <w:rFonts w:hint="eastAsia"/>
        </w:rPr>
        <w:t>екологічної</w:t>
      </w:r>
      <w:r>
        <w:t></w:t>
      </w:r>
      <w:r>
        <w:rPr>
          <w:rFonts w:hint="eastAsia"/>
        </w:rPr>
        <w:t>культури</w:t>
      </w:r>
      <w:r>
        <w:t></w:t>
      </w:r>
      <w:r>
        <w:rPr>
          <w:rFonts w:hint="eastAsia"/>
        </w:rPr>
        <w:t>особистості</w:t>
      </w:r>
      <w:r>
        <w:t></w:t>
      </w:r>
      <w:r>
        <w:rPr>
          <w:rFonts w:hint="eastAsia"/>
        </w:rPr>
        <w:t>визначено</w:t>
      </w:r>
      <w:r>
        <w:t></w:t>
      </w:r>
      <w:r>
        <w:rPr>
          <w:rFonts w:hint="eastAsia"/>
        </w:rPr>
        <w:t>сутність</w:t>
      </w:r>
      <w:r>
        <w:t></w:t>
      </w:r>
      <w:r>
        <w:rPr>
          <w:rFonts w:hint="eastAsia"/>
        </w:rPr>
        <w:t>та</w:t>
      </w:r>
      <w:r>
        <w:t></w:t>
      </w:r>
      <w:r>
        <w:rPr>
          <w:rFonts w:hint="eastAsia"/>
        </w:rPr>
        <w:t>зміст</w:t>
      </w:r>
      <w:r>
        <w:t></w:t>
      </w:r>
      <w:r>
        <w:rPr>
          <w:rFonts w:hint="eastAsia"/>
        </w:rPr>
        <w:t>дефініцій</w:t>
      </w:r>
      <w:r>
        <w:t></w:t>
      </w:r>
      <w:r>
        <w:t></w:t>
      </w:r>
      <w:r>
        <w:rPr>
          <w:rFonts w:hint="eastAsia"/>
        </w:rPr>
        <w:t>які</w:t>
      </w:r>
      <w:r>
        <w:t></w:t>
      </w:r>
      <w:r>
        <w:rPr>
          <w:rFonts w:hint="eastAsia"/>
        </w:rPr>
        <w:t>розкривають</w:t>
      </w:r>
      <w:r>
        <w:t></w:t>
      </w:r>
      <w:r>
        <w:rPr>
          <w:rFonts w:hint="eastAsia"/>
        </w:rPr>
        <w:t>специфіку</w:t>
      </w:r>
      <w:r>
        <w:t></w:t>
      </w:r>
      <w:r>
        <w:rPr>
          <w:rFonts w:hint="eastAsia"/>
        </w:rPr>
        <w:t>означеного</w:t>
      </w:r>
      <w:r>
        <w:t></w:t>
      </w:r>
      <w:r>
        <w:rPr>
          <w:rFonts w:hint="eastAsia"/>
        </w:rPr>
        <w:t>процесу</w:t>
      </w:r>
      <w:r>
        <w:t></w:t>
      </w:r>
      <w:r>
        <w:rPr>
          <w:rFonts w:hint="eastAsia"/>
        </w:rPr>
        <w:t>у</w:t>
      </w:r>
      <w:r>
        <w:t></w:t>
      </w:r>
      <w:r>
        <w:rPr>
          <w:rFonts w:hint="eastAsia"/>
        </w:rPr>
        <w:t>старшій</w:t>
      </w:r>
      <w:r>
        <w:t></w:t>
      </w:r>
      <w:r>
        <w:rPr>
          <w:rFonts w:hint="eastAsia"/>
        </w:rPr>
        <w:t>школі</w:t>
      </w:r>
      <w:r>
        <w:t></w:t>
      </w:r>
      <w:r>
        <w:t></w:t>
      </w:r>
      <w:r>
        <w:rPr>
          <w:rFonts w:hint="eastAsia"/>
        </w:rPr>
        <w:t>З’ясовано</w:t>
      </w:r>
      <w:r>
        <w:t></w:t>
      </w:r>
      <w:r>
        <w:t></w:t>
      </w:r>
      <w:r>
        <w:rPr>
          <w:rFonts w:hint="eastAsia"/>
        </w:rPr>
        <w:t>що</w:t>
      </w:r>
      <w:r>
        <w:t></w:t>
      </w:r>
      <w:r>
        <w:rPr>
          <w:rFonts w:hint="eastAsia"/>
        </w:rPr>
        <w:t>за</w:t>
      </w:r>
      <w:r>
        <w:t></w:t>
      </w:r>
      <w:r>
        <w:rPr>
          <w:rFonts w:hint="eastAsia"/>
        </w:rPr>
        <w:t>своєю</w:t>
      </w:r>
      <w:r>
        <w:t></w:t>
      </w:r>
      <w:r>
        <w:rPr>
          <w:rFonts w:hint="eastAsia"/>
        </w:rPr>
        <w:t>сутністю</w:t>
      </w:r>
      <w:r>
        <w:t></w:t>
      </w:r>
      <w:r>
        <w:rPr>
          <w:rFonts w:hint="eastAsia"/>
        </w:rPr>
        <w:t>екологічна</w:t>
      </w:r>
      <w:r>
        <w:t></w:t>
      </w:r>
      <w:r>
        <w:rPr>
          <w:rFonts w:hint="eastAsia"/>
        </w:rPr>
        <w:t>культура</w:t>
      </w:r>
      <w:r>
        <w:t></w:t>
      </w:r>
      <w:r>
        <w:rPr>
          <w:rFonts w:hint="eastAsia"/>
        </w:rPr>
        <w:t>класифікується</w:t>
      </w:r>
      <w:r>
        <w:t></w:t>
      </w:r>
      <w:r>
        <w:rPr>
          <w:rFonts w:hint="eastAsia"/>
        </w:rPr>
        <w:t>на</w:t>
      </w:r>
      <w:r>
        <w:t></w:t>
      </w:r>
      <w:r>
        <w:rPr>
          <w:rFonts w:hint="eastAsia"/>
        </w:rPr>
        <w:t>такі</w:t>
      </w:r>
      <w:r>
        <w:t></w:t>
      </w:r>
      <w:r>
        <w:rPr>
          <w:rFonts w:hint="eastAsia"/>
        </w:rPr>
        <w:t>види</w:t>
      </w:r>
      <w:r>
        <w:t></w:t>
      </w:r>
      <w:r>
        <w:t></w:t>
      </w:r>
      <w:r>
        <w:rPr>
          <w:rFonts w:hint="eastAsia"/>
        </w:rPr>
        <w:t>як</w:t>
      </w:r>
      <w:r>
        <w:t></w:t>
      </w:r>
      <w:r>
        <w:rPr>
          <w:rFonts w:hint="eastAsia"/>
        </w:rPr>
        <w:t>матеріальна</w:t>
      </w:r>
      <w:r>
        <w:t></w:t>
      </w:r>
      <w:r>
        <w:rPr>
          <w:rFonts w:hint="eastAsia"/>
        </w:rPr>
        <w:t>й</w:t>
      </w:r>
      <w:r>
        <w:t></w:t>
      </w:r>
      <w:r>
        <w:rPr>
          <w:rFonts w:hint="eastAsia"/>
        </w:rPr>
        <w:t>духовна</w:t>
      </w:r>
      <w:r>
        <w:t></w:t>
      </w:r>
      <w:r>
        <w:t></w:t>
      </w:r>
      <w:r>
        <w:rPr>
          <w:rFonts w:hint="eastAsia"/>
        </w:rPr>
        <w:t>а</w:t>
      </w:r>
      <w:r>
        <w:t></w:t>
      </w:r>
      <w:r>
        <w:rPr>
          <w:rFonts w:hint="eastAsia"/>
        </w:rPr>
        <w:t>поняття</w:t>
      </w:r>
      <w:r>
        <w:t></w:t>
      </w:r>
      <w:r>
        <w:t></w:t>
      </w:r>
      <w:r>
        <w:rPr>
          <w:rFonts w:hint="eastAsia"/>
        </w:rPr>
        <w:t>виховання</w:t>
      </w:r>
      <w:r>
        <w:t></w:t>
      </w:r>
      <w:r>
        <w:rPr>
          <w:rFonts w:hint="eastAsia"/>
        </w:rPr>
        <w:t>екологічної</w:t>
      </w:r>
      <w:r>
        <w:t></w:t>
      </w:r>
      <w:r>
        <w:rPr>
          <w:rFonts w:hint="eastAsia"/>
        </w:rPr>
        <w:t>культури</w:t>
      </w:r>
      <w:r>
        <w:t></w:t>
      </w:r>
      <w:r>
        <w:rPr>
          <w:rFonts w:hint="eastAsia"/>
        </w:rPr>
        <w:t>старшокласників</w:t>
      </w:r>
      <w:r>
        <w:t></w:t>
      </w:r>
      <w:r>
        <w:t></w:t>
      </w:r>
      <w:r>
        <w:rPr>
          <w:rFonts w:hint="eastAsia"/>
        </w:rPr>
        <w:t>уточнено</w:t>
      </w:r>
      <w:r>
        <w:t></w:t>
      </w:r>
      <w:r>
        <w:rPr>
          <w:rFonts w:hint="eastAsia"/>
        </w:rPr>
        <w:t>у</w:t>
      </w:r>
      <w:r>
        <w:t></w:t>
      </w:r>
      <w:r>
        <w:rPr>
          <w:rFonts w:hint="eastAsia"/>
        </w:rPr>
        <w:t>такому</w:t>
      </w:r>
      <w:r>
        <w:t></w:t>
      </w:r>
      <w:r>
        <w:rPr>
          <w:rFonts w:hint="eastAsia"/>
        </w:rPr>
        <w:t>формулюванні</w:t>
      </w:r>
      <w:r>
        <w:t></w:t>
      </w:r>
      <w:r>
        <w:rPr>
          <w:rFonts w:hint="eastAsia"/>
        </w:rPr>
        <w:t>–</w:t>
      </w:r>
      <w:r>
        <w:t></w:t>
      </w:r>
      <w:r>
        <w:rPr>
          <w:rFonts w:hint="eastAsia"/>
        </w:rPr>
        <w:t>цілеспрямований</w:t>
      </w:r>
      <w:r>
        <w:t></w:t>
      </w:r>
      <w:r>
        <w:t></w:t>
      </w:r>
      <w:r>
        <w:rPr>
          <w:rFonts w:hint="eastAsia"/>
        </w:rPr>
        <w:t>спеціально</w:t>
      </w:r>
      <w:r>
        <w:t></w:t>
      </w:r>
      <w:r>
        <w:rPr>
          <w:rFonts w:hint="eastAsia"/>
        </w:rPr>
        <w:t>організований</w:t>
      </w:r>
      <w:r>
        <w:t></w:t>
      </w:r>
      <w:r>
        <w:rPr>
          <w:rFonts w:hint="eastAsia"/>
        </w:rPr>
        <w:t>процес</w:t>
      </w:r>
      <w:r>
        <w:t></w:t>
      </w:r>
      <w:r>
        <w:rPr>
          <w:rFonts w:hint="eastAsia"/>
        </w:rPr>
        <w:t>виховання</w:t>
      </w:r>
      <w:r>
        <w:t></w:t>
      </w:r>
      <w:r>
        <w:rPr>
          <w:rFonts w:hint="eastAsia"/>
        </w:rPr>
        <w:t>ціннісного</w:t>
      </w:r>
      <w:r>
        <w:t></w:t>
      </w:r>
      <w:r>
        <w:rPr>
          <w:rFonts w:hint="eastAsia"/>
        </w:rPr>
        <w:t>ставлення</w:t>
      </w:r>
      <w:r>
        <w:t></w:t>
      </w:r>
      <w:r>
        <w:rPr>
          <w:rFonts w:hint="eastAsia"/>
        </w:rPr>
        <w:t>учнів</w:t>
      </w:r>
      <w:r>
        <w:t></w:t>
      </w:r>
      <w:r>
        <w:rPr>
          <w:rFonts w:hint="eastAsia"/>
        </w:rPr>
        <w:t>до</w:t>
      </w:r>
      <w:r>
        <w:t></w:t>
      </w:r>
      <w:r>
        <w:rPr>
          <w:rFonts w:hint="eastAsia"/>
        </w:rPr>
        <w:t>природи</w:t>
      </w:r>
      <w:r>
        <w:t></w:t>
      </w:r>
      <w:r>
        <w:t></w:t>
      </w:r>
      <w:r>
        <w:rPr>
          <w:rFonts w:hint="eastAsia"/>
        </w:rPr>
        <w:t>що</w:t>
      </w:r>
      <w:r>
        <w:t></w:t>
      </w:r>
      <w:r>
        <w:rPr>
          <w:rFonts w:hint="eastAsia"/>
        </w:rPr>
        <w:t>передбачає</w:t>
      </w:r>
      <w:r>
        <w:t></w:t>
      </w:r>
      <w:r>
        <w:rPr>
          <w:rFonts w:hint="eastAsia"/>
        </w:rPr>
        <w:t>послідовне</w:t>
      </w:r>
      <w:r>
        <w:t></w:t>
      </w:r>
      <w:r>
        <w:rPr>
          <w:rFonts w:hint="eastAsia"/>
        </w:rPr>
        <w:t>розгортання</w:t>
      </w:r>
      <w:r>
        <w:t></w:t>
      </w:r>
      <w:r>
        <w:rPr>
          <w:rFonts w:hint="eastAsia"/>
        </w:rPr>
        <w:t>трьохкомпонентної</w:t>
      </w:r>
      <w:r>
        <w:t></w:t>
      </w:r>
      <w:r>
        <w:rPr>
          <w:rFonts w:hint="eastAsia"/>
        </w:rPr>
        <w:t>структури</w:t>
      </w:r>
      <w:r>
        <w:t></w:t>
      </w:r>
      <w:r>
        <w:rPr>
          <w:rFonts w:hint="eastAsia"/>
        </w:rPr>
        <w:t>дій</w:t>
      </w:r>
      <w:r>
        <w:t></w:t>
      </w:r>
      <w:r>
        <w:rPr>
          <w:rFonts w:hint="eastAsia"/>
        </w:rPr>
        <w:t>вчителя</w:t>
      </w:r>
      <w:r>
        <w:t></w:t>
      </w:r>
      <w:r>
        <w:t></w:t>
      </w:r>
      <w:r>
        <w:rPr>
          <w:rFonts w:hint="eastAsia"/>
        </w:rPr>
        <w:t>емоційне</w:t>
      </w:r>
      <w:r>
        <w:t></w:t>
      </w:r>
      <w:r>
        <w:rPr>
          <w:rFonts w:hint="eastAsia"/>
        </w:rPr>
        <w:t>захоплення</w:t>
      </w:r>
      <w:r>
        <w:t></w:t>
      </w:r>
      <w:r>
        <w:rPr>
          <w:rFonts w:hint="eastAsia"/>
        </w:rPr>
        <w:t>старшокласників</w:t>
      </w:r>
      <w:r>
        <w:t></w:t>
      </w:r>
      <w:r>
        <w:rPr>
          <w:rFonts w:hint="eastAsia"/>
        </w:rPr>
        <w:t>гармонією</w:t>
      </w:r>
      <w:r>
        <w:t></w:t>
      </w:r>
      <w:r>
        <w:rPr>
          <w:rFonts w:hint="eastAsia"/>
        </w:rPr>
        <w:t>природи</w:t>
      </w:r>
      <w:r>
        <w:t></w:t>
      </w:r>
      <w:r>
        <w:t></w:t>
      </w:r>
      <w:r>
        <w:rPr>
          <w:rFonts w:hint="eastAsia"/>
        </w:rPr>
        <w:t>розкриття</w:t>
      </w:r>
      <w:r>
        <w:t></w:t>
      </w:r>
      <w:r>
        <w:rPr>
          <w:rFonts w:hint="eastAsia"/>
        </w:rPr>
        <w:t>основних</w:t>
      </w:r>
      <w:r>
        <w:t></w:t>
      </w:r>
      <w:r>
        <w:rPr>
          <w:rFonts w:hint="eastAsia"/>
        </w:rPr>
        <w:t>положень</w:t>
      </w:r>
      <w:r>
        <w:t></w:t>
      </w:r>
      <w:r>
        <w:rPr>
          <w:rFonts w:hint="eastAsia"/>
        </w:rPr>
        <w:t>екологічної</w:t>
      </w:r>
      <w:r>
        <w:t></w:t>
      </w:r>
      <w:r>
        <w:rPr>
          <w:rFonts w:hint="eastAsia"/>
        </w:rPr>
        <w:t>етики</w:t>
      </w:r>
      <w:r>
        <w:t></w:t>
      </w:r>
      <w:r>
        <w:rPr>
          <w:rFonts w:hint="eastAsia"/>
        </w:rPr>
        <w:t>та</w:t>
      </w:r>
      <w:r>
        <w:t></w:t>
      </w:r>
      <w:r>
        <w:rPr>
          <w:rFonts w:hint="eastAsia"/>
        </w:rPr>
        <w:t>естетики</w:t>
      </w:r>
      <w:r>
        <w:t></w:t>
      </w:r>
      <w:r>
        <w:t></w:t>
      </w:r>
      <w:r>
        <w:rPr>
          <w:rFonts w:hint="eastAsia"/>
        </w:rPr>
        <w:t>формування</w:t>
      </w:r>
      <w:r>
        <w:t></w:t>
      </w:r>
      <w:r>
        <w:rPr>
          <w:rFonts w:hint="eastAsia"/>
        </w:rPr>
        <w:t>навичок</w:t>
      </w:r>
      <w:r>
        <w:t></w:t>
      </w:r>
      <w:r>
        <w:rPr>
          <w:rFonts w:hint="eastAsia"/>
        </w:rPr>
        <w:t>етичної</w:t>
      </w:r>
      <w:r>
        <w:t></w:t>
      </w:r>
      <w:r>
        <w:rPr>
          <w:rFonts w:hint="eastAsia"/>
        </w:rPr>
        <w:t>поведінки</w:t>
      </w:r>
      <w:r>
        <w:t></w:t>
      </w:r>
      <w:r>
        <w:rPr>
          <w:rFonts w:hint="eastAsia"/>
        </w:rPr>
        <w:t>у</w:t>
      </w:r>
      <w:r>
        <w:t></w:t>
      </w:r>
      <w:r>
        <w:rPr>
          <w:rFonts w:hint="eastAsia"/>
        </w:rPr>
        <w:t>природі</w:t>
      </w:r>
      <w:r>
        <w:t></w:t>
      </w:r>
    </w:p>
    <w:p w:rsidR="0056602C" w:rsidRDefault="0056602C" w:rsidP="0056602C">
      <w:r>
        <w:t></w:t>
      </w:r>
      <w:r>
        <w:t></w:t>
      </w:r>
      <w:r>
        <w:t></w:t>
      </w:r>
      <w:r>
        <w:rPr>
          <w:rFonts w:hint="eastAsia"/>
        </w:rPr>
        <w:t>На</w:t>
      </w:r>
      <w:r>
        <w:t></w:t>
      </w:r>
      <w:r>
        <w:rPr>
          <w:rFonts w:hint="eastAsia"/>
        </w:rPr>
        <w:t>основі</w:t>
      </w:r>
      <w:r>
        <w:t></w:t>
      </w:r>
      <w:r>
        <w:rPr>
          <w:rFonts w:hint="eastAsia"/>
        </w:rPr>
        <w:t>проведеного</w:t>
      </w:r>
      <w:r>
        <w:t></w:t>
      </w:r>
      <w:r>
        <w:rPr>
          <w:rFonts w:hint="eastAsia"/>
        </w:rPr>
        <w:t>теоретичного</w:t>
      </w:r>
      <w:r>
        <w:t></w:t>
      </w:r>
      <w:r>
        <w:rPr>
          <w:rFonts w:hint="eastAsia"/>
        </w:rPr>
        <w:t>аналізу</w:t>
      </w:r>
      <w:r>
        <w:t></w:t>
      </w:r>
      <w:r>
        <w:rPr>
          <w:rFonts w:hint="eastAsia"/>
        </w:rPr>
        <w:t>наукових</w:t>
      </w:r>
      <w:r>
        <w:t></w:t>
      </w:r>
      <w:r>
        <w:rPr>
          <w:rFonts w:hint="eastAsia"/>
        </w:rPr>
        <w:t>досліджень</w:t>
      </w:r>
      <w:r>
        <w:t></w:t>
      </w:r>
      <w:r>
        <w:rPr>
          <w:rFonts w:hint="eastAsia"/>
        </w:rPr>
        <w:t>визначено</w:t>
      </w:r>
      <w:r>
        <w:t></w:t>
      </w:r>
      <w:r>
        <w:rPr>
          <w:rFonts w:hint="eastAsia"/>
        </w:rPr>
        <w:t>і</w:t>
      </w:r>
      <w:r>
        <w:t></w:t>
      </w:r>
      <w:r>
        <w:rPr>
          <w:rFonts w:hint="eastAsia"/>
        </w:rPr>
        <w:t>схарактеризовано</w:t>
      </w:r>
      <w:r>
        <w:t></w:t>
      </w:r>
      <w:r>
        <w:rPr>
          <w:rFonts w:hint="eastAsia"/>
        </w:rPr>
        <w:t>мотиваційний</w:t>
      </w:r>
      <w:r>
        <w:t></w:t>
      </w:r>
      <w:r>
        <w:t></w:t>
      </w:r>
      <w:r>
        <w:rPr>
          <w:rFonts w:hint="eastAsia"/>
        </w:rPr>
        <w:t>особистісно</w:t>
      </w:r>
      <w:r>
        <w:t></w:t>
      </w:r>
      <w:r>
        <w:rPr>
          <w:rFonts w:hint="eastAsia"/>
        </w:rPr>
        <w:t>зорієнтований</w:t>
      </w:r>
      <w:r>
        <w:t></w:t>
      </w:r>
      <w:r>
        <w:t></w:t>
      </w:r>
      <w:r>
        <w:rPr>
          <w:rFonts w:hint="eastAsia"/>
        </w:rPr>
        <w:t>діяльнісний</w:t>
      </w:r>
      <w:r>
        <w:t></w:t>
      </w:r>
      <w:r>
        <w:rPr>
          <w:rFonts w:hint="eastAsia"/>
        </w:rPr>
        <w:t>підходи</w:t>
      </w:r>
      <w:r>
        <w:t></w:t>
      </w:r>
      <w:r>
        <w:rPr>
          <w:rFonts w:hint="eastAsia"/>
        </w:rPr>
        <w:t>до</w:t>
      </w:r>
      <w:r>
        <w:t></w:t>
      </w:r>
      <w:r>
        <w:rPr>
          <w:rFonts w:hint="eastAsia"/>
        </w:rPr>
        <w:t>виховання</w:t>
      </w:r>
      <w:r>
        <w:t></w:t>
      </w:r>
      <w:r>
        <w:rPr>
          <w:rFonts w:hint="eastAsia"/>
        </w:rPr>
        <w:t>екологічної</w:t>
      </w:r>
      <w:r>
        <w:t></w:t>
      </w:r>
      <w:r>
        <w:rPr>
          <w:rFonts w:hint="eastAsia"/>
        </w:rPr>
        <w:t>культури</w:t>
      </w:r>
      <w:r>
        <w:t></w:t>
      </w:r>
      <w:r>
        <w:rPr>
          <w:rFonts w:hint="eastAsia"/>
        </w:rPr>
        <w:t>старшокласників</w:t>
      </w:r>
      <w:r>
        <w:t></w:t>
      </w:r>
      <w:r>
        <w:rPr>
          <w:rFonts w:hint="eastAsia"/>
        </w:rPr>
        <w:t>у</w:t>
      </w:r>
      <w:r>
        <w:t></w:t>
      </w:r>
      <w:r>
        <w:rPr>
          <w:rFonts w:hint="eastAsia"/>
        </w:rPr>
        <w:t>навчально</w:t>
      </w:r>
      <w:r>
        <w:t></w:t>
      </w:r>
      <w:r>
        <w:rPr>
          <w:rFonts w:hint="eastAsia"/>
        </w:rPr>
        <w:t>виховному</w:t>
      </w:r>
      <w:r>
        <w:t></w:t>
      </w:r>
      <w:r>
        <w:rPr>
          <w:rFonts w:hint="eastAsia"/>
        </w:rPr>
        <w:t>процесі</w:t>
      </w:r>
      <w:r>
        <w:t></w:t>
      </w:r>
      <w:r>
        <w:rPr>
          <w:rFonts w:hint="eastAsia"/>
        </w:rPr>
        <w:t>загальноосвітньої</w:t>
      </w:r>
      <w:r>
        <w:t></w:t>
      </w:r>
      <w:r>
        <w:rPr>
          <w:rFonts w:hint="eastAsia"/>
        </w:rPr>
        <w:t>школи</w:t>
      </w:r>
      <w:r>
        <w:t></w:t>
      </w:r>
      <w:r>
        <w:t></w:t>
      </w:r>
      <w:r>
        <w:rPr>
          <w:rFonts w:hint="eastAsia"/>
        </w:rPr>
        <w:t>Мотиваційний</w:t>
      </w:r>
      <w:r>
        <w:t></w:t>
      </w:r>
      <w:r>
        <w:rPr>
          <w:rFonts w:hint="eastAsia"/>
        </w:rPr>
        <w:t>підхід</w:t>
      </w:r>
      <w:r>
        <w:t></w:t>
      </w:r>
      <w:r>
        <w:rPr>
          <w:rFonts w:hint="eastAsia"/>
        </w:rPr>
        <w:t>для</w:t>
      </w:r>
      <w:r>
        <w:t></w:t>
      </w:r>
      <w:r>
        <w:rPr>
          <w:rFonts w:hint="eastAsia"/>
        </w:rPr>
        <w:t>виховання</w:t>
      </w:r>
      <w:r>
        <w:t></w:t>
      </w:r>
      <w:r>
        <w:rPr>
          <w:rFonts w:hint="eastAsia"/>
        </w:rPr>
        <w:t>екологічної</w:t>
      </w:r>
      <w:r>
        <w:t></w:t>
      </w:r>
      <w:r>
        <w:rPr>
          <w:rFonts w:hint="eastAsia"/>
        </w:rPr>
        <w:t>культури</w:t>
      </w:r>
      <w:r>
        <w:t></w:t>
      </w:r>
      <w:r>
        <w:rPr>
          <w:rFonts w:hint="eastAsia"/>
        </w:rPr>
        <w:t>старшокласників</w:t>
      </w:r>
      <w:r>
        <w:t></w:t>
      </w:r>
      <w:r>
        <w:rPr>
          <w:rFonts w:hint="eastAsia"/>
        </w:rPr>
        <w:t>ґрунтується</w:t>
      </w:r>
      <w:r>
        <w:t></w:t>
      </w:r>
      <w:r>
        <w:rPr>
          <w:rFonts w:hint="eastAsia"/>
        </w:rPr>
        <w:t>на</w:t>
      </w:r>
      <w:r>
        <w:t></w:t>
      </w:r>
      <w:r>
        <w:rPr>
          <w:rFonts w:hint="eastAsia"/>
        </w:rPr>
        <w:t>теоріях</w:t>
      </w:r>
      <w:r>
        <w:t></w:t>
      </w:r>
      <w:r>
        <w:rPr>
          <w:rFonts w:hint="eastAsia"/>
        </w:rPr>
        <w:t>мотивації</w:t>
      </w:r>
      <w:r>
        <w:t></w:t>
      </w:r>
      <w:r>
        <w:t></w:t>
      </w:r>
      <w:r>
        <w:rPr>
          <w:rFonts w:hint="eastAsia"/>
        </w:rPr>
        <w:t>що</w:t>
      </w:r>
      <w:r>
        <w:t></w:t>
      </w:r>
      <w:r>
        <w:rPr>
          <w:rFonts w:hint="eastAsia"/>
        </w:rPr>
        <w:t>базуються</w:t>
      </w:r>
      <w:r>
        <w:t></w:t>
      </w:r>
      <w:r>
        <w:rPr>
          <w:rFonts w:hint="eastAsia"/>
        </w:rPr>
        <w:t>на</w:t>
      </w:r>
      <w:r>
        <w:t></w:t>
      </w:r>
      <w:r>
        <w:rPr>
          <w:rFonts w:hint="eastAsia"/>
        </w:rPr>
        <w:t>вивченні</w:t>
      </w:r>
      <w:r>
        <w:t></w:t>
      </w:r>
      <w:r>
        <w:rPr>
          <w:rFonts w:hint="eastAsia"/>
        </w:rPr>
        <w:t>потреб</w:t>
      </w:r>
      <w:r>
        <w:t></w:t>
      </w:r>
      <w:r>
        <w:rPr>
          <w:rFonts w:hint="eastAsia"/>
        </w:rPr>
        <w:t>людини</w:t>
      </w:r>
      <w:r>
        <w:t></w:t>
      </w:r>
      <w:r>
        <w:t></w:t>
      </w:r>
      <w:r>
        <w:rPr>
          <w:rFonts w:hint="eastAsia"/>
        </w:rPr>
        <w:t>основ</w:t>
      </w:r>
      <w:r>
        <w:rPr>
          <w:rFonts w:hint="eastAsia"/>
        </w:rPr>
        <w:lastRenderedPageBreak/>
        <w:t>ною</w:t>
      </w:r>
      <w:r>
        <w:t></w:t>
      </w:r>
      <w:r>
        <w:rPr>
          <w:rFonts w:hint="eastAsia"/>
        </w:rPr>
        <w:t>з</w:t>
      </w:r>
      <w:r>
        <w:t></w:t>
      </w:r>
      <w:r>
        <w:rPr>
          <w:rFonts w:hint="eastAsia"/>
        </w:rPr>
        <w:t>яких</w:t>
      </w:r>
      <w:r>
        <w:t></w:t>
      </w:r>
      <w:r>
        <w:rPr>
          <w:rFonts w:hint="eastAsia"/>
        </w:rPr>
        <w:t>є</w:t>
      </w:r>
      <w:r>
        <w:t></w:t>
      </w:r>
      <w:r>
        <w:rPr>
          <w:rFonts w:hint="eastAsia"/>
        </w:rPr>
        <w:t>потреба</w:t>
      </w:r>
      <w:r>
        <w:t></w:t>
      </w:r>
      <w:r>
        <w:rPr>
          <w:rFonts w:hint="eastAsia"/>
        </w:rPr>
        <w:t>самого</w:t>
      </w:r>
      <w:r>
        <w:t></w:t>
      </w:r>
      <w:r>
        <w:rPr>
          <w:rFonts w:hint="eastAsia"/>
        </w:rPr>
        <w:t>існування</w:t>
      </w:r>
      <w:r>
        <w:t></w:t>
      </w:r>
      <w:r>
        <w:rPr>
          <w:rFonts w:hint="eastAsia"/>
        </w:rPr>
        <w:t>у</w:t>
      </w:r>
      <w:r>
        <w:t></w:t>
      </w:r>
      <w:r>
        <w:rPr>
          <w:rFonts w:hint="eastAsia"/>
        </w:rPr>
        <w:t>природі</w:t>
      </w:r>
      <w:r>
        <w:t></w:t>
      </w:r>
      <w:r>
        <w:t></w:t>
      </w:r>
      <w:r>
        <w:rPr>
          <w:rFonts w:hint="eastAsia"/>
        </w:rPr>
        <w:t>що</w:t>
      </w:r>
      <w:r>
        <w:t></w:t>
      </w:r>
      <w:r>
        <w:rPr>
          <w:rFonts w:hint="eastAsia"/>
        </w:rPr>
        <w:t>і</w:t>
      </w:r>
      <w:r>
        <w:t></w:t>
      </w:r>
      <w:r>
        <w:rPr>
          <w:rFonts w:hint="eastAsia"/>
        </w:rPr>
        <w:t>є</w:t>
      </w:r>
      <w:r>
        <w:t></w:t>
      </w:r>
      <w:r>
        <w:rPr>
          <w:rFonts w:hint="eastAsia"/>
        </w:rPr>
        <w:t>основним</w:t>
      </w:r>
      <w:r>
        <w:t></w:t>
      </w:r>
      <w:r>
        <w:rPr>
          <w:rFonts w:hint="eastAsia"/>
        </w:rPr>
        <w:t>мотивом</w:t>
      </w:r>
      <w:r>
        <w:t></w:t>
      </w:r>
      <w:r>
        <w:rPr>
          <w:rFonts w:hint="eastAsia"/>
        </w:rPr>
        <w:t>для</w:t>
      </w:r>
      <w:r>
        <w:t></w:t>
      </w:r>
      <w:r>
        <w:rPr>
          <w:rFonts w:hint="eastAsia"/>
        </w:rPr>
        <w:t>формування</w:t>
      </w:r>
      <w:r>
        <w:t></w:t>
      </w:r>
      <w:r>
        <w:rPr>
          <w:rFonts w:hint="eastAsia"/>
        </w:rPr>
        <w:t>екологічної</w:t>
      </w:r>
      <w:r>
        <w:t></w:t>
      </w:r>
      <w:r>
        <w:rPr>
          <w:rFonts w:hint="eastAsia"/>
        </w:rPr>
        <w:t>позиції</w:t>
      </w:r>
      <w:r>
        <w:t></w:t>
      </w:r>
      <w:r>
        <w:t></w:t>
      </w:r>
      <w:r>
        <w:rPr>
          <w:rFonts w:hint="eastAsia"/>
        </w:rPr>
        <w:t>емоційного</w:t>
      </w:r>
      <w:r>
        <w:t></w:t>
      </w:r>
      <w:r>
        <w:rPr>
          <w:rFonts w:hint="eastAsia"/>
        </w:rPr>
        <w:t>та</w:t>
      </w:r>
      <w:r>
        <w:t></w:t>
      </w:r>
      <w:r>
        <w:rPr>
          <w:rFonts w:hint="eastAsia"/>
        </w:rPr>
        <w:t>естетичного</w:t>
      </w:r>
      <w:r>
        <w:t></w:t>
      </w:r>
      <w:r>
        <w:rPr>
          <w:rFonts w:hint="eastAsia"/>
        </w:rPr>
        <w:t>відгуків</w:t>
      </w:r>
      <w:r>
        <w:t></w:t>
      </w:r>
      <w:r>
        <w:rPr>
          <w:rFonts w:hint="eastAsia"/>
        </w:rPr>
        <w:t>на</w:t>
      </w:r>
      <w:r>
        <w:t></w:t>
      </w:r>
      <w:r>
        <w:rPr>
          <w:rFonts w:hint="eastAsia"/>
        </w:rPr>
        <w:t>гармонію</w:t>
      </w:r>
      <w:r>
        <w:t></w:t>
      </w:r>
      <w:r>
        <w:rPr>
          <w:rFonts w:hint="eastAsia"/>
        </w:rPr>
        <w:t>природи</w:t>
      </w:r>
      <w:r>
        <w:t></w:t>
      </w:r>
      <w:r>
        <w:t></w:t>
      </w:r>
      <w:r>
        <w:rPr>
          <w:rFonts w:hint="eastAsia"/>
        </w:rPr>
        <w:t>активності</w:t>
      </w:r>
      <w:r>
        <w:t></w:t>
      </w:r>
      <w:r>
        <w:rPr>
          <w:rFonts w:hint="eastAsia"/>
        </w:rPr>
        <w:t>у</w:t>
      </w:r>
      <w:r>
        <w:t></w:t>
      </w:r>
      <w:r>
        <w:rPr>
          <w:rFonts w:hint="eastAsia"/>
        </w:rPr>
        <w:t>природоохоронній</w:t>
      </w:r>
      <w:r>
        <w:t></w:t>
      </w:r>
      <w:r>
        <w:rPr>
          <w:rFonts w:hint="eastAsia"/>
        </w:rPr>
        <w:t>діяльності</w:t>
      </w:r>
      <w:r>
        <w:t></w:t>
      </w:r>
      <w:r>
        <w:rPr>
          <w:rFonts w:hint="eastAsia"/>
        </w:rPr>
        <w:t>тощо</w:t>
      </w:r>
      <w:r>
        <w:t></w:t>
      </w:r>
      <w:r>
        <w:t></w:t>
      </w:r>
      <w:r>
        <w:rPr>
          <w:rFonts w:hint="eastAsia"/>
        </w:rPr>
        <w:t>Сутність</w:t>
      </w:r>
      <w:r>
        <w:t></w:t>
      </w:r>
      <w:r>
        <w:rPr>
          <w:rFonts w:hint="eastAsia"/>
        </w:rPr>
        <w:t>особистісно</w:t>
      </w:r>
      <w:r>
        <w:t></w:t>
      </w:r>
      <w:r>
        <w:rPr>
          <w:rFonts w:hint="eastAsia"/>
        </w:rPr>
        <w:t>орієнтованого</w:t>
      </w:r>
      <w:r>
        <w:t></w:t>
      </w:r>
      <w:r>
        <w:rPr>
          <w:rFonts w:hint="eastAsia"/>
        </w:rPr>
        <w:t>підходу</w:t>
      </w:r>
      <w:r>
        <w:t></w:t>
      </w:r>
      <w:r>
        <w:rPr>
          <w:rFonts w:hint="eastAsia"/>
        </w:rPr>
        <w:t>у</w:t>
      </w:r>
      <w:r>
        <w:t></w:t>
      </w:r>
      <w:r>
        <w:rPr>
          <w:rFonts w:hint="eastAsia"/>
        </w:rPr>
        <w:t>вихованні</w:t>
      </w:r>
      <w:r>
        <w:t></w:t>
      </w:r>
      <w:r>
        <w:rPr>
          <w:rFonts w:hint="eastAsia"/>
        </w:rPr>
        <w:t>екологічної</w:t>
      </w:r>
      <w:r>
        <w:t></w:t>
      </w:r>
      <w:r>
        <w:rPr>
          <w:rFonts w:hint="eastAsia"/>
        </w:rPr>
        <w:t>культури</w:t>
      </w:r>
      <w:r>
        <w:t></w:t>
      </w:r>
      <w:r>
        <w:rPr>
          <w:rFonts w:hint="eastAsia"/>
        </w:rPr>
        <w:t>старшокласника</w:t>
      </w:r>
      <w:r>
        <w:t></w:t>
      </w:r>
      <w:r>
        <w:rPr>
          <w:rFonts w:hint="eastAsia"/>
        </w:rPr>
        <w:t>ґрунтується</w:t>
      </w:r>
      <w:r>
        <w:t></w:t>
      </w:r>
      <w:r>
        <w:rPr>
          <w:rFonts w:hint="eastAsia"/>
        </w:rPr>
        <w:t>на</w:t>
      </w:r>
      <w:r>
        <w:t></w:t>
      </w:r>
      <w:r>
        <w:rPr>
          <w:rFonts w:hint="eastAsia"/>
        </w:rPr>
        <w:t>відмові</w:t>
      </w:r>
      <w:r>
        <w:t></w:t>
      </w:r>
      <w:r>
        <w:rPr>
          <w:rFonts w:hint="eastAsia"/>
        </w:rPr>
        <w:t>від</w:t>
      </w:r>
      <w:r>
        <w:t></w:t>
      </w:r>
      <w:r>
        <w:rPr>
          <w:rFonts w:hint="eastAsia"/>
        </w:rPr>
        <w:t>директивної</w:t>
      </w:r>
      <w:r>
        <w:t></w:t>
      </w:r>
      <w:r>
        <w:rPr>
          <w:rFonts w:hint="eastAsia"/>
        </w:rPr>
        <w:t>педагогіки</w:t>
      </w:r>
      <w:r>
        <w:t></w:t>
      </w:r>
      <w:r>
        <w:t></w:t>
      </w:r>
      <w:r>
        <w:rPr>
          <w:rFonts w:hint="eastAsia"/>
        </w:rPr>
        <w:t>що</w:t>
      </w:r>
      <w:r>
        <w:t></w:t>
      </w:r>
      <w:r>
        <w:rPr>
          <w:rFonts w:hint="eastAsia"/>
        </w:rPr>
        <w:t>розглядає</w:t>
      </w:r>
      <w:r>
        <w:t></w:t>
      </w:r>
      <w:r>
        <w:rPr>
          <w:rFonts w:hint="eastAsia"/>
        </w:rPr>
        <w:t>вплив</w:t>
      </w:r>
      <w:r>
        <w:t></w:t>
      </w:r>
      <w:r>
        <w:rPr>
          <w:rFonts w:hint="eastAsia"/>
        </w:rPr>
        <w:t>на</w:t>
      </w:r>
      <w:r>
        <w:t></w:t>
      </w:r>
      <w:r>
        <w:rPr>
          <w:rFonts w:hint="eastAsia"/>
        </w:rPr>
        <w:t>вихованця</w:t>
      </w:r>
      <w:r>
        <w:t></w:t>
      </w:r>
      <w:r>
        <w:rPr>
          <w:rFonts w:hint="eastAsia"/>
        </w:rPr>
        <w:t>за</w:t>
      </w:r>
      <w:r>
        <w:t></w:t>
      </w:r>
      <w:r>
        <w:rPr>
          <w:rFonts w:hint="eastAsia"/>
        </w:rPr>
        <w:t>схемою</w:t>
      </w:r>
      <w:r>
        <w:t></w:t>
      </w:r>
      <w:r>
        <w:t></w:t>
      </w:r>
      <w:r>
        <w:rPr>
          <w:rFonts w:hint="eastAsia"/>
        </w:rPr>
        <w:t>вимога</w:t>
      </w:r>
      <w:r>
        <w:t></w:t>
      </w:r>
      <w:r>
        <w:rPr>
          <w:rFonts w:hint="eastAsia"/>
        </w:rPr>
        <w:t>–</w:t>
      </w:r>
      <w:r>
        <w:t></w:t>
      </w:r>
      <w:r>
        <w:rPr>
          <w:rFonts w:hint="eastAsia"/>
        </w:rPr>
        <w:t>сприймання</w:t>
      </w:r>
      <w:r>
        <w:t></w:t>
      </w:r>
      <w:r>
        <w:rPr>
          <w:rFonts w:hint="eastAsia"/>
        </w:rPr>
        <w:t>–</w:t>
      </w:r>
      <w:r>
        <w:t></w:t>
      </w:r>
      <w:r>
        <w:rPr>
          <w:rFonts w:hint="eastAsia"/>
        </w:rPr>
        <w:t>дія</w:t>
      </w:r>
      <w:r>
        <w:t></w:t>
      </w:r>
      <w:r>
        <w:t></w:t>
      </w:r>
      <w:r>
        <w:t></w:t>
      </w:r>
      <w:r>
        <w:rPr>
          <w:rFonts w:hint="eastAsia"/>
        </w:rPr>
        <w:t>адже</w:t>
      </w:r>
      <w:r>
        <w:t></w:t>
      </w:r>
      <w:r>
        <w:rPr>
          <w:rFonts w:hint="eastAsia"/>
        </w:rPr>
        <w:t>в</w:t>
      </w:r>
      <w:r>
        <w:t></w:t>
      </w:r>
      <w:r>
        <w:rPr>
          <w:rFonts w:hint="eastAsia"/>
        </w:rPr>
        <w:t>такому</w:t>
      </w:r>
      <w:r>
        <w:t></w:t>
      </w:r>
      <w:r>
        <w:rPr>
          <w:rFonts w:hint="eastAsia"/>
        </w:rPr>
        <w:t>випадку</w:t>
      </w:r>
      <w:r>
        <w:t></w:t>
      </w:r>
      <w:r>
        <w:rPr>
          <w:rFonts w:hint="eastAsia"/>
        </w:rPr>
        <w:t>не</w:t>
      </w:r>
      <w:r>
        <w:t></w:t>
      </w:r>
      <w:r>
        <w:rPr>
          <w:rFonts w:hint="eastAsia"/>
        </w:rPr>
        <w:t>враховуються</w:t>
      </w:r>
      <w:r>
        <w:t></w:t>
      </w:r>
      <w:r>
        <w:rPr>
          <w:rFonts w:hint="eastAsia"/>
        </w:rPr>
        <w:t>індивідуальні</w:t>
      </w:r>
      <w:r>
        <w:t></w:t>
      </w:r>
      <w:r>
        <w:rPr>
          <w:rFonts w:hint="eastAsia"/>
        </w:rPr>
        <w:t>особливості</w:t>
      </w:r>
      <w:r>
        <w:t></w:t>
      </w:r>
      <w:r>
        <w:rPr>
          <w:rFonts w:hint="eastAsia"/>
        </w:rPr>
        <w:t>кожного</w:t>
      </w:r>
      <w:r>
        <w:t></w:t>
      </w:r>
      <w:r>
        <w:rPr>
          <w:rFonts w:hint="eastAsia"/>
        </w:rPr>
        <w:t>учня</w:t>
      </w:r>
      <w:r>
        <w:t></w:t>
      </w:r>
      <w:r>
        <w:t></w:t>
      </w:r>
      <w:r>
        <w:rPr>
          <w:rFonts w:hint="eastAsia"/>
        </w:rPr>
        <w:t>не</w:t>
      </w:r>
      <w:r>
        <w:t></w:t>
      </w:r>
      <w:r>
        <w:rPr>
          <w:rFonts w:hint="eastAsia"/>
        </w:rPr>
        <w:t>відображаються</w:t>
      </w:r>
      <w:r>
        <w:t></w:t>
      </w:r>
      <w:r>
        <w:rPr>
          <w:rFonts w:hint="eastAsia"/>
        </w:rPr>
        <w:t>всі</w:t>
      </w:r>
      <w:r>
        <w:t></w:t>
      </w:r>
      <w:r>
        <w:rPr>
          <w:rFonts w:hint="eastAsia"/>
        </w:rPr>
        <w:t>тонкощі</w:t>
      </w:r>
      <w:r>
        <w:t></w:t>
      </w:r>
      <w:r>
        <w:rPr>
          <w:rFonts w:hint="eastAsia"/>
        </w:rPr>
        <w:t>реакції</w:t>
      </w:r>
      <w:r>
        <w:t></w:t>
      </w:r>
      <w:r>
        <w:rPr>
          <w:rFonts w:hint="eastAsia"/>
        </w:rPr>
        <w:t>учня</w:t>
      </w:r>
      <w:r>
        <w:t></w:t>
      </w:r>
      <w:r>
        <w:rPr>
          <w:rFonts w:hint="eastAsia"/>
        </w:rPr>
        <w:t>на</w:t>
      </w:r>
      <w:r>
        <w:t></w:t>
      </w:r>
      <w:r>
        <w:rPr>
          <w:rFonts w:hint="eastAsia"/>
        </w:rPr>
        <w:t>висунуті</w:t>
      </w:r>
      <w:r>
        <w:t></w:t>
      </w:r>
      <w:r>
        <w:rPr>
          <w:rFonts w:hint="eastAsia"/>
        </w:rPr>
        <w:t>вимоги</w:t>
      </w:r>
      <w:r>
        <w:t></w:t>
      </w:r>
      <w:r>
        <w:t></w:t>
      </w:r>
      <w:r>
        <w:rPr>
          <w:rFonts w:hint="eastAsia"/>
        </w:rPr>
        <w:t>а</w:t>
      </w:r>
      <w:r>
        <w:t></w:t>
      </w:r>
      <w:r>
        <w:rPr>
          <w:rFonts w:hint="eastAsia"/>
        </w:rPr>
        <w:t>навпаки</w:t>
      </w:r>
      <w:r>
        <w:t></w:t>
      </w:r>
      <w:r>
        <w:t></w:t>
      </w:r>
      <w:r>
        <w:rPr>
          <w:rFonts w:hint="eastAsia"/>
        </w:rPr>
        <w:t>зменшуються</w:t>
      </w:r>
      <w:r>
        <w:t></w:t>
      </w:r>
      <w:r>
        <w:rPr>
          <w:rFonts w:hint="eastAsia"/>
        </w:rPr>
        <w:t>прояви</w:t>
      </w:r>
      <w:r>
        <w:t></w:t>
      </w:r>
      <w:r>
        <w:rPr>
          <w:rFonts w:hint="eastAsia"/>
        </w:rPr>
        <w:t>активності</w:t>
      </w:r>
      <w:r>
        <w:t></w:t>
      </w:r>
      <w:r>
        <w:rPr>
          <w:rFonts w:hint="eastAsia"/>
        </w:rPr>
        <w:t>у</w:t>
      </w:r>
      <w:r>
        <w:t></w:t>
      </w:r>
      <w:r>
        <w:rPr>
          <w:rFonts w:hint="eastAsia"/>
        </w:rPr>
        <w:t>природоохоронній</w:t>
      </w:r>
      <w:r>
        <w:t></w:t>
      </w:r>
      <w:r>
        <w:rPr>
          <w:rFonts w:hint="eastAsia"/>
        </w:rPr>
        <w:t>діяльності</w:t>
      </w:r>
      <w:r>
        <w:t></w:t>
      </w:r>
      <w:r>
        <w:t></w:t>
      </w:r>
      <w:r>
        <w:rPr>
          <w:rFonts w:hint="eastAsia"/>
        </w:rPr>
        <w:t>Особистісно</w:t>
      </w:r>
      <w:r>
        <w:t></w:t>
      </w:r>
      <w:r>
        <w:rPr>
          <w:rFonts w:hint="eastAsia"/>
        </w:rPr>
        <w:t>зорієнтований</w:t>
      </w:r>
      <w:r>
        <w:t></w:t>
      </w:r>
      <w:r>
        <w:rPr>
          <w:rFonts w:hint="eastAsia"/>
        </w:rPr>
        <w:t>підхід</w:t>
      </w:r>
      <w:r>
        <w:t></w:t>
      </w:r>
      <w:r>
        <w:rPr>
          <w:rFonts w:hint="eastAsia"/>
        </w:rPr>
        <w:t>ґрунтується</w:t>
      </w:r>
      <w:r>
        <w:t></w:t>
      </w:r>
      <w:r>
        <w:rPr>
          <w:rFonts w:hint="eastAsia"/>
        </w:rPr>
        <w:t>на</w:t>
      </w:r>
      <w:r>
        <w:t></w:t>
      </w:r>
      <w:r>
        <w:rPr>
          <w:rFonts w:hint="eastAsia"/>
        </w:rPr>
        <w:t>гуманістичній</w:t>
      </w:r>
      <w:r>
        <w:t></w:t>
      </w:r>
      <w:r>
        <w:rPr>
          <w:rFonts w:hint="eastAsia"/>
        </w:rPr>
        <w:t>ідеології</w:t>
      </w:r>
      <w:r>
        <w:t></w:t>
      </w:r>
      <w:r>
        <w:t></w:t>
      </w:r>
      <w:r>
        <w:rPr>
          <w:rFonts w:hint="eastAsia"/>
        </w:rPr>
        <w:t>принципах</w:t>
      </w:r>
      <w:r>
        <w:t></w:t>
      </w:r>
      <w:r>
        <w:rPr>
          <w:rFonts w:hint="eastAsia"/>
        </w:rPr>
        <w:t>екологічної</w:t>
      </w:r>
      <w:r>
        <w:t></w:t>
      </w:r>
      <w:r>
        <w:rPr>
          <w:rFonts w:hint="eastAsia"/>
        </w:rPr>
        <w:t>педагогіки</w:t>
      </w:r>
      <w:r>
        <w:t></w:t>
      </w:r>
      <w:r>
        <w:t></w:t>
      </w:r>
      <w:r>
        <w:rPr>
          <w:rFonts w:hint="eastAsia"/>
        </w:rPr>
        <w:t>відповідно</w:t>
      </w:r>
      <w:r>
        <w:t></w:t>
      </w:r>
      <w:r>
        <w:rPr>
          <w:rFonts w:hint="eastAsia"/>
        </w:rPr>
        <w:t>до</w:t>
      </w:r>
      <w:r>
        <w:t></w:t>
      </w:r>
      <w:r>
        <w:rPr>
          <w:rFonts w:hint="eastAsia"/>
        </w:rPr>
        <w:t>яких</w:t>
      </w:r>
      <w:r>
        <w:t></w:t>
      </w:r>
      <w:r>
        <w:rPr>
          <w:rFonts w:hint="eastAsia"/>
        </w:rPr>
        <w:t>між</w:t>
      </w:r>
      <w:r>
        <w:t></w:t>
      </w:r>
      <w:r>
        <w:rPr>
          <w:rFonts w:hint="eastAsia"/>
        </w:rPr>
        <w:t>учителями</w:t>
      </w:r>
      <w:r>
        <w:t></w:t>
      </w:r>
      <w:r>
        <w:rPr>
          <w:rFonts w:hint="eastAsia"/>
        </w:rPr>
        <w:t>та</w:t>
      </w:r>
      <w:r>
        <w:t></w:t>
      </w:r>
      <w:r>
        <w:rPr>
          <w:rFonts w:hint="eastAsia"/>
        </w:rPr>
        <w:t>старшокласниками</w:t>
      </w:r>
      <w:r>
        <w:t></w:t>
      </w:r>
      <w:r>
        <w:rPr>
          <w:rFonts w:hint="eastAsia"/>
        </w:rPr>
        <w:t>створюються</w:t>
      </w:r>
      <w:r>
        <w:t></w:t>
      </w:r>
      <w:r>
        <w:rPr>
          <w:rFonts w:hint="eastAsia"/>
        </w:rPr>
        <w:t>такі</w:t>
      </w:r>
      <w:r>
        <w:t></w:t>
      </w:r>
      <w:r>
        <w:rPr>
          <w:rFonts w:hint="eastAsia"/>
        </w:rPr>
        <w:t>відносини</w:t>
      </w:r>
      <w:r>
        <w:t></w:t>
      </w:r>
      <w:r>
        <w:t></w:t>
      </w:r>
      <w:r>
        <w:rPr>
          <w:rFonts w:hint="eastAsia"/>
        </w:rPr>
        <w:t>які</w:t>
      </w:r>
      <w:r>
        <w:t></w:t>
      </w:r>
      <w:r>
        <w:rPr>
          <w:rFonts w:hint="eastAsia"/>
        </w:rPr>
        <w:t>допомагають</w:t>
      </w:r>
      <w:r>
        <w:t></w:t>
      </w:r>
      <w:r>
        <w:rPr>
          <w:rFonts w:hint="eastAsia"/>
        </w:rPr>
        <w:t>розвивати</w:t>
      </w:r>
      <w:r>
        <w:t></w:t>
      </w:r>
      <w:r>
        <w:rPr>
          <w:rFonts w:hint="eastAsia"/>
        </w:rPr>
        <w:t>екологічну</w:t>
      </w:r>
      <w:r>
        <w:t></w:t>
      </w:r>
      <w:r>
        <w:rPr>
          <w:rFonts w:hint="eastAsia"/>
        </w:rPr>
        <w:t>свідомість</w:t>
      </w:r>
      <w:r>
        <w:t></w:t>
      </w:r>
      <w:r>
        <w:rPr>
          <w:rFonts w:hint="eastAsia"/>
        </w:rPr>
        <w:t>кожного</w:t>
      </w:r>
      <w:r>
        <w:t></w:t>
      </w:r>
      <w:r>
        <w:rPr>
          <w:rFonts w:hint="eastAsia"/>
        </w:rPr>
        <w:t>учня</w:t>
      </w:r>
      <w:r>
        <w:t></w:t>
      </w:r>
      <w:r>
        <w:rPr>
          <w:rFonts w:hint="eastAsia"/>
        </w:rPr>
        <w:t>в</w:t>
      </w:r>
      <w:r>
        <w:t></w:t>
      </w:r>
      <w:r>
        <w:rPr>
          <w:rFonts w:hint="eastAsia"/>
        </w:rPr>
        <w:t>усіх</w:t>
      </w:r>
      <w:r>
        <w:t></w:t>
      </w:r>
      <w:r>
        <w:rPr>
          <w:rFonts w:hint="eastAsia"/>
        </w:rPr>
        <w:t>видах</w:t>
      </w:r>
      <w:r>
        <w:t></w:t>
      </w:r>
      <w:r>
        <w:rPr>
          <w:rFonts w:hint="eastAsia"/>
        </w:rPr>
        <w:t>навчально</w:t>
      </w:r>
      <w:r>
        <w:t></w:t>
      </w:r>
      <w:r>
        <w:rPr>
          <w:rFonts w:hint="eastAsia"/>
        </w:rPr>
        <w:t>пізнавальної</w:t>
      </w:r>
      <w:r>
        <w:t></w:t>
      </w:r>
      <w:r>
        <w:rPr>
          <w:rFonts w:hint="eastAsia"/>
        </w:rPr>
        <w:t>діяльності</w:t>
      </w:r>
      <w:r>
        <w:t></w:t>
      </w:r>
      <w:r>
        <w:t></w:t>
      </w:r>
      <w:r>
        <w:rPr>
          <w:rFonts w:hint="eastAsia"/>
        </w:rPr>
        <w:t>в</w:t>
      </w:r>
      <w:r>
        <w:t></w:t>
      </w:r>
      <w:r>
        <w:rPr>
          <w:rFonts w:hint="eastAsia"/>
        </w:rPr>
        <w:t>позакласній</w:t>
      </w:r>
      <w:r>
        <w:t></w:t>
      </w:r>
      <w:r>
        <w:rPr>
          <w:rFonts w:hint="eastAsia"/>
        </w:rPr>
        <w:t>роботі</w:t>
      </w:r>
      <w:r>
        <w:t></w:t>
      </w:r>
      <w:r>
        <w:t></w:t>
      </w:r>
      <w:r>
        <w:rPr>
          <w:rFonts w:hint="eastAsia"/>
        </w:rPr>
        <w:t>у</w:t>
      </w:r>
      <w:r>
        <w:t></w:t>
      </w:r>
      <w:r>
        <w:rPr>
          <w:rFonts w:hint="eastAsia"/>
        </w:rPr>
        <w:t>вільний</w:t>
      </w:r>
      <w:r>
        <w:t></w:t>
      </w:r>
      <w:r>
        <w:rPr>
          <w:rFonts w:hint="eastAsia"/>
        </w:rPr>
        <w:t>час</w:t>
      </w:r>
      <w:r>
        <w:t></w:t>
      </w:r>
      <w:r>
        <w:rPr>
          <w:rFonts w:hint="eastAsia"/>
        </w:rPr>
        <w:t>тощо</w:t>
      </w:r>
      <w:r>
        <w:t></w:t>
      </w:r>
      <w:r>
        <w:t></w:t>
      </w:r>
      <w:r>
        <w:rPr>
          <w:rFonts w:hint="eastAsia"/>
        </w:rPr>
        <w:t>Діяльнісний</w:t>
      </w:r>
      <w:r>
        <w:t></w:t>
      </w:r>
      <w:r>
        <w:rPr>
          <w:rFonts w:hint="eastAsia"/>
        </w:rPr>
        <w:t>підхід</w:t>
      </w:r>
      <w:r>
        <w:t></w:t>
      </w:r>
      <w:r>
        <w:rPr>
          <w:rFonts w:hint="eastAsia"/>
        </w:rPr>
        <w:t>до</w:t>
      </w:r>
      <w:r>
        <w:t></w:t>
      </w:r>
      <w:r>
        <w:rPr>
          <w:rFonts w:hint="eastAsia"/>
        </w:rPr>
        <w:t>виховання</w:t>
      </w:r>
      <w:r>
        <w:t></w:t>
      </w:r>
      <w:r>
        <w:rPr>
          <w:rFonts w:hint="eastAsia"/>
        </w:rPr>
        <w:t>екологічної</w:t>
      </w:r>
      <w:r>
        <w:t></w:t>
      </w:r>
      <w:r>
        <w:rPr>
          <w:rFonts w:hint="eastAsia"/>
        </w:rPr>
        <w:t>культури</w:t>
      </w:r>
      <w:r>
        <w:t></w:t>
      </w:r>
      <w:r>
        <w:rPr>
          <w:rFonts w:hint="eastAsia"/>
        </w:rPr>
        <w:t>старшокласників</w:t>
      </w:r>
      <w:r>
        <w:t></w:t>
      </w:r>
      <w:r>
        <w:rPr>
          <w:rFonts w:hint="eastAsia"/>
        </w:rPr>
        <w:t>ґрунтується</w:t>
      </w:r>
      <w:r>
        <w:t></w:t>
      </w:r>
      <w:r>
        <w:rPr>
          <w:rFonts w:hint="eastAsia"/>
        </w:rPr>
        <w:t>на</w:t>
      </w:r>
      <w:r>
        <w:t></w:t>
      </w:r>
      <w:r>
        <w:rPr>
          <w:rFonts w:hint="eastAsia"/>
        </w:rPr>
        <w:t>теорії</w:t>
      </w:r>
      <w:r>
        <w:t></w:t>
      </w:r>
      <w:r>
        <w:rPr>
          <w:rFonts w:hint="eastAsia"/>
        </w:rPr>
        <w:t>діяльності</w:t>
      </w:r>
      <w:r>
        <w:t></w:t>
      </w:r>
      <w:r>
        <w:t></w:t>
      </w:r>
      <w:r>
        <w:rPr>
          <w:rFonts w:hint="eastAsia"/>
        </w:rPr>
        <w:t>яка</w:t>
      </w:r>
      <w:r>
        <w:t></w:t>
      </w:r>
      <w:r>
        <w:rPr>
          <w:rFonts w:hint="eastAsia"/>
        </w:rPr>
        <w:t>допомагає</w:t>
      </w:r>
      <w:r>
        <w:t></w:t>
      </w:r>
      <w:r>
        <w:rPr>
          <w:rFonts w:hint="eastAsia"/>
        </w:rPr>
        <w:t>підвищувати</w:t>
      </w:r>
      <w:r>
        <w:t></w:t>
      </w:r>
      <w:r>
        <w:rPr>
          <w:rFonts w:hint="eastAsia"/>
        </w:rPr>
        <w:t>рівень</w:t>
      </w:r>
      <w:r>
        <w:t></w:t>
      </w:r>
      <w:r>
        <w:rPr>
          <w:rFonts w:hint="eastAsia"/>
        </w:rPr>
        <w:t>прагнень</w:t>
      </w:r>
      <w:r>
        <w:t></w:t>
      </w:r>
      <w:r>
        <w:rPr>
          <w:rFonts w:hint="eastAsia"/>
        </w:rPr>
        <w:t>суб’єктів</w:t>
      </w:r>
      <w:r>
        <w:t></w:t>
      </w:r>
      <w:r>
        <w:rPr>
          <w:rFonts w:hint="eastAsia"/>
        </w:rPr>
        <w:t>через</w:t>
      </w:r>
      <w:r>
        <w:t></w:t>
      </w:r>
      <w:r>
        <w:rPr>
          <w:rFonts w:hint="eastAsia"/>
        </w:rPr>
        <w:t>залучення</w:t>
      </w:r>
      <w:r>
        <w:t></w:t>
      </w:r>
      <w:r>
        <w:rPr>
          <w:rFonts w:hint="eastAsia"/>
        </w:rPr>
        <w:t>до</w:t>
      </w:r>
      <w:r>
        <w:t></w:t>
      </w:r>
      <w:r>
        <w:rPr>
          <w:rFonts w:hint="eastAsia"/>
        </w:rPr>
        <w:t>проведення</w:t>
      </w:r>
      <w:r>
        <w:t></w:t>
      </w:r>
      <w:r>
        <w:rPr>
          <w:rFonts w:hint="eastAsia"/>
        </w:rPr>
        <w:t>цікавих</w:t>
      </w:r>
      <w:r>
        <w:t></w:t>
      </w:r>
      <w:r>
        <w:rPr>
          <w:rFonts w:hint="eastAsia"/>
        </w:rPr>
        <w:t>дослідів</w:t>
      </w:r>
      <w:r>
        <w:t></w:t>
      </w:r>
      <w:r>
        <w:rPr>
          <w:rFonts w:hint="eastAsia"/>
        </w:rPr>
        <w:t>та</w:t>
      </w:r>
      <w:r>
        <w:t></w:t>
      </w:r>
      <w:r>
        <w:rPr>
          <w:rFonts w:hint="eastAsia"/>
        </w:rPr>
        <w:t>зіставлення</w:t>
      </w:r>
      <w:r>
        <w:t></w:t>
      </w:r>
      <w:r>
        <w:rPr>
          <w:rFonts w:hint="eastAsia"/>
        </w:rPr>
        <w:t>вимірювань</w:t>
      </w:r>
      <w:r>
        <w:t></w:t>
      </w:r>
      <w:r>
        <w:t></w:t>
      </w:r>
      <w:r>
        <w:rPr>
          <w:rFonts w:hint="eastAsia"/>
        </w:rPr>
        <w:t>які</w:t>
      </w:r>
      <w:r>
        <w:t></w:t>
      </w:r>
      <w:r>
        <w:rPr>
          <w:rFonts w:hint="eastAsia"/>
        </w:rPr>
        <w:t>безпосередньо</w:t>
      </w:r>
      <w:r>
        <w:t></w:t>
      </w:r>
      <w:r>
        <w:rPr>
          <w:rFonts w:hint="eastAsia"/>
        </w:rPr>
        <w:t>стосуються</w:t>
      </w:r>
      <w:r>
        <w:t></w:t>
      </w:r>
      <w:r>
        <w:rPr>
          <w:rFonts w:hint="eastAsia"/>
        </w:rPr>
        <w:t>їхнього</w:t>
      </w:r>
      <w:r>
        <w:t></w:t>
      </w:r>
      <w:r>
        <w:rPr>
          <w:rFonts w:hint="eastAsia"/>
        </w:rPr>
        <w:t>перебування</w:t>
      </w:r>
      <w:r>
        <w:t></w:t>
      </w:r>
      <w:r>
        <w:rPr>
          <w:rFonts w:hint="eastAsia"/>
        </w:rPr>
        <w:t>у</w:t>
      </w:r>
      <w:r>
        <w:t></w:t>
      </w:r>
      <w:r>
        <w:rPr>
          <w:rFonts w:hint="eastAsia"/>
        </w:rPr>
        <w:t>природі</w:t>
      </w:r>
      <w:r>
        <w:t></w:t>
      </w:r>
      <w:r>
        <w:t></w:t>
      </w:r>
      <w:r>
        <w:rPr>
          <w:rFonts w:hint="eastAsia"/>
        </w:rPr>
        <w:t>участі</w:t>
      </w:r>
      <w:r>
        <w:t></w:t>
      </w:r>
      <w:r>
        <w:rPr>
          <w:rFonts w:hint="eastAsia"/>
        </w:rPr>
        <w:t>у</w:t>
      </w:r>
      <w:r>
        <w:t></w:t>
      </w:r>
      <w:r>
        <w:rPr>
          <w:rFonts w:hint="eastAsia"/>
        </w:rPr>
        <w:t>природоохоронній</w:t>
      </w:r>
      <w:r>
        <w:t></w:t>
      </w:r>
      <w:r>
        <w:rPr>
          <w:rFonts w:hint="eastAsia"/>
        </w:rPr>
        <w:t>роботі</w:t>
      </w:r>
      <w:r>
        <w:t></w:t>
      </w:r>
    </w:p>
    <w:p w:rsidR="0056602C" w:rsidRDefault="0056602C" w:rsidP="0056602C">
      <w:r>
        <w:t></w:t>
      </w:r>
      <w:r>
        <w:t></w:t>
      </w:r>
      <w:r>
        <w:t></w:t>
      </w:r>
      <w:r>
        <w:rPr>
          <w:rFonts w:hint="eastAsia"/>
        </w:rPr>
        <w:t>Визначено</w:t>
      </w:r>
      <w:r>
        <w:t></w:t>
      </w:r>
      <w:r>
        <w:rPr>
          <w:rFonts w:hint="eastAsia"/>
        </w:rPr>
        <w:t>критерії</w:t>
      </w:r>
      <w:r>
        <w:t></w:t>
      </w:r>
      <w:r>
        <w:rPr>
          <w:rFonts w:hint="eastAsia"/>
        </w:rPr>
        <w:t>і</w:t>
      </w:r>
      <w:r>
        <w:t></w:t>
      </w:r>
      <w:r>
        <w:rPr>
          <w:rFonts w:hint="eastAsia"/>
        </w:rPr>
        <w:t>відповідні</w:t>
      </w:r>
      <w:r>
        <w:t></w:t>
      </w:r>
      <w:r>
        <w:rPr>
          <w:rFonts w:hint="eastAsia"/>
        </w:rPr>
        <w:t>показники</w:t>
      </w:r>
      <w:r>
        <w:t></w:t>
      </w:r>
      <w:r>
        <w:rPr>
          <w:rFonts w:hint="eastAsia"/>
        </w:rPr>
        <w:t>вихованості</w:t>
      </w:r>
      <w:r>
        <w:t></w:t>
      </w:r>
      <w:r>
        <w:rPr>
          <w:rFonts w:hint="eastAsia"/>
        </w:rPr>
        <w:t>екологічної</w:t>
      </w:r>
      <w:r>
        <w:t></w:t>
      </w:r>
      <w:r>
        <w:rPr>
          <w:rFonts w:hint="eastAsia"/>
        </w:rPr>
        <w:t>культури</w:t>
      </w:r>
      <w:r>
        <w:t></w:t>
      </w:r>
      <w:r>
        <w:rPr>
          <w:rFonts w:hint="eastAsia"/>
        </w:rPr>
        <w:t>старшокласника</w:t>
      </w:r>
      <w:r>
        <w:t></w:t>
      </w:r>
      <w:r>
        <w:t></w:t>
      </w:r>
      <w:r>
        <w:rPr>
          <w:rFonts w:hint="eastAsia"/>
        </w:rPr>
        <w:t>а</w:t>
      </w:r>
      <w:r>
        <w:t></w:t>
      </w:r>
      <w:r>
        <w:rPr>
          <w:rFonts w:hint="eastAsia"/>
        </w:rPr>
        <w:t>саме</w:t>
      </w:r>
      <w:r>
        <w:t></w:t>
      </w:r>
      <w:r>
        <w:t></w:t>
      </w:r>
      <w:r>
        <w:rPr>
          <w:rFonts w:hint="eastAsia"/>
        </w:rPr>
        <w:t>потребнісно</w:t>
      </w:r>
      <w:r>
        <w:t></w:t>
      </w:r>
      <w:r>
        <w:rPr>
          <w:rFonts w:hint="eastAsia"/>
        </w:rPr>
        <w:t>мотиваційний</w:t>
      </w:r>
      <w:r>
        <w:t></w:t>
      </w:r>
      <w:r>
        <w:t></w:t>
      </w:r>
      <w:r>
        <w:rPr>
          <w:rFonts w:hint="eastAsia"/>
        </w:rPr>
        <w:t>наявність</w:t>
      </w:r>
      <w:r>
        <w:t></w:t>
      </w:r>
      <w:r>
        <w:rPr>
          <w:rFonts w:hint="eastAsia"/>
        </w:rPr>
        <w:t>емоційно</w:t>
      </w:r>
      <w:r>
        <w:t></w:t>
      </w:r>
      <w:r>
        <w:rPr>
          <w:rFonts w:hint="eastAsia"/>
        </w:rPr>
        <w:t>ціннісних</w:t>
      </w:r>
      <w:r>
        <w:t></w:t>
      </w:r>
      <w:r>
        <w:rPr>
          <w:rFonts w:hint="eastAsia"/>
        </w:rPr>
        <w:t>настанов</w:t>
      </w:r>
      <w:r>
        <w:t></w:t>
      </w:r>
      <w:r>
        <w:rPr>
          <w:rFonts w:hint="eastAsia"/>
        </w:rPr>
        <w:t>старшокласників</w:t>
      </w:r>
      <w:r>
        <w:t></w:t>
      </w:r>
      <w:r>
        <w:rPr>
          <w:rFonts w:hint="eastAsia"/>
        </w:rPr>
        <w:t>на</w:t>
      </w:r>
      <w:r>
        <w:t></w:t>
      </w:r>
      <w:r>
        <w:rPr>
          <w:rFonts w:hint="eastAsia"/>
        </w:rPr>
        <w:t>взаємодію</w:t>
      </w:r>
      <w:r>
        <w:t></w:t>
      </w:r>
      <w:r>
        <w:rPr>
          <w:rFonts w:hint="eastAsia"/>
        </w:rPr>
        <w:t>з</w:t>
      </w:r>
      <w:r>
        <w:t></w:t>
      </w:r>
      <w:r>
        <w:rPr>
          <w:rFonts w:hint="eastAsia"/>
        </w:rPr>
        <w:t>природою</w:t>
      </w:r>
      <w:r>
        <w:t></w:t>
      </w:r>
      <w:r>
        <w:t></w:t>
      </w:r>
      <w:r>
        <w:rPr>
          <w:rFonts w:hint="eastAsia"/>
        </w:rPr>
        <w:t>відповідальне</w:t>
      </w:r>
      <w:r>
        <w:t></w:t>
      </w:r>
      <w:r>
        <w:rPr>
          <w:rFonts w:hint="eastAsia"/>
        </w:rPr>
        <w:t>ставлення</w:t>
      </w:r>
      <w:r>
        <w:t></w:t>
      </w:r>
      <w:r>
        <w:rPr>
          <w:rFonts w:hint="eastAsia"/>
        </w:rPr>
        <w:t>до</w:t>
      </w:r>
      <w:r>
        <w:t></w:t>
      </w:r>
      <w:r>
        <w:rPr>
          <w:rFonts w:hint="eastAsia"/>
        </w:rPr>
        <w:t>неї</w:t>
      </w:r>
      <w:r>
        <w:t></w:t>
      </w:r>
      <w:r>
        <w:t></w:t>
      </w:r>
      <w:r>
        <w:t></w:t>
      </w:r>
      <w:r>
        <w:rPr>
          <w:rFonts w:hint="eastAsia"/>
        </w:rPr>
        <w:t>компетентнісно</w:t>
      </w:r>
      <w:r>
        <w:t></w:t>
      </w:r>
      <w:r>
        <w:rPr>
          <w:rFonts w:hint="eastAsia"/>
        </w:rPr>
        <w:t>когнітивний</w:t>
      </w:r>
      <w:r>
        <w:t></w:t>
      </w:r>
      <w:r>
        <w:t></w:t>
      </w:r>
      <w:r>
        <w:rPr>
          <w:rFonts w:hint="eastAsia"/>
        </w:rPr>
        <w:t>наявність</w:t>
      </w:r>
      <w:r>
        <w:t></w:t>
      </w:r>
      <w:r>
        <w:rPr>
          <w:rFonts w:hint="eastAsia"/>
        </w:rPr>
        <w:t>у</w:t>
      </w:r>
      <w:r>
        <w:t></w:t>
      </w:r>
      <w:r>
        <w:rPr>
          <w:rFonts w:hint="eastAsia"/>
        </w:rPr>
        <w:t>старшокласників</w:t>
      </w:r>
      <w:r>
        <w:t></w:t>
      </w:r>
      <w:r>
        <w:rPr>
          <w:rFonts w:hint="eastAsia"/>
        </w:rPr>
        <w:t>основних</w:t>
      </w:r>
      <w:r>
        <w:t></w:t>
      </w:r>
      <w:r>
        <w:rPr>
          <w:rFonts w:hint="eastAsia"/>
        </w:rPr>
        <w:t>знань</w:t>
      </w:r>
      <w:r>
        <w:t></w:t>
      </w:r>
      <w:r>
        <w:rPr>
          <w:rFonts w:hint="eastAsia"/>
        </w:rPr>
        <w:t>про</w:t>
      </w:r>
      <w:r>
        <w:t></w:t>
      </w:r>
      <w:r>
        <w:rPr>
          <w:rFonts w:hint="eastAsia"/>
        </w:rPr>
        <w:t>загальні</w:t>
      </w:r>
      <w:r>
        <w:t></w:t>
      </w:r>
      <w:r>
        <w:rPr>
          <w:rFonts w:hint="eastAsia"/>
        </w:rPr>
        <w:t>закономірності</w:t>
      </w:r>
      <w:r>
        <w:t></w:t>
      </w:r>
      <w:r>
        <w:rPr>
          <w:rFonts w:hint="eastAsia"/>
        </w:rPr>
        <w:t>розвитку</w:t>
      </w:r>
      <w:r>
        <w:t></w:t>
      </w:r>
      <w:r>
        <w:rPr>
          <w:rFonts w:hint="eastAsia"/>
        </w:rPr>
        <w:t>природи</w:t>
      </w:r>
      <w:r>
        <w:t></w:t>
      </w:r>
      <w:r>
        <w:rPr>
          <w:rFonts w:hint="eastAsia"/>
        </w:rPr>
        <w:t>та</w:t>
      </w:r>
      <w:r>
        <w:t></w:t>
      </w:r>
      <w:r>
        <w:rPr>
          <w:rFonts w:hint="eastAsia"/>
        </w:rPr>
        <w:t>суспільства</w:t>
      </w:r>
      <w:r>
        <w:t></w:t>
      </w:r>
      <w:r>
        <w:t></w:t>
      </w:r>
      <w:r>
        <w:rPr>
          <w:rFonts w:hint="eastAsia"/>
        </w:rPr>
        <w:t>їх</w:t>
      </w:r>
      <w:r>
        <w:t></w:t>
      </w:r>
      <w:r>
        <w:rPr>
          <w:rFonts w:hint="eastAsia"/>
        </w:rPr>
        <w:t>здатність</w:t>
      </w:r>
      <w:r>
        <w:t></w:t>
      </w:r>
      <w:r>
        <w:rPr>
          <w:rFonts w:hint="eastAsia"/>
        </w:rPr>
        <w:t>до</w:t>
      </w:r>
      <w:r>
        <w:t></w:t>
      </w:r>
      <w:r>
        <w:rPr>
          <w:rFonts w:hint="eastAsia"/>
        </w:rPr>
        <w:t>розуміння</w:t>
      </w:r>
      <w:r>
        <w:t></w:t>
      </w:r>
      <w:r>
        <w:rPr>
          <w:rFonts w:hint="eastAsia"/>
        </w:rPr>
        <w:t>взаємозв’язку</w:t>
      </w:r>
      <w:r>
        <w:t></w:t>
      </w:r>
      <w:r>
        <w:rPr>
          <w:rFonts w:hint="eastAsia"/>
        </w:rPr>
        <w:t>існування</w:t>
      </w:r>
      <w:r>
        <w:t></w:t>
      </w:r>
      <w:r>
        <w:rPr>
          <w:rFonts w:hint="eastAsia"/>
        </w:rPr>
        <w:t>людини</w:t>
      </w:r>
      <w:r>
        <w:t></w:t>
      </w:r>
      <w:r>
        <w:rPr>
          <w:rFonts w:hint="eastAsia"/>
        </w:rPr>
        <w:t>у</w:t>
      </w:r>
      <w:r>
        <w:t></w:t>
      </w:r>
      <w:r>
        <w:rPr>
          <w:rFonts w:hint="eastAsia"/>
        </w:rPr>
        <w:t>природі</w:t>
      </w:r>
      <w:r>
        <w:t></w:t>
      </w:r>
      <w:r>
        <w:t></w:t>
      </w:r>
      <w:r>
        <w:rPr>
          <w:rFonts w:hint="eastAsia"/>
        </w:rPr>
        <w:t>набуті</w:t>
      </w:r>
      <w:r>
        <w:t></w:t>
      </w:r>
      <w:r>
        <w:rPr>
          <w:rFonts w:hint="eastAsia"/>
        </w:rPr>
        <w:t>уявлення</w:t>
      </w:r>
      <w:r>
        <w:t></w:t>
      </w:r>
      <w:r>
        <w:rPr>
          <w:rFonts w:hint="eastAsia"/>
        </w:rPr>
        <w:t>про</w:t>
      </w:r>
      <w:r>
        <w:t></w:t>
      </w:r>
      <w:r>
        <w:rPr>
          <w:rFonts w:hint="eastAsia"/>
        </w:rPr>
        <w:t>охорону</w:t>
      </w:r>
      <w:r>
        <w:t></w:t>
      </w:r>
      <w:r>
        <w:rPr>
          <w:rFonts w:hint="eastAsia"/>
        </w:rPr>
        <w:t>природи</w:t>
      </w:r>
      <w:r>
        <w:t></w:t>
      </w:r>
      <w:r>
        <w:t></w:t>
      </w:r>
      <w:r>
        <w:rPr>
          <w:rFonts w:hint="eastAsia"/>
        </w:rPr>
        <w:t>уміння</w:t>
      </w:r>
      <w:r>
        <w:t></w:t>
      </w:r>
      <w:r>
        <w:rPr>
          <w:rFonts w:hint="eastAsia"/>
        </w:rPr>
        <w:t>передбачати</w:t>
      </w:r>
      <w:r>
        <w:t></w:t>
      </w:r>
      <w:r>
        <w:rPr>
          <w:rFonts w:hint="eastAsia"/>
        </w:rPr>
        <w:t>вплив</w:t>
      </w:r>
      <w:r>
        <w:t></w:t>
      </w:r>
      <w:r>
        <w:rPr>
          <w:rFonts w:hint="eastAsia"/>
        </w:rPr>
        <w:t>діяльності</w:t>
      </w:r>
      <w:r>
        <w:t></w:t>
      </w:r>
      <w:r>
        <w:rPr>
          <w:rFonts w:hint="eastAsia"/>
        </w:rPr>
        <w:t>людини</w:t>
      </w:r>
      <w:r>
        <w:t></w:t>
      </w:r>
      <w:r>
        <w:rPr>
          <w:rFonts w:hint="eastAsia"/>
        </w:rPr>
        <w:t>на</w:t>
      </w:r>
      <w:r>
        <w:t></w:t>
      </w:r>
      <w:r>
        <w:rPr>
          <w:rFonts w:hint="eastAsia"/>
        </w:rPr>
        <w:t>біосферу</w:t>
      </w:r>
      <w:r>
        <w:t></w:t>
      </w:r>
      <w:r>
        <w:rPr>
          <w:rFonts w:hint="eastAsia"/>
        </w:rPr>
        <w:t>Землі</w:t>
      </w:r>
      <w:r>
        <w:t></w:t>
      </w:r>
      <w:r>
        <w:t></w:t>
      </w:r>
      <w:r>
        <w:rPr>
          <w:rFonts w:hint="eastAsia"/>
        </w:rPr>
        <w:t>розуміння</w:t>
      </w:r>
      <w:r>
        <w:t></w:t>
      </w:r>
      <w:r>
        <w:rPr>
          <w:rFonts w:hint="eastAsia"/>
        </w:rPr>
        <w:t>підпорядкування</w:t>
      </w:r>
      <w:r>
        <w:t></w:t>
      </w:r>
      <w:r>
        <w:rPr>
          <w:rFonts w:hint="eastAsia"/>
        </w:rPr>
        <w:t>діяльності</w:t>
      </w:r>
      <w:r>
        <w:t></w:t>
      </w:r>
      <w:r>
        <w:rPr>
          <w:rFonts w:hint="eastAsia"/>
        </w:rPr>
        <w:t>людини</w:t>
      </w:r>
      <w:r>
        <w:t></w:t>
      </w:r>
      <w:r>
        <w:rPr>
          <w:rFonts w:hint="eastAsia"/>
        </w:rPr>
        <w:t>умовам</w:t>
      </w:r>
      <w:r>
        <w:t></w:t>
      </w:r>
      <w:r>
        <w:rPr>
          <w:rFonts w:hint="eastAsia"/>
        </w:rPr>
        <w:t>раціонального</w:t>
      </w:r>
      <w:r>
        <w:t></w:t>
      </w:r>
      <w:r>
        <w:rPr>
          <w:rFonts w:hint="eastAsia"/>
        </w:rPr>
        <w:t>природокористування</w:t>
      </w:r>
      <w:r>
        <w:t></w:t>
      </w:r>
      <w:r>
        <w:rPr>
          <w:rFonts w:hint="eastAsia"/>
        </w:rPr>
        <w:t>й</w:t>
      </w:r>
      <w:r>
        <w:t></w:t>
      </w:r>
      <w:r>
        <w:rPr>
          <w:rFonts w:hint="eastAsia"/>
        </w:rPr>
        <w:t>турботи</w:t>
      </w:r>
      <w:r>
        <w:t></w:t>
      </w:r>
      <w:r>
        <w:rPr>
          <w:rFonts w:hint="eastAsia"/>
        </w:rPr>
        <w:t>про</w:t>
      </w:r>
      <w:r>
        <w:t></w:t>
      </w:r>
      <w:r>
        <w:rPr>
          <w:rFonts w:hint="eastAsia"/>
        </w:rPr>
        <w:t>довкілля</w:t>
      </w:r>
      <w:r>
        <w:t></w:t>
      </w:r>
      <w:r>
        <w:t></w:t>
      </w:r>
      <w:r>
        <w:t></w:t>
      </w:r>
      <w:r>
        <w:rPr>
          <w:rFonts w:hint="eastAsia"/>
        </w:rPr>
        <w:t>діяльнісно</w:t>
      </w:r>
      <w:r>
        <w:t></w:t>
      </w:r>
      <w:r>
        <w:rPr>
          <w:rFonts w:hint="eastAsia"/>
        </w:rPr>
        <w:t>вчинковий</w:t>
      </w:r>
      <w:r>
        <w:t></w:t>
      </w:r>
      <w:r>
        <w:t></w:t>
      </w:r>
      <w:r>
        <w:rPr>
          <w:rFonts w:hint="eastAsia"/>
        </w:rPr>
        <w:t>уміння</w:t>
      </w:r>
      <w:r>
        <w:t></w:t>
      </w:r>
      <w:r>
        <w:rPr>
          <w:rFonts w:hint="eastAsia"/>
        </w:rPr>
        <w:t>зберігати</w:t>
      </w:r>
      <w:r>
        <w:t></w:t>
      </w:r>
      <w:r>
        <w:rPr>
          <w:rFonts w:hint="eastAsia"/>
        </w:rPr>
        <w:t>й</w:t>
      </w:r>
      <w:r>
        <w:t></w:t>
      </w:r>
      <w:r>
        <w:rPr>
          <w:rFonts w:hint="eastAsia"/>
        </w:rPr>
        <w:t>охороняти</w:t>
      </w:r>
      <w:r>
        <w:t></w:t>
      </w:r>
      <w:r>
        <w:rPr>
          <w:rFonts w:hint="eastAsia"/>
        </w:rPr>
        <w:t>природне</w:t>
      </w:r>
      <w:r>
        <w:t></w:t>
      </w:r>
      <w:r>
        <w:rPr>
          <w:rFonts w:hint="eastAsia"/>
        </w:rPr>
        <w:t>середовище</w:t>
      </w:r>
      <w:r>
        <w:t></w:t>
      </w:r>
      <w:r>
        <w:t></w:t>
      </w:r>
      <w:r>
        <w:rPr>
          <w:rFonts w:hint="eastAsia"/>
        </w:rPr>
        <w:t>вияв</w:t>
      </w:r>
      <w:r>
        <w:t></w:t>
      </w:r>
      <w:r>
        <w:rPr>
          <w:rFonts w:hint="eastAsia"/>
        </w:rPr>
        <w:t>ініціативи</w:t>
      </w:r>
      <w:r>
        <w:t></w:t>
      </w:r>
      <w:r>
        <w:rPr>
          <w:rFonts w:hint="eastAsia"/>
        </w:rPr>
        <w:t>у</w:t>
      </w:r>
      <w:r>
        <w:t></w:t>
      </w:r>
      <w:r>
        <w:rPr>
          <w:rFonts w:hint="eastAsia"/>
        </w:rPr>
        <w:t>природоохоронних</w:t>
      </w:r>
      <w:r>
        <w:t></w:t>
      </w:r>
      <w:r>
        <w:rPr>
          <w:rFonts w:hint="eastAsia"/>
        </w:rPr>
        <w:t>заходах</w:t>
      </w:r>
      <w:r>
        <w:t></w:t>
      </w:r>
      <w:r>
        <w:t></w:t>
      </w:r>
      <w:r>
        <w:rPr>
          <w:rFonts w:hint="eastAsia"/>
        </w:rPr>
        <w:t>екологічних</w:t>
      </w:r>
      <w:r>
        <w:t></w:t>
      </w:r>
      <w:r>
        <w:rPr>
          <w:rFonts w:hint="eastAsia"/>
        </w:rPr>
        <w:t>акціях</w:t>
      </w:r>
      <w:r>
        <w:t></w:t>
      </w:r>
      <w:r>
        <w:t></w:t>
      </w:r>
      <w:r>
        <w:rPr>
          <w:rFonts w:hint="eastAsia"/>
        </w:rPr>
        <w:t>уміння</w:t>
      </w:r>
      <w:r>
        <w:t></w:t>
      </w:r>
      <w:r>
        <w:rPr>
          <w:rFonts w:hint="eastAsia"/>
        </w:rPr>
        <w:t>ухвалювати</w:t>
      </w:r>
      <w:r>
        <w:t></w:t>
      </w:r>
      <w:r>
        <w:rPr>
          <w:rFonts w:hint="eastAsia"/>
        </w:rPr>
        <w:t>обґрунтовані</w:t>
      </w:r>
      <w:r>
        <w:t></w:t>
      </w:r>
      <w:r>
        <w:rPr>
          <w:rFonts w:hint="eastAsia"/>
        </w:rPr>
        <w:t>рішення</w:t>
      </w:r>
      <w:r>
        <w:t></w:t>
      </w:r>
      <w:r>
        <w:rPr>
          <w:rFonts w:hint="eastAsia"/>
        </w:rPr>
        <w:t>щодо</w:t>
      </w:r>
      <w:r>
        <w:t></w:t>
      </w:r>
      <w:r>
        <w:rPr>
          <w:rFonts w:hint="eastAsia"/>
        </w:rPr>
        <w:t>відмови</w:t>
      </w:r>
      <w:r>
        <w:t></w:t>
      </w:r>
      <w:r>
        <w:rPr>
          <w:rFonts w:hint="eastAsia"/>
        </w:rPr>
        <w:t>від</w:t>
      </w:r>
      <w:r>
        <w:t></w:t>
      </w:r>
      <w:r>
        <w:rPr>
          <w:rFonts w:hint="eastAsia"/>
        </w:rPr>
        <w:t>про</w:t>
      </w:r>
      <w:r>
        <w:t></w:t>
      </w:r>
      <w:r>
        <w:rPr>
          <w:rFonts w:hint="eastAsia"/>
        </w:rPr>
        <w:t>екологічної</w:t>
      </w:r>
      <w:r>
        <w:t></w:t>
      </w:r>
      <w:r>
        <w:rPr>
          <w:rFonts w:hint="eastAsia"/>
        </w:rPr>
        <w:t>поведінки</w:t>
      </w:r>
      <w:r>
        <w:t></w:t>
      </w:r>
      <w:r>
        <w:rPr>
          <w:rFonts w:hint="eastAsia"/>
        </w:rPr>
        <w:t>в</w:t>
      </w:r>
      <w:r>
        <w:t></w:t>
      </w:r>
      <w:r>
        <w:rPr>
          <w:rFonts w:hint="eastAsia"/>
        </w:rPr>
        <w:t>різних</w:t>
      </w:r>
      <w:r>
        <w:t></w:t>
      </w:r>
      <w:r>
        <w:rPr>
          <w:rFonts w:hint="eastAsia"/>
        </w:rPr>
        <w:t>видах</w:t>
      </w:r>
      <w:r>
        <w:t></w:t>
      </w:r>
      <w:r>
        <w:rPr>
          <w:rFonts w:hint="eastAsia"/>
        </w:rPr>
        <w:t>життєдіяльності</w:t>
      </w:r>
      <w:r>
        <w:t></w:t>
      </w:r>
      <w:r>
        <w:t></w:t>
      </w:r>
    </w:p>
    <w:p w:rsidR="0056602C" w:rsidRDefault="0056602C" w:rsidP="0056602C">
      <w:r>
        <w:rPr>
          <w:rFonts w:hint="eastAsia"/>
        </w:rPr>
        <w:t>На</w:t>
      </w:r>
      <w:r>
        <w:t></w:t>
      </w:r>
      <w:r>
        <w:rPr>
          <w:rFonts w:hint="eastAsia"/>
        </w:rPr>
        <w:t>основі</w:t>
      </w:r>
      <w:r>
        <w:t></w:t>
      </w:r>
      <w:r>
        <w:rPr>
          <w:rFonts w:hint="eastAsia"/>
        </w:rPr>
        <w:t>критеріїв</w:t>
      </w:r>
      <w:r>
        <w:t></w:t>
      </w:r>
      <w:r>
        <w:rPr>
          <w:rFonts w:hint="eastAsia"/>
        </w:rPr>
        <w:t>та</w:t>
      </w:r>
      <w:r>
        <w:t></w:t>
      </w:r>
      <w:r>
        <w:rPr>
          <w:rFonts w:hint="eastAsia"/>
        </w:rPr>
        <w:t>їх</w:t>
      </w:r>
      <w:r>
        <w:t></w:t>
      </w:r>
      <w:r>
        <w:rPr>
          <w:rFonts w:hint="eastAsia"/>
        </w:rPr>
        <w:t>показників</w:t>
      </w:r>
      <w:r>
        <w:t></w:t>
      </w:r>
      <w:r>
        <w:rPr>
          <w:rFonts w:hint="eastAsia"/>
        </w:rPr>
        <w:t>схарактеризовано</w:t>
      </w:r>
      <w:r>
        <w:t></w:t>
      </w:r>
      <w:r>
        <w:rPr>
          <w:rFonts w:hint="eastAsia"/>
        </w:rPr>
        <w:t>рівні</w:t>
      </w:r>
      <w:r>
        <w:t></w:t>
      </w:r>
      <w:r>
        <w:rPr>
          <w:rFonts w:hint="eastAsia"/>
        </w:rPr>
        <w:t>вихованості</w:t>
      </w:r>
      <w:r>
        <w:t></w:t>
      </w:r>
      <w:r>
        <w:rPr>
          <w:rFonts w:hint="eastAsia"/>
        </w:rPr>
        <w:t>екологічної</w:t>
      </w:r>
      <w:r>
        <w:t></w:t>
      </w:r>
      <w:r>
        <w:rPr>
          <w:rFonts w:hint="eastAsia"/>
        </w:rPr>
        <w:t>культури</w:t>
      </w:r>
      <w:r>
        <w:t></w:t>
      </w:r>
      <w:r>
        <w:rPr>
          <w:rFonts w:hint="eastAsia"/>
        </w:rPr>
        <w:t>старшокласників</w:t>
      </w:r>
      <w:r>
        <w:t></w:t>
      </w:r>
      <w:r>
        <w:t></w:t>
      </w:r>
      <w:r>
        <w:rPr>
          <w:rFonts w:hint="eastAsia"/>
        </w:rPr>
        <w:t>високий</w:t>
      </w:r>
      <w:r>
        <w:t></w:t>
      </w:r>
      <w:r>
        <w:t></w:t>
      </w:r>
      <w:r>
        <w:rPr>
          <w:rFonts w:hint="eastAsia"/>
        </w:rPr>
        <w:t>середній</w:t>
      </w:r>
      <w:r>
        <w:t></w:t>
      </w:r>
      <w:r>
        <w:t></w:t>
      </w:r>
      <w:r>
        <w:rPr>
          <w:rFonts w:hint="eastAsia"/>
        </w:rPr>
        <w:t>низький</w:t>
      </w:r>
      <w:r>
        <w:t></w:t>
      </w:r>
      <w:r>
        <w:t></w:t>
      </w:r>
      <w:r>
        <w:rPr>
          <w:rFonts w:hint="eastAsia"/>
        </w:rPr>
        <w:t>За</w:t>
      </w:r>
      <w:r>
        <w:t></w:t>
      </w:r>
      <w:r>
        <w:rPr>
          <w:rFonts w:hint="eastAsia"/>
        </w:rPr>
        <w:t>результатами</w:t>
      </w:r>
      <w:r>
        <w:t></w:t>
      </w:r>
      <w:r>
        <w:rPr>
          <w:rFonts w:hint="eastAsia"/>
        </w:rPr>
        <w:t>д</w:t>
      </w:r>
      <w:r>
        <w:rPr>
          <w:rFonts w:hint="eastAsia"/>
        </w:rPr>
        <w:lastRenderedPageBreak/>
        <w:t>іагностування</w:t>
      </w:r>
      <w:r>
        <w:t></w:t>
      </w:r>
      <w:r>
        <w:rPr>
          <w:rFonts w:hint="eastAsia"/>
        </w:rPr>
        <w:t>на</w:t>
      </w:r>
      <w:r>
        <w:t></w:t>
      </w:r>
      <w:r>
        <w:rPr>
          <w:rFonts w:hint="eastAsia"/>
        </w:rPr>
        <w:t>констатувальному</w:t>
      </w:r>
      <w:r>
        <w:t></w:t>
      </w:r>
      <w:r>
        <w:rPr>
          <w:rFonts w:hint="eastAsia"/>
        </w:rPr>
        <w:t>етапі</w:t>
      </w:r>
      <w:r>
        <w:t></w:t>
      </w:r>
      <w:r>
        <w:rPr>
          <w:rFonts w:hint="eastAsia"/>
        </w:rPr>
        <w:t>експерименту</w:t>
      </w:r>
      <w:r>
        <w:t></w:t>
      </w:r>
      <w:r>
        <w:rPr>
          <w:rFonts w:hint="eastAsia"/>
        </w:rPr>
        <w:t>встановлено</w:t>
      </w:r>
      <w:r>
        <w:t></w:t>
      </w:r>
      <w:r>
        <w:t></w:t>
      </w:r>
      <w:r>
        <w:rPr>
          <w:rFonts w:hint="eastAsia"/>
        </w:rPr>
        <w:t>що</w:t>
      </w:r>
      <w:r>
        <w:t></w:t>
      </w:r>
      <w:r>
        <w:rPr>
          <w:rFonts w:hint="eastAsia"/>
        </w:rPr>
        <w:t>високий</w:t>
      </w:r>
      <w:r>
        <w:t></w:t>
      </w:r>
      <w:r>
        <w:rPr>
          <w:rFonts w:hint="eastAsia"/>
        </w:rPr>
        <w:t>рівень</w:t>
      </w:r>
      <w:r>
        <w:t></w:t>
      </w:r>
      <w:r>
        <w:rPr>
          <w:rFonts w:hint="eastAsia"/>
        </w:rPr>
        <w:t>вихованості</w:t>
      </w:r>
      <w:r>
        <w:t></w:t>
      </w:r>
      <w:r>
        <w:rPr>
          <w:rFonts w:hint="eastAsia"/>
        </w:rPr>
        <w:t>екологічної</w:t>
      </w:r>
      <w:r>
        <w:t></w:t>
      </w:r>
      <w:r>
        <w:rPr>
          <w:rFonts w:hint="eastAsia"/>
        </w:rPr>
        <w:t>культури</w:t>
      </w:r>
      <w:r>
        <w:t></w:t>
      </w:r>
      <w:r>
        <w:rPr>
          <w:rFonts w:hint="eastAsia"/>
        </w:rPr>
        <w:t>виявляють</w:t>
      </w:r>
      <w:r>
        <w:t></w:t>
      </w:r>
      <w:r>
        <w:t></w:t>
      </w:r>
      <w:r>
        <w:t></w:t>
      </w:r>
      <w:r>
        <w:t></w:t>
      </w:r>
      <w:r>
        <w:t></w:t>
      </w:r>
      <w:r>
        <w:t></w:t>
      </w:r>
      <w:r>
        <w:t></w:t>
      </w:r>
      <w:r>
        <w:rPr>
          <w:rFonts w:hint="eastAsia"/>
        </w:rPr>
        <w:t>респондентів</w:t>
      </w:r>
      <w:r>
        <w:t></w:t>
      </w:r>
      <w:r>
        <w:t></w:t>
      </w:r>
      <w:r>
        <w:rPr>
          <w:rFonts w:hint="eastAsia"/>
        </w:rPr>
        <w:t>середній</w:t>
      </w:r>
      <w:r>
        <w:t></w:t>
      </w:r>
      <w:r>
        <w:rPr>
          <w:rFonts w:hint="eastAsia"/>
        </w:rPr>
        <w:t>рівень</w:t>
      </w:r>
      <w:r>
        <w:t></w:t>
      </w:r>
      <w:r>
        <w:rPr>
          <w:rFonts w:hint="eastAsia"/>
        </w:rPr>
        <w:t>–</w:t>
      </w:r>
      <w:r>
        <w:t></w:t>
      </w:r>
      <w:r>
        <w:t></w:t>
      </w:r>
      <w:r>
        <w:t></w:t>
      </w:r>
      <w:r>
        <w:t></w:t>
      </w:r>
      <w:r>
        <w:t></w:t>
      </w:r>
      <w:r>
        <w:t></w:t>
      </w:r>
      <w:r>
        <w:t></w:t>
      </w:r>
      <w:r>
        <w:t></w:t>
      </w:r>
      <w:r>
        <w:rPr>
          <w:rFonts w:hint="eastAsia"/>
        </w:rPr>
        <w:t>учнів</w:t>
      </w:r>
      <w:r>
        <w:t></w:t>
      </w:r>
      <w:r>
        <w:rPr>
          <w:rFonts w:hint="eastAsia"/>
        </w:rPr>
        <w:t>старшої</w:t>
      </w:r>
      <w:r>
        <w:t></w:t>
      </w:r>
      <w:r>
        <w:rPr>
          <w:rFonts w:hint="eastAsia"/>
        </w:rPr>
        <w:t>школи</w:t>
      </w:r>
      <w:r>
        <w:t></w:t>
      </w:r>
      <w:r>
        <w:t></w:t>
      </w:r>
      <w:r>
        <w:rPr>
          <w:rFonts w:hint="eastAsia"/>
        </w:rPr>
        <w:t>низький</w:t>
      </w:r>
      <w:r>
        <w:t></w:t>
      </w:r>
      <w:r>
        <w:rPr>
          <w:rFonts w:hint="eastAsia"/>
        </w:rPr>
        <w:t>рівень</w:t>
      </w:r>
      <w:r>
        <w:t></w:t>
      </w:r>
      <w:r>
        <w:rPr>
          <w:rFonts w:hint="eastAsia"/>
        </w:rPr>
        <w:t>–</w:t>
      </w:r>
      <w:r>
        <w:t></w:t>
      </w:r>
      <w:r>
        <w:t></w:t>
      </w:r>
      <w:r>
        <w:t></w:t>
      </w:r>
      <w:r>
        <w:t></w:t>
      </w:r>
      <w:r>
        <w:t></w:t>
      </w:r>
      <w:r>
        <w:t></w:t>
      </w:r>
      <w:r>
        <w:t></w:t>
      </w:r>
      <w:r>
        <w:t></w:t>
      </w:r>
      <w:r>
        <w:rPr>
          <w:rFonts w:hint="eastAsia"/>
        </w:rPr>
        <w:t>респондентів</w:t>
      </w:r>
      <w:r>
        <w:t></w:t>
      </w:r>
    </w:p>
    <w:p w:rsidR="0056602C" w:rsidRDefault="0056602C" w:rsidP="0056602C">
      <w:r>
        <w:t></w:t>
      </w:r>
      <w:r>
        <w:t></w:t>
      </w:r>
      <w:r>
        <w:t></w:t>
      </w:r>
      <w:r>
        <w:rPr>
          <w:rFonts w:hint="eastAsia"/>
        </w:rPr>
        <w:t>Обґрунтовано</w:t>
      </w:r>
      <w:r>
        <w:t></w:t>
      </w:r>
      <w:r>
        <w:rPr>
          <w:rFonts w:hint="eastAsia"/>
        </w:rPr>
        <w:t>та</w:t>
      </w:r>
      <w:r>
        <w:t></w:t>
      </w:r>
      <w:r>
        <w:rPr>
          <w:rFonts w:hint="eastAsia"/>
        </w:rPr>
        <w:t>експериментально</w:t>
      </w:r>
      <w:r>
        <w:t></w:t>
      </w:r>
      <w:r>
        <w:rPr>
          <w:rFonts w:hint="eastAsia"/>
        </w:rPr>
        <w:t>перевірено</w:t>
      </w:r>
      <w:r>
        <w:t></w:t>
      </w:r>
      <w:r>
        <w:rPr>
          <w:rFonts w:hint="eastAsia"/>
        </w:rPr>
        <w:t>ефективність</w:t>
      </w:r>
      <w:r>
        <w:t></w:t>
      </w:r>
      <w:r>
        <w:rPr>
          <w:rFonts w:hint="eastAsia"/>
        </w:rPr>
        <w:t>методики</w:t>
      </w:r>
      <w:r>
        <w:t></w:t>
      </w:r>
      <w:r>
        <w:rPr>
          <w:rFonts w:hint="eastAsia"/>
        </w:rPr>
        <w:t>виховання</w:t>
      </w:r>
      <w:r>
        <w:t></w:t>
      </w:r>
      <w:r>
        <w:rPr>
          <w:rFonts w:hint="eastAsia"/>
        </w:rPr>
        <w:t>екологічної</w:t>
      </w:r>
      <w:r>
        <w:t></w:t>
      </w:r>
      <w:r>
        <w:rPr>
          <w:rFonts w:hint="eastAsia"/>
        </w:rPr>
        <w:t>культури</w:t>
      </w:r>
      <w:r>
        <w:t></w:t>
      </w:r>
      <w:r>
        <w:rPr>
          <w:rFonts w:hint="eastAsia"/>
        </w:rPr>
        <w:t>старшокласників</w:t>
      </w:r>
      <w:r>
        <w:t></w:t>
      </w:r>
      <w:r>
        <w:rPr>
          <w:rFonts w:hint="eastAsia"/>
        </w:rPr>
        <w:t>у</w:t>
      </w:r>
      <w:r>
        <w:t></w:t>
      </w:r>
      <w:r>
        <w:rPr>
          <w:rFonts w:hint="eastAsia"/>
        </w:rPr>
        <w:t>навчально</w:t>
      </w:r>
      <w:r>
        <w:t></w:t>
      </w:r>
      <w:r>
        <w:rPr>
          <w:rFonts w:hint="eastAsia"/>
        </w:rPr>
        <w:t>виховному</w:t>
      </w:r>
      <w:r>
        <w:t></w:t>
      </w:r>
      <w:r>
        <w:rPr>
          <w:rFonts w:hint="eastAsia"/>
        </w:rPr>
        <w:t>процесі</w:t>
      </w:r>
      <w:r>
        <w:t></w:t>
      </w:r>
      <w:r>
        <w:rPr>
          <w:rFonts w:hint="eastAsia"/>
        </w:rPr>
        <w:t>загальноосвітньої</w:t>
      </w:r>
      <w:r>
        <w:t></w:t>
      </w:r>
      <w:r>
        <w:rPr>
          <w:rFonts w:hint="eastAsia"/>
        </w:rPr>
        <w:t>школи</w:t>
      </w:r>
      <w:r>
        <w:t></w:t>
      </w:r>
      <w:r>
        <w:t></w:t>
      </w:r>
      <w:r>
        <w:rPr>
          <w:rFonts w:hint="eastAsia"/>
        </w:rPr>
        <w:t>Доведено</w:t>
      </w:r>
      <w:r>
        <w:t></w:t>
      </w:r>
      <w:r>
        <w:rPr>
          <w:rFonts w:hint="eastAsia"/>
        </w:rPr>
        <w:t>доцільність</w:t>
      </w:r>
      <w:r>
        <w:t></w:t>
      </w:r>
      <w:r>
        <w:rPr>
          <w:rFonts w:hint="eastAsia"/>
        </w:rPr>
        <w:t>використання</w:t>
      </w:r>
      <w:r>
        <w:t></w:t>
      </w:r>
      <w:r>
        <w:rPr>
          <w:rFonts w:hint="eastAsia"/>
        </w:rPr>
        <w:t>принципів</w:t>
      </w:r>
      <w:r>
        <w:t></w:t>
      </w:r>
      <w:r>
        <w:t></w:t>
      </w:r>
      <w:r>
        <w:rPr>
          <w:rFonts w:hint="eastAsia"/>
        </w:rPr>
        <w:t>людиномірності</w:t>
      </w:r>
      <w:r>
        <w:t></w:t>
      </w:r>
      <w:r>
        <w:t></w:t>
      </w:r>
      <w:r>
        <w:rPr>
          <w:rFonts w:hint="eastAsia"/>
        </w:rPr>
        <w:t>цілеспрямованості</w:t>
      </w:r>
      <w:r>
        <w:t></w:t>
      </w:r>
      <w:r>
        <w:t></w:t>
      </w:r>
      <w:r>
        <w:rPr>
          <w:rFonts w:hint="eastAsia"/>
        </w:rPr>
        <w:t>системності</w:t>
      </w:r>
      <w:r>
        <w:t></w:t>
      </w:r>
      <w:r>
        <w:t></w:t>
      </w:r>
      <w:r>
        <w:rPr>
          <w:rFonts w:hint="eastAsia"/>
        </w:rPr>
        <w:t>систематичності</w:t>
      </w:r>
      <w:r>
        <w:t></w:t>
      </w:r>
      <w:r>
        <w:rPr>
          <w:rFonts w:hint="eastAsia"/>
        </w:rPr>
        <w:t>й</w:t>
      </w:r>
      <w:r>
        <w:t></w:t>
      </w:r>
      <w:r>
        <w:rPr>
          <w:rFonts w:hint="eastAsia"/>
        </w:rPr>
        <w:t>безперервності</w:t>
      </w:r>
      <w:r>
        <w:t></w:t>
      </w:r>
      <w:r>
        <w:t></w:t>
      </w:r>
      <w:r>
        <w:rPr>
          <w:rFonts w:hint="eastAsia"/>
        </w:rPr>
        <w:t>краєзнавчого</w:t>
      </w:r>
      <w:r>
        <w:t></w:t>
      </w:r>
      <w:r>
        <w:rPr>
          <w:rFonts w:hint="eastAsia"/>
        </w:rPr>
        <w:t>принципу</w:t>
      </w:r>
      <w:r>
        <w:t></w:t>
      </w:r>
      <w:r>
        <w:rPr>
          <w:rFonts w:hint="eastAsia"/>
        </w:rPr>
        <w:t>та</w:t>
      </w:r>
      <w:r>
        <w:t></w:t>
      </w:r>
      <w:r>
        <w:rPr>
          <w:rFonts w:hint="eastAsia"/>
        </w:rPr>
        <w:t>принципів</w:t>
      </w:r>
      <w:r>
        <w:t></w:t>
      </w:r>
      <w:r>
        <w:rPr>
          <w:rFonts w:hint="eastAsia"/>
        </w:rPr>
        <w:t>комплексності</w:t>
      </w:r>
      <w:r>
        <w:t></w:t>
      </w:r>
      <w:r>
        <w:rPr>
          <w:rFonts w:hint="eastAsia"/>
        </w:rPr>
        <w:t>й</w:t>
      </w:r>
      <w:r>
        <w:t></w:t>
      </w:r>
      <w:r>
        <w:rPr>
          <w:rFonts w:hint="eastAsia"/>
        </w:rPr>
        <w:t>міждисциплінарності</w:t>
      </w:r>
      <w:r>
        <w:t></w:t>
      </w:r>
      <w:r>
        <w:t></w:t>
      </w:r>
      <w:r>
        <w:rPr>
          <w:rFonts w:hint="eastAsia"/>
        </w:rPr>
        <w:t>та</w:t>
      </w:r>
      <w:r>
        <w:t></w:t>
      </w:r>
      <w:r>
        <w:rPr>
          <w:rFonts w:hint="eastAsia"/>
        </w:rPr>
        <w:t>педагогічних</w:t>
      </w:r>
      <w:r>
        <w:t></w:t>
      </w:r>
      <w:r>
        <w:rPr>
          <w:rFonts w:hint="eastAsia"/>
        </w:rPr>
        <w:t>умов</w:t>
      </w:r>
      <w:r>
        <w:t></w:t>
      </w:r>
      <w:r>
        <w:t></w:t>
      </w:r>
      <w:r>
        <w:rPr>
          <w:rFonts w:hint="eastAsia"/>
        </w:rPr>
        <w:t>розгортання</w:t>
      </w:r>
      <w:r>
        <w:t></w:t>
      </w:r>
      <w:r>
        <w:rPr>
          <w:rFonts w:hint="eastAsia"/>
        </w:rPr>
        <w:t>екологізації</w:t>
      </w:r>
      <w:r>
        <w:t></w:t>
      </w:r>
      <w:r>
        <w:rPr>
          <w:rFonts w:hint="eastAsia"/>
        </w:rPr>
        <w:t>культурно</w:t>
      </w:r>
      <w:r>
        <w:t></w:t>
      </w:r>
      <w:r>
        <w:rPr>
          <w:rFonts w:hint="eastAsia"/>
        </w:rPr>
        <w:t>освітнього</w:t>
      </w:r>
      <w:r>
        <w:t></w:t>
      </w:r>
      <w:r>
        <w:rPr>
          <w:rFonts w:hint="eastAsia"/>
        </w:rPr>
        <w:t>простору</w:t>
      </w:r>
      <w:r>
        <w:t></w:t>
      </w:r>
      <w:r>
        <w:rPr>
          <w:rFonts w:hint="eastAsia"/>
        </w:rPr>
        <w:t>в</w:t>
      </w:r>
      <w:r>
        <w:t></w:t>
      </w:r>
      <w:r>
        <w:rPr>
          <w:rFonts w:hint="eastAsia"/>
        </w:rPr>
        <w:t>системі</w:t>
      </w:r>
      <w:r>
        <w:t></w:t>
      </w:r>
      <w:r>
        <w:rPr>
          <w:rFonts w:hint="eastAsia"/>
        </w:rPr>
        <w:t>роботи</w:t>
      </w:r>
      <w:r>
        <w:t></w:t>
      </w:r>
      <w:r>
        <w:rPr>
          <w:rFonts w:hint="eastAsia"/>
        </w:rPr>
        <w:t>школи</w:t>
      </w:r>
      <w:r>
        <w:t></w:t>
      </w:r>
      <w:r>
        <w:t></w:t>
      </w:r>
      <w:r>
        <w:rPr>
          <w:rFonts w:hint="eastAsia"/>
        </w:rPr>
        <w:t>трансформація</w:t>
      </w:r>
      <w:r>
        <w:t></w:t>
      </w:r>
      <w:r>
        <w:rPr>
          <w:rFonts w:hint="eastAsia"/>
        </w:rPr>
        <w:t>національних</w:t>
      </w:r>
      <w:r>
        <w:t></w:t>
      </w:r>
      <w:r>
        <w:rPr>
          <w:rFonts w:hint="eastAsia"/>
        </w:rPr>
        <w:t>екофільних</w:t>
      </w:r>
      <w:r>
        <w:t></w:t>
      </w:r>
      <w:r>
        <w:rPr>
          <w:rFonts w:hint="eastAsia"/>
        </w:rPr>
        <w:t>традицій</w:t>
      </w:r>
      <w:r>
        <w:t></w:t>
      </w:r>
      <w:r>
        <w:rPr>
          <w:rFonts w:hint="eastAsia"/>
        </w:rPr>
        <w:t>та</w:t>
      </w:r>
      <w:r>
        <w:t></w:t>
      </w:r>
      <w:r>
        <w:rPr>
          <w:rFonts w:hint="eastAsia"/>
        </w:rPr>
        <w:t>поступовий</w:t>
      </w:r>
      <w:r>
        <w:t></w:t>
      </w:r>
      <w:r>
        <w:rPr>
          <w:rFonts w:hint="eastAsia"/>
        </w:rPr>
        <w:t>перехід</w:t>
      </w:r>
      <w:r>
        <w:t></w:t>
      </w:r>
      <w:r>
        <w:rPr>
          <w:rFonts w:hint="eastAsia"/>
        </w:rPr>
        <w:t>до</w:t>
      </w:r>
      <w:r>
        <w:t></w:t>
      </w:r>
      <w:r>
        <w:rPr>
          <w:rFonts w:hint="eastAsia"/>
        </w:rPr>
        <w:t>сучасних</w:t>
      </w:r>
      <w:r>
        <w:t></w:t>
      </w:r>
      <w:r>
        <w:rPr>
          <w:rFonts w:hint="eastAsia"/>
        </w:rPr>
        <w:t>європейських</w:t>
      </w:r>
      <w:r>
        <w:t></w:t>
      </w:r>
      <w:r>
        <w:rPr>
          <w:rFonts w:hint="eastAsia"/>
        </w:rPr>
        <w:t>стандартів</w:t>
      </w:r>
      <w:r>
        <w:t></w:t>
      </w:r>
      <w:r>
        <w:t></w:t>
      </w:r>
      <w:r>
        <w:rPr>
          <w:rFonts w:hint="eastAsia"/>
        </w:rPr>
        <w:t>самореалізація</w:t>
      </w:r>
      <w:r>
        <w:t></w:t>
      </w:r>
      <w:r>
        <w:rPr>
          <w:rFonts w:hint="eastAsia"/>
        </w:rPr>
        <w:t>й</w:t>
      </w:r>
      <w:r>
        <w:t></w:t>
      </w:r>
      <w:r>
        <w:rPr>
          <w:rFonts w:hint="eastAsia"/>
        </w:rPr>
        <w:t>саморозвиток</w:t>
      </w:r>
      <w:r>
        <w:t></w:t>
      </w:r>
      <w:r>
        <w:rPr>
          <w:rFonts w:hint="eastAsia"/>
        </w:rPr>
        <w:t>старшокласників</w:t>
      </w:r>
      <w:r>
        <w:t></w:t>
      </w:r>
      <w:r>
        <w:t></w:t>
      </w:r>
      <w:r>
        <w:rPr>
          <w:rFonts w:hint="eastAsia"/>
        </w:rPr>
        <w:t>виховання</w:t>
      </w:r>
      <w:r>
        <w:t></w:t>
      </w:r>
      <w:r>
        <w:rPr>
          <w:rFonts w:hint="eastAsia"/>
        </w:rPr>
        <w:t>в</w:t>
      </w:r>
      <w:r>
        <w:t></w:t>
      </w:r>
      <w:r>
        <w:rPr>
          <w:rFonts w:hint="eastAsia"/>
        </w:rPr>
        <w:t>дусі</w:t>
      </w:r>
      <w:r>
        <w:t></w:t>
      </w:r>
      <w:r>
        <w:rPr>
          <w:rFonts w:hint="eastAsia"/>
        </w:rPr>
        <w:t>загальносвітових</w:t>
      </w:r>
      <w:r>
        <w:t></w:t>
      </w:r>
      <w:r>
        <w:rPr>
          <w:rFonts w:hint="eastAsia"/>
        </w:rPr>
        <w:t>культурних</w:t>
      </w:r>
      <w:r>
        <w:t></w:t>
      </w:r>
      <w:r>
        <w:rPr>
          <w:rFonts w:hint="eastAsia"/>
        </w:rPr>
        <w:t>традицій</w:t>
      </w:r>
      <w:r>
        <w:t></w:t>
      </w:r>
      <w:r>
        <w:t></w:t>
      </w:r>
      <w:r>
        <w:rPr>
          <w:rFonts w:hint="eastAsia"/>
        </w:rPr>
        <w:t>з</w:t>
      </w:r>
      <w:r>
        <w:t></w:t>
      </w:r>
      <w:r>
        <w:rPr>
          <w:rFonts w:hint="eastAsia"/>
        </w:rPr>
        <w:t>урахуванням</w:t>
      </w:r>
      <w:r>
        <w:t></w:t>
      </w:r>
      <w:r>
        <w:rPr>
          <w:rFonts w:hint="eastAsia"/>
        </w:rPr>
        <w:t>вимог</w:t>
      </w:r>
      <w:r>
        <w:t></w:t>
      </w:r>
      <w:r>
        <w:rPr>
          <w:rFonts w:hint="eastAsia"/>
        </w:rPr>
        <w:t>екологічної</w:t>
      </w:r>
      <w:r>
        <w:t></w:t>
      </w:r>
      <w:r>
        <w:rPr>
          <w:rFonts w:hint="eastAsia"/>
        </w:rPr>
        <w:t>етики</w:t>
      </w:r>
      <w:r>
        <w:t></w:t>
      </w:r>
      <w:r>
        <w:t></w:t>
      </w:r>
    </w:p>
    <w:p w:rsidR="0056602C" w:rsidRDefault="0056602C" w:rsidP="0056602C">
      <w:r>
        <w:rPr>
          <w:rFonts w:hint="eastAsia"/>
        </w:rPr>
        <w:t>Доведено</w:t>
      </w:r>
      <w:r>
        <w:t></w:t>
      </w:r>
      <w:r>
        <w:t></w:t>
      </w:r>
      <w:r>
        <w:rPr>
          <w:rFonts w:hint="eastAsia"/>
        </w:rPr>
        <w:t>що</w:t>
      </w:r>
      <w:r>
        <w:t></w:t>
      </w:r>
      <w:r>
        <w:rPr>
          <w:rFonts w:hint="eastAsia"/>
        </w:rPr>
        <w:t>ефективність</w:t>
      </w:r>
      <w:r>
        <w:t></w:t>
      </w:r>
      <w:r>
        <w:rPr>
          <w:rFonts w:hint="eastAsia"/>
        </w:rPr>
        <w:t>методики</w:t>
      </w:r>
      <w:r>
        <w:t></w:t>
      </w:r>
      <w:r>
        <w:rPr>
          <w:rFonts w:hint="eastAsia"/>
        </w:rPr>
        <w:t>цілком</w:t>
      </w:r>
      <w:r>
        <w:t></w:t>
      </w:r>
      <w:r>
        <w:rPr>
          <w:rFonts w:hint="eastAsia"/>
        </w:rPr>
        <w:t>залежить</w:t>
      </w:r>
      <w:r>
        <w:t></w:t>
      </w:r>
      <w:r>
        <w:rPr>
          <w:rFonts w:hint="eastAsia"/>
        </w:rPr>
        <w:t>від</w:t>
      </w:r>
      <w:r>
        <w:t></w:t>
      </w:r>
      <w:r>
        <w:rPr>
          <w:rFonts w:hint="eastAsia"/>
        </w:rPr>
        <w:t>її</w:t>
      </w:r>
      <w:r>
        <w:t></w:t>
      </w:r>
      <w:r>
        <w:rPr>
          <w:rFonts w:hint="eastAsia"/>
        </w:rPr>
        <w:t>системності</w:t>
      </w:r>
      <w:r>
        <w:t></w:t>
      </w:r>
      <w:r>
        <w:t></w:t>
      </w:r>
      <w:r>
        <w:rPr>
          <w:rFonts w:hint="eastAsia"/>
        </w:rPr>
        <w:t>цілісності</w:t>
      </w:r>
      <w:r>
        <w:t></w:t>
      </w:r>
      <w:r>
        <w:t></w:t>
      </w:r>
      <w:r>
        <w:rPr>
          <w:rFonts w:hint="eastAsia"/>
        </w:rPr>
        <w:t>застосуванні</w:t>
      </w:r>
      <w:r>
        <w:t></w:t>
      </w:r>
      <w:r>
        <w:rPr>
          <w:rFonts w:hint="eastAsia"/>
        </w:rPr>
        <w:t>ефективних</w:t>
      </w:r>
      <w:r>
        <w:t></w:t>
      </w:r>
      <w:r>
        <w:rPr>
          <w:rFonts w:hint="eastAsia"/>
        </w:rPr>
        <w:t>організаційних</w:t>
      </w:r>
      <w:r>
        <w:t></w:t>
      </w:r>
      <w:r>
        <w:rPr>
          <w:rFonts w:hint="eastAsia"/>
        </w:rPr>
        <w:t>форм</w:t>
      </w:r>
      <w:r>
        <w:t></w:t>
      </w:r>
      <w:r>
        <w:t></w:t>
      </w:r>
      <w:r>
        <w:rPr>
          <w:rFonts w:hint="eastAsia"/>
        </w:rPr>
        <w:t>бінарні</w:t>
      </w:r>
      <w:r>
        <w:t></w:t>
      </w:r>
      <w:r>
        <w:rPr>
          <w:rFonts w:hint="eastAsia"/>
        </w:rPr>
        <w:t>уроки</w:t>
      </w:r>
      <w:r>
        <w:t></w:t>
      </w:r>
      <w:r>
        <w:t></w:t>
      </w:r>
      <w:r>
        <w:rPr>
          <w:rFonts w:hint="eastAsia"/>
        </w:rPr>
        <w:t>екскурсії</w:t>
      </w:r>
      <w:r>
        <w:t></w:t>
      </w:r>
      <w:r>
        <w:t></w:t>
      </w:r>
      <w:r>
        <w:rPr>
          <w:rFonts w:hint="eastAsia"/>
        </w:rPr>
        <w:t>краєзнавча</w:t>
      </w:r>
      <w:r>
        <w:t></w:t>
      </w:r>
      <w:r>
        <w:rPr>
          <w:rFonts w:hint="eastAsia"/>
        </w:rPr>
        <w:t>та</w:t>
      </w:r>
      <w:r>
        <w:t></w:t>
      </w:r>
      <w:r>
        <w:rPr>
          <w:rFonts w:hint="eastAsia"/>
        </w:rPr>
        <w:t>природоохоронна</w:t>
      </w:r>
      <w:r>
        <w:t></w:t>
      </w:r>
      <w:r>
        <w:rPr>
          <w:rFonts w:hint="eastAsia"/>
        </w:rPr>
        <w:t>робота</w:t>
      </w:r>
      <w:r>
        <w:t></w:t>
      </w:r>
      <w:r>
        <w:t></w:t>
      </w:r>
      <w:r>
        <w:rPr>
          <w:rFonts w:hint="eastAsia"/>
        </w:rPr>
        <w:t>колективні</w:t>
      </w:r>
      <w:r>
        <w:t></w:t>
      </w:r>
      <w:r>
        <w:rPr>
          <w:rFonts w:hint="eastAsia"/>
        </w:rPr>
        <w:t>творчі</w:t>
      </w:r>
      <w:r>
        <w:t></w:t>
      </w:r>
      <w:r>
        <w:rPr>
          <w:rFonts w:hint="eastAsia"/>
        </w:rPr>
        <w:t>справи</w:t>
      </w:r>
      <w:r>
        <w:t></w:t>
      </w:r>
      <w:r>
        <w:rPr>
          <w:rFonts w:hint="eastAsia"/>
        </w:rPr>
        <w:t>екологічного</w:t>
      </w:r>
      <w:r>
        <w:t></w:t>
      </w:r>
      <w:r>
        <w:rPr>
          <w:rFonts w:hint="eastAsia"/>
        </w:rPr>
        <w:t>змісту</w:t>
      </w:r>
      <w:r>
        <w:t></w:t>
      </w:r>
      <w:r>
        <w:t></w:t>
      </w:r>
      <w:r>
        <w:rPr>
          <w:rFonts w:hint="eastAsia"/>
        </w:rPr>
        <w:t>еколого</w:t>
      </w:r>
      <w:r>
        <w:t></w:t>
      </w:r>
      <w:r>
        <w:rPr>
          <w:rFonts w:hint="eastAsia"/>
        </w:rPr>
        <w:t>правові</w:t>
      </w:r>
      <w:r>
        <w:t></w:t>
      </w:r>
      <w:r>
        <w:rPr>
          <w:rFonts w:hint="eastAsia"/>
        </w:rPr>
        <w:t>студії</w:t>
      </w:r>
      <w:r>
        <w:t></w:t>
      </w:r>
      <w:r>
        <w:t></w:t>
      </w:r>
      <w:r>
        <w:rPr>
          <w:rFonts w:hint="eastAsia"/>
        </w:rPr>
        <w:t>учнівські</w:t>
      </w:r>
      <w:r>
        <w:t></w:t>
      </w:r>
      <w:r>
        <w:rPr>
          <w:rFonts w:hint="eastAsia"/>
        </w:rPr>
        <w:t>наукові</w:t>
      </w:r>
      <w:r>
        <w:t></w:t>
      </w:r>
      <w:r>
        <w:rPr>
          <w:rFonts w:hint="eastAsia"/>
        </w:rPr>
        <w:t>лабораторії</w:t>
      </w:r>
      <w:r>
        <w:t></w:t>
      </w:r>
      <w:r>
        <w:t></w:t>
      </w:r>
      <w:r>
        <w:rPr>
          <w:rFonts w:hint="eastAsia"/>
        </w:rPr>
        <w:t>круглі</w:t>
      </w:r>
      <w:r>
        <w:t></w:t>
      </w:r>
      <w:r>
        <w:rPr>
          <w:rFonts w:hint="eastAsia"/>
        </w:rPr>
        <w:t>столи</w:t>
      </w:r>
      <w:r>
        <w:t></w:t>
      </w:r>
      <w:r>
        <w:t></w:t>
      </w:r>
      <w:r>
        <w:rPr>
          <w:rFonts w:hint="eastAsia"/>
        </w:rPr>
        <w:t>екологічні</w:t>
      </w:r>
      <w:r>
        <w:t></w:t>
      </w:r>
      <w:r>
        <w:rPr>
          <w:rFonts w:hint="eastAsia"/>
        </w:rPr>
        <w:t>свята</w:t>
      </w:r>
      <w:r>
        <w:t></w:t>
      </w:r>
      <w:r>
        <w:t></w:t>
      </w:r>
      <w:r>
        <w:rPr>
          <w:rFonts w:hint="eastAsia"/>
        </w:rPr>
        <w:t>акції</w:t>
      </w:r>
      <w:r>
        <w:t></w:t>
      </w:r>
      <w:r>
        <w:t></w:t>
      </w:r>
      <w:r>
        <w:rPr>
          <w:rFonts w:hint="eastAsia"/>
        </w:rPr>
        <w:t>конкурси</w:t>
      </w:r>
      <w:r>
        <w:t></w:t>
      </w:r>
      <w:r>
        <w:t></w:t>
      </w:r>
      <w:r>
        <w:rPr>
          <w:rFonts w:hint="eastAsia"/>
        </w:rPr>
        <w:t>дебати</w:t>
      </w:r>
      <w:r>
        <w:t></w:t>
      </w:r>
      <w:r>
        <w:t></w:t>
      </w:r>
      <w:r>
        <w:rPr>
          <w:rFonts w:hint="eastAsia"/>
        </w:rPr>
        <w:t>еколого</w:t>
      </w:r>
      <w:r>
        <w:t></w:t>
      </w:r>
      <w:r>
        <w:rPr>
          <w:rFonts w:hint="eastAsia"/>
        </w:rPr>
        <w:t>психологічні</w:t>
      </w:r>
      <w:r>
        <w:t></w:t>
      </w:r>
      <w:r>
        <w:rPr>
          <w:rFonts w:hint="eastAsia"/>
        </w:rPr>
        <w:t>тренінги</w:t>
      </w:r>
      <w:r>
        <w:t></w:t>
      </w:r>
      <w:r>
        <w:t></w:t>
      </w:r>
      <w:r>
        <w:t></w:t>
      </w:r>
      <w:r>
        <w:rPr>
          <w:rFonts w:hint="eastAsia"/>
        </w:rPr>
        <w:t>методів</w:t>
      </w:r>
      <w:r>
        <w:t></w:t>
      </w:r>
      <w:r>
        <w:t></w:t>
      </w:r>
      <w:r>
        <w:rPr>
          <w:rFonts w:hint="eastAsia"/>
        </w:rPr>
        <w:t>екологічні</w:t>
      </w:r>
      <w:r>
        <w:t></w:t>
      </w:r>
      <w:r>
        <w:rPr>
          <w:rFonts w:hint="eastAsia"/>
        </w:rPr>
        <w:t>проекти</w:t>
      </w:r>
      <w:r>
        <w:t></w:t>
      </w:r>
      <w:r>
        <w:t></w:t>
      </w:r>
      <w:r>
        <w:rPr>
          <w:rFonts w:hint="eastAsia"/>
        </w:rPr>
        <w:t>методи</w:t>
      </w:r>
      <w:r>
        <w:t></w:t>
      </w:r>
      <w:r>
        <w:rPr>
          <w:rFonts w:hint="eastAsia"/>
        </w:rPr>
        <w:t>екологічної</w:t>
      </w:r>
      <w:r>
        <w:t></w:t>
      </w:r>
      <w:r>
        <w:rPr>
          <w:rFonts w:hint="eastAsia"/>
        </w:rPr>
        <w:t>ідентифікації</w:t>
      </w:r>
      <w:r>
        <w:t></w:t>
      </w:r>
      <w:r>
        <w:t></w:t>
      </w:r>
      <w:r>
        <w:rPr>
          <w:rFonts w:hint="eastAsia"/>
        </w:rPr>
        <w:t>екологічної</w:t>
      </w:r>
      <w:r>
        <w:t></w:t>
      </w:r>
      <w:r>
        <w:rPr>
          <w:rFonts w:hint="eastAsia"/>
        </w:rPr>
        <w:t>емпатії</w:t>
      </w:r>
      <w:r>
        <w:t></w:t>
      </w:r>
      <w:r>
        <w:t></w:t>
      </w:r>
      <w:r>
        <w:rPr>
          <w:rFonts w:hint="eastAsia"/>
        </w:rPr>
        <w:t>екологічної</w:t>
      </w:r>
      <w:r>
        <w:t></w:t>
      </w:r>
      <w:r>
        <w:rPr>
          <w:rFonts w:hint="eastAsia"/>
        </w:rPr>
        <w:t>рефлексії</w:t>
      </w:r>
      <w:r>
        <w:t></w:t>
      </w:r>
      <w:r>
        <w:t></w:t>
      </w:r>
      <w:r>
        <w:rPr>
          <w:rFonts w:hint="eastAsia"/>
        </w:rPr>
        <w:t>екологічних</w:t>
      </w:r>
      <w:r>
        <w:t></w:t>
      </w:r>
      <w:r>
        <w:rPr>
          <w:rFonts w:hint="eastAsia"/>
        </w:rPr>
        <w:t>експектацій</w:t>
      </w:r>
      <w:r>
        <w:t></w:t>
      </w:r>
      <w:r>
        <w:t></w:t>
      </w:r>
      <w:r>
        <w:rPr>
          <w:rFonts w:hint="eastAsia"/>
        </w:rPr>
        <w:t>ритуалізації</w:t>
      </w:r>
      <w:r>
        <w:t></w:t>
      </w:r>
      <w:r>
        <w:rPr>
          <w:rFonts w:hint="eastAsia"/>
        </w:rPr>
        <w:t>екологічної</w:t>
      </w:r>
      <w:r>
        <w:t></w:t>
      </w:r>
      <w:r>
        <w:rPr>
          <w:rFonts w:hint="eastAsia"/>
        </w:rPr>
        <w:t>діяльності</w:t>
      </w:r>
      <w:r>
        <w:t></w:t>
      </w:r>
      <w:r>
        <w:t></w:t>
      </w:r>
      <w:r>
        <w:rPr>
          <w:rFonts w:hint="eastAsia"/>
        </w:rPr>
        <w:t>екологічної</w:t>
      </w:r>
      <w:r>
        <w:t></w:t>
      </w:r>
      <w:r>
        <w:rPr>
          <w:rFonts w:hint="eastAsia"/>
        </w:rPr>
        <w:t>турботи</w:t>
      </w:r>
      <w:r>
        <w:t></w:t>
      </w:r>
      <w:r>
        <w:t></w:t>
      </w:r>
      <w:r>
        <w:rPr>
          <w:rFonts w:hint="eastAsia"/>
        </w:rPr>
        <w:t>кейс</w:t>
      </w:r>
      <w:r>
        <w:t></w:t>
      </w:r>
      <w:r>
        <w:rPr>
          <w:rFonts w:hint="eastAsia"/>
        </w:rPr>
        <w:t>метод</w:t>
      </w:r>
      <w:r>
        <w:t></w:t>
      </w:r>
      <w:r>
        <w:t></w:t>
      </w:r>
      <w:r>
        <w:rPr>
          <w:rFonts w:hint="eastAsia"/>
        </w:rPr>
        <w:t>виховання</w:t>
      </w:r>
      <w:r>
        <w:t></w:t>
      </w:r>
      <w:r>
        <w:rPr>
          <w:rFonts w:hint="eastAsia"/>
        </w:rPr>
        <w:t>екологічної</w:t>
      </w:r>
      <w:r>
        <w:t></w:t>
      </w:r>
      <w:r>
        <w:rPr>
          <w:rFonts w:hint="eastAsia"/>
        </w:rPr>
        <w:t>культури</w:t>
      </w:r>
      <w:r>
        <w:t></w:t>
      </w:r>
    </w:p>
    <w:p w:rsidR="0056602C" w:rsidRDefault="0056602C" w:rsidP="0056602C">
      <w:r>
        <w:rPr>
          <w:rFonts w:hint="eastAsia"/>
        </w:rPr>
        <w:t>Експериментально</w:t>
      </w:r>
      <w:r>
        <w:t></w:t>
      </w:r>
      <w:r>
        <w:rPr>
          <w:rFonts w:hint="eastAsia"/>
        </w:rPr>
        <w:t>доведено</w:t>
      </w:r>
      <w:r>
        <w:t></w:t>
      </w:r>
      <w:r>
        <w:t></w:t>
      </w:r>
      <w:r>
        <w:rPr>
          <w:rFonts w:hint="eastAsia"/>
        </w:rPr>
        <w:t>що</w:t>
      </w:r>
      <w:r>
        <w:t></w:t>
      </w:r>
      <w:r>
        <w:rPr>
          <w:rFonts w:hint="eastAsia"/>
        </w:rPr>
        <w:t>впровадження</w:t>
      </w:r>
      <w:r>
        <w:t></w:t>
      </w:r>
      <w:r>
        <w:rPr>
          <w:rFonts w:hint="eastAsia"/>
        </w:rPr>
        <w:t>методики</w:t>
      </w:r>
      <w:r>
        <w:t></w:t>
      </w:r>
      <w:r>
        <w:rPr>
          <w:rFonts w:hint="eastAsia"/>
        </w:rPr>
        <w:t>дозволило</w:t>
      </w:r>
      <w:r>
        <w:t></w:t>
      </w:r>
      <w:r>
        <w:rPr>
          <w:rFonts w:hint="eastAsia"/>
        </w:rPr>
        <w:t>істотно</w:t>
      </w:r>
      <w:r>
        <w:t></w:t>
      </w:r>
      <w:r>
        <w:rPr>
          <w:rFonts w:hint="eastAsia"/>
        </w:rPr>
        <w:t>підвищити</w:t>
      </w:r>
      <w:r>
        <w:t></w:t>
      </w:r>
      <w:r>
        <w:rPr>
          <w:rFonts w:hint="eastAsia"/>
        </w:rPr>
        <w:t>рівень</w:t>
      </w:r>
      <w:r>
        <w:t></w:t>
      </w:r>
      <w:r>
        <w:rPr>
          <w:rFonts w:hint="eastAsia"/>
        </w:rPr>
        <w:t>вихованості</w:t>
      </w:r>
      <w:r>
        <w:t></w:t>
      </w:r>
      <w:r>
        <w:rPr>
          <w:rFonts w:hint="eastAsia"/>
        </w:rPr>
        <w:t>екологічної</w:t>
      </w:r>
      <w:r>
        <w:t></w:t>
      </w:r>
      <w:r>
        <w:rPr>
          <w:rFonts w:hint="eastAsia"/>
        </w:rPr>
        <w:t>культури</w:t>
      </w:r>
      <w:r>
        <w:t></w:t>
      </w:r>
      <w:r>
        <w:rPr>
          <w:rFonts w:hint="eastAsia"/>
        </w:rPr>
        <w:t>старшокласників</w:t>
      </w:r>
      <w:r>
        <w:t></w:t>
      </w:r>
      <w:r>
        <w:t></w:t>
      </w:r>
      <w:r>
        <w:rPr>
          <w:rFonts w:hint="eastAsia"/>
        </w:rPr>
        <w:t>Зокрема</w:t>
      </w:r>
      <w:r>
        <w:t></w:t>
      </w:r>
      <w:r>
        <w:t></w:t>
      </w:r>
      <w:r>
        <w:rPr>
          <w:rFonts w:hint="eastAsia"/>
        </w:rPr>
        <w:t>істотну</w:t>
      </w:r>
      <w:r>
        <w:t></w:t>
      </w:r>
      <w:r>
        <w:rPr>
          <w:rFonts w:hint="eastAsia"/>
        </w:rPr>
        <w:t>позитивну</w:t>
      </w:r>
      <w:r>
        <w:t></w:t>
      </w:r>
      <w:r>
        <w:rPr>
          <w:rFonts w:hint="eastAsia"/>
        </w:rPr>
        <w:t>динаміку</w:t>
      </w:r>
      <w:r>
        <w:t></w:t>
      </w:r>
      <w:r>
        <w:rPr>
          <w:rFonts w:hint="eastAsia"/>
        </w:rPr>
        <w:t>зафіксовано</w:t>
      </w:r>
      <w:r>
        <w:t></w:t>
      </w:r>
      <w:r>
        <w:rPr>
          <w:rFonts w:hint="eastAsia"/>
        </w:rPr>
        <w:t>в</w:t>
      </w:r>
      <w:r>
        <w:t></w:t>
      </w:r>
      <w:r>
        <w:rPr>
          <w:rFonts w:hint="eastAsia"/>
        </w:rPr>
        <w:t>експериментальній</w:t>
      </w:r>
      <w:r>
        <w:t></w:t>
      </w:r>
      <w:r>
        <w:rPr>
          <w:rFonts w:hint="eastAsia"/>
        </w:rPr>
        <w:t>групі</w:t>
      </w:r>
      <w:r>
        <w:t></w:t>
      </w:r>
      <w:r>
        <w:rPr>
          <w:rFonts w:hint="eastAsia"/>
        </w:rPr>
        <w:t>щодо</w:t>
      </w:r>
      <w:r>
        <w:t></w:t>
      </w:r>
      <w:r>
        <w:rPr>
          <w:rFonts w:hint="eastAsia"/>
        </w:rPr>
        <w:t>зменшення</w:t>
      </w:r>
      <w:r>
        <w:t></w:t>
      </w:r>
      <w:r>
        <w:rPr>
          <w:rFonts w:hint="eastAsia"/>
        </w:rPr>
        <w:t>кількості</w:t>
      </w:r>
      <w:r>
        <w:t></w:t>
      </w:r>
      <w:r>
        <w:rPr>
          <w:rFonts w:hint="eastAsia"/>
        </w:rPr>
        <w:t>старшокласників</w:t>
      </w:r>
      <w:r>
        <w:t></w:t>
      </w:r>
      <w:r>
        <w:rPr>
          <w:rFonts w:hint="eastAsia"/>
        </w:rPr>
        <w:t>із</w:t>
      </w:r>
      <w:r>
        <w:t></w:t>
      </w:r>
      <w:r>
        <w:rPr>
          <w:rFonts w:hint="eastAsia"/>
        </w:rPr>
        <w:t>низьким</w:t>
      </w:r>
      <w:r>
        <w:t></w:t>
      </w:r>
      <w:r>
        <w:rPr>
          <w:rFonts w:hint="eastAsia"/>
        </w:rPr>
        <w:t>рівнем</w:t>
      </w:r>
      <w:r>
        <w:t></w:t>
      </w:r>
      <w:r>
        <w:t></w:t>
      </w:r>
      <w:r>
        <w:t></w:t>
      </w:r>
      <w:r>
        <w:t></w:t>
      </w:r>
      <w:r>
        <w:t></w:t>
      </w:r>
      <w:r>
        <w:t></w:t>
      </w:r>
      <w:r>
        <w:t></w:t>
      </w:r>
      <w:r>
        <w:t></w:t>
      </w:r>
      <w:r>
        <w:t></w:t>
      </w:r>
      <w:r>
        <w:t></w:t>
      </w:r>
      <w:r>
        <w:t></w:t>
      </w:r>
      <w:r>
        <w:t></w:t>
      </w:r>
      <w:r>
        <w:t></w:t>
      </w:r>
      <w:r>
        <w:rPr>
          <w:rFonts w:hint="eastAsia"/>
        </w:rPr>
        <w:t>тоді</w:t>
      </w:r>
      <w:r>
        <w:t></w:t>
      </w:r>
      <w:r>
        <w:rPr>
          <w:rFonts w:hint="eastAsia"/>
        </w:rPr>
        <w:t>як</w:t>
      </w:r>
      <w:r>
        <w:t></w:t>
      </w:r>
      <w:r>
        <w:rPr>
          <w:rFonts w:hint="eastAsia"/>
        </w:rPr>
        <w:t>у</w:t>
      </w:r>
      <w:r>
        <w:t></w:t>
      </w:r>
      <w:r>
        <w:rPr>
          <w:rFonts w:hint="eastAsia"/>
        </w:rPr>
        <w:t>контрольній</w:t>
      </w:r>
      <w:r>
        <w:t></w:t>
      </w:r>
      <w:r>
        <w:rPr>
          <w:rFonts w:hint="eastAsia"/>
        </w:rPr>
        <w:t>динаміка</w:t>
      </w:r>
      <w:r>
        <w:t></w:t>
      </w:r>
      <w:r>
        <w:rPr>
          <w:rFonts w:hint="eastAsia"/>
        </w:rPr>
        <w:t>значно</w:t>
      </w:r>
      <w:r>
        <w:t></w:t>
      </w:r>
      <w:r>
        <w:rPr>
          <w:rFonts w:hint="eastAsia"/>
        </w:rPr>
        <w:t>гірша</w:t>
      </w:r>
      <w:r>
        <w:t></w:t>
      </w:r>
    </w:p>
    <w:p w:rsidR="0056602C" w:rsidRDefault="0056602C" w:rsidP="0056602C">
      <w:r>
        <w:t></w:t>
      </w:r>
      <w:r>
        <w:t></w:t>
      </w:r>
      <w:r>
        <w:t></w:t>
      </w:r>
      <w:r>
        <w:t></w:t>
      </w:r>
      <w:r>
        <w:t></w:t>
      </w:r>
      <w:r>
        <w:t></w:t>
      </w:r>
      <w:r>
        <w:t></w:t>
      </w:r>
      <w:r>
        <w:t></w:t>
      </w:r>
      <w:r>
        <w:t></w:t>
      </w:r>
      <w:r>
        <w:t></w:t>
      </w:r>
    </w:p>
    <w:p w:rsidR="0056602C" w:rsidRPr="0056602C" w:rsidRDefault="0056602C" w:rsidP="0056602C">
      <w:r>
        <w:rPr>
          <w:rFonts w:hint="eastAsia"/>
        </w:rPr>
        <w:t>Проведене</w:t>
      </w:r>
      <w:r>
        <w:t></w:t>
      </w:r>
      <w:r>
        <w:rPr>
          <w:rFonts w:hint="eastAsia"/>
        </w:rPr>
        <w:t>дослідження</w:t>
      </w:r>
      <w:r>
        <w:t></w:t>
      </w:r>
      <w:r>
        <w:rPr>
          <w:rFonts w:hint="eastAsia"/>
        </w:rPr>
        <w:t>не</w:t>
      </w:r>
      <w:r>
        <w:t></w:t>
      </w:r>
      <w:r>
        <w:rPr>
          <w:rFonts w:hint="eastAsia"/>
        </w:rPr>
        <w:t>вичерпує</w:t>
      </w:r>
      <w:r>
        <w:t></w:t>
      </w:r>
      <w:r>
        <w:rPr>
          <w:rFonts w:hint="eastAsia"/>
        </w:rPr>
        <w:t>багатогранності</w:t>
      </w:r>
      <w:r>
        <w:t></w:t>
      </w:r>
      <w:r>
        <w:rPr>
          <w:rFonts w:hint="eastAsia"/>
        </w:rPr>
        <w:t>теоретичних</w:t>
      </w:r>
      <w:r>
        <w:t></w:t>
      </w:r>
      <w:r>
        <w:rPr>
          <w:rFonts w:hint="eastAsia"/>
        </w:rPr>
        <w:t>і</w:t>
      </w:r>
      <w:r>
        <w:t></w:t>
      </w:r>
      <w:r>
        <w:rPr>
          <w:rFonts w:hint="eastAsia"/>
        </w:rPr>
        <w:t>практичних</w:t>
      </w:r>
      <w:r>
        <w:t></w:t>
      </w:r>
      <w:r>
        <w:rPr>
          <w:rFonts w:hint="eastAsia"/>
        </w:rPr>
        <w:t>пошуків</w:t>
      </w:r>
      <w:r>
        <w:t></w:t>
      </w:r>
      <w:r>
        <w:rPr>
          <w:rFonts w:hint="eastAsia"/>
        </w:rPr>
        <w:t>розв’язання</w:t>
      </w:r>
      <w:r>
        <w:t></w:t>
      </w:r>
      <w:r>
        <w:rPr>
          <w:rFonts w:hint="eastAsia"/>
        </w:rPr>
        <w:t>проблеми</w:t>
      </w:r>
      <w:r>
        <w:t></w:t>
      </w:r>
      <w:r>
        <w:t></w:t>
      </w:r>
      <w:r>
        <w:rPr>
          <w:rFonts w:hint="eastAsia"/>
        </w:rPr>
        <w:t>Подальшого</w:t>
      </w:r>
      <w:r>
        <w:t></w:t>
      </w:r>
      <w:r>
        <w:rPr>
          <w:rFonts w:hint="eastAsia"/>
        </w:rPr>
        <w:t>вивчення</w:t>
      </w:r>
      <w:r>
        <w:t></w:t>
      </w:r>
      <w:r>
        <w:rPr>
          <w:rFonts w:hint="eastAsia"/>
        </w:rPr>
        <w:t>потребують</w:t>
      </w:r>
      <w:r>
        <w:t></w:t>
      </w:r>
      <w:r>
        <w:rPr>
          <w:rFonts w:hint="eastAsia"/>
        </w:rPr>
        <w:t>проблеми</w:t>
      </w:r>
      <w:r>
        <w:t></w:t>
      </w:r>
      <w:r>
        <w:rPr>
          <w:rFonts w:hint="eastAsia"/>
        </w:rPr>
        <w:t>виховання</w:t>
      </w:r>
      <w:r>
        <w:t></w:t>
      </w:r>
      <w:r>
        <w:rPr>
          <w:rFonts w:hint="eastAsia"/>
        </w:rPr>
        <w:t>екологічної</w:t>
      </w:r>
      <w:r>
        <w:t></w:t>
      </w:r>
      <w:r>
        <w:rPr>
          <w:rFonts w:hint="eastAsia"/>
        </w:rPr>
        <w:t>культури</w:t>
      </w:r>
      <w:r>
        <w:t></w:t>
      </w:r>
      <w:r>
        <w:rPr>
          <w:rFonts w:hint="eastAsia"/>
        </w:rPr>
        <w:t>в</w:t>
      </w:r>
      <w:r>
        <w:t></w:t>
      </w:r>
      <w:r>
        <w:rPr>
          <w:rFonts w:hint="eastAsia"/>
        </w:rPr>
        <w:t>контексті</w:t>
      </w:r>
      <w:r>
        <w:t></w:t>
      </w:r>
      <w:r>
        <w:rPr>
          <w:rFonts w:hint="eastAsia"/>
        </w:rPr>
        <w:t>роботи</w:t>
      </w:r>
      <w:r>
        <w:t></w:t>
      </w:r>
      <w:r>
        <w:rPr>
          <w:rFonts w:hint="eastAsia"/>
        </w:rPr>
        <w:t>поза</w:t>
      </w:r>
      <w:r>
        <w:rPr>
          <w:rFonts w:hint="eastAsia"/>
        </w:rPr>
        <w:lastRenderedPageBreak/>
        <w:t>шкільних</w:t>
      </w:r>
      <w:r>
        <w:t></w:t>
      </w:r>
      <w:r>
        <w:rPr>
          <w:rFonts w:hint="eastAsia"/>
        </w:rPr>
        <w:t>навчальних</w:t>
      </w:r>
      <w:r>
        <w:t></w:t>
      </w:r>
      <w:r>
        <w:rPr>
          <w:rFonts w:hint="eastAsia"/>
        </w:rPr>
        <w:t>закладів</w:t>
      </w:r>
      <w:r>
        <w:t></w:t>
      </w:r>
      <w:r>
        <w:t></w:t>
      </w:r>
      <w:r>
        <w:rPr>
          <w:rFonts w:hint="eastAsia"/>
        </w:rPr>
        <w:t>Спеціального</w:t>
      </w:r>
      <w:r>
        <w:t></w:t>
      </w:r>
      <w:r>
        <w:rPr>
          <w:rFonts w:hint="eastAsia"/>
        </w:rPr>
        <w:t>емпіричного</w:t>
      </w:r>
      <w:r>
        <w:t></w:t>
      </w:r>
      <w:r>
        <w:rPr>
          <w:rFonts w:hint="eastAsia"/>
        </w:rPr>
        <w:t>дослідження</w:t>
      </w:r>
      <w:r>
        <w:t></w:t>
      </w:r>
      <w:r>
        <w:rPr>
          <w:rFonts w:hint="eastAsia"/>
        </w:rPr>
        <w:t>потребують</w:t>
      </w:r>
      <w:r>
        <w:t></w:t>
      </w:r>
      <w:r>
        <w:rPr>
          <w:rFonts w:hint="eastAsia"/>
        </w:rPr>
        <w:t>питання</w:t>
      </w:r>
      <w:r>
        <w:t></w:t>
      </w:r>
      <w:r>
        <w:t></w:t>
      </w:r>
      <w:r>
        <w:rPr>
          <w:rFonts w:hint="eastAsia"/>
        </w:rPr>
        <w:t>пов’язані</w:t>
      </w:r>
      <w:r>
        <w:t></w:t>
      </w:r>
      <w:r>
        <w:rPr>
          <w:rFonts w:hint="eastAsia"/>
        </w:rPr>
        <w:t>зі</w:t>
      </w:r>
      <w:r>
        <w:t></w:t>
      </w:r>
      <w:r>
        <w:rPr>
          <w:rFonts w:hint="eastAsia"/>
        </w:rPr>
        <w:t>співвіднесенням</w:t>
      </w:r>
      <w:r>
        <w:t></w:t>
      </w:r>
      <w:r>
        <w:rPr>
          <w:rFonts w:hint="eastAsia"/>
        </w:rPr>
        <w:t>виховання</w:t>
      </w:r>
      <w:r>
        <w:t></w:t>
      </w:r>
      <w:r>
        <w:rPr>
          <w:rFonts w:hint="eastAsia"/>
        </w:rPr>
        <w:t>екологічної</w:t>
      </w:r>
      <w:r>
        <w:t></w:t>
      </w:r>
      <w:r>
        <w:rPr>
          <w:rFonts w:hint="eastAsia"/>
        </w:rPr>
        <w:t>культури</w:t>
      </w:r>
      <w:r>
        <w:t></w:t>
      </w:r>
      <w:r>
        <w:rPr>
          <w:rFonts w:hint="eastAsia"/>
        </w:rPr>
        <w:t>старшокласників</w:t>
      </w:r>
      <w:r>
        <w:t></w:t>
      </w:r>
      <w:r>
        <w:rPr>
          <w:rFonts w:hint="eastAsia"/>
        </w:rPr>
        <w:t>у</w:t>
      </w:r>
      <w:r>
        <w:t></w:t>
      </w:r>
      <w:r>
        <w:rPr>
          <w:rFonts w:hint="eastAsia"/>
        </w:rPr>
        <w:t>навчально</w:t>
      </w:r>
      <w:r>
        <w:t></w:t>
      </w:r>
      <w:r>
        <w:rPr>
          <w:rFonts w:hint="eastAsia"/>
        </w:rPr>
        <w:t>виховному</w:t>
      </w:r>
      <w:r>
        <w:t></w:t>
      </w:r>
      <w:r>
        <w:rPr>
          <w:rFonts w:hint="eastAsia"/>
        </w:rPr>
        <w:t>процесі</w:t>
      </w:r>
      <w:r>
        <w:t></w:t>
      </w:r>
      <w:r>
        <w:rPr>
          <w:rFonts w:hint="eastAsia"/>
        </w:rPr>
        <w:t>загальноосвітньої</w:t>
      </w:r>
      <w:r>
        <w:t></w:t>
      </w:r>
      <w:r>
        <w:rPr>
          <w:rFonts w:hint="eastAsia"/>
        </w:rPr>
        <w:t>школи</w:t>
      </w:r>
      <w:r>
        <w:t></w:t>
      </w:r>
      <w:r>
        <w:rPr>
          <w:rFonts w:hint="eastAsia"/>
        </w:rPr>
        <w:t>з</w:t>
      </w:r>
      <w:r>
        <w:t></w:t>
      </w:r>
      <w:r>
        <w:rPr>
          <w:rFonts w:hint="eastAsia"/>
        </w:rPr>
        <w:t>конкретними</w:t>
      </w:r>
      <w:r>
        <w:t></w:t>
      </w:r>
      <w:r>
        <w:rPr>
          <w:rFonts w:hint="eastAsia"/>
        </w:rPr>
        <w:t>профілями</w:t>
      </w:r>
      <w:r>
        <w:t></w:t>
      </w:r>
      <w:r>
        <w:rPr>
          <w:rFonts w:hint="eastAsia"/>
        </w:rPr>
        <w:t>навчання</w:t>
      </w:r>
      <w:r>
        <w:t></w:t>
      </w:r>
      <w:r>
        <w:rPr>
          <w:rFonts w:hint="eastAsia"/>
        </w:rPr>
        <w:t>та</w:t>
      </w:r>
      <w:r>
        <w:t></w:t>
      </w:r>
      <w:r>
        <w:rPr>
          <w:rFonts w:hint="eastAsia"/>
        </w:rPr>
        <w:t>індивідуальним</w:t>
      </w:r>
      <w:r>
        <w:t></w:t>
      </w:r>
      <w:r>
        <w:rPr>
          <w:rFonts w:hint="eastAsia"/>
        </w:rPr>
        <w:t>вибором</w:t>
      </w:r>
      <w:r>
        <w:t></w:t>
      </w:r>
      <w:r>
        <w:rPr>
          <w:rFonts w:hint="eastAsia"/>
        </w:rPr>
        <w:t>майбутньої</w:t>
      </w:r>
      <w:r>
        <w:t></w:t>
      </w:r>
      <w:r>
        <w:rPr>
          <w:rFonts w:hint="eastAsia"/>
        </w:rPr>
        <w:t>професії</w:t>
      </w:r>
      <w:r>
        <w:t></w:t>
      </w:r>
      <w:r>
        <w:t></w:t>
      </w:r>
      <w:r>
        <w:rPr>
          <w:rFonts w:hint="eastAsia"/>
        </w:rPr>
        <w:t>Зважаючи</w:t>
      </w:r>
      <w:r>
        <w:t></w:t>
      </w:r>
      <w:r>
        <w:rPr>
          <w:rFonts w:hint="eastAsia"/>
        </w:rPr>
        <w:t>на</w:t>
      </w:r>
      <w:r>
        <w:t></w:t>
      </w:r>
      <w:r>
        <w:rPr>
          <w:rFonts w:hint="eastAsia"/>
        </w:rPr>
        <w:t>актуальність</w:t>
      </w:r>
      <w:r>
        <w:t></w:t>
      </w:r>
      <w:r>
        <w:rPr>
          <w:rFonts w:hint="eastAsia"/>
        </w:rPr>
        <w:t>досліджуваної</w:t>
      </w:r>
      <w:r>
        <w:t></w:t>
      </w:r>
      <w:r>
        <w:rPr>
          <w:rFonts w:hint="eastAsia"/>
        </w:rPr>
        <w:t>теми</w:t>
      </w:r>
      <w:r>
        <w:t></w:t>
      </w:r>
      <w:r>
        <w:t></w:t>
      </w:r>
      <w:r>
        <w:rPr>
          <w:rFonts w:hint="eastAsia"/>
        </w:rPr>
        <w:t>рекомендовано</w:t>
      </w:r>
      <w:r>
        <w:t></w:t>
      </w:r>
      <w:r>
        <w:t></w:t>
      </w:r>
      <w:r>
        <w:rPr>
          <w:rFonts w:hint="eastAsia"/>
        </w:rPr>
        <w:t>впровадження</w:t>
      </w:r>
      <w:r>
        <w:t></w:t>
      </w:r>
      <w:r>
        <w:rPr>
          <w:rFonts w:hint="eastAsia"/>
        </w:rPr>
        <w:t>у</w:t>
      </w:r>
      <w:r>
        <w:t></w:t>
      </w:r>
      <w:r>
        <w:rPr>
          <w:rFonts w:hint="eastAsia"/>
        </w:rPr>
        <w:t>діяльність</w:t>
      </w:r>
      <w:r>
        <w:t></w:t>
      </w:r>
      <w:r>
        <w:rPr>
          <w:rFonts w:hint="eastAsia"/>
        </w:rPr>
        <w:t>загальноосвітніх</w:t>
      </w:r>
      <w:r>
        <w:t></w:t>
      </w:r>
      <w:r>
        <w:rPr>
          <w:rFonts w:hint="eastAsia"/>
        </w:rPr>
        <w:t>навчальних</w:t>
      </w:r>
      <w:r>
        <w:t></w:t>
      </w:r>
      <w:r>
        <w:rPr>
          <w:rFonts w:hint="eastAsia"/>
        </w:rPr>
        <w:t>закладів</w:t>
      </w:r>
      <w:r>
        <w:t></w:t>
      </w:r>
      <w:r>
        <w:rPr>
          <w:rFonts w:hint="eastAsia"/>
        </w:rPr>
        <w:t>методики</w:t>
      </w:r>
      <w:r>
        <w:t></w:t>
      </w:r>
      <w:r>
        <w:rPr>
          <w:rFonts w:hint="eastAsia"/>
        </w:rPr>
        <w:t>виховання</w:t>
      </w:r>
      <w:r>
        <w:t></w:t>
      </w:r>
      <w:r>
        <w:rPr>
          <w:rFonts w:hint="eastAsia"/>
        </w:rPr>
        <w:t>екологічної</w:t>
      </w:r>
      <w:r>
        <w:t></w:t>
      </w:r>
      <w:r>
        <w:rPr>
          <w:rFonts w:hint="eastAsia"/>
        </w:rPr>
        <w:t>культури</w:t>
      </w:r>
      <w:r>
        <w:t></w:t>
      </w:r>
      <w:r>
        <w:rPr>
          <w:rFonts w:hint="eastAsia"/>
        </w:rPr>
        <w:t>старшокласників</w:t>
      </w:r>
      <w:r>
        <w:t></w:t>
      </w:r>
      <w:r>
        <w:t></w:t>
      </w:r>
      <w:r>
        <w:rPr>
          <w:rFonts w:hint="eastAsia"/>
        </w:rPr>
        <w:t>методичних</w:t>
      </w:r>
      <w:r>
        <w:t></w:t>
      </w:r>
      <w:r>
        <w:rPr>
          <w:rFonts w:hint="eastAsia"/>
        </w:rPr>
        <w:t>рекомендацій</w:t>
      </w:r>
      <w:r>
        <w:t></w:t>
      </w:r>
      <w:r>
        <w:t></w:t>
      </w:r>
      <w:r>
        <w:rPr>
          <w:rFonts w:hint="eastAsia"/>
        </w:rPr>
        <w:t>Формування</w:t>
      </w:r>
      <w:r>
        <w:t></w:t>
      </w:r>
      <w:r>
        <w:rPr>
          <w:rFonts w:hint="eastAsia"/>
        </w:rPr>
        <w:t>навичок</w:t>
      </w:r>
      <w:r>
        <w:t></w:t>
      </w:r>
      <w:r>
        <w:rPr>
          <w:rFonts w:hint="eastAsia"/>
        </w:rPr>
        <w:t>етичної</w:t>
      </w:r>
      <w:r>
        <w:t></w:t>
      </w:r>
      <w:r>
        <w:rPr>
          <w:rFonts w:hint="eastAsia"/>
        </w:rPr>
        <w:t>поведінки</w:t>
      </w:r>
      <w:r>
        <w:t></w:t>
      </w:r>
      <w:r>
        <w:rPr>
          <w:rFonts w:hint="eastAsia"/>
        </w:rPr>
        <w:t>у</w:t>
      </w:r>
      <w:r>
        <w:t></w:t>
      </w:r>
      <w:r>
        <w:rPr>
          <w:rFonts w:hint="eastAsia"/>
        </w:rPr>
        <w:t>природі</w:t>
      </w:r>
      <w:r>
        <w:t></w:t>
      </w:r>
      <w:r>
        <w:t></w:t>
      </w:r>
      <w:bookmarkStart w:id="0" w:name="_GoBack"/>
      <w:bookmarkEnd w:id="0"/>
    </w:p>
    <w:sectPr w:rsidR="0056602C" w:rsidRPr="0056602C"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5699" w:rsidRDefault="00D55699">
      <w:pPr>
        <w:spacing w:after="0" w:line="240" w:lineRule="auto"/>
      </w:pPr>
      <w:r>
        <w:separator/>
      </w:r>
    </w:p>
  </w:endnote>
  <w:endnote w:type="continuationSeparator" w:id="0">
    <w:p w:rsidR="00D55699" w:rsidRDefault="00D55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5699" w:rsidRDefault="00D55699"/>
    <w:p w:rsidR="00D55699" w:rsidRDefault="00D55699"/>
    <w:p w:rsidR="00D55699" w:rsidRDefault="00D55699"/>
    <w:p w:rsidR="00D55699" w:rsidRDefault="00D55699"/>
    <w:p w:rsidR="00D55699" w:rsidRDefault="00D55699"/>
    <w:p w:rsidR="00D55699" w:rsidRDefault="00D55699"/>
    <w:p w:rsidR="00D55699" w:rsidRDefault="00D55699">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5699" w:rsidRDefault="00D5569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D55699" w:rsidRDefault="00D5569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D55699" w:rsidRDefault="00D55699"/>
    <w:p w:rsidR="00D55699" w:rsidRDefault="00D55699"/>
    <w:p w:rsidR="00D55699" w:rsidRDefault="00D55699">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5699" w:rsidRDefault="00D55699"/>
                          <w:p w:rsidR="00D55699" w:rsidRDefault="00D5569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D55699" w:rsidRDefault="00D55699"/>
                    <w:p w:rsidR="00D55699" w:rsidRDefault="00D5569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D55699" w:rsidRDefault="00D55699"/>
    <w:p w:rsidR="00D55699" w:rsidRDefault="00D55699">
      <w:pPr>
        <w:rPr>
          <w:sz w:val="2"/>
          <w:szCs w:val="2"/>
        </w:rPr>
      </w:pPr>
    </w:p>
    <w:p w:rsidR="00D55699" w:rsidRDefault="00D55699"/>
    <w:p w:rsidR="00D55699" w:rsidRDefault="00D55699">
      <w:pPr>
        <w:spacing w:after="0" w:line="240" w:lineRule="auto"/>
      </w:pPr>
    </w:p>
  </w:footnote>
  <w:footnote w:type="continuationSeparator" w:id="0">
    <w:p w:rsidR="00D55699" w:rsidRDefault="00D556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Pr="005856C0" w:rsidRDefault="003A56FB" w:rsidP="005856C0">
    <w:pPr>
      <w:pStyle w:val="affffffff5"/>
      <w:jc w:val="center"/>
    </w:pPr>
    <w:r w:rsidRPr="006E463D">
      <w:rPr>
        <w:rFonts w:ascii="Verdana" w:hAnsi="Verdana" w:cs="Verdana"/>
        <w:color w:val="FF0000"/>
      </w:rPr>
      <w:t xml:space="preserve">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p w:rsidR="00000000" w:rsidRDefault="00D55699"/>
  <w:p w:rsidR="003A56FB" w:rsidRPr="005856C0" w:rsidRDefault="003A56FB" w:rsidP="005856C0">
    <w:pPr>
      <w:pStyle w:val="affffffff5"/>
      <w:jc w:val="center"/>
    </w:pPr>
    <w:r w:rsidRPr="00403FC6">
      <w:rPr>
        <w:rStyle w:val="a8"/>
        <w:rFonts w:ascii="Verdana" w:hAnsi="Verdana" w:cs="Verdana"/>
      </w:rPr>
      <w:t>tml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8A0"/>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6C7"/>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699"/>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EFB"/>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37D"/>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8F6CF16"/>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uiPriority w:val="99"/>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FCCDC6-3873-49B1-950B-9749CF3B6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7341</TotalTime>
  <Pages>6</Pages>
  <Words>1352</Words>
  <Characters>7707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9041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120</cp:revision>
  <cp:lastPrinted>2009-02-06T05:36:00Z</cp:lastPrinted>
  <dcterms:created xsi:type="dcterms:W3CDTF">2023-07-11T13:30:00Z</dcterms:created>
  <dcterms:modified xsi:type="dcterms:W3CDTF">2023-08-23T14:24:00Z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