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CE" w:rsidRDefault="00116D00" w:rsidP="00116D00">
      <w:pPr>
        <w:rPr>
          <w:rFonts w:ascii="Times New Roman" w:eastAsia="Times New Roman" w:hAnsi="Times New Roman" w:cs="Times New Roman"/>
          <w:kern w:val="0"/>
          <w:sz w:val="28"/>
          <w:szCs w:val="28"/>
          <w:lang w:eastAsia="ru-RU"/>
        </w:rPr>
      </w:pPr>
      <w:bookmarkStart w:id="0" w:name="_GoBack"/>
      <w:proofErr w:type="spellStart"/>
      <w:r w:rsidRPr="00116D00">
        <w:rPr>
          <w:rFonts w:ascii="Times New Roman" w:eastAsia="Times New Roman" w:hAnsi="Times New Roman" w:cs="Times New Roman" w:hint="eastAsia"/>
          <w:kern w:val="0"/>
          <w:sz w:val="28"/>
          <w:szCs w:val="28"/>
          <w:lang w:eastAsia="ru-RU"/>
        </w:rPr>
        <w:t>Бурський</w:t>
      </w:r>
      <w:proofErr w:type="spellEnd"/>
      <w:r w:rsidRPr="00116D00">
        <w:rPr>
          <w:rFonts w:ascii="Times New Roman" w:eastAsia="Times New Roman" w:hAnsi="Times New Roman" w:cs="Times New Roman"/>
          <w:kern w:val="0"/>
          <w:sz w:val="28"/>
          <w:szCs w:val="28"/>
          <w:lang w:eastAsia="ru-RU"/>
        </w:rPr>
        <w:t xml:space="preserve"> </w:t>
      </w:r>
      <w:r w:rsidRPr="00116D00">
        <w:rPr>
          <w:rFonts w:ascii="Times New Roman" w:eastAsia="Times New Roman" w:hAnsi="Times New Roman" w:cs="Times New Roman" w:hint="eastAsia"/>
          <w:kern w:val="0"/>
          <w:sz w:val="28"/>
          <w:szCs w:val="28"/>
          <w:lang w:eastAsia="ru-RU"/>
        </w:rPr>
        <w:t>Максим</w:t>
      </w:r>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Анатолійович</w:t>
      </w:r>
      <w:proofErr w:type="spellEnd"/>
      <w:r w:rsidRPr="00116D00">
        <w:rPr>
          <w:rFonts w:ascii="Times New Roman" w:eastAsia="Times New Roman" w:hAnsi="Times New Roman" w:cs="Times New Roman"/>
          <w:kern w:val="0"/>
          <w:sz w:val="28"/>
          <w:szCs w:val="28"/>
          <w:lang w:eastAsia="ru-RU"/>
        </w:rPr>
        <w:t xml:space="preserve">. </w:t>
      </w:r>
      <w:r w:rsidRPr="00116D00">
        <w:rPr>
          <w:rFonts w:ascii="Times New Roman" w:eastAsia="Times New Roman" w:hAnsi="Times New Roman" w:cs="Times New Roman" w:hint="eastAsia"/>
          <w:kern w:val="0"/>
          <w:sz w:val="28"/>
          <w:szCs w:val="28"/>
          <w:lang w:eastAsia="ru-RU"/>
        </w:rPr>
        <w:t>Методика</w:t>
      </w:r>
      <w:r w:rsidRPr="00116D00">
        <w:rPr>
          <w:rFonts w:ascii="Times New Roman" w:eastAsia="Times New Roman" w:hAnsi="Times New Roman" w:cs="Times New Roman"/>
          <w:kern w:val="0"/>
          <w:sz w:val="28"/>
          <w:szCs w:val="28"/>
          <w:lang w:eastAsia="ru-RU"/>
        </w:rPr>
        <w:t xml:space="preserve"> </w:t>
      </w:r>
      <w:r w:rsidRPr="00116D00">
        <w:rPr>
          <w:rFonts w:ascii="Times New Roman" w:eastAsia="Times New Roman" w:hAnsi="Times New Roman" w:cs="Times New Roman" w:hint="eastAsia"/>
          <w:kern w:val="0"/>
          <w:sz w:val="28"/>
          <w:szCs w:val="28"/>
          <w:lang w:eastAsia="ru-RU"/>
        </w:rPr>
        <w:t>та</w:t>
      </w:r>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організація</w:t>
      </w:r>
      <w:proofErr w:type="spellEnd"/>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аналізу</w:t>
      </w:r>
      <w:proofErr w:type="spellEnd"/>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капіталу</w:t>
      </w:r>
      <w:proofErr w:type="spellEnd"/>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акціонерних</w:t>
      </w:r>
      <w:proofErr w:type="spellEnd"/>
      <w:r w:rsidRPr="00116D00">
        <w:rPr>
          <w:rFonts w:ascii="Times New Roman" w:eastAsia="Times New Roman" w:hAnsi="Times New Roman" w:cs="Times New Roman"/>
          <w:kern w:val="0"/>
          <w:sz w:val="28"/>
          <w:szCs w:val="28"/>
          <w:lang w:eastAsia="ru-RU"/>
        </w:rPr>
        <w:t xml:space="preserve"> </w:t>
      </w:r>
      <w:proofErr w:type="spellStart"/>
      <w:proofErr w:type="gramStart"/>
      <w:r w:rsidRPr="00116D00">
        <w:rPr>
          <w:rFonts w:ascii="Times New Roman" w:eastAsia="Times New Roman" w:hAnsi="Times New Roman" w:cs="Times New Roman" w:hint="eastAsia"/>
          <w:kern w:val="0"/>
          <w:sz w:val="28"/>
          <w:szCs w:val="28"/>
          <w:lang w:eastAsia="ru-RU"/>
        </w:rPr>
        <w:t>товариств</w:t>
      </w:r>
      <w:proofErr w:type="spellEnd"/>
      <w:r w:rsidRPr="00116D00">
        <w:rPr>
          <w:rFonts w:ascii="Times New Roman" w:eastAsia="Times New Roman" w:hAnsi="Times New Roman" w:cs="Times New Roman"/>
          <w:kern w:val="0"/>
          <w:sz w:val="28"/>
          <w:szCs w:val="28"/>
          <w:lang w:eastAsia="ru-RU"/>
        </w:rPr>
        <w:t xml:space="preserve"> :</w:t>
      </w:r>
      <w:proofErr w:type="gramEnd"/>
      <w:r w:rsidRPr="00116D00">
        <w:rPr>
          <w:rFonts w:ascii="Times New Roman" w:eastAsia="Times New Roman" w:hAnsi="Times New Roman" w:cs="Times New Roman"/>
          <w:kern w:val="0"/>
          <w:sz w:val="28"/>
          <w:szCs w:val="28"/>
          <w:lang w:eastAsia="ru-RU"/>
        </w:rPr>
        <w:t xml:space="preserve"> </w:t>
      </w:r>
      <w:proofErr w:type="spellStart"/>
      <w:r w:rsidRPr="00116D00">
        <w:rPr>
          <w:rFonts w:ascii="Times New Roman" w:eastAsia="Times New Roman" w:hAnsi="Times New Roman" w:cs="Times New Roman" w:hint="eastAsia"/>
          <w:kern w:val="0"/>
          <w:sz w:val="28"/>
          <w:szCs w:val="28"/>
          <w:lang w:eastAsia="ru-RU"/>
        </w:rPr>
        <w:t>Дис</w:t>
      </w:r>
      <w:proofErr w:type="spellEnd"/>
      <w:r w:rsidRPr="00116D00">
        <w:rPr>
          <w:rFonts w:ascii="Times New Roman" w:eastAsia="Times New Roman" w:hAnsi="Times New Roman" w:cs="Times New Roman"/>
          <w:kern w:val="0"/>
          <w:sz w:val="28"/>
          <w:szCs w:val="28"/>
          <w:lang w:eastAsia="ru-RU"/>
        </w:rPr>
        <w:t xml:space="preserve">... </w:t>
      </w:r>
      <w:r w:rsidRPr="00116D00">
        <w:rPr>
          <w:rFonts w:ascii="Times New Roman" w:eastAsia="Times New Roman" w:hAnsi="Times New Roman" w:cs="Times New Roman" w:hint="eastAsia"/>
          <w:kern w:val="0"/>
          <w:sz w:val="28"/>
          <w:szCs w:val="28"/>
          <w:lang w:eastAsia="ru-RU"/>
        </w:rPr>
        <w:t>канд</w:t>
      </w:r>
      <w:r w:rsidRPr="00116D00">
        <w:rPr>
          <w:rFonts w:ascii="Times New Roman" w:eastAsia="Times New Roman" w:hAnsi="Times New Roman" w:cs="Times New Roman"/>
          <w:kern w:val="0"/>
          <w:sz w:val="28"/>
          <w:szCs w:val="28"/>
          <w:lang w:eastAsia="ru-RU"/>
        </w:rPr>
        <w:t xml:space="preserve">. </w:t>
      </w:r>
      <w:r w:rsidRPr="00116D00">
        <w:rPr>
          <w:rFonts w:ascii="Times New Roman" w:eastAsia="Times New Roman" w:hAnsi="Times New Roman" w:cs="Times New Roman" w:hint="eastAsia"/>
          <w:kern w:val="0"/>
          <w:sz w:val="28"/>
          <w:szCs w:val="28"/>
          <w:lang w:eastAsia="ru-RU"/>
        </w:rPr>
        <w:t>наук</w:t>
      </w:r>
      <w:r w:rsidRPr="00116D00">
        <w:rPr>
          <w:rFonts w:ascii="Times New Roman" w:eastAsia="Times New Roman" w:hAnsi="Times New Roman" w:cs="Times New Roman"/>
          <w:kern w:val="0"/>
          <w:sz w:val="28"/>
          <w:szCs w:val="28"/>
          <w:lang w:eastAsia="ru-RU"/>
        </w:rPr>
        <w:t xml:space="preserve">: 08.00.09 </w:t>
      </w:r>
      <w:r>
        <w:rPr>
          <w:rFonts w:ascii="Times New Roman" w:eastAsia="Times New Roman" w:hAnsi="Times New Roman" w:cs="Times New Roman"/>
          <w:kern w:val="0"/>
          <w:sz w:val="28"/>
          <w:szCs w:val="28"/>
          <w:lang w:eastAsia="ru-RU"/>
        </w:rPr>
        <w:t>–</w:t>
      </w:r>
      <w:r w:rsidRPr="00116D00">
        <w:rPr>
          <w:rFonts w:ascii="Times New Roman" w:eastAsia="Times New Roman" w:hAnsi="Times New Roman" w:cs="Times New Roman"/>
          <w:kern w:val="0"/>
          <w:sz w:val="28"/>
          <w:szCs w:val="28"/>
          <w:lang w:eastAsia="ru-RU"/>
        </w:rPr>
        <w:t xml:space="preserve"> 2009</w:t>
      </w:r>
    </w:p>
    <w:p w:rsidR="007D7631" w:rsidRDefault="007D7631" w:rsidP="007D7631">
      <w:r>
        <w:rPr>
          <w:rFonts w:hint="eastAsia"/>
        </w:rPr>
        <w:t>Бурський</w:t>
      </w:r>
      <w:r>
        <w:t></w:t>
      </w:r>
      <w:r>
        <w:rPr>
          <w:rFonts w:hint="eastAsia"/>
        </w:rPr>
        <w:t>М</w:t>
      </w:r>
      <w:r>
        <w:t></w:t>
      </w:r>
      <w:r>
        <w:rPr>
          <w:rFonts w:hint="eastAsia"/>
        </w:rPr>
        <w:t>А</w:t>
      </w:r>
      <w:r>
        <w:t></w:t>
      </w:r>
      <w:r>
        <w:t></w:t>
      </w:r>
      <w:r>
        <w:rPr>
          <w:rFonts w:hint="eastAsia"/>
        </w:rPr>
        <w:t>Методика</w:t>
      </w:r>
      <w:r>
        <w:t></w:t>
      </w:r>
      <w:r>
        <w:rPr>
          <w:rFonts w:hint="eastAsia"/>
        </w:rPr>
        <w:t>та</w:t>
      </w:r>
      <w:r>
        <w:t></w:t>
      </w:r>
      <w:r>
        <w:rPr>
          <w:rFonts w:hint="eastAsia"/>
        </w:rPr>
        <w:t>організація</w:t>
      </w:r>
      <w:r>
        <w:t></w:t>
      </w:r>
      <w:r>
        <w:rPr>
          <w:rFonts w:hint="eastAsia"/>
        </w:rPr>
        <w:t>аналізу</w:t>
      </w:r>
      <w:r>
        <w:t></w:t>
      </w:r>
      <w:r>
        <w:rPr>
          <w:rFonts w:hint="eastAsia"/>
        </w:rPr>
        <w:t>капіталу</w:t>
      </w:r>
      <w:r>
        <w:t></w:t>
      </w:r>
      <w:r>
        <w:rPr>
          <w:rFonts w:hint="eastAsia"/>
        </w:rPr>
        <w:t>акціонерних</w:t>
      </w:r>
      <w:r>
        <w:t></w:t>
      </w:r>
      <w:r>
        <w:rPr>
          <w:rFonts w:hint="eastAsia"/>
        </w:rPr>
        <w:t>товариств</w:t>
      </w:r>
      <w:r>
        <w:t></w:t>
      </w:r>
      <w:r>
        <w:t></w:t>
      </w:r>
      <w:r>
        <w:rPr>
          <w:rFonts w:hint="eastAsia"/>
        </w:rPr>
        <w:t>–</w:t>
      </w:r>
      <w:r>
        <w:t></w:t>
      </w:r>
      <w:r>
        <w:rPr>
          <w:rFonts w:hint="eastAsia"/>
        </w:rPr>
        <w:t>Рукопис</w:t>
      </w:r>
      <w:r>
        <w:t></w:t>
      </w:r>
    </w:p>
    <w:p w:rsidR="007D7631" w:rsidRDefault="007D7631" w:rsidP="007D7631"/>
    <w:p w:rsidR="007D7631" w:rsidRDefault="007D7631" w:rsidP="007D763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7D7631" w:rsidRDefault="007D7631" w:rsidP="007D7631"/>
    <w:p w:rsidR="007D7631" w:rsidRDefault="007D7631" w:rsidP="007D7631">
      <w:r>
        <w:rPr>
          <w:rFonts w:hint="eastAsia"/>
        </w:rPr>
        <w:t>Дисертація</w:t>
      </w:r>
      <w:r>
        <w:t></w:t>
      </w:r>
      <w:r>
        <w:rPr>
          <w:rFonts w:hint="eastAsia"/>
        </w:rPr>
        <w:t>присвячена</w:t>
      </w:r>
      <w:r>
        <w:t></w:t>
      </w:r>
      <w:r>
        <w:rPr>
          <w:rFonts w:hint="eastAsia"/>
        </w:rPr>
        <w:t>дослідженню</w:t>
      </w:r>
      <w:r>
        <w:t></w:t>
      </w:r>
      <w:r>
        <w:rPr>
          <w:rFonts w:hint="eastAsia"/>
        </w:rPr>
        <w:t>питань</w:t>
      </w:r>
      <w:r>
        <w:t></w:t>
      </w:r>
      <w:r>
        <w:rPr>
          <w:rFonts w:hint="eastAsia"/>
        </w:rPr>
        <w:t>методичного</w:t>
      </w:r>
      <w:r>
        <w:t></w:t>
      </w:r>
      <w:r>
        <w:rPr>
          <w:rFonts w:hint="eastAsia"/>
        </w:rPr>
        <w:t>забезпечення</w:t>
      </w:r>
      <w:r>
        <w:t></w:t>
      </w:r>
      <w:r>
        <w:rPr>
          <w:rFonts w:hint="eastAsia"/>
        </w:rPr>
        <w:t>оцінки</w:t>
      </w:r>
      <w:r>
        <w:t></w:t>
      </w:r>
      <w:r>
        <w:rPr>
          <w:rFonts w:hint="eastAsia"/>
        </w:rPr>
        <w:t>справедливої</w:t>
      </w:r>
      <w:r>
        <w:t></w:t>
      </w:r>
      <w:r>
        <w:rPr>
          <w:rFonts w:hint="eastAsia"/>
        </w:rPr>
        <w:t>вартості</w:t>
      </w:r>
      <w:r>
        <w:t></w:t>
      </w:r>
      <w:r>
        <w:rPr>
          <w:rFonts w:hint="eastAsia"/>
        </w:rPr>
        <w:t>акціонерного</w:t>
      </w:r>
      <w:r>
        <w:t></w:t>
      </w:r>
      <w:r>
        <w:rPr>
          <w:rFonts w:hint="eastAsia"/>
        </w:rPr>
        <w:t>капіталу</w:t>
      </w:r>
      <w:r>
        <w:t></w:t>
      </w:r>
      <w:r>
        <w:rPr>
          <w:rFonts w:hint="eastAsia"/>
        </w:rPr>
        <w:t>підприємств</w:t>
      </w:r>
      <w:r>
        <w:t></w:t>
      </w:r>
      <w:r>
        <w:t></w:t>
      </w:r>
      <w:r>
        <w:rPr>
          <w:rFonts w:hint="eastAsia"/>
        </w:rPr>
        <w:t>Запропоновано</w:t>
      </w:r>
      <w:r>
        <w:t></w:t>
      </w:r>
      <w:r>
        <w:rPr>
          <w:rFonts w:hint="eastAsia"/>
        </w:rPr>
        <w:t>уніфіковану</w:t>
      </w:r>
      <w:r>
        <w:t></w:t>
      </w:r>
      <w:r>
        <w:rPr>
          <w:rFonts w:hint="eastAsia"/>
        </w:rPr>
        <w:t>систему</w:t>
      </w:r>
      <w:r>
        <w:t></w:t>
      </w:r>
      <w:r>
        <w:rPr>
          <w:rFonts w:hint="eastAsia"/>
        </w:rPr>
        <w:t>показників</w:t>
      </w:r>
      <w:r>
        <w:t></w:t>
      </w:r>
      <w:r>
        <w:rPr>
          <w:rFonts w:hint="eastAsia"/>
        </w:rPr>
        <w:t>для</w:t>
      </w:r>
      <w:r>
        <w:t></w:t>
      </w:r>
      <w:r>
        <w:rPr>
          <w:rFonts w:hint="eastAsia"/>
        </w:rPr>
        <w:t>аналізу</w:t>
      </w:r>
      <w:r>
        <w:t></w:t>
      </w:r>
      <w:r>
        <w:rPr>
          <w:rFonts w:hint="eastAsia"/>
        </w:rPr>
        <w:t>капіталу</w:t>
      </w:r>
      <w:r>
        <w:t></w:t>
      </w:r>
      <w:r>
        <w:rPr>
          <w:rFonts w:hint="eastAsia"/>
        </w:rPr>
        <w:t>акціонерного</w:t>
      </w:r>
      <w:r>
        <w:t></w:t>
      </w:r>
      <w:r>
        <w:rPr>
          <w:rFonts w:hint="eastAsia"/>
        </w:rPr>
        <w:t>товариства</w:t>
      </w:r>
      <w:r>
        <w:t></w:t>
      </w:r>
      <w:r>
        <w:t></w:t>
      </w:r>
      <w:r>
        <w:rPr>
          <w:rFonts w:hint="eastAsia"/>
        </w:rPr>
        <w:t>розроблено</w:t>
      </w:r>
      <w:r>
        <w:t></w:t>
      </w:r>
      <w:r>
        <w:rPr>
          <w:rFonts w:hint="eastAsia"/>
        </w:rPr>
        <w:t>комплекс</w:t>
      </w:r>
      <w:r>
        <w:t></w:t>
      </w:r>
      <w:r>
        <w:rPr>
          <w:rFonts w:hint="eastAsia"/>
        </w:rPr>
        <w:t>завдань</w:t>
      </w:r>
      <w:r>
        <w:t></w:t>
      </w:r>
      <w:r>
        <w:rPr>
          <w:rFonts w:hint="eastAsia"/>
        </w:rPr>
        <w:t>і</w:t>
      </w:r>
      <w:r>
        <w:t></w:t>
      </w:r>
      <w:r>
        <w:rPr>
          <w:rFonts w:hint="eastAsia"/>
        </w:rPr>
        <w:t>принципів</w:t>
      </w:r>
      <w:r>
        <w:t></w:t>
      </w:r>
      <w:r>
        <w:rPr>
          <w:rFonts w:hint="eastAsia"/>
        </w:rPr>
        <w:t>організації</w:t>
      </w:r>
      <w:r>
        <w:t></w:t>
      </w:r>
      <w:r>
        <w:rPr>
          <w:rFonts w:hint="eastAsia"/>
        </w:rPr>
        <w:t>комплексного</w:t>
      </w:r>
      <w:r>
        <w:t></w:t>
      </w:r>
      <w:r>
        <w:rPr>
          <w:rFonts w:hint="eastAsia"/>
        </w:rPr>
        <w:t>аналізу</w:t>
      </w:r>
      <w:r>
        <w:t></w:t>
      </w:r>
      <w:r>
        <w:rPr>
          <w:rFonts w:hint="eastAsia"/>
        </w:rPr>
        <w:t>акціонерної</w:t>
      </w:r>
      <w:r>
        <w:t></w:t>
      </w:r>
      <w:r>
        <w:rPr>
          <w:rFonts w:hint="eastAsia"/>
        </w:rPr>
        <w:t>вартості</w:t>
      </w:r>
      <w:r>
        <w:t></w:t>
      </w:r>
      <w:r>
        <w:rPr>
          <w:rFonts w:hint="eastAsia"/>
        </w:rPr>
        <w:t>в</w:t>
      </w:r>
      <w:r>
        <w:t></w:t>
      </w:r>
      <w:r>
        <w:rPr>
          <w:rFonts w:hint="eastAsia"/>
        </w:rPr>
        <w:t>контексті</w:t>
      </w:r>
      <w:r>
        <w:t></w:t>
      </w:r>
      <w:r>
        <w:rPr>
          <w:rFonts w:hint="eastAsia"/>
        </w:rPr>
        <w:t>ефективного</w:t>
      </w:r>
      <w:r>
        <w:t></w:t>
      </w:r>
      <w:r>
        <w:rPr>
          <w:rFonts w:hint="eastAsia"/>
        </w:rPr>
        <w:t>управління</w:t>
      </w:r>
      <w:r>
        <w:t></w:t>
      </w:r>
      <w:r>
        <w:rPr>
          <w:rFonts w:hint="eastAsia"/>
        </w:rPr>
        <w:t>підприємством</w:t>
      </w:r>
      <w:r>
        <w:t></w:t>
      </w:r>
      <w:r>
        <w:t></w:t>
      </w:r>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ідентифікації</w:t>
      </w:r>
      <w:r>
        <w:t></w:t>
      </w:r>
      <w:r>
        <w:rPr>
          <w:rFonts w:hint="eastAsia"/>
        </w:rPr>
        <w:t>взаємозв’язків</w:t>
      </w:r>
      <w:r>
        <w:t></w:t>
      </w:r>
      <w:r>
        <w:rPr>
          <w:rFonts w:hint="eastAsia"/>
        </w:rPr>
        <w:t>між</w:t>
      </w:r>
      <w:r>
        <w:t></w:t>
      </w:r>
      <w:r>
        <w:rPr>
          <w:rFonts w:hint="eastAsia"/>
        </w:rPr>
        <w:t>показниками</w:t>
      </w:r>
      <w:r>
        <w:t></w:t>
      </w:r>
      <w:r>
        <w:rPr>
          <w:rFonts w:hint="eastAsia"/>
        </w:rPr>
        <w:t>ефективності</w:t>
      </w:r>
      <w:r>
        <w:t></w:t>
      </w:r>
      <w:r>
        <w:rPr>
          <w:rFonts w:hint="eastAsia"/>
        </w:rPr>
        <w:t>акціонерного</w:t>
      </w:r>
      <w:r>
        <w:t></w:t>
      </w:r>
      <w:r>
        <w:rPr>
          <w:rFonts w:hint="eastAsia"/>
        </w:rPr>
        <w:t>капіталу</w:t>
      </w:r>
      <w:r>
        <w:t></w:t>
      </w:r>
      <w:r>
        <w:t></w:t>
      </w:r>
      <w:r>
        <w:rPr>
          <w:rFonts w:hint="eastAsia"/>
        </w:rPr>
        <w:t>дохідністю</w:t>
      </w:r>
      <w:r>
        <w:t></w:t>
      </w:r>
      <w:r>
        <w:rPr>
          <w:rFonts w:hint="eastAsia"/>
        </w:rPr>
        <w:t>операційної</w:t>
      </w:r>
      <w:r>
        <w:t></w:t>
      </w:r>
      <w:r>
        <w:rPr>
          <w:rFonts w:hint="eastAsia"/>
        </w:rPr>
        <w:t>діяльності</w:t>
      </w:r>
      <w:r>
        <w:t></w:t>
      </w:r>
      <w:r>
        <w:t></w:t>
      </w:r>
      <w:r>
        <w:rPr>
          <w:rFonts w:hint="eastAsia"/>
        </w:rPr>
        <w:t>грошовими</w:t>
      </w:r>
      <w:r>
        <w:t></w:t>
      </w:r>
      <w:r>
        <w:rPr>
          <w:rFonts w:hint="eastAsia"/>
        </w:rPr>
        <w:t>потоками</w:t>
      </w:r>
      <w:r>
        <w:t></w:t>
      </w:r>
      <w:r>
        <w:t></w:t>
      </w:r>
      <w:r>
        <w:rPr>
          <w:rFonts w:hint="eastAsia"/>
        </w:rPr>
        <w:t>ринковою</w:t>
      </w:r>
      <w:r>
        <w:t></w:t>
      </w:r>
      <w:r>
        <w:rPr>
          <w:rFonts w:hint="eastAsia"/>
        </w:rPr>
        <w:t>цінністю</w:t>
      </w:r>
      <w:r>
        <w:t></w:t>
      </w:r>
      <w:r>
        <w:rPr>
          <w:rFonts w:hint="eastAsia"/>
        </w:rPr>
        <w:t>акції</w:t>
      </w:r>
      <w:r>
        <w:t></w:t>
      </w:r>
      <w:r>
        <w:t></w:t>
      </w:r>
      <w:r>
        <w:rPr>
          <w:rFonts w:hint="eastAsia"/>
        </w:rPr>
        <w:t>застосовано</w:t>
      </w:r>
      <w:r>
        <w:t></w:t>
      </w:r>
      <w:r>
        <w:rPr>
          <w:rFonts w:hint="eastAsia"/>
        </w:rPr>
        <w:t>елементи</w:t>
      </w:r>
      <w:r>
        <w:t></w:t>
      </w:r>
      <w:r>
        <w:rPr>
          <w:rFonts w:hint="eastAsia"/>
        </w:rPr>
        <w:t>бенчмаркінгу</w:t>
      </w:r>
      <w:r>
        <w:t></w:t>
      </w:r>
      <w:r>
        <w:rPr>
          <w:rFonts w:hint="eastAsia"/>
        </w:rPr>
        <w:t>у</w:t>
      </w:r>
      <w:r>
        <w:t></w:t>
      </w:r>
      <w:r>
        <w:rPr>
          <w:rFonts w:hint="eastAsia"/>
        </w:rPr>
        <w:t>проведенні</w:t>
      </w:r>
      <w:r>
        <w:t></w:t>
      </w:r>
      <w:r>
        <w:rPr>
          <w:rFonts w:hint="eastAsia"/>
        </w:rPr>
        <w:t>аналізу</w:t>
      </w:r>
      <w:r>
        <w:t></w:t>
      </w:r>
      <w:r>
        <w:rPr>
          <w:rFonts w:hint="eastAsia"/>
        </w:rPr>
        <w:t>структури</w:t>
      </w:r>
      <w:r>
        <w:t></w:t>
      </w:r>
      <w:r>
        <w:rPr>
          <w:rFonts w:hint="eastAsia"/>
        </w:rPr>
        <w:t>капіталу</w:t>
      </w:r>
      <w:r>
        <w:t></w:t>
      </w:r>
      <w:r>
        <w:t></w:t>
      </w:r>
      <w:r>
        <w:rPr>
          <w:rFonts w:hint="eastAsia"/>
        </w:rPr>
        <w:t>запропоновано</w:t>
      </w:r>
      <w:r>
        <w:t></w:t>
      </w:r>
      <w:r>
        <w:rPr>
          <w:rFonts w:hint="eastAsia"/>
        </w:rPr>
        <w:t>мультиплікатори</w:t>
      </w:r>
      <w:r>
        <w:t></w:t>
      </w:r>
      <w:r>
        <w:rPr>
          <w:rFonts w:hint="eastAsia"/>
        </w:rPr>
        <w:t>оцінки</w:t>
      </w:r>
      <w:r>
        <w:t></w:t>
      </w:r>
      <w:r>
        <w:rPr>
          <w:rFonts w:hint="eastAsia"/>
        </w:rPr>
        <w:t>цінності</w:t>
      </w:r>
      <w:r>
        <w:t></w:t>
      </w:r>
      <w:r>
        <w:rPr>
          <w:rFonts w:hint="eastAsia"/>
        </w:rPr>
        <w:t>акцій</w:t>
      </w:r>
      <w:r>
        <w:t></w:t>
      </w:r>
      <w:r>
        <w:t></w:t>
      </w:r>
      <w:r>
        <w:rPr>
          <w:rFonts w:hint="eastAsia"/>
        </w:rPr>
        <w:t>Побудовано</w:t>
      </w:r>
      <w:r>
        <w:t></w:t>
      </w:r>
      <w:r>
        <w:rPr>
          <w:rFonts w:hint="eastAsia"/>
        </w:rPr>
        <w:t>загальну</w:t>
      </w:r>
      <w:r>
        <w:t></w:t>
      </w:r>
      <w:r>
        <w:rPr>
          <w:rFonts w:hint="eastAsia"/>
        </w:rPr>
        <w:t>концепцію</w:t>
      </w:r>
      <w:r>
        <w:t></w:t>
      </w:r>
      <w:r>
        <w:rPr>
          <w:rFonts w:hint="eastAsia"/>
        </w:rPr>
        <w:t>фінансового</w:t>
      </w:r>
      <w:r>
        <w:t></w:t>
      </w:r>
      <w:r>
        <w:rPr>
          <w:rFonts w:hint="eastAsia"/>
        </w:rPr>
        <w:t>аналізу</w:t>
      </w:r>
      <w:r>
        <w:t></w:t>
      </w:r>
      <w:r>
        <w:rPr>
          <w:rFonts w:hint="eastAsia"/>
        </w:rPr>
        <w:t>капіталу</w:t>
      </w:r>
      <w:r>
        <w:t></w:t>
      </w:r>
      <w:r>
        <w:rPr>
          <w:rFonts w:hint="eastAsia"/>
        </w:rPr>
        <w:t>акціонерних</w:t>
      </w:r>
      <w:r>
        <w:t></w:t>
      </w:r>
      <w:r>
        <w:rPr>
          <w:rFonts w:hint="eastAsia"/>
        </w:rPr>
        <w:t>товариств</w:t>
      </w:r>
      <w:r>
        <w:t></w:t>
      </w:r>
      <w:r>
        <w:t></w:t>
      </w:r>
      <w:r>
        <w:rPr>
          <w:rFonts w:hint="eastAsia"/>
        </w:rPr>
        <w:t>Запропоновано</w:t>
      </w:r>
      <w:r>
        <w:t></w:t>
      </w:r>
      <w:r>
        <w:rPr>
          <w:rFonts w:hint="eastAsia"/>
        </w:rPr>
        <w:t>методику</w:t>
      </w:r>
      <w:r>
        <w:t></w:t>
      </w:r>
      <w:r>
        <w:rPr>
          <w:rFonts w:hint="eastAsia"/>
        </w:rPr>
        <w:t>функціонального</w:t>
      </w:r>
      <w:r>
        <w:t></w:t>
      </w:r>
      <w:r>
        <w:rPr>
          <w:rFonts w:hint="eastAsia"/>
        </w:rPr>
        <w:t>аналізу</w:t>
      </w:r>
      <w:r>
        <w:t></w:t>
      </w:r>
      <w:r>
        <w:rPr>
          <w:rFonts w:hint="eastAsia"/>
        </w:rPr>
        <w:t>вартості</w:t>
      </w:r>
      <w:r>
        <w:t></w:t>
      </w:r>
      <w:r>
        <w:rPr>
          <w:rFonts w:hint="eastAsia"/>
        </w:rPr>
        <w:t>капіталу</w:t>
      </w:r>
      <w:r>
        <w:t></w:t>
      </w:r>
      <w:r>
        <w:t></w:t>
      </w:r>
      <w:r>
        <w:rPr>
          <w:rFonts w:hint="eastAsia"/>
        </w:rPr>
        <w:t>алгоритм</w:t>
      </w:r>
      <w:r>
        <w:t></w:t>
      </w:r>
      <w:r>
        <w:rPr>
          <w:rFonts w:hint="eastAsia"/>
        </w:rPr>
        <w:t>оцінки</w:t>
      </w:r>
      <w:r>
        <w:t></w:t>
      </w:r>
      <w:r>
        <w:rPr>
          <w:rFonts w:hint="eastAsia"/>
        </w:rPr>
        <w:t>доданої</w:t>
      </w:r>
      <w:r>
        <w:t></w:t>
      </w:r>
      <w:r>
        <w:rPr>
          <w:rFonts w:hint="eastAsia"/>
        </w:rPr>
        <w:t>економічної</w:t>
      </w:r>
      <w:r>
        <w:t></w:t>
      </w:r>
      <w:r>
        <w:rPr>
          <w:rFonts w:hint="eastAsia"/>
        </w:rPr>
        <w:t>вартості</w:t>
      </w:r>
      <w:r>
        <w:t></w:t>
      </w:r>
      <w:r>
        <w:rPr>
          <w:rFonts w:hint="eastAsia"/>
        </w:rPr>
        <w:t>акціонерного</w:t>
      </w:r>
      <w:r>
        <w:t></w:t>
      </w:r>
      <w:r>
        <w:rPr>
          <w:rFonts w:hint="eastAsia"/>
        </w:rPr>
        <w:t>капіталу</w:t>
      </w:r>
      <w:r>
        <w:t></w:t>
      </w:r>
      <w:r>
        <w:t></w:t>
      </w:r>
      <w:r>
        <w:rPr>
          <w:rFonts w:hint="eastAsia"/>
        </w:rPr>
        <w:t>надано</w:t>
      </w:r>
      <w:r>
        <w:t></w:t>
      </w:r>
      <w:r>
        <w:rPr>
          <w:rFonts w:hint="eastAsia"/>
        </w:rPr>
        <w:t>рекомендації</w:t>
      </w:r>
      <w:r>
        <w:t></w:t>
      </w:r>
      <w:r>
        <w:rPr>
          <w:rFonts w:hint="eastAsia"/>
        </w:rPr>
        <w:t>щодо</w:t>
      </w:r>
      <w:r>
        <w:t></w:t>
      </w:r>
      <w:r>
        <w:rPr>
          <w:rFonts w:hint="eastAsia"/>
        </w:rPr>
        <w:t>визначення</w:t>
      </w:r>
      <w:r>
        <w:t></w:t>
      </w:r>
      <w:r>
        <w:rPr>
          <w:rFonts w:hint="eastAsia"/>
        </w:rPr>
        <w:t>справедливої</w:t>
      </w:r>
      <w:r>
        <w:t></w:t>
      </w:r>
      <w:r>
        <w:rPr>
          <w:rFonts w:hint="eastAsia"/>
        </w:rPr>
        <w:t>вартості</w:t>
      </w:r>
      <w:r>
        <w:t></w:t>
      </w:r>
      <w:r>
        <w:rPr>
          <w:rFonts w:hint="eastAsia"/>
        </w:rPr>
        <w:t>акціонерного</w:t>
      </w:r>
      <w:r>
        <w:t></w:t>
      </w:r>
      <w:r>
        <w:rPr>
          <w:rFonts w:hint="eastAsia"/>
        </w:rPr>
        <w:t>капіталу</w:t>
      </w:r>
      <w:r>
        <w:t></w:t>
      </w:r>
      <w:r>
        <w:rPr>
          <w:rFonts w:hint="eastAsia"/>
        </w:rPr>
        <w:t>з</w:t>
      </w:r>
      <w:r>
        <w:t></w:t>
      </w:r>
      <w:r>
        <w:rPr>
          <w:rFonts w:hint="eastAsia"/>
        </w:rPr>
        <w:t>врахуванням</w:t>
      </w:r>
      <w:r>
        <w:t></w:t>
      </w:r>
      <w:r>
        <w:rPr>
          <w:rFonts w:hint="eastAsia"/>
        </w:rPr>
        <w:t>операційного</w:t>
      </w:r>
      <w:r>
        <w:t></w:t>
      </w:r>
      <w:r>
        <w:t></w:t>
      </w:r>
      <w:r>
        <w:rPr>
          <w:rFonts w:hint="eastAsia"/>
        </w:rPr>
        <w:t>інвестиційного</w:t>
      </w:r>
      <w:r>
        <w:t></w:t>
      </w:r>
      <w:r>
        <w:rPr>
          <w:rFonts w:hint="eastAsia"/>
        </w:rPr>
        <w:t>та</w:t>
      </w:r>
      <w:r>
        <w:t></w:t>
      </w:r>
      <w:r>
        <w:rPr>
          <w:rFonts w:hint="eastAsia"/>
        </w:rPr>
        <w:t>фінансового</w:t>
      </w:r>
      <w:r>
        <w:t></w:t>
      </w:r>
      <w:r>
        <w:rPr>
          <w:rFonts w:hint="eastAsia"/>
        </w:rPr>
        <w:t>аспектів</w:t>
      </w:r>
      <w:r>
        <w:t></w:t>
      </w:r>
      <w:r>
        <w:rPr>
          <w:rFonts w:hint="eastAsia"/>
        </w:rPr>
        <w:t>діяльності</w:t>
      </w:r>
      <w:r>
        <w:t></w:t>
      </w:r>
      <w:r>
        <w:rPr>
          <w:rFonts w:hint="eastAsia"/>
        </w:rPr>
        <w:t>підприємства</w:t>
      </w:r>
      <w:r>
        <w:t></w:t>
      </w:r>
    </w:p>
    <w:p w:rsidR="007D7631" w:rsidRDefault="007D7631" w:rsidP="007D7631"/>
    <w:p w:rsidR="00116D00" w:rsidRPr="00116D00" w:rsidRDefault="007D7631" w:rsidP="007D7631">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аналізу</w:t>
      </w:r>
      <w:r>
        <w:t></w:t>
      </w:r>
      <w:r>
        <w:rPr>
          <w:rFonts w:hint="eastAsia"/>
        </w:rPr>
        <w:t>капіталу</w:t>
      </w:r>
      <w:r>
        <w:t></w:t>
      </w:r>
      <w:r>
        <w:rPr>
          <w:rFonts w:hint="eastAsia"/>
        </w:rPr>
        <w:t>акціонерних</w:t>
      </w:r>
      <w:r>
        <w:t></w:t>
      </w:r>
      <w:r>
        <w:rPr>
          <w:rFonts w:hint="eastAsia"/>
        </w:rPr>
        <w:t>товариств</w:t>
      </w:r>
      <w:r>
        <w:t></w:t>
      </w:r>
      <w:r>
        <w:rPr>
          <w:rFonts w:hint="eastAsia"/>
        </w:rPr>
        <w:t>у</w:t>
      </w:r>
      <w:r>
        <w:t></w:t>
      </w:r>
      <w:r>
        <w:rPr>
          <w:rFonts w:hint="eastAsia"/>
        </w:rPr>
        <w:t>сучасних</w:t>
      </w:r>
      <w:r>
        <w:t></w:t>
      </w:r>
      <w:r>
        <w:rPr>
          <w:rFonts w:hint="eastAsia"/>
        </w:rPr>
        <w:t>умовах</w:t>
      </w:r>
      <w:r>
        <w:t></w:t>
      </w:r>
      <w:r>
        <w:rPr>
          <w:rFonts w:hint="eastAsia"/>
        </w:rPr>
        <w:t>господарювання</w:t>
      </w:r>
      <w:r>
        <w:t></w:t>
      </w:r>
      <w:r>
        <w:t></w:t>
      </w:r>
      <w:r>
        <w:rPr>
          <w:rFonts w:hint="eastAsia"/>
        </w:rPr>
        <w:t>опрацювання</w:t>
      </w:r>
      <w:r>
        <w:t></w:t>
      </w:r>
      <w:r>
        <w:rPr>
          <w:rFonts w:hint="eastAsia"/>
        </w:rPr>
        <w:t>концепції</w:t>
      </w:r>
      <w:r>
        <w:t></w:t>
      </w:r>
      <w:r>
        <w:rPr>
          <w:rFonts w:hint="eastAsia"/>
        </w:rPr>
        <w:t>визнання</w:t>
      </w:r>
      <w:r>
        <w:t></w:t>
      </w:r>
      <w:r>
        <w:rPr>
          <w:rFonts w:hint="eastAsia"/>
        </w:rPr>
        <w:t>справедливої</w:t>
      </w:r>
      <w:r>
        <w:t></w:t>
      </w:r>
      <w:r>
        <w:rPr>
          <w:rFonts w:hint="eastAsia"/>
        </w:rPr>
        <w:t>вартості</w:t>
      </w:r>
      <w:r>
        <w:t></w:t>
      </w:r>
      <w:r>
        <w:rPr>
          <w:rFonts w:hint="eastAsia"/>
        </w:rPr>
        <w:t>акціонерного</w:t>
      </w:r>
      <w:r>
        <w:t></w:t>
      </w:r>
      <w:r>
        <w:rPr>
          <w:rFonts w:hint="eastAsia"/>
        </w:rPr>
        <w:t>капіталу</w:t>
      </w:r>
      <w:r>
        <w:t></w:t>
      </w:r>
      <w:r>
        <w:rPr>
          <w:rFonts w:hint="eastAsia"/>
        </w:rPr>
        <w:t>з</w:t>
      </w:r>
      <w:r>
        <w:t></w:t>
      </w:r>
      <w:r>
        <w:rPr>
          <w:rFonts w:hint="eastAsia"/>
        </w:rPr>
        <w:t>акцентом</w:t>
      </w:r>
      <w:r>
        <w:t></w:t>
      </w:r>
      <w:r>
        <w:rPr>
          <w:rFonts w:hint="eastAsia"/>
        </w:rPr>
        <w:t>на</w:t>
      </w:r>
      <w:r>
        <w:t></w:t>
      </w:r>
      <w:r>
        <w:rPr>
          <w:rFonts w:hint="eastAsia"/>
        </w:rPr>
        <w:t>формування</w:t>
      </w:r>
      <w:r>
        <w:t></w:t>
      </w:r>
      <w:r>
        <w:rPr>
          <w:rFonts w:hint="eastAsia"/>
        </w:rPr>
        <w:t>системи</w:t>
      </w:r>
      <w:r>
        <w:t></w:t>
      </w:r>
      <w:r>
        <w:rPr>
          <w:rFonts w:hint="eastAsia"/>
        </w:rPr>
        <w:t>управлінської</w:t>
      </w:r>
      <w:r>
        <w:t></w:t>
      </w:r>
      <w:r>
        <w:rPr>
          <w:rFonts w:hint="eastAsia"/>
        </w:rPr>
        <w:t>інформації</w:t>
      </w:r>
      <w:r>
        <w:t></w:t>
      </w:r>
      <w:r>
        <w:t></w:t>
      </w:r>
      <w:r>
        <w:rPr>
          <w:rFonts w:hint="eastAsia"/>
        </w:rPr>
        <w:t>орієнтованої</w:t>
      </w:r>
      <w:r>
        <w:t></w:t>
      </w:r>
      <w:r>
        <w:rPr>
          <w:rFonts w:hint="eastAsia"/>
        </w:rPr>
        <w:t>на</w:t>
      </w:r>
      <w:r>
        <w:t></w:t>
      </w:r>
      <w:r>
        <w:rPr>
          <w:rFonts w:hint="eastAsia"/>
        </w:rPr>
        <w:t>узагальнення</w:t>
      </w:r>
      <w:r>
        <w:t></w:t>
      </w:r>
      <w:r>
        <w:rPr>
          <w:rFonts w:hint="eastAsia"/>
        </w:rPr>
        <w:t>взаємозалежних</w:t>
      </w:r>
      <w:r>
        <w:t></w:t>
      </w:r>
      <w:r>
        <w:rPr>
          <w:rFonts w:hint="eastAsia"/>
        </w:rPr>
        <w:t>параметрів</w:t>
      </w:r>
      <w:r>
        <w:t></w:t>
      </w:r>
      <w:r>
        <w:rPr>
          <w:rFonts w:hint="eastAsia"/>
        </w:rPr>
        <w:t>досягнення</w:t>
      </w:r>
      <w:r>
        <w:t></w:t>
      </w:r>
      <w:r>
        <w:rPr>
          <w:rFonts w:hint="eastAsia"/>
        </w:rPr>
        <w:t>стратегічних</w:t>
      </w:r>
      <w:r>
        <w:t></w:t>
      </w:r>
      <w:r>
        <w:rPr>
          <w:rFonts w:hint="eastAsia"/>
        </w:rPr>
        <w:t>цілей</w:t>
      </w:r>
      <w:r>
        <w:t></w:t>
      </w:r>
      <w:r>
        <w:rPr>
          <w:rFonts w:hint="eastAsia"/>
        </w:rPr>
        <w:t>й</w:t>
      </w:r>
      <w:r>
        <w:t></w:t>
      </w:r>
      <w:r>
        <w:rPr>
          <w:rFonts w:hint="eastAsia"/>
        </w:rPr>
        <w:t>бачення</w:t>
      </w:r>
      <w:r>
        <w:t></w:t>
      </w:r>
      <w:r>
        <w:rPr>
          <w:rFonts w:hint="eastAsia"/>
        </w:rPr>
        <w:t>компанії</w:t>
      </w:r>
      <w:r>
        <w:t></w:t>
      </w:r>
      <w:r>
        <w:t></w:t>
      </w:r>
      <w:r>
        <w:rPr>
          <w:rFonts w:hint="eastAsia"/>
        </w:rPr>
        <w:t>розроблення</w:t>
      </w:r>
      <w:r>
        <w:t></w:t>
      </w:r>
      <w:r>
        <w:rPr>
          <w:rFonts w:hint="eastAsia"/>
        </w:rPr>
        <w:t>моделі</w:t>
      </w:r>
      <w:r>
        <w:t></w:t>
      </w:r>
      <w:r>
        <w:rPr>
          <w:rFonts w:hint="eastAsia"/>
        </w:rPr>
        <w:t>комплексного</w:t>
      </w:r>
      <w:r>
        <w:t></w:t>
      </w:r>
      <w:r>
        <w:rPr>
          <w:rFonts w:hint="eastAsia"/>
        </w:rPr>
        <w:t>аналізу</w:t>
      </w:r>
      <w:r>
        <w:t></w:t>
      </w:r>
      <w:r>
        <w:rPr>
          <w:rFonts w:hint="eastAsia"/>
        </w:rPr>
        <w:t>акціонерного</w:t>
      </w:r>
      <w:r>
        <w:t></w:t>
      </w:r>
      <w:r>
        <w:rPr>
          <w:rFonts w:hint="eastAsia"/>
        </w:rPr>
        <w:t>капіталу</w:t>
      </w:r>
      <w:r>
        <w:t></w:t>
      </w:r>
      <w:r>
        <w:t></w:t>
      </w:r>
      <w:r>
        <w:rPr>
          <w:rFonts w:hint="eastAsia"/>
        </w:rPr>
        <w:t>яка</w:t>
      </w:r>
      <w:r>
        <w:t></w:t>
      </w:r>
      <w:r>
        <w:rPr>
          <w:rFonts w:hint="eastAsia"/>
        </w:rPr>
        <w:t>інтегрує</w:t>
      </w:r>
      <w:r>
        <w:t></w:t>
      </w:r>
      <w:r>
        <w:rPr>
          <w:rFonts w:hint="eastAsia"/>
        </w:rPr>
        <w:t>традиційні</w:t>
      </w:r>
      <w:r>
        <w:t></w:t>
      </w:r>
      <w:r>
        <w:rPr>
          <w:rFonts w:hint="eastAsia"/>
        </w:rPr>
        <w:t>і</w:t>
      </w:r>
      <w:r>
        <w:t></w:t>
      </w:r>
      <w:r>
        <w:rPr>
          <w:rFonts w:hint="eastAsia"/>
        </w:rPr>
        <w:t>вартісні</w:t>
      </w:r>
      <w:r>
        <w:t></w:t>
      </w:r>
      <w:r>
        <w:rPr>
          <w:rFonts w:hint="eastAsia"/>
        </w:rPr>
        <w:t>методи</w:t>
      </w:r>
      <w:r>
        <w:t></w:t>
      </w:r>
      <w:r>
        <w:rPr>
          <w:rFonts w:hint="eastAsia"/>
        </w:rPr>
        <w:t>аналізу</w:t>
      </w:r>
      <w:r>
        <w:t></w:t>
      </w:r>
      <w:r>
        <w:rPr>
          <w:rFonts w:hint="eastAsia"/>
        </w:rPr>
        <w:t>акціонерного</w:t>
      </w:r>
      <w:r>
        <w:t></w:t>
      </w:r>
      <w:r>
        <w:rPr>
          <w:rFonts w:hint="eastAsia"/>
        </w:rPr>
        <w:t>капіталу</w:t>
      </w:r>
      <w:r>
        <w:t></w:t>
      </w:r>
      <w:bookmarkEnd w:id="0"/>
    </w:p>
    <w:sectPr w:rsidR="00116D00" w:rsidRPr="00116D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C74" w:rsidRDefault="00500C74">
      <w:pPr>
        <w:spacing w:after="0" w:line="240" w:lineRule="auto"/>
      </w:pPr>
      <w:r>
        <w:separator/>
      </w:r>
    </w:p>
  </w:endnote>
  <w:endnote w:type="continuationSeparator" w:id="0">
    <w:p w:rsidR="00500C74" w:rsidRDefault="005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C74" w:rsidRDefault="00500C74"/>
    <w:p w:rsidR="00500C74" w:rsidRDefault="00500C74"/>
    <w:p w:rsidR="00500C74" w:rsidRDefault="00500C74"/>
    <w:p w:rsidR="00500C74" w:rsidRDefault="00500C74"/>
    <w:p w:rsidR="00500C74" w:rsidRDefault="00500C74"/>
    <w:p w:rsidR="00500C74" w:rsidRDefault="00500C74"/>
    <w:p w:rsidR="00500C74" w:rsidRDefault="00500C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C74" w:rsidRDefault="00500C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00C74" w:rsidRDefault="00500C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00C74" w:rsidRDefault="00500C74"/>
    <w:p w:rsidR="00500C74" w:rsidRDefault="00500C74"/>
    <w:p w:rsidR="00500C74" w:rsidRDefault="00500C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C74" w:rsidRDefault="00500C74"/>
                          <w:p w:rsidR="00500C74" w:rsidRDefault="00500C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00C74" w:rsidRDefault="00500C74"/>
                    <w:p w:rsidR="00500C74" w:rsidRDefault="00500C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00C74" w:rsidRDefault="00500C74"/>
    <w:p w:rsidR="00500C74" w:rsidRDefault="00500C74">
      <w:pPr>
        <w:rPr>
          <w:sz w:val="2"/>
          <w:szCs w:val="2"/>
        </w:rPr>
      </w:pPr>
    </w:p>
    <w:p w:rsidR="00500C74" w:rsidRDefault="00500C74"/>
    <w:p w:rsidR="00500C74" w:rsidRDefault="00500C74">
      <w:pPr>
        <w:spacing w:after="0" w:line="240" w:lineRule="auto"/>
      </w:pPr>
    </w:p>
  </w:footnote>
  <w:footnote w:type="continuationSeparator" w:id="0">
    <w:p w:rsidR="00500C74" w:rsidRDefault="0050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74"/>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E43CD-B78D-411F-AE19-38C2DCFC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19469</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1188</cp:revision>
  <cp:lastPrinted>2009-02-06T05:36:00Z</cp:lastPrinted>
  <dcterms:created xsi:type="dcterms:W3CDTF">2023-09-07T12:38:00Z</dcterms:created>
  <dcterms:modified xsi:type="dcterms:W3CDTF">2023-11-27T08:34:00Z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