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5A9A" w14:textId="29E9BE57" w:rsidR="00CA1F6B" w:rsidRDefault="00781E00" w:rsidP="00781E00">
      <w:r w:rsidRPr="00781E00">
        <w:rPr>
          <w:rFonts w:hint="eastAsia"/>
        </w:rPr>
        <w:t>Олейник</w:t>
      </w:r>
      <w:r w:rsidRPr="00781E00">
        <w:t xml:space="preserve"> </w:t>
      </w:r>
      <w:r w:rsidRPr="00781E00">
        <w:rPr>
          <w:rFonts w:hint="eastAsia"/>
        </w:rPr>
        <w:t>Виталий</w:t>
      </w:r>
      <w:r w:rsidRPr="00781E00">
        <w:t xml:space="preserve"> </w:t>
      </w:r>
      <w:r w:rsidRPr="00781E00">
        <w:rPr>
          <w:rFonts w:hint="eastAsia"/>
        </w:rPr>
        <w:t>Васильевич</w:t>
      </w:r>
      <w:r>
        <w:t xml:space="preserve"> </w:t>
      </w:r>
      <w:r w:rsidRPr="00781E00">
        <w:rPr>
          <w:rFonts w:hint="eastAsia"/>
        </w:rPr>
        <w:t>Участие</w:t>
      </w:r>
      <w:r w:rsidRPr="00781E00">
        <w:t xml:space="preserve"> </w:t>
      </w:r>
      <w:r w:rsidRPr="00781E00">
        <w:rPr>
          <w:rFonts w:hint="eastAsia"/>
        </w:rPr>
        <w:t>потерпевшего</w:t>
      </w:r>
      <w:r w:rsidRPr="00781E00">
        <w:t xml:space="preserve"> </w:t>
      </w:r>
      <w:r w:rsidRPr="00781E00">
        <w:rPr>
          <w:rFonts w:hint="eastAsia"/>
        </w:rPr>
        <w:t>в</w:t>
      </w:r>
      <w:r w:rsidRPr="00781E00">
        <w:t xml:space="preserve"> </w:t>
      </w:r>
      <w:r w:rsidRPr="00781E00">
        <w:rPr>
          <w:rFonts w:hint="eastAsia"/>
        </w:rPr>
        <w:t>уголовном</w:t>
      </w:r>
      <w:r w:rsidRPr="00781E00">
        <w:t xml:space="preserve"> </w:t>
      </w:r>
      <w:r w:rsidRPr="00781E00">
        <w:rPr>
          <w:rFonts w:hint="eastAsia"/>
        </w:rPr>
        <w:t>преследовании</w:t>
      </w:r>
    </w:p>
    <w:p w14:paraId="6D217084" w14:textId="77777777" w:rsidR="00781E00" w:rsidRDefault="00781E00" w:rsidP="00781E00">
      <w:r>
        <w:rPr>
          <w:rFonts w:hint="eastAsia"/>
        </w:rPr>
        <w:t>ОГЛАВЛЕНИЕ</w:t>
      </w:r>
      <w:r>
        <w:t xml:space="preserve"> </w:t>
      </w:r>
      <w:r>
        <w:rPr>
          <w:rFonts w:hint="eastAsia"/>
        </w:rPr>
        <w:t>ДИССЕРТАЦИИ</w:t>
      </w:r>
    </w:p>
    <w:p w14:paraId="36E66B6B" w14:textId="77777777" w:rsidR="00781E00" w:rsidRDefault="00781E00" w:rsidP="00781E00">
      <w:r>
        <w:rPr>
          <w:rFonts w:hint="eastAsia"/>
        </w:rPr>
        <w:t>кандидат</w:t>
      </w:r>
      <w:r>
        <w:t xml:space="preserve"> </w:t>
      </w:r>
      <w:r>
        <w:rPr>
          <w:rFonts w:hint="eastAsia"/>
        </w:rPr>
        <w:t>наук</w:t>
      </w:r>
      <w:r>
        <w:t xml:space="preserve"> </w:t>
      </w:r>
      <w:r>
        <w:rPr>
          <w:rFonts w:hint="eastAsia"/>
        </w:rPr>
        <w:t>Олейник</w:t>
      </w:r>
      <w:r>
        <w:t xml:space="preserve"> </w:t>
      </w:r>
      <w:r>
        <w:rPr>
          <w:rFonts w:hint="eastAsia"/>
        </w:rPr>
        <w:t>Виталий</w:t>
      </w:r>
      <w:r>
        <w:t xml:space="preserve"> </w:t>
      </w:r>
      <w:r>
        <w:rPr>
          <w:rFonts w:hint="eastAsia"/>
        </w:rPr>
        <w:t>Васильевич</w:t>
      </w:r>
    </w:p>
    <w:p w14:paraId="40B3BE44" w14:textId="77777777" w:rsidR="00781E00" w:rsidRDefault="00781E00" w:rsidP="00781E00">
      <w:r>
        <w:rPr>
          <w:rFonts w:hint="eastAsia"/>
        </w:rPr>
        <w:t>ВВЕДЕНИЕ</w:t>
      </w:r>
    </w:p>
    <w:p w14:paraId="4A96FABD" w14:textId="77777777" w:rsidR="00781E00" w:rsidRDefault="00781E00" w:rsidP="00781E00"/>
    <w:p w14:paraId="1D1DFBCE" w14:textId="77777777" w:rsidR="00781E00" w:rsidRDefault="00781E00" w:rsidP="00781E00">
      <w:r>
        <w:rPr>
          <w:rFonts w:hint="eastAsia"/>
        </w:rPr>
        <w:t>ГЛАВА</w:t>
      </w:r>
      <w:r>
        <w:t xml:space="preserve"> 1. </w:t>
      </w:r>
      <w:r>
        <w:rPr>
          <w:rFonts w:hint="eastAsia"/>
        </w:rPr>
        <w:t>ПРАВО</w:t>
      </w:r>
      <w:r>
        <w:t xml:space="preserve"> </w:t>
      </w:r>
      <w:r>
        <w:rPr>
          <w:rFonts w:hint="eastAsia"/>
        </w:rPr>
        <w:t>ПОТЕРПЕВШЕГО</w:t>
      </w:r>
      <w:r>
        <w:t xml:space="preserve"> </w:t>
      </w:r>
      <w:r>
        <w:rPr>
          <w:rFonts w:hint="eastAsia"/>
        </w:rPr>
        <w:t>НА</w:t>
      </w:r>
      <w:r>
        <w:t xml:space="preserve"> </w:t>
      </w:r>
      <w:r>
        <w:rPr>
          <w:rFonts w:hint="eastAsia"/>
        </w:rPr>
        <w:t>УЧАСТИЕ</w:t>
      </w:r>
      <w:r>
        <w:t xml:space="preserve"> </w:t>
      </w:r>
      <w:r>
        <w:rPr>
          <w:rFonts w:hint="eastAsia"/>
        </w:rPr>
        <w:t>В</w:t>
      </w:r>
      <w:r>
        <w:t xml:space="preserve"> </w:t>
      </w:r>
      <w:r>
        <w:rPr>
          <w:rFonts w:hint="eastAsia"/>
        </w:rPr>
        <w:t>УГОЛОВНОМ</w:t>
      </w:r>
      <w:r>
        <w:t xml:space="preserve"> </w:t>
      </w:r>
      <w:r>
        <w:rPr>
          <w:rFonts w:hint="eastAsia"/>
        </w:rPr>
        <w:t>ПРЕСЛЕДОВАНИИ</w:t>
      </w:r>
      <w:r>
        <w:t xml:space="preserve">: </w:t>
      </w:r>
      <w:r>
        <w:rPr>
          <w:rFonts w:hint="eastAsia"/>
        </w:rPr>
        <w:t>ИСТОРИЯ</w:t>
      </w:r>
      <w:r>
        <w:t xml:space="preserve"> </w:t>
      </w:r>
      <w:r>
        <w:rPr>
          <w:rFonts w:hint="eastAsia"/>
        </w:rPr>
        <w:t>РАЗВИТИЯ</w:t>
      </w:r>
      <w:r>
        <w:t xml:space="preserve">, </w:t>
      </w:r>
      <w:r>
        <w:rPr>
          <w:rFonts w:hint="eastAsia"/>
        </w:rPr>
        <w:t>СОВРЕМЕННОЕ</w:t>
      </w:r>
      <w:r>
        <w:t xml:space="preserve"> </w:t>
      </w:r>
      <w:r>
        <w:rPr>
          <w:rFonts w:hint="eastAsia"/>
        </w:rPr>
        <w:t>СОДЕРЖАНИЕ</w:t>
      </w:r>
      <w:r>
        <w:t xml:space="preserve"> </w:t>
      </w:r>
      <w:r>
        <w:rPr>
          <w:rFonts w:hint="eastAsia"/>
        </w:rPr>
        <w:t>И</w:t>
      </w:r>
      <w:r>
        <w:t xml:space="preserve"> </w:t>
      </w:r>
      <w:r>
        <w:rPr>
          <w:rFonts w:hint="eastAsia"/>
        </w:rPr>
        <w:t>ЗАРУБЕЖНЫЙ</w:t>
      </w:r>
      <w:r>
        <w:t xml:space="preserve"> </w:t>
      </w:r>
      <w:r>
        <w:rPr>
          <w:rFonts w:hint="eastAsia"/>
        </w:rPr>
        <w:t>ОПЫТ</w:t>
      </w:r>
    </w:p>
    <w:p w14:paraId="2251CAD4" w14:textId="77777777" w:rsidR="00781E00" w:rsidRDefault="00781E00" w:rsidP="00781E00"/>
    <w:p w14:paraId="36DEFB50" w14:textId="77777777" w:rsidR="00781E00" w:rsidRDefault="00781E00" w:rsidP="00781E00">
      <w:r>
        <w:rPr>
          <w:rFonts w:hint="eastAsia"/>
        </w:rPr>
        <w:t>§</w:t>
      </w:r>
      <w:r>
        <w:t xml:space="preserve"> 1. </w:t>
      </w:r>
      <w:r>
        <w:rPr>
          <w:rFonts w:hint="eastAsia"/>
        </w:rPr>
        <w:t>Сущность</w:t>
      </w:r>
      <w:r>
        <w:t xml:space="preserve">, </w:t>
      </w:r>
      <w:r>
        <w:rPr>
          <w:rFonts w:hint="eastAsia"/>
        </w:rPr>
        <w:t>виды</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процессе</w:t>
      </w:r>
      <w:r>
        <w:t xml:space="preserve"> </w:t>
      </w:r>
      <w:r>
        <w:rPr>
          <w:rFonts w:hint="eastAsia"/>
        </w:rPr>
        <w:t>и</w:t>
      </w:r>
      <w:r>
        <w:t xml:space="preserve"> </w:t>
      </w:r>
      <w:r>
        <w:rPr>
          <w:rFonts w:hint="eastAsia"/>
        </w:rPr>
        <w:t>роль</w:t>
      </w:r>
      <w:r>
        <w:t xml:space="preserve"> </w:t>
      </w:r>
      <w:r>
        <w:rPr>
          <w:rFonts w:hint="eastAsia"/>
        </w:rPr>
        <w:t>потерпевшего</w:t>
      </w:r>
      <w:r>
        <w:t xml:space="preserve"> </w:t>
      </w:r>
      <w:r>
        <w:rPr>
          <w:rFonts w:hint="eastAsia"/>
        </w:rPr>
        <w:t>в</w:t>
      </w:r>
      <w:r>
        <w:t xml:space="preserve"> </w:t>
      </w:r>
      <w:r>
        <w:rPr>
          <w:rFonts w:hint="eastAsia"/>
        </w:rPr>
        <w:t>его</w:t>
      </w:r>
      <w:r>
        <w:t xml:space="preserve"> </w:t>
      </w:r>
      <w:r>
        <w:rPr>
          <w:rFonts w:hint="eastAsia"/>
        </w:rPr>
        <w:t>осуществлении</w:t>
      </w:r>
    </w:p>
    <w:p w14:paraId="235BECCD" w14:textId="77777777" w:rsidR="00781E00" w:rsidRDefault="00781E00" w:rsidP="00781E00"/>
    <w:p w14:paraId="18984BEB" w14:textId="77777777" w:rsidR="00781E00" w:rsidRDefault="00781E00" w:rsidP="00781E00">
      <w:r>
        <w:rPr>
          <w:rFonts w:hint="eastAsia"/>
        </w:rPr>
        <w:t>§</w:t>
      </w:r>
      <w:r>
        <w:t xml:space="preserve"> 2. </w:t>
      </w:r>
      <w:r>
        <w:rPr>
          <w:rFonts w:hint="eastAsia"/>
        </w:rPr>
        <w:t>История</w:t>
      </w:r>
      <w:r>
        <w:t xml:space="preserve"> </w:t>
      </w:r>
      <w:r>
        <w:rPr>
          <w:rFonts w:hint="eastAsia"/>
        </w:rPr>
        <w:t>развития</w:t>
      </w:r>
      <w:r>
        <w:t xml:space="preserve"> </w:t>
      </w:r>
      <w:r>
        <w:rPr>
          <w:rFonts w:hint="eastAsia"/>
        </w:rPr>
        <w:t>права</w:t>
      </w:r>
      <w:r>
        <w:t xml:space="preserve"> </w:t>
      </w:r>
      <w:r>
        <w:rPr>
          <w:rFonts w:hint="eastAsia"/>
        </w:rPr>
        <w:t>потерпевшего</w:t>
      </w:r>
      <w:r>
        <w:t xml:space="preserve"> </w:t>
      </w:r>
      <w:r>
        <w:rPr>
          <w:rFonts w:hint="eastAsia"/>
        </w:rPr>
        <w:t>на</w:t>
      </w:r>
      <w:r>
        <w:t xml:space="preserve"> </w:t>
      </w:r>
      <w:r>
        <w:rPr>
          <w:rFonts w:hint="eastAsia"/>
        </w:rPr>
        <w:t>участие</w:t>
      </w:r>
      <w:r>
        <w:t xml:space="preserve"> </w:t>
      </w:r>
      <w:r>
        <w:rPr>
          <w:rFonts w:hint="eastAsia"/>
        </w:rPr>
        <w:t>в</w:t>
      </w:r>
      <w:r>
        <w:t xml:space="preserve"> </w:t>
      </w:r>
      <w:r>
        <w:rPr>
          <w:rFonts w:hint="eastAsia"/>
        </w:rPr>
        <w:t>уголовном</w:t>
      </w:r>
      <w:r>
        <w:t xml:space="preserve"> </w:t>
      </w:r>
      <w:r>
        <w:rPr>
          <w:rFonts w:hint="eastAsia"/>
        </w:rPr>
        <w:t>преследовании</w:t>
      </w:r>
    </w:p>
    <w:p w14:paraId="25A528E0" w14:textId="77777777" w:rsidR="00781E00" w:rsidRDefault="00781E00" w:rsidP="00781E00"/>
    <w:p w14:paraId="4C1DDD2F" w14:textId="77777777" w:rsidR="00781E00" w:rsidRDefault="00781E00" w:rsidP="00781E00">
      <w:r>
        <w:rPr>
          <w:rFonts w:hint="eastAsia"/>
        </w:rPr>
        <w:t>§</w:t>
      </w:r>
      <w:r>
        <w:t xml:space="preserve"> 3. </w:t>
      </w:r>
      <w:r>
        <w:rPr>
          <w:rFonts w:hint="eastAsia"/>
        </w:rPr>
        <w:t>Содержание</w:t>
      </w:r>
      <w:r>
        <w:t xml:space="preserve"> </w:t>
      </w:r>
      <w:r>
        <w:rPr>
          <w:rFonts w:hint="eastAsia"/>
        </w:rPr>
        <w:t>права</w:t>
      </w:r>
      <w:r>
        <w:t xml:space="preserve"> </w:t>
      </w:r>
      <w:r>
        <w:rPr>
          <w:rFonts w:hint="eastAsia"/>
        </w:rPr>
        <w:t>потерпевшего</w:t>
      </w:r>
      <w:r>
        <w:t xml:space="preserve"> </w:t>
      </w:r>
      <w:r>
        <w:rPr>
          <w:rFonts w:hint="eastAsia"/>
        </w:rPr>
        <w:t>на</w:t>
      </w:r>
      <w:r>
        <w:t xml:space="preserve"> </w:t>
      </w:r>
      <w:r>
        <w:rPr>
          <w:rFonts w:hint="eastAsia"/>
        </w:rPr>
        <w:t>участие</w:t>
      </w:r>
      <w:r>
        <w:t xml:space="preserve"> </w:t>
      </w:r>
      <w:r>
        <w:rPr>
          <w:rFonts w:hint="eastAsia"/>
        </w:rPr>
        <w:t>в</w:t>
      </w:r>
      <w:r>
        <w:t xml:space="preserve"> </w:t>
      </w:r>
      <w:r>
        <w:rPr>
          <w:rFonts w:hint="eastAsia"/>
        </w:rPr>
        <w:t>уголовном</w:t>
      </w:r>
      <w:r>
        <w:t xml:space="preserve"> </w:t>
      </w:r>
      <w:r>
        <w:rPr>
          <w:rFonts w:hint="eastAsia"/>
        </w:rPr>
        <w:t>преследовании</w:t>
      </w:r>
    </w:p>
    <w:p w14:paraId="30BB3CAD" w14:textId="77777777" w:rsidR="00781E00" w:rsidRDefault="00781E00" w:rsidP="00781E00"/>
    <w:p w14:paraId="1A138235" w14:textId="77777777" w:rsidR="00781E00" w:rsidRDefault="00781E00" w:rsidP="00781E00">
      <w:r>
        <w:rPr>
          <w:rFonts w:hint="eastAsia"/>
        </w:rPr>
        <w:t>§</w:t>
      </w:r>
      <w:r>
        <w:t xml:space="preserve"> 4. </w:t>
      </w:r>
      <w:r>
        <w:rPr>
          <w:rFonts w:hint="eastAsia"/>
        </w:rPr>
        <w:t>Зарубежный</w:t>
      </w:r>
      <w:r>
        <w:t xml:space="preserve"> </w:t>
      </w:r>
      <w:r>
        <w:rPr>
          <w:rFonts w:hint="eastAsia"/>
        </w:rPr>
        <w:t>опыт</w:t>
      </w:r>
      <w:r>
        <w:t xml:space="preserve"> </w:t>
      </w:r>
      <w:r>
        <w:rPr>
          <w:rFonts w:hint="eastAsia"/>
        </w:rPr>
        <w:t>участия</w:t>
      </w:r>
      <w:r>
        <w:t xml:space="preserve"> </w:t>
      </w:r>
      <w:r>
        <w:rPr>
          <w:rFonts w:hint="eastAsia"/>
        </w:rPr>
        <w:t>потерпевшего</w:t>
      </w:r>
      <w:r>
        <w:t xml:space="preserve"> </w:t>
      </w:r>
      <w:r>
        <w:rPr>
          <w:rFonts w:hint="eastAsia"/>
        </w:rPr>
        <w:t>в</w:t>
      </w:r>
      <w:r>
        <w:t xml:space="preserve"> </w:t>
      </w:r>
      <w:r>
        <w:rPr>
          <w:rFonts w:hint="eastAsia"/>
        </w:rPr>
        <w:t>уголовном</w:t>
      </w:r>
      <w:r>
        <w:t xml:space="preserve"> </w:t>
      </w:r>
      <w:r>
        <w:rPr>
          <w:rFonts w:hint="eastAsia"/>
        </w:rPr>
        <w:t>преследовании</w:t>
      </w:r>
    </w:p>
    <w:p w14:paraId="7976D80F" w14:textId="77777777" w:rsidR="00781E00" w:rsidRDefault="00781E00" w:rsidP="00781E00"/>
    <w:p w14:paraId="5F4BA91D" w14:textId="77777777" w:rsidR="00781E00" w:rsidRDefault="00781E00" w:rsidP="00781E00">
      <w:r>
        <w:rPr>
          <w:rFonts w:hint="eastAsia"/>
        </w:rPr>
        <w:t>ГЛАВА</w:t>
      </w:r>
      <w:r>
        <w:t xml:space="preserve"> 2. </w:t>
      </w:r>
      <w:r>
        <w:rPr>
          <w:rFonts w:hint="eastAsia"/>
        </w:rPr>
        <w:t>СОВЕРШЕНСТВОВАНИЕ</w:t>
      </w:r>
      <w:r>
        <w:t xml:space="preserve"> </w:t>
      </w:r>
      <w:r>
        <w:rPr>
          <w:rFonts w:hint="eastAsia"/>
        </w:rPr>
        <w:t>ПРАВОВОГО</w:t>
      </w:r>
      <w:r>
        <w:t xml:space="preserve"> </w:t>
      </w:r>
      <w:r>
        <w:rPr>
          <w:rFonts w:hint="eastAsia"/>
        </w:rPr>
        <w:t>СТАТУСА</w:t>
      </w:r>
      <w:r>
        <w:t xml:space="preserve"> </w:t>
      </w:r>
      <w:r>
        <w:rPr>
          <w:rFonts w:hint="eastAsia"/>
        </w:rPr>
        <w:t>ПОТЕРПЕВШЕГО</w:t>
      </w:r>
    </w:p>
    <w:p w14:paraId="74A3AC80" w14:textId="77777777" w:rsidR="00781E00" w:rsidRDefault="00781E00" w:rsidP="00781E00"/>
    <w:p w14:paraId="461DAB14" w14:textId="77777777" w:rsidR="00781E00" w:rsidRDefault="00781E00" w:rsidP="00781E00">
      <w:r>
        <w:rPr>
          <w:rFonts w:hint="eastAsia"/>
        </w:rPr>
        <w:t>§</w:t>
      </w:r>
      <w:r>
        <w:t xml:space="preserve"> 1. </w:t>
      </w:r>
      <w:r>
        <w:rPr>
          <w:rFonts w:hint="eastAsia"/>
        </w:rPr>
        <w:t>Правомочия</w:t>
      </w:r>
      <w:r>
        <w:t xml:space="preserve"> </w:t>
      </w:r>
      <w:r>
        <w:rPr>
          <w:rFonts w:hint="eastAsia"/>
        </w:rPr>
        <w:t>потерпевшего</w:t>
      </w:r>
      <w:r>
        <w:t xml:space="preserve">, </w:t>
      </w:r>
      <w:r>
        <w:rPr>
          <w:rFonts w:hint="eastAsia"/>
        </w:rPr>
        <w:t>связанные</w:t>
      </w:r>
      <w:r>
        <w:t xml:space="preserve"> </w:t>
      </w:r>
      <w:r>
        <w:rPr>
          <w:rFonts w:hint="eastAsia"/>
        </w:rPr>
        <w:t>с</w:t>
      </w:r>
      <w:r>
        <w:t xml:space="preserve"> </w:t>
      </w:r>
      <w:r>
        <w:rPr>
          <w:rFonts w:hint="eastAsia"/>
        </w:rPr>
        <w:t>участием</w:t>
      </w:r>
      <w:r>
        <w:t xml:space="preserve"> </w:t>
      </w:r>
      <w:r>
        <w:rPr>
          <w:rFonts w:hint="eastAsia"/>
        </w:rPr>
        <w:t>в</w:t>
      </w:r>
      <w:r>
        <w:t xml:space="preserve"> </w:t>
      </w:r>
      <w:r>
        <w:rPr>
          <w:rFonts w:hint="eastAsia"/>
        </w:rPr>
        <w:t>публичном</w:t>
      </w:r>
      <w:r>
        <w:t xml:space="preserve"> </w:t>
      </w:r>
      <w:r>
        <w:rPr>
          <w:rFonts w:hint="eastAsia"/>
        </w:rPr>
        <w:t>и</w:t>
      </w:r>
      <w:r>
        <w:t xml:space="preserve"> </w:t>
      </w:r>
      <w:r>
        <w:rPr>
          <w:rFonts w:hint="eastAsia"/>
        </w:rPr>
        <w:t>частно</w:t>
      </w:r>
      <w:r>
        <w:t>-</w:t>
      </w:r>
      <w:r>
        <w:rPr>
          <w:rFonts w:hint="eastAsia"/>
        </w:rPr>
        <w:t>публичном</w:t>
      </w:r>
      <w:r>
        <w:t xml:space="preserve"> </w:t>
      </w:r>
      <w:r>
        <w:rPr>
          <w:rFonts w:hint="eastAsia"/>
        </w:rPr>
        <w:t>уголовном</w:t>
      </w:r>
      <w:r>
        <w:t xml:space="preserve"> </w:t>
      </w:r>
      <w:r>
        <w:rPr>
          <w:rFonts w:hint="eastAsia"/>
        </w:rPr>
        <w:t>преследовании</w:t>
      </w:r>
    </w:p>
    <w:p w14:paraId="7B38EC6A" w14:textId="77777777" w:rsidR="00781E00" w:rsidRDefault="00781E00" w:rsidP="00781E00"/>
    <w:p w14:paraId="51D289A8" w14:textId="77777777" w:rsidR="00781E00" w:rsidRDefault="00781E00" w:rsidP="00781E00">
      <w:r>
        <w:t xml:space="preserve">1.1. </w:t>
      </w:r>
      <w:r>
        <w:rPr>
          <w:rFonts w:hint="eastAsia"/>
        </w:rPr>
        <w:t>Участие</w:t>
      </w:r>
      <w:r>
        <w:t xml:space="preserve"> </w:t>
      </w:r>
      <w:r>
        <w:rPr>
          <w:rFonts w:hint="eastAsia"/>
        </w:rPr>
        <w:t>потерпевшего</w:t>
      </w:r>
      <w:r>
        <w:t xml:space="preserve"> </w:t>
      </w:r>
      <w:r>
        <w:rPr>
          <w:rFonts w:hint="eastAsia"/>
        </w:rPr>
        <w:t>в</w:t>
      </w:r>
      <w:r>
        <w:t xml:space="preserve"> </w:t>
      </w:r>
      <w:r>
        <w:rPr>
          <w:rFonts w:hint="eastAsia"/>
        </w:rPr>
        <w:t>возбуждении</w:t>
      </w:r>
      <w:r>
        <w:t xml:space="preserve"> </w:t>
      </w:r>
      <w:r>
        <w:rPr>
          <w:rFonts w:hint="eastAsia"/>
        </w:rPr>
        <w:t>публичного</w:t>
      </w:r>
      <w:r>
        <w:t xml:space="preserve"> </w:t>
      </w:r>
      <w:r>
        <w:rPr>
          <w:rFonts w:hint="eastAsia"/>
        </w:rPr>
        <w:t>и</w:t>
      </w:r>
      <w:r>
        <w:t xml:space="preserve"> </w:t>
      </w:r>
      <w:r>
        <w:rPr>
          <w:rFonts w:hint="eastAsia"/>
        </w:rPr>
        <w:t>частно</w:t>
      </w:r>
      <w:r>
        <w:t>-</w:t>
      </w:r>
      <w:r>
        <w:rPr>
          <w:rFonts w:hint="eastAsia"/>
        </w:rPr>
        <w:t>публичного</w:t>
      </w:r>
      <w:r>
        <w:t xml:space="preserve"> </w:t>
      </w:r>
      <w:r>
        <w:rPr>
          <w:rFonts w:hint="eastAsia"/>
        </w:rPr>
        <w:t>уголовного</w:t>
      </w:r>
      <w:r>
        <w:t xml:space="preserve"> </w:t>
      </w:r>
      <w:r>
        <w:rPr>
          <w:rFonts w:hint="eastAsia"/>
        </w:rPr>
        <w:t>преследования</w:t>
      </w:r>
    </w:p>
    <w:p w14:paraId="14F7C248" w14:textId="77777777" w:rsidR="00781E00" w:rsidRDefault="00781E00" w:rsidP="00781E00"/>
    <w:p w14:paraId="7FE50C3C" w14:textId="77777777" w:rsidR="00781E00" w:rsidRDefault="00781E00" w:rsidP="00781E00">
      <w:r>
        <w:t xml:space="preserve">1.2. </w:t>
      </w:r>
      <w:r>
        <w:rPr>
          <w:rFonts w:hint="eastAsia"/>
        </w:rPr>
        <w:t>Участие</w:t>
      </w:r>
      <w:r>
        <w:t xml:space="preserve"> </w:t>
      </w:r>
      <w:r>
        <w:rPr>
          <w:rFonts w:hint="eastAsia"/>
        </w:rPr>
        <w:t>потерпевшего</w:t>
      </w:r>
      <w:r>
        <w:t xml:space="preserve"> </w:t>
      </w:r>
      <w:r>
        <w:rPr>
          <w:rFonts w:hint="eastAsia"/>
        </w:rPr>
        <w:t>в</w:t>
      </w:r>
      <w:r>
        <w:t xml:space="preserve"> </w:t>
      </w:r>
      <w:r>
        <w:rPr>
          <w:rFonts w:hint="eastAsia"/>
        </w:rPr>
        <w:t>формировании</w:t>
      </w:r>
      <w:r>
        <w:t xml:space="preserve"> </w:t>
      </w:r>
      <w:r>
        <w:rPr>
          <w:rFonts w:hint="eastAsia"/>
        </w:rPr>
        <w:t>и</w:t>
      </w:r>
      <w:r>
        <w:t xml:space="preserve"> </w:t>
      </w:r>
      <w:r>
        <w:rPr>
          <w:rFonts w:hint="eastAsia"/>
        </w:rPr>
        <w:t>доказывании</w:t>
      </w:r>
      <w:r>
        <w:t xml:space="preserve"> </w:t>
      </w:r>
      <w:r>
        <w:rPr>
          <w:rFonts w:hint="eastAsia"/>
        </w:rPr>
        <w:t>обвинения</w:t>
      </w:r>
      <w:r>
        <w:t xml:space="preserve"> </w:t>
      </w:r>
      <w:r>
        <w:rPr>
          <w:rFonts w:hint="eastAsia"/>
        </w:rPr>
        <w:t>на</w:t>
      </w:r>
      <w:r>
        <w:t xml:space="preserve"> </w:t>
      </w:r>
      <w:r>
        <w:rPr>
          <w:rFonts w:hint="eastAsia"/>
        </w:rPr>
        <w:t>досудебных</w:t>
      </w:r>
      <w:r>
        <w:t xml:space="preserve"> </w:t>
      </w:r>
      <w:r>
        <w:rPr>
          <w:rFonts w:hint="eastAsia"/>
        </w:rPr>
        <w:t>стадиях</w:t>
      </w:r>
    </w:p>
    <w:p w14:paraId="11134FF6" w14:textId="77777777" w:rsidR="00781E00" w:rsidRDefault="00781E00" w:rsidP="00781E00"/>
    <w:p w14:paraId="2CEF5514" w14:textId="77777777" w:rsidR="00781E00" w:rsidRDefault="00781E00" w:rsidP="00781E00">
      <w:r>
        <w:lastRenderedPageBreak/>
        <w:t xml:space="preserve">1.3. </w:t>
      </w:r>
      <w:r>
        <w:rPr>
          <w:rFonts w:hint="eastAsia"/>
        </w:rPr>
        <w:t>Участие</w:t>
      </w:r>
      <w:r>
        <w:t xml:space="preserve"> </w:t>
      </w:r>
      <w:r>
        <w:rPr>
          <w:rFonts w:hint="eastAsia"/>
        </w:rPr>
        <w:t>потерпевшего</w:t>
      </w:r>
      <w:r>
        <w:t xml:space="preserve"> </w:t>
      </w:r>
      <w:r>
        <w:rPr>
          <w:rFonts w:hint="eastAsia"/>
        </w:rPr>
        <w:t>в</w:t>
      </w:r>
      <w:r>
        <w:t xml:space="preserve"> </w:t>
      </w:r>
      <w:r>
        <w:rPr>
          <w:rFonts w:hint="eastAsia"/>
        </w:rPr>
        <w:t>судебном</w:t>
      </w:r>
      <w:r>
        <w:t xml:space="preserve"> </w:t>
      </w:r>
      <w:r>
        <w:rPr>
          <w:rFonts w:hint="eastAsia"/>
        </w:rPr>
        <w:t>разбирательстве</w:t>
      </w:r>
      <w:r>
        <w:t xml:space="preserve"> </w:t>
      </w:r>
      <w:r>
        <w:rPr>
          <w:rFonts w:hint="eastAsia"/>
        </w:rPr>
        <w:t>по</w:t>
      </w:r>
      <w:r>
        <w:t xml:space="preserve"> </w:t>
      </w:r>
      <w:r>
        <w:rPr>
          <w:rFonts w:hint="eastAsia"/>
        </w:rPr>
        <w:t>делам</w:t>
      </w:r>
      <w:r>
        <w:t xml:space="preserve"> </w:t>
      </w:r>
      <w:r>
        <w:rPr>
          <w:rFonts w:hint="eastAsia"/>
        </w:rPr>
        <w:t>публичного</w:t>
      </w:r>
      <w:r>
        <w:t xml:space="preserve"> </w:t>
      </w:r>
      <w:r>
        <w:rPr>
          <w:rFonts w:hint="eastAsia"/>
        </w:rPr>
        <w:t>и</w:t>
      </w:r>
      <w:r>
        <w:t xml:space="preserve"> </w:t>
      </w:r>
      <w:r>
        <w:rPr>
          <w:rFonts w:hint="eastAsia"/>
        </w:rPr>
        <w:t>частно</w:t>
      </w:r>
      <w:r>
        <w:t>-</w:t>
      </w:r>
      <w:r>
        <w:rPr>
          <w:rFonts w:hint="eastAsia"/>
        </w:rPr>
        <w:t>публичного</w:t>
      </w:r>
      <w:r>
        <w:t xml:space="preserve"> </w:t>
      </w:r>
      <w:r>
        <w:rPr>
          <w:rFonts w:hint="eastAsia"/>
        </w:rPr>
        <w:t>обвинения</w:t>
      </w:r>
    </w:p>
    <w:p w14:paraId="749FA965" w14:textId="77777777" w:rsidR="00781E00" w:rsidRDefault="00781E00" w:rsidP="00781E00"/>
    <w:p w14:paraId="2C326C52" w14:textId="77777777" w:rsidR="00781E00" w:rsidRDefault="00781E00" w:rsidP="00781E00">
      <w:r>
        <w:t xml:space="preserve">1.4. </w:t>
      </w:r>
      <w:r>
        <w:rPr>
          <w:rFonts w:hint="eastAsia"/>
        </w:rPr>
        <w:t>Участие</w:t>
      </w:r>
      <w:r>
        <w:t xml:space="preserve"> </w:t>
      </w:r>
      <w:r>
        <w:rPr>
          <w:rFonts w:hint="eastAsia"/>
        </w:rPr>
        <w:t>потерпевшего</w:t>
      </w:r>
      <w:r>
        <w:t xml:space="preserve"> </w:t>
      </w:r>
      <w:r>
        <w:rPr>
          <w:rFonts w:hint="eastAsia"/>
        </w:rPr>
        <w:t>в</w:t>
      </w:r>
      <w:r>
        <w:t xml:space="preserve"> </w:t>
      </w:r>
      <w:r>
        <w:rPr>
          <w:rFonts w:hint="eastAsia"/>
        </w:rPr>
        <w:t>прекращении</w:t>
      </w:r>
      <w:r>
        <w:t xml:space="preserve"> </w:t>
      </w:r>
      <w:r>
        <w:rPr>
          <w:rFonts w:hint="eastAsia"/>
        </w:rPr>
        <w:t>публичного</w:t>
      </w:r>
      <w:r>
        <w:t xml:space="preserve"> </w:t>
      </w:r>
      <w:r>
        <w:rPr>
          <w:rFonts w:hint="eastAsia"/>
        </w:rPr>
        <w:t>и</w:t>
      </w:r>
      <w:r>
        <w:t xml:space="preserve"> </w:t>
      </w:r>
      <w:r>
        <w:rPr>
          <w:rFonts w:hint="eastAsia"/>
        </w:rPr>
        <w:t>частно</w:t>
      </w:r>
      <w:r>
        <w:t>-</w:t>
      </w:r>
      <w:r>
        <w:rPr>
          <w:rFonts w:hint="eastAsia"/>
        </w:rPr>
        <w:t>публичного</w:t>
      </w:r>
      <w:r>
        <w:t xml:space="preserve"> </w:t>
      </w:r>
      <w:r>
        <w:rPr>
          <w:rFonts w:hint="eastAsia"/>
        </w:rPr>
        <w:t>уголовного</w:t>
      </w:r>
      <w:r>
        <w:t xml:space="preserve"> </w:t>
      </w:r>
      <w:r>
        <w:rPr>
          <w:rFonts w:hint="eastAsia"/>
        </w:rPr>
        <w:t>преследования</w:t>
      </w:r>
    </w:p>
    <w:p w14:paraId="25725D88" w14:textId="77777777" w:rsidR="00781E00" w:rsidRDefault="00781E00" w:rsidP="00781E00"/>
    <w:p w14:paraId="2F7AF8C8" w14:textId="77777777" w:rsidR="00781E00" w:rsidRDefault="00781E00" w:rsidP="00781E00">
      <w:r>
        <w:rPr>
          <w:rFonts w:hint="eastAsia"/>
        </w:rPr>
        <w:t>§</w:t>
      </w:r>
      <w:r>
        <w:t xml:space="preserve"> 2. </w:t>
      </w:r>
      <w:r>
        <w:rPr>
          <w:rFonts w:hint="eastAsia"/>
        </w:rPr>
        <w:t>Правомочия</w:t>
      </w:r>
      <w:r>
        <w:t xml:space="preserve"> </w:t>
      </w:r>
      <w:r>
        <w:rPr>
          <w:rFonts w:hint="eastAsia"/>
        </w:rPr>
        <w:t>потерпевшего</w:t>
      </w:r>
      <w:r>
        <w:t xml:space="preserve"> </w:t>
      </w:r>
      <w:r>
        <w:rPr>
          <w:rFonts w:hint="eastAsia"/>
        </w:rPr>
        <w:t>по</w:t>
      </w:r>
      <w:r>
        <w:t xml:space="preserve"> </w:t>
      </w:r>
      <w:r>
        <w:rPr>
          <w:rFonts w:hint="eastAsia"/>
        </w:rPr>
        <w:t>делам</w:t>
      </w:r>
      <w:r>
        <w:t xml:space="preserve"> </w:t>
      </w:r>
      <w:r>
        <w:rPr>
          <w:rFonts w:hint="eastAsia"/>
        </w:rPr>
        <w:t>частного</w:t>
      </w:r>
      <w:r>
        <w:t xml:space="preserve"> </w:t>
      </w:r>
      <w:r>
        <w:rPr>
          <w:rFonts w:hint="eastAsia"/>
        </w:rPr>
        <w:t>обвинения</w:t>
      </w:r>
    </w:p>
    <w:p w14:paraId="1BA6EA59" w14:textId="77777777" w:rsidR="00781E00" w:rsidRDefault="00781E00" w:rsidP="00781E00"/>
    <w:p w14:paraId="6D791C11" w14:textId="77777777" w:rsidR="00781E00" w:rsidRDefault="00781E00" w:rsidP="00781E00">
      <w:r>
        <w:t xml:space="preserve">2.1. </w:t>
      </w:r>
      <w:r>
        <w:rPr>
          <w:rFonts w:hint="eastAsia"/>
        </w:rPr>
        <w:t>Возбуждение</w:t>
      </w:r>
      <w:r>
        <w:t xml:space="preserve"> </w:t>
      </w:r>
      <w:r>
        <w:rPr>
          <w:rFonts w:hint="eastAsia"/>
        </w:rPr>
        <w:t>дел</w:t>
      </w:r>
      <w:r>
        <w:t xml:space="preserve"> </w:t>
      </w:r>
      <w:r>
        <w:rPr>
          <w:rFonts w:hint="eastAsia"/>
        </w:rPr>
        <w:t>частного</w:t>
      </w:r>
      <w:r>
        <w:t xml:space="preserve"> </w:t>
      </w:r>
      <w:r>
        <w:rPr>
          <w:rFonts w:hint="eastAsia"/>
        </w:rPr>
        <w:t>обвинения</w:t>
      </w:r>
    </w:p>
    <w:p w14:paraId="5A3699CE" w14:textId="77777777" w:rsidR="00781E00" w:rsidRDefault="00781E00" w:rsidP="00781E00"/>
    <w:p w14:paraId="7BB767BF" w14:textId="77777777" w:rsidR="00781E00" w:rsidRDefault="00781E00" w:rsidP="00781E00">
      <w:r>
        <w:t xml:space="preserve">2.2. </w:t>
      </w:r>
      <w:r>
        <w:rPr>
          <w:rFonts w:hint="eastAsia"/>
        </w:rPr>
        <w:t>Поддержание</w:t>
      </w:r>
      <w:r>
        <w:t xml:space="preserve"> </w:t>
      </w:r>
      <w:r>
        <w:rPr>
          <w:rFonts w:hint="eastAsia"/>
        </w:rPr>
        <w:t>потерпевшим</w:t>
      </w:r>
      <w:r>
        <w:t xml:space="preserve"> </w:t>
      </w:r>
      <w:r>
        <w:rPr>
          <w:rFonts w:hint="eastAsia"/>
        </w:rPr>
        <w:t>частного</w:t>
      </w:r>
      <w:r>
        <w:t xml:space="preserve"> </w:t>
      </w:r>
      <w:r>
        <w:rPr>
          <w:rFonts w:hint="eastAsia"/>
        </w:rPr>
        <w:t>обвинения</w:t>
      </w:r>
    </w:p>
    <w:p w14:paraId="46140A84" w14:textId="77777777" w:rsidR="00781E00" w:rsidRDefault="00781E00" w:rsidP="00781E00"/>
    <w:p w14:paraId="09E434CF" w14:textId="77777777" w:rsidR="00781E00" w:rsidRDefault="00781E00" w:rsidP="00781E00">
      <w:r>
        <w:t xml:space="preserve">2.3. </w:t>
      </w:r>
      <w:r>
        <w:rPr>
          <w:rFonts w:hint="eastAsia"/>
        </w:rPr>
        <w:t>Прекращение</w:t>
      </w:r>
      <w:r>
        <w:t xml:space="preserve"> </w:t>
      </w:r>
      <w:r>
        <w:rPr>
          <w:rFonts w:hint="eastAsia"/>
        </w:rPr>
        <w:t>дел</w:t>
      </w:r>
      <w:r>
        <w:t xml:space="preserve"> </w:t>
      </w:r>
      <w:r>
        <w:rPr>
          <w:rFonts w:hint="eastAsia"/>
        </w:rPr>
        <w:t>частного</w:t>
      </w:r>
      <w:r>
        <w:t xml:space="preserve"> </w:t>
      </w:r>
      <w:r>
        <w:rPr>
          <w:rFonts w:hint="eastAsia"/>
        </w:rPr>
        <w:t>уголовного</w:t>
      </w:r>
      <w:r>
        <w:t xml:space="preserve"> </w:t>
      </w:r>
      <w:r>
        <w:rPr>
          <w:rFonts w:hint="eastAsia"/>
        </w:rPr>
        <w:t>преследования</w:t>
      </w:r>
    </w:p>
    <w:p w14:paraId="12CAAE49" w14:textId="77777777" w:rsidR="00781E00" w:rsidRDefault="00781E00" w:rsidP="00781E00"/>
    <w:p w14:paraId="048CEC22" w14:textId="77777777" w:rsidR="00781E00" w:rsidRDefault="00781E00" w:rsidP="00781E00">
      <w:r>
        <w:rPr>
          <w:rFonts w:hint="eastAsia"/>
        </w:rPr>
        <w:t>ЗАКЛЮЧЕНИЕ</w:t>
      </w:r>
    </w:p>
    <w:p w14:paraId="2D4B7E03" w14:textId="77777777" w:rsidR="00781E00" w:rsidRDefault="00781E00" w:rsidP="00781E00"/>
    <w:p w14:paraId="442E12A1" w14:textId="77777777" w:rsidR="00781E00" w:rsidRDefault="00781E00" w:rsidP="00781E00">
      <w:r>
        <w:rPr>
          <w:rFonts w:hint="eastAsia"/>
        </w:rPr>
        <w:t>СПИСОК</w:t>
      </w:r>
      <w:r>
        <w:t xml:space="preserve"> </w:t>
      </w:r>
      <w:r>
        <w:rPr>
          <w:rFonts w:hint="eastAsia"/>
        </w:rPr>
        <w:t>ЛИТЕРАТУРЫ</w:t>
      </w:r>
    </w:p>
    <w:p w14:paraId="368D86A7" w14:textId="77777777" w:rsidR="00781E00" w:rsidRDefault="00781E00" w:rsidP="00781E00"/>
    <w:p w14:paraId="6E73782D" w14:textId="77777777" w:rsidR="00781E00" w:rsidRDefault="00781E00" w:rsidP="00781E00">
      <w:r>
        <w:rPr>
          <w:rFonts w:hint="eastAsia"/>
        </w:rPr>
        <w:t>ПРИЛОЖЕНИЕ</w:t>
      </w:r>
    </w:p>
    <w:p w14:paraId="5ED64970" w14:textId="77777777" w:rsidR="00781E00" w:rsidRDefault="00781E00" w:rsidP="00781E00"/>
    <w:p w14:paraId="055CFF1A" w14:textId="5DCC2786" w:rsidR="00781E00" w:rsidRPr="00781E00" w:rsidRDefault="00781E00" w:rsidP="00781E00">
      <w:r>
        <w:rPr>
          <w:rFonts w:hint="eastAsia"/>
        </w:rPr>
        <w:t>ПРИЛОЖЕНИЕ</w:t>
      </w:r>
    </w:p>
    <w:sectPr w:rsidR="00781E00" w:rsidRPr="00781E00" w:rsidSect="005032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2F99" w14:textId="77777777" w:rsidR="0050326E" w:rsidRDefault="0050326E">
      <w:pPr>
        <w:spacing w:after="0" w:line="240" w:lineRule="auto"/>
      </w:pPr>
      <w:r>
        <w:separator/>
      </w:r>
    </w:p>
  </w:endnote>
  <w:endnote w:type="continuationSeparator" w:id="0">
    <w:p w14:paraId="6CC32142" w14:textId="77777777" w:rsidR="0050326E" w:rsidRDefault="00503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08FC" w14:textId="77777777" w:rsidR="0050326E" w:rsidRDefault="0050326E"/>
    <w:p w14:paraId="5F6580BD" w14:textId="77777777" w:rsidR="0050326E" w:rsidRDefault="0050326E"/>
    <w:p w14:paraId="5408C0A7" w14:textId="77777777" w:rsidR="0050326E" w:rsidRDefault="0050326E"/>
    <w:p w14:paraId="6ED3B961" w14:textId="77777777" w:rsidR="0050326E" w:rsidRDefault="0050326E"/>
    <w:p w14:paraId="4B7BC1F6" w14:textId="77777777" w:rsidR="0050326E" w:rsidRDefault="0050326E"/>
    <w:p w14:paraId="65CCE0CB" w14:textId="77777777" w:rsidR="0050326E" w:rsidRDefault="0050326E"/>
    <w:p w14:paraId="7FD8B132" w14:textId="77777777" w:rsidR="0050326E" w:rsidRDefault="005032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7B5A95" wp14:editId="724EB9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94AE8" w14:textId="77777777" w:rsidR="0050326E" w:rsidRDefault="005032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B5A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994AE8" w14:textId="77777777" w:rsidR="0050326E" w:rsidRDefault="005032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12C91F" w14:textId="77777777" w:rsidR="0050326E" w:rsidRDefault="0050326E"/>
    <w:p w14:paraId="66BA6AC6" w14:textId="77777777" w:rsidR="0050326E" w:rsidRDefault="0050326E"/>
    <w:p w14:paraId="189F16D5" w14:textId="77777777" w:rsidR="0050326E" w:rsidRDefault="005032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30611C" wp14:editId="480A4C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9BDF9" w14:textId="77777777" w:rsidR="0050326E" w:rsidRDefault="0050326E"/>
                          <w:p w14:paraId="66F9DD2F" w14:textId="77777777" w:rsidR="0050326E" w:rsidRDefault="005032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061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F9BDF9" w14:textId="77777777" w:rsidR="0050326E" w:rsidRDefault="0050326E"/>
                    <w:p w14:paraId="66F9DD2F" w14:textId="77777777" w:rsidR="0050326E" w:rsidRDefault="005032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3BA83F" w14:textId="77777777" w:rsidR="0050326E" w:rsidRDefault="0050326E"/>
    <w:p w14:paraId="4DB23B93" w14:textId="77777777" w:rsidR="0050326E" w:rsidRDefault="0050326E">
      <w:pPr>
        <w:rPr>
          <w:sz w:val="2"/>
          <w:szCs w:val="2"/>
        </w:rPr>
      </w:pPr>
    </w:p>
    <w:p w14:paraId="49A44334" w14:textId="77777777" w:rsidR="0050326E" w:rsidRDefault="0050326E"/>
    <w:p w14:paraId="3DB302B3" w14:textId="77777777" w:rsidR="0050326E" w:rsidRDefault="0050326E">
      <w:pPr>
        <w:spacing w:after="0" w:line="240" w:lineRule="auto"/>
      </w:pPr>
    </w:p>
  </w:footnote>
  <w:footnote w:type="continuationSeparator" w:id="0">
    <w:p w14:paraId="0FCCC5C4" w14:textId="77777777" w:rsidR="0050326E" w:rsidRDefault="00503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6E"/>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331</cp:revision>
  <cp:lastPrinted>2009-02-06T05:36:00Z</cp:lastPrinted>
  <dcterms:created xsi:type="dcterms:W3CDTF">2024-04-09T10:20:00Z</dcterms:created>
  <dcterms:modified xsi:type="dcterms:W3CDTF">2024-04-12T20:23:00Z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