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4ADD" w14:textId="47246909" w:rsidR="001E47B0" w:rsidRDefault="00FB3AEA" w:rsidP="00FB3AEA">
      <w:r w:rsidRPr="00FB3AEA">
        <w:rPr>
          <w:rFonts w:hint="eastAsia"/>
        </w:rPr>
        <w:t>Низамутдинова</w:t>
      </w:r>
      <w:r w:rsidRPr="00FB3AEA">
        <w:t xml:space="preserve"> </w:t>
      </w:r>
      <w:r w:rsidRPr="00FB3AEA">
        <w:rPr>
          <w:rFonts w:hint="eastAsia"/>
        </w:rPr>
        <w:t>Оксана</w:t>
      </w:r>
      <w:r w:rsidRPr="00FB3AEA">
        <w:t xml:space="preserve"> </w:t>
      </w:r>
      <w:r w:rsidRPr="00FB3AEA">
        <w:rPr>
          <w:rFonts w:hint="eastAsia"/>
        </w:rPr>
        <w:t>Викторовна</w:t>
      </w:r>
      <w:r>
        <w:t xml:space="preserve"> </w:t>
      </w:r>
      <w:r w:rsidRPr="00FB3AEA">
        <w:rPr>
          <w:rFonts w:hint="eastAsia"/>
        </w:rPr>
        <w:t>Исламо</w:t>
      </w:r>
      <w:r w:rsidRPr="00FB3AEA">
        <w:t>-</w:t>
      </w:r>
      <w:r w:rsidRPr="00FB3AEA">
        <w:rPr>
          <w:rFonts w:hint="eastAsia"/>
        </w:rPr>
        <w:t>христианские</w:t>
      </w:r>
      <w:r w:rsidRPr="00FB3AEA">
        <w:t xml:space="preserve"> </w:t>
      </w:r>
      <w:r w:rsidRPr="00FB3AEA">
        <w:rPr>
          <w:rFonts w:hint="eastAsia"/>
        </w:rPr>
        <w:t>отношения</w:t>
      </w:r>
      <w:r w:rsidRPr="00FB3AEA">
        <w:t xml:space="preserve"> </w:t>
      </w:r>
      <w:r w:rsidRPr="00FB3AEA">
        <w:rPr>
          <w:rFonts w:hint="eastAsia"/>
        </w:rPr>
        <w:t>в</w:t>
      </w:r>
      <w:r w:rsidRPr="00FB3AEA">
        <w:t xml:space="preserve"> </w:t>
      </w:r>
      <w:r w:rsidRPr="00FB3AEA">
        <w:rPr>
          <w:rFonts w:hint="eastAsia"/>
        </w:rPr>
        <w:t>Египте</w:t>
      </w:r>
      <w:r w:rsidRPr="00FB3AEA">
        <w:t xml:space="preserve"> (1952-2011)</w:t>
      </w:r>
    </w:p>
    <w:p w14:paraId="4B43F313" w14:textId="77777777" w:rsidR="00FB3AEA" w:rsidRDefault="00FB3AEA" w:rsidP="00FB3AEA">
      <w:r>
        <w:rPr>
          <w:rFonts w:hint="eastAsia"/>
        </w:rPr>
        <w:t>ОГЛАВЛЕНИЕ</w:t>
      </w:r>
      <w:r>
        <w:t xml:space="preserve"> </w:t>
      </w:r>
      <w:r>
        <w:rPr>
          <w:rFonts w:hint="eastAsia"/>
        </w:rPr>
        <w:t>ДИССЕРТАЦИИ</w:t>
      </w:r>
    </w:p>
    <w:p w14:paraId="08D0F40D" w14:textId="77777777" w:rsidR="00FB3AEA" w:rsidRDefault="00FB3AEA" w:rsidP="00FB3AEA">
      <w:r>
        <w:rPr>
          <w:rFonts w:hint="eastAsia"/>
        </w:rPr>
        <w:t>кандидат</w:t>
      </w:r>
      <w:r>
        <w:t xml:space="preserve"> </w:t>
      </w:r>
      <w:r>
        <w:rPr>
          <w:rFonts w:hint="eastAsia"/>
        </w:rPr>
        <w:t>наук</w:t>
      </w:r>
      <w:r>
        <w:t xml:space="preserve"> </w:t>
      </w:r>
      <w:r>
        <w:rPr>
          <w:rFonts w:hint="eastAsia"/>
        </w:rPr>
        <w:t>Низамутдинова</w:t>
      </w:r>
      <w:r>
        <w:t xml:space="preserve"> </w:t>
      </w:r>
      <w:r>
        <w:rPr>
          <w:rFonts w:hint="eastAsia"/>
        </w:rPr>
        <w:t>Оксана</w:t>
      </w:r>
      <w:r>
        <w:t xml:space="preserve"> </w:t>
      </w:r>
      <w:r>
        <w:rPr>
          <w:rFonts w:hint="eastAsia"/>
        </w:rPr>
        <w:t>Викторовна</w:t>
      </w:r>
    </w:p>
    <w:p w14:paraId="532F4986" w14:textId="77777777" w:rsidR="00FB3AEA" w:rsidRDefault="00FB3AEA" w:rsidP="00FB3AEA">
      <w:r>
        <w:rPr>
          <w:rFonts w:hint="eastAsia"/>
        </w:rPr>
        <w:t>ВВЕДЕНИЕ</w:t>
      </w:r>
    </w:p>
    <w:p w14:paraId="5824795D" w14:textId="77777777" w:rsidR="00FB3AEA" w:rsidRDefault="00FB3AEA" w:rsidP="00FB3AEA"/>
    <w:p w14:paraId="0A50BCE8" w14:textId="77777777" w:rsidR="00FB3AEA" w:rsidRDefault="00FB3AEA" w:rsidP="00FB3AEA">
      <w:r>
        <w:rPr>
          <w:rFonts w:hint="eastAsia"/>
        </w:rPr>
        <w:t>ГЛАВА</w:t>
      </w:r>
      <w:r>
        <w:t xml:space="preserve"> I. </w:t>
      </w:r>
      <w:r>
        <w:rPr>
          <w:rFonts w:hint="eastAsia"/>
        </w:rPr>
        <w:t>ИСТОРИЧЕСКИЕ</w:t>
      </w:r>
      <w:r>
        <w:t xml:space="preserve"> </w:t>
      </w:r>
      <w:r>
        <w:rPr>
          <w:rFonts w:hint="eastAsia"/>
        </w:rPr>
        <w:t>ПРЕДПОСЫЛКИ</w:t>
      </w:r>
      <w:r>
        <w:t xml:space="preserve"> </w:t>
      </w:r>
      <w:r>
        <w:rPr>
          <w:rFonts w:hint="eastAsia"/>
        </w:rPr>
        <w:t>ФОРМИРОВАНИЯ</w:t>
      </w:r>
      <w:r>
        <w:t xml:space="preserve"> </w:t>
      </w:r>
      <w:r>
        <w:rPr>
          <w:rFonts w:hint="eastAsia"/>
        </w:rPr>
        <w:t>В</w:t>
      </w:r>
      <w:r>
        <w:t xml:space="preserve"> </w:t>
      </w:r>
      <w:r>
        <w:rPr>
          <w:rFonts w:hint="eastAsia"/>
        </w:rPr>
        <w:t>ЕГИПТЕ</w:t>
      </w:r>
      <w:r>
        <w:t xml:space="preserve"> </w:t>
      </w:r>
      <w:r>
        <w:rPr>
          <w:rFonts w:hint="eastAsia"/>
        </w:rPr>
        <w:t>ГОСУДАРСТВЕННОЙ</w:t>
      </w:r>
      <w:r>
        <w:t xml:space="preserve"> </w:t>
      </w:r>
      <w:r>
        <w:rPr>
          <w:rFonts w:hint="eastAsia"/>
        </w:rPr>
        <w:t>ПОЛИТИКИ</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РЕЛИГИОЗНЫМ</w:t>
      </w:r>
      <w:r>
        <w:t xml:space="preserve"> </w:t>
      </w:r>
      <w:r>
        <w:rPr>
          <w:rFonts w:hint="eastAsia"/>
        </w:rPr>
        <w:t>ГРУППАМ</w:t>
      </w:r>
    </w:p>
    <w:p w14:paraId="566BB4C5" w14:textId="77777777" w:rsidR="00FB3AEA" w:rsidRDefault="00FB3AEA" w:rsidP="00FB3AEA"/>
    <w:p w14:paraId="7D02D503" w14:textId="77777777" w:rsidR="00FB3AEA" w:rsidRDefault="00FB3AEA" w:rsidP="00FB3AEA">
      <w:r>
        <w:t xml:space="preserve">1.1. </w:t>
      </w:r>
      <w:r>
        <w:rPr>
          <w:rFonts w:hint="eastAsia"/>
        </w:rPr>
        <w:t>Традиционный</w:t>
      </w:r>
      <w:r>
        <w:t xml:space="preserve"> </w:t>
      </w:r>
      <w:r>
        <w:rPr>
          <w:rFonts w:hint="eastAsia"/>
        </w:rPr>
        <w:t>религиозный</w:t>
      </w:r>
      <w:r>
        <w:t xml:space="preserve"> </w:t>
      </w:r>
      <w:r>
        <w:rPr>
          <w:rFonts w:hint="eastAsia"/>
        </w:rPr>
        <w:t>уклад</w:t>
      </w:r>
      <w:r>
        <w:t xml:space="preserve"> </w:t>
      </w:r>
      <w:r>
        <w:rPr>
          <w:rFonts w:hint="eastAsia"/>
        </w:rPr>
        <w:t>в</w:t>
      </w:r>
      <w:r>
        <w:t xml:space="preserve"> </w:t>
      </w:r>
      <w:r>
        <w:rPr>
          <w:rFonts w:hint="eastAsia"/>
        </w:rPr>
        <w:t>Египте</w:t>
      </w:r>
      <w:r>
        <w:t xml:space="preserve"> (</w:t>
      </w:r>
      <w:r>
        <w:rPr>
          <w:rFonts w:hint="eastAsia"/>
        </w:rPr>
        <w:t>до</w:t>
      </w:r>
      <w:r>
        <w:t xml:space="preserve"> 1805)</w:t>
      </w:r>
    </w:p>
    <w:p w14:paraId="70B2C00F" w14:textId="77777777" w:rsidR="00FB3AEA" w:rsidRDefault="00FB3AEA" w:rsidP="00FB3AEA"/>
    <w:p w14:paraId="147EF5EA" w14:textId="77777777" w:rsidR="00FB3AEA" w:rsidRDefault="00FB3AEA" w:rsidP="00FB3AEA">
      <w:r>
        <w:t xml:space="preserve">1.2. </w:t>
      </w:r>
      <w:r>
        <w:rPr>
          <w:rFonts w:hint="eastAsia"/>
        </w:rPr>
        <w:t>Государство</w:t>
      </w:r>
      <w:r>
        <w:t xml:space="preserve"> </w:t>
      </w:r>
      <w:r>
        <w:rPr>
          <w:rFonts w:hint="eastAsia"/>
        </w:rPr>
        <w:t>и</w:t>
      </w:r>
      <w:r>
        <w:t xml:space="preserve"> </w:t>
      </w:r>
      <w:r>
        <w:rPr>
          <w:rFonts w:hint="eastAsia"/>
        </w:rPr>
        <w:t>религиозные</w:t>
      </w:r>
      <w:r>
        <w:t xml:space="preserve"> </w:t>
      </w:r>
      <w:r>
        <w:rPr>
          <w:rFonts w:hint="eastAsia"/>
        </w:rPr>
        <w:t>группы</w:t>
      </w:r>
      <w:r>
        <w:t xml:space="preserve"> </w:t>
      </w:r>
      <w:r>
        <w:rPr>
          <w:rFonts w:hint="eastAsia"/>
        </w:rPr>
        <w:t>в</w:t>
      </w:r>
      <w:r>
        <w:t xml:space="preserve"> </w:t>
      </w:r>
      <w:r>
        <w:rPr>
          <w:rFonts w:hint="eastAsia"/>
        </w:rPr>
        <w:t>век</w:t>
      </w:r>
      <w:r>
        <w:t xml:space="preserve"> </w:t>
      </w:r>
      <w:r>
        <w:rPr>
          <w:rFonts w:hint="eastAsia"/>
        </w:rPr>
        <w:t>модернизации</w:t>
      </w:r>
      <w:r>
        <w:t xml:space="preserve"> (1805-1952)</w:t>
      </w:r>
    </w:p>
    <w:p w14:paraId="65ACCC3A" w14:textId="77777777" w:rsidR="00FB3AEA" w:rsidRDefault="00FB3AEA" w:rsidP="00FB3AEA"/>
    <w:p w14:paraId="3123AC15" w14:textId="77777777" w:rsidR="00FB3AEA" w:rsidRDefault="00FB3AEA" w:rsidP="00FB3AEA">
      <w:r>
        <w:rPr>
          <w:rFonts w:hint="eastAsia"/>
        </w:rPr>
        <w:t>ГЛАВА</w:t>
      </w:r>
      <w:r>
        <w:t xml:space="preserve"> II. </w:t>
      </w:r>
      <w:r>
        <w:rPr>
          <w:rFonts w:hint="eastAsia"/>
        </w:rPr>
        <w:t>ГОСУДАРСТВЕННАЯ</w:t>
      </w:r>
      <w:r>
        <w:t xml:space="preserve"> </w:t>
      </w:r>
      <w:r>
        <w:rPr>
          <w:rFonts w:hint="eastAsia"/>
        </w:rPr>
        <w:t>ИДЕОЛОГИЯ</w:t>
      </w:r>
      <w:r>
        <w:t xml:space="preserve">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МЕЖРЕЛИГИОЗНЫЕ</w:t>
      </w:r>
      <w:r>
        <w:t xml:space="preserve"> </w:t>
      </w:r>
      <w:r>
        <w:rPr>
          <w:rFonts w:hint="eastAsia"/>
        </w:rPr>
        <w:t>ОТНОШЕНИЯ</w:t>
      </w:r>
    </w:p>
    <w:p w14:paraId="408D6165" w14:textId="77777777" w:rsidR="00FB3AEA" w:rsidRDefault="00FB3AEA" w:rsidP="00FB3AEA"/>
    <w:p w14:paraId="0ADE2946" w14:textId="77777777" w:rsidR="00FB3AEA" w:rsidRDefault="00FB3AEA" w:rsidP="00FB3AEA">
      <w:r>
        <w:t xml:space="preserve">2.1. </w:t>
      </w:r>
      <w:r>
        <w:rPr>
          <w:rFonts w:hint="eastAsia"/>
        </w:rPr>
        <w:t>Панарабизм</w:t>
      </w:r>
      <w:r>
        <w:t xml:space="preserve"> </w:t>
      </w:r>
      <w:r>
        <w:rPr>
          <w:rFonts w:hint="eastAsia"/>
        </w:rPr>
        <w:t>и</w:t>
      </w:r>
      <w:r>
        <w:t xml:space="preserve"> </w:t>
      </w:r>
      <w:r>
        <w:rPr>
          <w:rFonts w:hint="eastAsia"/>
        </w:rPr>
        <w:t>социализм</w:t>
      </w:r>
      <w:r>
        <w:t xml:space="preserve"> </w:t>
      </w:r>
      <w:r>
        <w:rPr>
          <w:rFonts w:hint="eastAsia"/>
        </w:rPr>
        <w:t>как</w:t>
      </w:r>
      <w:r>
        <w:t xml:space="preserve"> </w:t>
      </w:r>
      <w:r>
        <w:rPr>
          <w:rFonts w:hint="eastAsia"/>
        </w:rPr>
        <w:t>путь</w:t>
      </w:r>
      <w:r>
        <w:t xml:space="preserve"> </w:t>
      </w:r>
      <w:r>
        <w:rPr>
          <w:rFonts w:hint="eastAsia"/>
        </w:rPr>
        <w:t>примирения</w:t>
      </w:r>
      <w:r>
        <w:t xml:space="preserve"> </w:t>
      </w:r>
      <w:r>
        <w:rPr>
          <w:rFonts w:hint="eastAsia"/>
        </w:rPr>
        <w:t>религиозных</w:t>
      </w:r>
      <w:r>
        <w:t xml:space="preserve"> </w:t>
      </w:r>
      <w:r>
        <w:rPr>
          <w:rFonts w:hint="eastAsia"/>
        </w:rPr>
        <w:t>групп</w:t>
      </w:r>
      <w:r>
        <w:t xml:space="preserve"> (19561970)</w:t>
      </w:r>
    </w:p>
    <w:p w14:paraId="07E22425" w14:textId="77777777" w:rsidR="00FB3AEA" w:rsidRDefault="00FB3AEA" w:rsidP="00FB3AEA"/>
    <w:p w14:paraId="09915E63" w14:textId="77777777" w:rsidR="00FB3AEA" w:rsidRDefault="00FB3AEA" w:rsidP="00FB3AEA">
      <w:r>
        <w:t xml:space="preserve">2.2. </w:t>
      </w:r>
      <w:r>
        <w:rPr>
          <w:rFonts w:hint="eastAsia"/>
        </w:rPr>
        <w:t>Дестабилизация</w:t>
      </w:r>
      <w:r>
        <w:t xml:space="preserve"> </w:t>
      </w:r>
      <w:r>
        <w:rPr>
          <w:rFonts w:hint="eastAsia"/>
        </w:rPr>
        <w:t>межрелигиозных</w:t>
      </w:r>
      <w:r>
        <w:t xml:space="preserve"> </w:t>
      </w:r>
      <w:r>
        <w:rPr>
          <w:rFonts w:hint="eastAsia"/>
        </w:rPr>
        <w:t>отношений</w:t>
      </w:r>
      <w:r>
        <w:t xml:space="preserve"> </w:t>
      </w:r>
      <w:r>
        <w:rPr>
          <w:rFonts w:hint="eastAsia"/>
        </w:rPr>
        <w:t>в</w:t>
      </w:r>
      <w:r>
        <w:t xml:space="preserve"> </w:t>
      </w:r>
      <w:r>
        <w:rPr>
          <w:rFonts w:hint="eastAsia"/>
        </w:rPr>
        <w:t>Египте</w:t>
      </w:r>
      <w:r>
        <w:t xml:space="preserve"> </w:t>
      </w:r>
      <w:r>
        <w:rPr>
          <w:rFonts w:hint="eastAsia"/>
        </w:rPr>
        <w:t>в</w:t>
      </w:r>
      <w:r>
        <w:t xml:space="preserve"> </w:t>
      </w:r>
      <w:r>
        <w:rPr>
          <w:rFonts w:hint="eastAsia"/>
        </w:rPr>
        <w:t>период</w:t>
      </w:r>
      <w:r>
        <w:t xml:space="preserve"> </w:t>
      </w:r>
      <w:r>
        <w:rPr>
          <w:rFonts w:hint="eastAsia"/>
        </w:rPr>
        <w:t>расцвета</w:t>
      </w:r>
      <w:r>
        <w:t xml:space="preserve"> </w:t>
      </w:r>
      <w:r>
        <w:rPr>
          <w:rFonts w:hint="eastAsia"/>
        </w:rPr>
        <w:t>исламизма</w:t>
      </w:r>
      <w:r>
        <w:t xml:space="preserve"> (1970-1981)</w:t>
      </w:r>
    </w:p>
    <w:p w14:paraId="28DE9F42" w14:textId="77777777" w:rsidR="00FB3AEA" w:rsidRDefault="00FB3AEA" w:rsidP="00FB3AEA"/>
    <w:p w14:paraId="7F906FA7" w14:textId="77777777" w:rsidR="00FB3AEA" w:rsidRDefault="00FB3AEA" w:rsidP="00FB3AEA">
      <w:r>
        <w:rPr>
          <w:rFonts w:hint="eastAsia"/>
        </w:rPr>
        <w:t>ГЛАВА</w:t>
      </w:r>
      <w:r>
        <w:t xml:space="preserve"> III. </w:t>
      </w:r>
      <w:r>
        <w:rPr>
          <w:rFonts w:hint="eastAsia"/>
        </w:rPr>
        <w:t>РАБОТА</w:t>
      </w:r>
      <w:r>
        <w:t xml:space="preserve"> </w:t>
      </w:r>
      <w:r>
        <w:rPr>
          <w:rFonts w:hint="eastAsia"/>
        </w:rPr>
        <w:t>НАД</w:t>
      </w:r>
      <w:r>
        <w:t xml:space="preserve"> </w:t>
      </w:r>
      <w:r>
        <w:rPr>
          <w:rFonts w:hint="eastAsia"/>
        </w:rPr>
        <w:t>ОШИБКАМИ</w:t>
      </w:r>
      <w:r>
        <w:t xml:space="preserve"> </w:t>
      </w:r>
      <w:r>
        <w:rPr>
          <w:rFonts w:hint="eastAsia"/>
        </w:rPr>
        <w:t>И</w:t>
      </w:r>
      <w:r>
        <w:t xml:space="preserve"> </w:t>
      </w:r>
      <w:r>
        <w:rPr>
          <w:rFonts w:hint="eastAsia"/>
        </w:rPr>
        <w:t>ПОЯВЛЕНИЕ</w:t>
      </w:r>
      <w:r>
        <w:t xml:space="preserve"> </w:t>
      </w:r>
      <w:r>
        <w:rPr>
          <w:rFonts w:hint="eastAsia"/>
        </w:rPr>
        <w:t>КОНЦЕПЦИИ</w:t>
      </w:r>
      <w:r>
        <w:t xml:space="preserve"> </w:t>
      </w:r>
      <w:r>
        <w:rPr>
          <w:rFonts w:hint="eastAsia"/>
        </w:rPr>
        <w:t>«</w:t>
      </w:r>
      <w:r>
        <w:rPr>
          <w:rFonts w:hint="eastAsia"/>
        </w:rPr>
        <w:t>АЛ</w:t>
      </w:r>
      <w:r>
        <w:t>-</w:t>
      </w:r>
      <w:r>
        <w:rPr>
          <w:rFonts w:hint="eastAsia"/>
        </w:rPr>
        <w:t>МУВАТАНА</w:t>
      </w:r>
      <w:r>
        <w:rPr>
          <w:rFonts w:hint="eastAsia"/>
        </w:rPr>
        <w:t>»</w:t>
      </w:r>
    </w:p>
    <w:p w14:paraId="63186136" w14:textId="77777777" w:rsidR="00FB3AEA" w:rsidRDefault="00FB3AEA" w:rsidP="00FB3AEA"/>
    <w:p w14:paraId="39564516" w14:textId="77777777" w:rsidR="00FB3AEA" w:rsidRDefault="00FB3AEA" w:rsidP="00FB3AEA">
      <w:r>
        <w:t xml:space="preserve">3.1. </w:t>
      </w:r>
      <w:r>
        <w:rPr>
          <w:rFonts w:hint="eastAsia"/>
        </w:rPr>
        <w:t>Отношения</w:t>
      </w:r>
      <w:r>
        <w:t xml:space="preserve"> </w:t>
      </w:r>
      <w:r>
        <w:rPr>
          <w:rFonts w:hint="eastAsia"/>
        </w:rPr>
        <w:t>между</w:t>
      </w:r>
      <w:r>
        <w:t xml:space="preserve"> </w:t>
      </w:r>
      <w:r>
        <w:rPr>
          <w:rFonts w:hint="eastAsia"/>
        </w:rPr>
        <w:t>государством</w:t>
      </w:r>
      <w:r>
        <w:t xml:space="preserve"> </w:t>
      </w:r>
      <w:r>
        <w:rPr>
          <w:rFonts w:hint="eastAsia"/>
        </w:rPr>
        <w:t>и</w:t>
      </w:r>
      <w:r>
        <w:t xml:space="preserve"> </w:t>
      </w:r>
      <w:r>
        <w:rPr>
          <w:rFonts w:hint="eastAsia"/>
        </w:rPr>
        <w:t>религиозными</w:t>
      </w:r>
      <w:r>
        <w:t xml:space="preserve"> </w:t>
      </w:r>
      <w:r>
        <w:rPr>
          <w:rFonts w:hint="eastAsia"/>
        </w:rPr>
        <w:t>институтами</w:t>
      </w:r>
      <w:r>
        <w:t xml:space="preserve"> </w:t>
      </w:r>
      <w:r>
        <w:rPr>
          <w:rFonts w:hint="eastAsia"/>
        </w:rPr>
        <w:t>в</w:t>
      </w:r>
      <w:r>
        <w:t xml:space="preserve"> </w:t>
      </w:r>
      <w:r>
        <w:rPr>
          <w:rFonts w:hint="eastAsia"/>
        </w:rPr>
        <w:t>период</w:t>
      </w:r>
      <w:r>
        <w:t xml:space="preserve"> </w:t>
      </w:r>
      <w:r>
        <w:rPr>
          <w:rFonts w:hint="eastAsia"/>
        </w:rPr>
        <w:t>руководства</w:t>
      </w:r>
      <w:r>
        <w:t xml:space="preserve"> </w:t>
      </w:r>
      <w:r>
        <w:rPr>
          <w:rFonts w:hint="eastAsia"/>
        </w:rPr>
        <w:t>страной</w:t>
      </w:r>
      <w:r>
        <w:t xml:space="preserve"> </w:t>
      </w:r>
      <w:r>
        <w:rPr>
          <w:rFonts w:hint="eastAsia"/>
        </w:rPr>
        <w:t>Х</w:t>
      </w:r>
      <w:r>
        <w:t xml:space="preserve">. </w:t>
      </w:r>
      <w:r>
        <w:rPr>
          <w:rFonts w:hint="eastAsia"/>
        </w:rPr>
        <w:t>Мубараком</w:t>
      </w:r>
      <w:r>
        <w:t xml:space="preserve"> (1985-2011)</w:t>
      </w:r>
    </w:p>
    <w:p w14:paraId="3DA5291F" w14:textId="77777777" w:rsidR="00FB3AEA" w:rsidRDefault="00FB3AEA" w:rsidP="00FB3AEA"/>
    <w:p w14:paraId="042752B9" w14:textId="77777777" w:rsidR="00FB3AEA" w:rsidRDefault="00FB3AEA" w:rsidP="00FB3AEA">
      <w:r>
        <w:t xml:space="preserve">3.2. </w:t>
      </w:r>
      <w:r>
        <w:rPr>
          <w:rFonts w:hint="eastAsia"/>
        </w:rPr>
        <w:t>Государственная</w:t>
      </w:r>
      <w:r>
        <w:t xml:space="preserve"> </w:t>
      </w:r>
      <w:r>
        <w:rPr>
          <w:rFonts w:hint="eastAsia"/>
        </w:rPr>
        <w:t>религиозная</w:t>
      </w:r>
      <w:r>
        <w:t xml:space="preserve"> </w:t>
      </w:r>
      <w:r>
        <w:rPr>
          <w:rFonts w:hint="eastAsia"/>
        </w:rPr>
        <w:t>политика</w:t>
      </w:r>
      <w:r>
        <w:t xml:space="preserve"> </w:t>
      </w:r>
      <w:r>
        <w:rPr>
          <w:rFonts w:hint="eastAsia"/>
        </w:rPr>
        <w:t>в</w:t>
      </w:r>
      <w:r>
        <w:t xml:space="preserve"> </w:t>
      </w:r>
      <w:r>
        <w:rPr>
          <w:rFonts w:hint="eastAsia"/>
        </w:rPr>
        <w:t>постреволюционном</w:t>
      </w:r>
      <w:r>
        <w:t xml:space="preserve"> </w:t>
      </w:r>
      <w:r>
        <w:rPr>
          <w:rFonts w:hint="eastAsia"/>
        </w:rPr>
        <w:t>Египте</w:t>
      </w:r>
    </w:p>
    <w:p w14:paraId="739D291E" w14:textId="77777777" w:rsidR="00FB3AEA" w:rsidRDefault="00FB3AEA" w:rsidP="00FB3AEA"/>
    <w:p w14:paraId="6F3F60A7" w14:textId="77777777" w:rsidR="00FB3AEA" w:rsidRDefault="00FB3AEA" w:rsidP="00FB3AEA">
      <w:r>
        <w:rPr>
          <w:rFonts w:hint="eastAsia"/>
        </w:rPr>
        <w:t>ЗАКЛЮЧЕНИЕ</w:t>
      </w:r>
    </w:p>
    <w:p w14:paraId="6D6BD123" w14:textId="77777777" w:rsidR="00FB3AEA" w:rsidRDefault="00FB3AEA" w:rsidP="00FB3AEA"/>
    <w:p w14:paraId="5C433043" w14:textId="77777777" w:rsidR="00FB3AEA" w:rsidRDefault="00FB3AEA" w:rsidP="00FB3AEA">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189F609F" w14:textId="77777777" w:rsidR="00FB3AEA" w:rsidRDefault="00FB3AEA" w:rsidP="00FB3AEA"/>
    <w:p w14:paraId="1E82605F" w14:textId="354A64EA" w:rsidR="00FB3AEA" w:rsidRPr="00FB3AEA" w:rsidRDefault="00FB3AEA" w:rsidP="00FB3AEA">
      <w:r>
        <w:rPr>
          <w:rFonts w:hint="eastAsia"/>
        </w:rPr>
        <w:t>ВВЕДЕНИЕ</w:t>
      </w:r>
    </w:p>
    <w:sectPr w:rsidR="00FB3AEA" w:rsidRPr="00FB3AEA" w:rsidSect="00EA75E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634B" w14:textId="77777777" w:rsidR="00EA75E8" w:rsidRDefault="00EA75E8">
      <w:pPr>
        <w:spacing w:after="0" w:line="240" w:lineRule="auto"/>
      </w:pPr>
      <w:r>
        <w:separator/>
      </w:r>
    </w:p>
  </w:endnote>
  <w:endnote w:type="continuationSeparator" w:id="0">
    <w:p w14:paraId="40658048" w14:textId="77777777" w:rsidR="00EA75E8" w:rsidRDefault="00EA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9B582" w14:textId="77777777" w:rsidR="00EA75E8" w:rsidRDefault="00EA75E8"/>
    <w:p w14:paraId="7354FBC3" w14:textId="77777777" w:rsidR="00EA75E8" w:rsidRDefault="00EA75E8"/>
    <w:p w14:paraId="1E4B693E" w14:textId="77777777" w:rsidR="00EA75E8" w:rsidRDefault="00EA75E8"/>
    <w:p w14:paraId="4E113DAC" w14:textId="77777777" w:rsidR="00EA75E8" w:rsidRDefault="00EA75E8"/>
    <w:p w14:paraId="0677DAA3" w14:textId="77777777" w:rsidR="00EA75E8" w:rsidRDefault="00EA75E8"/>
    <w:p w14:paraId="3F0B48F3" w14:textId="77777777" w:rsidR="00EA75E8" w:rsidRDefault="00EA75E8"/>
    <w:p w14:paraId="2EFA72C9" w14:textId="77777777" w:rsidR="00EA75E8" w:rsidRDefault="00EA75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C26130" wp14:editId="331755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6521E" w14:textId="77777777" w:rsidR="00EA75E8" w:rsidRDefault="00EA75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C261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66521E" w14:textId="77777777" w:rsidR="00EA75E8" w:rsidRDefault="00EA75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12610F" w14:textId="77777777" w:rsidR="00EA75E8" w:rsidRDefault="00EA75E8"/>
    <w:p w14:paraId="312266B3" w14:textId="77777777" w:rsidR="00EA75E8" w:rsidRDefault="00EA75E8"/>
    <w:p w14:paraId="0FCAAA3C" w14:textId="77777777" w:rsidR="00EA75E8" w:rsidRDefault="00EA75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47C5EE" wp14:editId="5980FF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C4EA0" w14:textId="77777777" w:rsidR="00EA75E8" w:rsidRDefault="00EA75E8"/>
                          <w:p w14:paraId="04613E0C" w14:textId="77777777" w:rsidR="00EA75E8" w:rsidRDefault="00EA75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47C5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FC4EA0" w14:textId="77777777" w:rsidR="00EA75E8" w:rsidRDefault="00EA75E8"/>
                    <w:p w14:paraId="04613E0C" w14:textId="77777777" w:rsidR="00EA75E8" w:rsidRDefault="00EA75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F18507" w14:textId="77777777" w:rsidR="00EA75E8" w:rsidRDefault="00EA75E8"/>
    <w:p w14:paraId="08895774" w14:textId="77777777" w:rsidR="00EA75E8" w:rsidRDefault="00EA75E8">
      <w:pPr>
        <w:rPr>
          <w:sz w:val="2"/>
          <w:szCs w:val="2"/>
        </w:rPr>
      </w:pPr>
    </w:p>
    <w:p w14:paraId="17ECC500" w14:textId="77777777" w:rsidR="00EA75E8" w:rsidRDefault="00EA75E8"/>
    <w:p w14:paraId="714E4BE4" w14:textId="77777777" w:rsidR="00EA75E8" w:rsidRDefault="00EA75E8">
      <w:pPr>
        <w:spacing w:after="0" w:line="240" w:lineRule="auto"/>
      </w:pPr>
    </w:p>
  </w:footnote>
  <w:footnote w:type="continuationSeparator" w:id="0">
    <w:p w14:paraId="3F23FED2" w14:textId="77777777" w:rsidR="00EA75E8" w:rsidRDefault="00EA7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5E8"/>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55189</TotalTime>
  <Pages>2</Pages>
  <Words>145</Words>
  <Characters>833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978</cp:revision>
  <cp:lastPrinted>2009-02-06T05:36:00Z</cp:lastPrinted>
  <dcterms:created xsi:type="dcterms:W3CDTF">2024-01-07T13:43:00Z</dcterms:created>
  <dcterms:modified xsi:type="dcterms:W3CDTF">2024-04-02T09:26:00Z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