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9011" w14:textId="2B151668" w:rsidR="006629C4" w:rsidRDefault="00B84412" w:rsidP="00B84412">
      <w:proofErr w:type="spellStart"/>
      <w:r w:rsidRPr="00B84412">
        <w:rPr>
          <w:rFonts w:hint="eastAsia"/>
        </w:rPr>
        <w:t>Небера</w:t>
      </w:r>
      <w:proofErr w:type="spellEnd"/>
      <w:r w:rsidRPr="00B84412">
        <w:t xml:space="preserve"> </w:t>
      </w:r>
      <w:proofErr w:type="spellStart"/>
      <w:r w:rsidRPr="00B84412">
        <w:rPr>
          <w:rFonts w:hint="eastAsia"/>
        </w:rPr>
        <w:t>Анатолий</w:t>
      </w:r>
      <w:proofErr w:type="spellEnd"/>
      <w:r w:rsidRPr="00B84412">
        <w:t xml:space="preserve"> </w:t>
      </w:r>
      <w:proofErr w:type="spellStart"/>
      <w:r w:rsidRPr="00B84412">
        <w:rPr>
          <w:rFonts w:hint="eastAsia"/>
        </w:rPr>
        <w:t>Сергеевич</w:t>
      </w:r>
      <w:proofErr w:type="spellEnd"/>
      <w:r>
        <w:t xml:space="preserve"> </w:t>
      </w:r>
      <w:proofErr w:type="spellStart"/>
      <w:r w:rsidRPr="00B84412">
        <w:rPr>
          <w:rFonts w:hint="eastAsia"/>
        </w:rPr>
        <w:t>Трансформация</w:t>
      </w:r>
      <w:proofErr w:type="spellEnd"/>
      <w:r w:rsidRPr="00B84412">
        <w:t xml:space="preserve"> </w:t>
      </w:r>
      <w:proofErr w:type="spellStart"/>
      <w:r w:rsidRPr="00B84412">
        <w:rPr>
          <w:rFonts w:hint="eastAsia"/>
        </w:rPr>
        <w:t>платежных</w:t>
      </w:r>
      <w:proofErr w:type="spellEnd"/>
      <w:r w:rsidRPr="00B84412">
        <w:t xml:space="preserve"> </w:t>
      </w:r>
      <w:proofErr w:type="spellStart"/>
      <w:r w:rsidRPr="00B84412">
        <w:rPr>
          <w:rFonts w:hint="eastAsia"/>
        </w:rPr>
        <w:t>услуг</w:t>
      </w:r>
      <w:proofErr w:type="spellEnd"/>
      <w:r w:rsidRPr="00B84412">
        <w:t xml:space="preserve"> </w:t>
      </w:r>
      <w:r w:rsidRPr="00B84412">
        <w:rPr>
          <w:rFonts w:hint="eastAsia"/>
        </w:rPr>
        <w:t>в</w:t>
      </w:r>
      <w:r w:rsidRPr="00B84412">
        <w:t xml:space="preserve"> </w:t>
      </w:r>
      <w:proofErr w:type="spellStart"/>
      <w:r w:rsidRPr="00B84412">
        <w:rPr>
          <w:rFonts w:hint="eastAsia"/>
        </w:rPr>
        <w:t>условиях</w:t>
      </w:r>
      <w:proofErr w:type="spellEnd"/>
      <w:r w:rsidRPr="00B84412">
        <w:t xml:space="preserve"> </w:t>
      </w:r>
      <w:proofErr w:type="spellStart"/>
      <w:r w:rsidRPr="00B84412">
        <w:rPr>
          <w:rFonts w:hint="eastAsia"/>
        </w:rPr>
        <w:t>перехода</w:t>
      </w:r>
      <w:proofErr w:type="spellEnd"/>
      <w:r w:rsidRPr="00B84412">
        <w:t xml:space="preserve"> </w:t>
      </w:r>
      <w:r w:rsidRPr="00B84412">
        <w:rPr>
          <w:rFonts w:hint="eastAsia"/>
        </w:rPr>
        <w:t>к</w:t>
      </w:r>
      <w:r w:rsidRPr="00B84412">
        <w:t xml:space="preserve"> </w:t>
      </w:r>
      <w:proofErr w:type="spellStart"/>
      <w:r w:rsidRPr="00B84412">
        <w:rPr>
          <w:rFonts w:hint="eastAsia"/>
        </w:rPr>
        <w:t>цифровой</w:t>
      </w:r>
      <w:proofErr w:type="spellEnd"/>
      <w:r w:rsidRPr="00B84412">
        <w:t xml:space="preserve"> </w:t>
      </w:r>
      <w:proofErr w:type="spellStart"/>
      <w:r w:rsidRPr="00B84412">
        <w:rPr>
          <w:rFonts w:hint="eastAsia"/>
        </w:rPr>
        <w:t>экономике</w:t>
      </w:r>
      <w:proofErr w:type="spellEnd"/>
    </w:p>
    <w:p w14:paraId="6A6935C6" w14:textId="77777777" w:rsidR="00B84412" w:rsidRDefault="00B84412" w:rsidP="00B84412">
      <w:r>
        <w:rPr>
          <w:rFonts w:hint="eastAsia"/>
        </w:rPr>
        <w:t>ОГЛАВЛЕНИЕ</w:t>
      </w:r>
      <w:r>
        <w:t xml:space="preserve"> </w:t>
      </w:r>
      <w:r>
        <w:rPr>
          <w:rFonts w:hint="eastAsia"/>
        </w:rPr>
        <w:t>ДИССЕРТАЦИИ</w:t>
      </w:r>
    </w:p>
    <w:p w14:paraId="6140D0CF" w14:textId="77777777" w:rsidR="00B84412" w:rsidRDefault="00B84412" w:rsidP="00B84412">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Небера</w:t>
      </w:r>
      <w:proofErr w:type="spellEnd"/>
      <w:r>
        <w:t xml:space="preserve"> </w:t>
      </w:r>
      <w:proofErr w:type="spellStart"/>
      <w:r>
        <w:rPr>
          <w:rFonts w:hint="eastAsia"/>
        </w:rPr>
        <w:t>Анатолий</w:t>
      </w:r>
      <w:proofErr w:type="spellEnd"/>
      <w:r>
        <w:t xml:space="preserve"> </w:t>
      </w:r>
      <w:proofErr w:type="spellStart"/>
      <w:r>
        <w:rPr>
          <w:rFonts w:hint="eastAsia"/>
        </w:rPr>
        <w:t>Сергеевич</w:t>
      </w:r>
      <w:proofErr w:type="spellEnd"/>
    </w:p>
    <w:p w14:paraId="0E9773E9" w14:textId="77777777" w:rsidR="00B84412" w:rsidRDefault="00B84412" w:rsidP="00B84412">
      <w:proofErr w:type="spellStart"/>
      <w:r>
        <w:rPr>
          <w:rFonts w:hint="eastAsia"/>
        </w:rPr>
        <w:t>Введение</w:t>
      </w:r>
      <w:proofErr w:type="spellEnd"/>
    </w:p>
    <w:p w14:paraId="63467BE6" w14:textId="77777777" w:rsidR="00B84412" w:rsidRDefault="00B84412" w:rsidP="00B84412"/>
    <w:p w14:paraId="220C009F" w14:textId="77777777" w:rsidR="00B84412" w:rsidRDefault="00B84412" w:rsidP="00B84412">
      <w:proofErr w:type="spellStart"/>
      <w:r>
        <w:rPr>
          <w:rFonts w:hint="eastAsia"/>
        </w:rPr>
        <w:t>Глава</w:t>
      </w:r>
      <w:proofErr w:type="spellEnd"/>
      <w:r>
        <w:t xml:space="preserve"> 1 </w:t>
      </w:r>
      <w:proofErr w:type="spellStart"/>
      <w:r>
        <w:rPr>
          <w:rFonts w:hint="eastAsia"/>
        </w:rPr>
        <w:t>Теоретические</w:t>
      </w:r>
      <w:proofErr w:type="spellEnd"/>
      <w:r>
        <w:t xml:space="preserve"> </w:t>
      </w:r>
      <w:proofErr w:type="spellStart"/>
      <w:r>
        <w:rPr>
          <w:rFonts w:hint="eastAsia"/>
        </w:rPr>
        <w:t>основы</w:t>
      </w:r>
      <w:proofErr w:type="spellEnd"/>
      <w:r>
        <w:t xml:space="preserve"> </w:t>
      </w:r>
      <w:proofErr w:type="spellStart"/>
      <w:r>
        <w:rPr>
          <w:rFonts w:hint="eastAsia"/>
        </w:rPr>
        <w:t>трансформации</w:t>
      </w:r>
      <w:proofErr w:type="spellEnd"/>
      <w:r>
        <w:t xml:space="preserve"> </w:t>
      </w:r>
      <w:proofErr w:type="spellStart"/>
      <w:r>
        <w:rPr>
          <w:rFonts w:hint="eastAsia"/>
        </w:rPr>
        <w:t>платежных</w:t>
      </w:r>
      <w:proofErr w:type="spellEnd"/>
      <w:r>
        <w:t xml:space="preserve"> </w:t>
      </w:r>
      <w:proofErr w:type="spellStart"/>
      <w:r>
        <w:rPr>
          <w:rFonts w:hint="eastAsia"/>
        </w:rPr>
        <w:t>услуг</w:t>
      </w:r>
      <w:proofErr w:type="spellEnd"/>
      <w:r>
        <w:t xml:space="preserve"> </w:t>
      </w:r>
      <w:r>
        <w:rPr>
          <w:rFonts w:hint="eastAsia"/>
        </w:rPr>
        <w:t>в</w:t>
      </w:r>
      <w:r>
        <w:t xml:space="preserve"> </w:t>
      </w:r>
      <w:proofErr w:type="spellStart"/>
      <w:r>
        <w:rPr>
          <w:rFonts w:hint="eastAsia"/>
        </w:rPr>
        <w:t>условиях</w:t>
      </w:r>
      <w:proofErr w:type="spellEnd"/>
      <w:r>
        <w:t xml:space="preserve"> </w:t>
      </w:r>
      <w:proofErr w:type="spellStart"/>
      <w:r>
        <w:rPr>
          <w:rFonts w:hint="eastAsia"/>
        </w:rPr>
        <w:t>перехода</w:t>
      </w:r>
      <w:proofErr w:type="spellEnd"/>
      <w:r>
        <w:t xml:space="preserve"> </w:t>
      </w:r>
      <w:r>
        <w:rPr>
          <w:rFonts w:hint="eastAsia"/>
        </w:rPr>
        <w:t>к</w:t>
      </w:r>
      <w:r>
        <w:t xml:space="preserve"> </w:t>
      </w:r>
      <w:proofErr w:type="spellStart"/>
      <w:r>
        <w:rPr>
          <w:rFonts w:hint="eastAsia"/>
        </w:rPr>
        <w:t>цифровой</w:t>
      </w:r>
      <w:proofErr w:type="spellEnd"/>
      <w:r>
        <w:t xml:space="preserve"> </w:t>
      </w:r>
      <w:proofErr w:type="spellStart"/>
      <w:r>
        <w:rPr>
          <w:rFonts w:hint="eastAsia"/>
        </w:rPr>
        <w:t>экономике</w:t>
      </w:r>
      <w:proofErr w:type="spellEnd"/>
    </w:p>
    <w:p w14:paraId="418093FA" w14:textId="77777777" w:rsidR="00B84412" w:rsidRDefault="00B84412" w:rsidP="00B84412"/>
    <w:p w14:paraId="7CB9AAD8" w14:textId="77777777" w:rsidR="00B84412" w:rsidRDefault="00B84412" w:rsidP="00B84412">
      <w:r>
        <w:t xml:space="preserve">1.1 </w:t>
      </w:r>
      <w:proofErr w:type="spellStart"/>
      <w:r>
        <w:rPr>
          <w:rFonts w:hint="eastAsia"/>
        </w:rPr>
        <w:t>Содержание</w:t>
      </w:r>
      <w:proofErr w:type="spellEnd"/>
      <w:r>
        <w:t xml:space="preserve"> </w:t>
      </w:r>
      <w:r>
        <w:rPr>
          <w:rFonts w:hint="eastAsia"/>
        </w:rPr>
        <w:t>и</w:t>
      </w:r>
      <w:r>
        <w:t xml:space="preserve"> </w:t>
      </w:r>
      <w:proofErr w:type="spellStart"/>
      <w:r>
        <w:rPr>
          <w:rFonts w:hint="eastAsia"/>
        </w:rPr>
        <w:t>особенности</w:t>
      </w:r>
      <w:proofErr w:type="spellEnd"/>
      <w:r>
        <w:t xml:space="preserve"> </w:t>
      </w:r>
      <w:proofErr w:type="spellStart"/>
      <w:r>
        <w:rPr>
          <w:rFonts w:hint="eastAsia"/>
        </w:rPr>
        <w:t>перехода</w:t>
      </w:r>
      <w:proofErr w:type="spellEnd"/>
      <w:r>
        <w:t xml:space="preserve"> </w:t>
      </w:r>
      <w:r>
        <w:rPr>
          <w:rFonts w:hint="eastAsia"/>
        </w:rPr>
        <w:t>к</w:t>
      </w:r>
      <w:r>
        <w:t xml:space="preserve"> </w:t>
      </w:r>
      <w:proofErr w:type="spellStart"/>
      <w:r>
        <w:rPr>
          <w:rFonts w:hint="eastAsia"/>
        </w:rPr>
        <w:t>цифровой</w:t>
      </w:r>
      <w:proofErr w:type="spellEnd"/>
      <w:r>
        <w:t xml:space="preserve"> </w:t>
      </w:r>
      <w:proofErr w:type="spellStart"/>
      <w:r>
        <w:rPr>
          <w:rFonts w:hint="eastAsia"/>
        </w:rPr>
        <w:t>экономике</w:t>
      </w:r>
      <w:proofErr w:type="spellEnd"/>
    </w:p>
    <w:p w14:paraId="79DC162E" w14:textId="77777777" w:rsidR="00B84412" w:rsidRDefault="00B84412" w:rsidP="00B84412"/>
    <w:p w14:paraId="0B4BCA57" w14:textId="77777777" w:rsidR="00B84412" w:rsidRDefault="00B84412" w:rsidP="00B84412">
      <w:r>
        <w:t xml:space="preserve">1.2 </w:t>
      </w:r>
      <w:proofErr w:type="spellStart"/>
      <w:r>
        <w:rPr>
          <w:rFonts w:hint="eastAsia"/>
        </w:rPr>
        <w:t>Особенности</w:t>
      </w:r>
      <w:proofErr w:type="spellEnd"/>
      <w:r>
        <w:t xml:space="preserve"> </w:t>
      </w:r>
      <w:proofErr w:type="spellStart"/>
      <w:r>
        <w:rPr>
          <w:rFonts w:hint="eastAsia"/>
        </w:rPr>
        <w:t>цифровых</w:t>
      </w:r>
      <w:proofErr w:type="spellEnd"/>
      <w:r>
        <w:t xml:space="preserve"> </w:t>
      </w:r>
      <w:proofErr w:type="spellStart"/>
      <w:r>
        <w:rPr>
          <w:rFonts w:hint="eastAsia"/>
        </w:rPr>
        <w:t>платежных</w:t>
      </w:r>
      <w:proofErr w:type="spellEnd"/>
      <w:r>
        <w:t xml:space="preserve"> </w:t>
      </w:r>
      <w:proofErr w:type="spellStart"/>
      <w:r>
        <w:rPr>
          <w:rFonts w:hint="eastAsia"/>
        </w:rPr>
        <w:t>услуг</w:t>
      </w:r>
      <w:proofErr w:type="spellEnd"/>
      <w:r>
        <w:t xml:space="preserve"> </w:t>
      </w:r>
      <w:r>
        <w:rPr>
          <w:rFonts w:hint="eastAsia"/>
        </w:rPr>
        <w:t>и</w:t>
      </w:r>
      <w:r>
        <w:t xml:space="preserve"> </w:t>
      </w:r>
      <w:proofErr w:type="spellStart"/>
      <w:r>
        <w:rPr>
          <w:rFonts w:hint="eastAsia"/>
        </w:rPr>
        <w:t>модель</w:t>
      </w:r>
      <w:proofErr w:type="spellEnd"/>
      <w:r>
        <w:t xml:space="preserve"> </w:t>
      </w:r>
      <w:proofErr w:type="spellStart"/>
      <w:r>
        <w:rPr>
          <w:rFonts w:hint="eastAsia"/>
        </w:rPr>
        <w:t>цифрового</w:t>
      </w:r>
      <w:proofErr w:type="spellEnd"/>
      <w:r>
        <w:t xml:space="preserve"> </w:t>
      </w:r>
      <w:proofErr w:type="spellStart"/>
      <w:r>
        <w:rPr>
          <w:rFonts w:hint="eastAsia"/>
        </w:rPr>
        <w:t>сегмента</w:t>
      </w:r>
      <w:proofErr w:type="spellEnd"/>
      <w:r>
        <w:t xml:space="preserve"> </w:t>
      </w:r>
      <w:proofErr w:type="spellStart"/>
      <w:r>
        <w:rPr>
          <w:rFonts w:hint="eastAsia"/>
        </w:rPr>
        <w:t>платежной</w:t>
      </w:r>
      <w:proofErr w:type="spellEnd"/>
      <w:r>
        <w:t xml:space="preserve"> </w:t>
      </w:r>
      <w:proofErr w:type="spellStart"/>
      <w:r>
        <w:rPr>
          <w:rFonts w:hint="eastAsia"/>
        </w:rPr>
        <w:t>отрасли</w:t>
      </w:r>
      <w:proofErr w:type="spellEnd"/>
    </w:p>
    <w:p w14:paraId="759E272C" w14:textId="77777777" w:rsidR="00B84412" w:rsidRDefault="00B84412" w:rsidP="00B84412"/>
    <w:p w14:paraId="4F51AC55" w14:textId="77777777" w:rsidR="00B84412" w:rsidRDefault="00B84412" w:rsidP="00B84412">
      <w:r>
        <w:t xml:space="preserve">1.3 </w:t>
      </w:r>
      <w:proofErr w:type="spellStart"/>
      <w:r>
        <w:rPr>
          <w:rFonts w:hint="eastAsia"/>
        </w:rPr>
        <w:t>Концептуальные</w:t>
      </w:r>
      <w:proofErr w:type="spellEnd"/>
      <w:r>
        <w:t xml:space="preserve"> </w:t>
      </w:r>
      <w:proofErr w:type="spellStart"/>
      <w:r>
        <w:rPr>
          <w:rFonts w:hint="eastAsia"/>
        </w:rPr>
        <w:t>принципы</w:t>
      </w:r>
      <w:proofErr w:type="spellEnd"/>
      <w:r>
        <w:t xml:space="preserve"> </w:t>
      </w:r>
      <w:proofErr w:type="spellStart"/>
      <w:r>
        <w:rPr>
          <w:rFonts w:hint="eastAsia"/>
        </w:rPr>
        <w:t>трансформации</w:t>
      </w:r>
      <w:proofErr w:type="spellEnd"/>
      <w:r>
        <w:t xml:space="preserve"> </w:t>
      </w:r>
      <w:proofErr w:type="spellStart"/>
      <w:r>
        <w:rPr>
          <w:rFonts w:hint="eastAsia"/>
        </w:rPr>
        <w:t>платежных</w:t>
      </w:r>
      <w:proofErr w:type="spellEnd"/>
      <w:r>
        <w:t xml:space="preserve"> </w:t>
      </w:r>
      <w:proofErr w:type="spellStart"/>
      <w:r>
        <w:rPr>
          <w:rFonts w:hint="eastAsia"/>
        </w:rPr>
        <w:t>услуг</w:t>
      </w:r>
      <w:proofErr w:type="spellEnd"/>
    </w:p>
    <w:p w14:paraId="0B4D21B5" w14:textId="77777777" w:rsidR="00B84412" w:rsidRDefault="00B84412" w:rsidP="00B84412"/>
    <w:p w14:paraId="2912D4A7" w14:textId="77777777" w:rsidR="00B84412" w:rsidRDefault="00B84412" w:rsidP="00B84412">
      <w:proofErr w:type="spellStart"/>
      <w:r>
        <w:rPr>
          <w:rFonts w:hint="eastAsia"/>
        </w:rPr>
        <w:t>Глава</w:t>
      </w:r>
      <w:proofErr w:type="spellEnd"/>
      <w:r>
        <w:t xml:space="preserve"> 2 </w:t>
      </w:r>
      <w:proofErr w:type="spellStart"/>
      <w:r>
        <w:rPr>
          <w:rFonts w:hint="eastAsia"/>
        </w:rPr>
        <w:t>Зарубежный</w:t>
      </w:r>
      <w:proofErr w:type="spellEnd"/>
      <w:r>
        <w:t xml:space="preserve"> </w:t>
      </w:r>
      <w:r>
        <w:rPr>
          <w:rFonts w:hint="eastAsia"/>
        </w:rPr>
        <w:t>и</w:t>
      </w:r>
      <w:r>
        <w:t xml:space="preserve"> </w:t>
      </w:r>
      <w:proofErr w:type="spellStart"/>
      <w:r>
        <w:rPr>
          <w:rFonts w:hint="eastAsia"/>
        </w:rPr>
        <w:t>российский</w:t>
      </w:r>
      <w:proofErr w:type="spellEnd"/>
      <w:r>
        <w:t xml:space="preserve"> </w:t>
      </w:r>
      <w:proofErr w:type="spellStart"/>
      <w:r>
        <w:rPr>
          <w:rFonts w:hint="eastAsia"/>
        </w:rPr>
        <w:t>опыт</w:t>
      </w:r>
      <w:proofErr w:type="spellEnd"/>
      <w:r>
        <w:t xml:space="preserve"> </w:t>
      </w:r>
      <w:proofErr w:type="spellStart"/>
      <w:r>
        <w:rPr>
          <w:rFonts w:hint="eastAsia"/>
        </w:rPr>
        <w:t>трансформации</w:t>
      </w:r>
      <w:proofErr w:type="spellEnd"/>
      <w:r>
        <w:t xml:space="preserve"> </w:t>
      </w:r>
      <w:proofErr w:type="spellStart"/>
      <w:r>
        <w:rPr>
          <w:rFonts w:hint="eastAsia"/>
        </w:rPr>
        <w:t>платежных</w:t>
      </w:r>
      <w:proofErr w:type="spellEnd"/>
    </w:p>
    <w:p w14:paraId="5274D179" w14:textId="77777777" w:rsidR="00B84412" w:rsidRDefault="00B84412" w:rsidP="00B84412"/>
    <w:p w14:paraId="669501BF" w14:textId="77777777" w:rsidR="00B84412" w:rsidRDefault="00B84412" w:rsidP="00B84412">
      <w:proofErr w:type="spellStart"/>
      <w:r>
        <w:rPr>
          <w:rFonts w:hint="eastAsia"/>
        </w:rPr>
        <w:t>услуг</w:t>
      </w:r>
      <w:proofErr w:type="spellEnd"/>
      <w:r>
        <w:t xml:space="preserve"> </w:t>
      </w:r>
      <w:r>
        <w:rPr>
          <w:rFonts w:hint="eastAsia"/>
        </w:rPr>
        <w:t>в</w:t>
      </w:r>
      <w:r>
        <w:t xml:space="preserve"> </w:t>
      </w:r>
      <w:proofErr w:type="spellStart"/>
      <w:r>
        <w:rPr>
          <w:rFonts w:hint="eastAsia"/>
        </w:rPr>
        <w:t>условиях</w:t>
      </w:r>
      <w:proofErr w:type="spellEnd"/>
      <w:r>
        <w:t xml:space="preserve"> </w:t>
      </w:r>
      <w:proofErr w:type="spellStart"/>
      <w:r>
        <w:rPr>
          <w:rFonts w:hint="eastAsia"/>
        </w:rPr>
        <w:t>перехода</w:t>
      </w:r>
      <w:proofErr w:type="spellEnd"/>
      <w:r>
        <w:t xml:space="preserve"> </w:t>
      </w:r>
      <w:r>
        <w:rPr>
          <w:rFonts w:hint="eastAsia"/>
        </w:rPr>
        <w:t>к</w:t>
      </w:r>
      <w:r>
        <w:t xml:space="preserve"> </w:t>
      </w:r>
      <w:proofErr w:type="spellStart"/>
      <w:r>
        <w:rPr>
          <w:rFonts w:hint="eastAsia"/>
        </w:rPr>
        <w:t>цифровой</w:t>
      </w:r>
      <w:proofErr w:type="spellEnd"/>
      <w:r>
        <w:t xml:space="preserve"> </w:t>
      </w:r>
      <w:proofErr w:type="spellStart"/>
      <w:r>
        <w:rPr>
          <w:rFonts w:hint="eastAsia"/>
        </w:rPr>
        <w:t>экономике</w:t>
      </w:r>
      <w:proofErr w:type="spellEnd"/>
    </w:p>
    <w:p w14:paraId="7D70E0B6" w14:textId="77777777" w:rsidR="00B84412" w:rsidRDefault="00B84412" w:rsidP="00B84412"/>
    <w:p w14:paraId="6E69AEA2" w14:textId="77777777" w:rsidR="00B84412" w:rsidRDefault="00B84412" w:rsidP="00B84412">
      <w:r>
        <w:t xml:space="preserve">2.1 </w:t>
      </w:r>
      <w:proofErr w:type="spellStart"/>
      <w:r>
        <w:rPr>
          <w:rFonts w:hint="eastAsia"/>
        </w:rPr>
        <w:t>Анализ</w:t>
      </w:r>
      <w:proofErr w:type="spellEnd"/>
      <w:r>
        <w:t xml:space="preserve"> </w:t>
      </w:r>
      <w:proofErr w:type="spellStart"/>
      <w:r>
        <w:rPr>
          <w:rFonts w:hint="eastAsia"/>
        </w:rPr>
        <w:t>влияния</w:t>
      </w:r>
      <w:proofErr w:type="spellEnd"/>
      <w:r>
        <w:t xml:space="preserve"> </w:t>
      </w:r>
      <w:proofErr w:type="spellStart"/>
      <w:r>
        <w:rPr>
          <w:rFonts w:hint="eastAsia"/>
        </w:rPr>
        <w:t>цифровых</w:t>
      </w:r>
      <w:proofErr w:type="spellEnd"/>
      <w:r>
        <w:t xml:space="preserve"> </w:t>
      </w:r>
      <w:proofErr w:type="spellStart"/>
      <w:r>
        <w:rPr>
          <w:rFonts w:hint="eastAsia"/>
        </w:rPr>
        <w:t>технологий</w:t>
      </w:r>
      <w:proofErr w:type="spellEnd"/>
      <w:r>
        <w:t xml:space="preserve"> </w:t>
      </w:r>
      <w:proofErr w:type="spellStart"/>
      <w:r>
        <w:rPr>
          <w:rFonts w:hint="eastAsia"/>
        </w:rPr>
        <w:t>на</w:t>
      </w:r>
      <w:proofErr w:type="spellEnd"/>
      <w:r>
        <w:t xml:space="preserve"> </w:t>
      </w:r>
      <w:proofErr w:type="spellStart"/>
      <w:r>
        <w:rPr>
          <w:rFonts w:hint="eastAsia"/>
        </w:rPr>
        <w:t>платежную</w:t>
      </w:r>
      <w:proofErr w:type="spellEnd"/>
      <w:r>
        <w:t xml:space="preserve"> </w:t>
      </w:r>
      <w:proofErr w:type="spellStart"/>
      <w:r>
        <w:rPr>
          <w:rFonts w:hint="eastAsia"/>
        </w:rPr>
        <w:t>отрасль</w:t>
      </w:r>
      <w:proofErr w:type="spellEnd"/>
    </w:p>
    <w:p w14:paraId="675D7B41" w14:textId="77777777" w:rsidR="00B84412" w:rsidRDefault="00B84412" w:rsidP="00B84412"/>
    <w:p w14:paraId="084E56F1" w14:textId="77777777" w:rsidR="00B84412" w:rsidRDefault="00B84412" w:rsidP="00B84412">
      <w:r>
        <w:t xml:space="preserve">2.2 </w:t>
      </w:r>
      <w:proofErr w:type="spellStart"/>
      <w:r>
        <w:rPr>
          <w:rFonts w:hint="eastAsia"/>
        </w:rPr>
        <w:t>Анализ</w:t>
      </w:r>
      <w:proofErr w:type="spellEnd"/>
      <w:r>
        <w:t xml:space="preserve"> </w:t>
      </w:r>
      <w:proofErr w:type="spellStart"/>
      <w:r>
        <w:rPr>
          <w:rFonts w:hint="eastAsia"/>
        </w:rPr>
        <w:t>международного</w:t>
      </w:r>
      <w:proofErr w:type="spellEnd"/>
      <w:r>
        <w:t xml:space="preserve"> </w:t>
      </w:r>
      <w:proofErr w:type="spellStart"/>
      <w:r>
        <w:rPr>
          <w:rFonts w:hint="eastAsia"/>
        </w:rPr>
        <w:t>опыта</w:t>
      </w:r>
      <w:proofErr w:type="spellEnd"/>
      <w:r>
        <w:t xml:space="preserve"> </w:t>
      </w:r>
      <w:proofErr w:type="spellStart"/>
      <w:r>
        <w:rPr>
          <w:rFonts w:hint="eastAsia"/>
        </w:rPr>
        <w:t>трансформации</w:t>
      </w:r>
      <w:proofErr w:type="spellEnd"/>
      <w:r>
        <w:t xml:space="preserve"> </w:t>
      </w:r>
      <w:proofErr w:type="spellStart"/>
      <w:r>
        <w:rPr>
          <w:rFonts w:hint="eastAsia"/>
        </w:rPr>
        <w:t>платежных</w:t>
      </w:r>
      <w:proofErr w:type="spellEnd"/>
      <w:r>
        <w:t xml:space="preserve"> </w:t>
      </w:r>
      <w:proofErr w:type="spellStart"/>
      <w:r>
        <w:rPr>
          <w:rFonts w:hint="eastAsia"/>
        </w:rPr>
        <w:t>услуг</w:t>
      </w:r>
      <w:proofErr w:type="spellEnd"/>
    </w:p>
    <w:p w14:paraId="406A055C" w14:textId="77777777" w:rsidR="00B84412" w:rsidRDefault="00B84412" w:rsidP="00B84412"/>
    <w:p w14:paraId="3E5C81E6" w14:textId="77777777" w:rsidR="00B84412" w:rsidRDefault="00B84412" w:rsidP="00B84412">
      <w:r>
        <w:t xml:space="preserve">2.3 </w:t>
      </w:r>
      <w:proofErr w:type="spellStart"/>
      <w:r>
        <w:rPr>
          <w:rFonts w:hint="eastAsia"/>
        </w:rPr>
        <w:t>Анализ</w:t>
      </w:r>
      <w:proofErr w:type="spellEnd"/>
      <w:r>
        <w:t xml:space="preserve"> </w:t>
      </w:r>
      <w:proofErr w:type="spellStart"/>
      <w:r>
        <w:rPr>
          <w:rFonts w:hint="eastAsia"/>
        </w:rPr>
        <w:t>трансформации</w:t>
      </w:r>
      <w:proofErr w:type="spellEnd"/>
      <w:r>
        <w:t xml:space="preserve"> </w:t>
      </w:r>
      <w:proofErr w:type="spellStart"/>
      <w:r>
        <w:rPr>
          <w:rFonts w:hint="eastAsia"/>
        </w:rPr>
        <w:t>платежных</w:t>
      </w:r>
      <w:proofErr w:type="spellEnd"/>
      <w:r>
        <w:t xml:space="preserve"> </w:t>
      </w:r>
      <w:proofErr w:type="spellStart"/>
      <w:r>
        <w:rPr>
          <w:rFonts w:hint="eastAsia"/>
        </w:rPr>
        <w:t>услуг</w:t>
      </w:r>
      <w:proofErr w:type="spellEnd"/>
      <w:r>
        <w:t xml:space="preserve"> </w:t>
      </w:r>
      <w:r>
        <w:rPr>
          <w:rFonts w:hint="eastAsia"/>
        </w:rPr>
        <w:t>в</w:t>
      </w:r>
      <w:r>
        <w:t xml:space="preserve"> </w:t>
      </w:r>
      <w:proofErr w:type="spellStart"/>
      <w:r>
        <w:rPr>
          <w:rFonts w:hint="eastAsia"/>
        </w:rPr>
        <w:t>Российской</w:t>
      </w:r>
      <w:proofErr w:type="spellEnd"/>
      <w:r>
        <w:t xml:space="preserve"> </w:t>
      </w:r>
      <w:proofErr w:type="spellStart"/>
      <w:r>
        <w:rPr>
          <w:rFonts w:hint="eastAsia"/>
        </w:rPr>
        <w:t>Федерации</w:t>
      </w:r>
      <w:proofErr w:type="spellEnd"/>
    </w:p>
    <w:p w14:paraId="7DF02879" w14:textId="77777777" w:rsidR="00B84412" w:rsidRDefault="00B84412" w:rsidP="00B84412"/>
    <w:p w14:paraId="014D9496" w14:textId="77777777" w:rsidR="00B84412" w:rsidRDefault="00B84412" w:rsidP="00B84412">
      <w:proofErr w:type="spellStart"/>
      <w:r>
        <w:rPr>
          <w:rFonts w:hint="eastAsia"/>
        </w:rPr>
        <w:t>Глава</w:t>
      </w:r>
      <w:proofErr w:type="spellEnd"/>
      <w:r>
        <w:t xml:space="preserve"> 3 </w:t>
      </w:r>
      <w:proofErr w:type="spellStart"/>
      <w:r>
        <w:rPr>
          <w:rFonts w:hint="eastAsia"/>
        </w:rPr>
        <w:t>Оценка</w:t>
      </w:r>
      <w:proofErr w:type="spellEnd"/>
      <w:r>
        <w:t xml:space="preserve"> </w:t>
      </w:r>
      <w:proofErr w:type="spellStart"/>
      <w:r>
        <w:rPr>
          <w:rFonts w:hint="eastAsia"/>
        </w:rPr>
        <w:t>состояния</w:t>
      </w:r>
      <w:proofErr w:type="spellEnd"/>
      <w:r>
        <w:t xml:space="preserve"> </w:t>
      </w:r>
      <w:r>
        <w:rPr>
          <w:rFonts w:hint="eastAsia"/>
        </w:rPr>
        <w:t>и</w:t>
      </w:r>
      <w:r>
        <w:t xml:space="preserve"> </w:t>
      </w:r>
      <w:proofErr w:type="spellStart"/>
      <w:r>
        <w:rPr>
          <w:rFonts w:hint="eastAsia"/>
        </w:rPr>
        <w:t>разработка</w:t>
      </w:r>
      <w:proofErr w:type="spellEnd"/>
      <w:r>
        <w:t xml:space="preserve"> </w:t>
      </w:r>
      <w:proofErr w:type="spellStart"/>
      <w:r>
        <w:rPr>
          <w:rFonts w:hint="eastAsia"/>
        </w:rPr>
        <w:t>рекомендаций</w:t>
      </w:r>
      <w:proofErr w:type="spellEnd"/>
      <w:r>
        <w:t xml:space="preserve"> </w:t>
      </w:r>
      <w:proofErr w:type="spellStart"/>
      <w:r>
        <w:rPr>
          <w:rFonts w:hint="eastAsia"/>
        </w:rPr>
        <w:t>по</w:t>
      </w:r>
      <w:proofErr w:type="spellEnd"/>
      <w:r>
        <w:t xml:space="preserve"> </w:t>
      </w:r>
      <w:proofErr w:type="spellStart"/>
      <w:r>
        <w:rPr>
          <w:rFonts w:hint="eastAsia"/>
        </w:rPr>
        <w:t>трансформации</w:t>
      </w:r>
      <w:proofErr w:type="spellEnd"/>
      <w:r>
        <w:t xml:space="preserve"> </w:t>
      </w:r>
      <w:proofErr w:type="spellStart"/>
      <w:r>
        <w:rPr>
          <w:rFonts w:hint="eastAsia"/>
        </w:rPr>
        <w:t>платежных</w:t>
      </w:r>
      <w:proofErr w:type="spellEnd"/>
      <w:r>
        <w:t xml:space="preserve"> </w:t>
      </w:r>
      <w:proofErr w:type="spellStart"/>
      <w:r>
        <w:rPr>
          <w:rFonts w:hint="eastAsia"/>
        </w:rPr>
        <w:t>услуг</w:t>
      </w:r>
      <w:proofErr w:type="spellEnd"/>
      <w:r>
        <w:t xml:space="preserve"> </w:t>
      </w:r>
      <w:r>
        <w:rPr>
          <w:rFonts w:hint="eastAsia"/>
        </w:rPr>
        <w:t>в</w:t>
      </w:r>
      <w:r>
        <w:t xml:space="preserve"> </w:t>
      </w:r>
      <w:proofErr w:type="spellStart"/>
      <w:r>
        <w:rPr>
          <w:rFonts w:hint="eastAsia"/>
        </w:rPr>
        <w:t>России</w:t>
      </w:r>
      <w:proofErr w:type="spellEnd"/>
      <w:r>
        <w:t xml:space="preserve"> </w:t>
      </w:r>
      <w:r>
        <w:rPr>
          <w:rFonts w:hint="eastAsia"/>
        </w:rPr>
        <w:t>в</w:t>
      </w:r>
      <w:r>
        <w:t xml:space="preserve"> </w:t>
      </w:r>
      <w:proofErr w:type="spellStart"/>
      <w:r>
        <w:rPr>
          <w:rFonts w:hint="eastAsia"/>
        </w:rPr>
        <w:t>усло</w:t>
      </w:r>
      <w:r>
        <w:rPr>
          <w:rFonts w:hint="eastAsia"/>
        </w:rPr>
        <w:lastRenderedPageBreak/>
        <w:t>виях</w:t>
      </w:r>
      <w:proofErr w:type="spellEnd"/>
      <w:r>
        <w:t xml:space="preserve"> </w:t>
      </w:r>
      <w:proofErr w:type="spellStart"/>
      <w:r>
        <w:rPr>
          <w:rFonts w:hint="eastAsia"/>
        </w:rPr>
        <w:t>перехода</w:t>
      </w:r>
      <w:proofErr w:type="spellEnd"/>
      <w:r>
        <w:t xml:space="preserve"> </w:t>
      </w:r>
      <w:r>
        <w:rPr>
          <w:rFonts w:hint="eastAsia"/>
        </w:rPr>
        <w:t>к</w:t>
      </w:r>
      <w:r>
        <w:t xml:space="preserve"> </w:t>
      </w:r>
      <w:proofErr w:type="spellStart"/>
      <w:r>
        <w:rPr>
          <w:rFonts w:hint="eastAsia"/>
        </w:rPr>
        <w:t>цифровой</w:t>
      </w:r>
      <w:proofErr w:type="spellEnd"/>
      <w:r>
        <w:t xml:space="preserve"> </w:t>
      </w:r>
      <w:proofErr w:type="spellStart"/>
      <w:r>
        <w:rPr>
          <w:rFonts w:hint="eastAsia"/>
        </w:rPr>
        <w:t>экономике</w:t>
      </w:r>
      <w:proofErr w:type="spellEnd"/>
    </w:p>
    <w:p w14:paraId="1849DDE4" w14:textId="77777777" w:rsidR="00B84412" w:rsidRDefault="00B84412" w:rsidP="00B84412"/>
    <w:p w14:paraId="64D22B6D" w14:textId="77777777" w:rsidR="00B84412" w:rsidRDefault="00B84412" w:rsidP="00B84412">
      <w:r>
        <w:t xml:space="preserve">3.1 </w:t>
      </w:r>
      <w:proofErr w:type="spellStart"/>
      <w:r>
        <w:rPr>
          <w:rFonts w:hint="eastAsia"/>
        </w:rPr>
        <w:t>Методика</w:t>
      </w:r>
      <w:proofErr w:type="spellEnd"/>
      <w:r>
        <w:t xml:space="preserve"> </w:t>
      </w:r>
      <w:proofErr w:type="spellStart"/>
      <w:r>
        <w:rPr>
          <w:rFonts w:hint="eastAsia"/>
        </w:rPr>
        <w:t>оценки</w:t>
      </w:r>
      <w:proofErr w:type="spellEnd"/>
      <w:r>
        <w:t xml:space="preserve"> </w:t>
      </w:r>
      <w:proofErr w:type="spellStart"/>
      <w:r>
        <w:rPr>
          <w:rFonts w:hint="eastAsia"/>
        </w:rPr>
        <w:t>состояния</w:t>
      </w:r>
      <w:proofErr w:type="spellEnd"/>
      <w:r>
        <w:t xml:space="preserve"> </w:t>
      </w:r>
      <w:proofErr w:type="spellStart"/>
      <w:r>
        <w:rPr>
          <w:rFonts w:hint="eastAsia"/>
        </w:rPr>
        <w:t>трансформации</w:t>
      </w:r>
      <w:proofErr w:type="spellEnd"/>
      <w:r>
        <w:t xml:space="preserve"> </w:t>
      </w:r>
      <w:proofErr w:type="spellStart"/>
      <w:r>
        <w:rPr>
          <w:rFonts w:hint="eastAsia"/>
        </w:rPr>
        <w:t>платежных</w:t>
      </w:r>
      <w:proofErr w:type="spellEnd"/>
      <w:r>
        <w:t xml:space="preserve"> </w:t>
      </w:r>
      <w:proofErr w:type="spellStart"/>
      <w:r>
        <w:rPr>
          <w:rFonts w:hint="eastAsia"/>
        </w:rPr>
        <w:t>услуг</w:t>
      </w:r>
      <w:proofErr w:type="spellEnd"/>
    </w:p>
    <w:p w14:paraId="6DD8D165" w14:textId="77777777" w:rsidR="00B84412" w:rsidRDefault="00B84412" w:rsidP="00B84412"/>
    <w:p w14:paraId="31E5FB4A" w14:textId="77777777" w:rsidR="00B84412" w:rsidRDefault="00B84412" w:rsidP="00B84412">
      <w:proofErr w:type="spellStart"/>
      <w:r>
        <w:rPr>
          <w:rFonts w:hint="eastAsia"/>
        </w:rPr>
        <w:t>на</w:t>
      </w:r>
      <w:proofErr w:type="spellEnd"/>
      <w:r>
        <w:t xml:space="preserve"> </w:t>
      </w:r>
      <w:proofErr w:type="spellStart"/>
      <w:r>
        <w:rPr>
          <w:rFonts w:hint="eastAsia"/>
        </w:rPr>
        <w:t>основе</w:t>
      </w:r>
      <w:proofErr w:type="spellEnd"/>
      <w:r>
        <w:t xml:space="preserve"> </w:t>
      </w:r>
      <w:proofErr w:type="spellStart"/>
      <w:r>
        <w:rPr>
          <w:rFonts w:hint="eastAsia"/>
        </w:rPr>
        <w:t>индекса</w:t>
      </w:r>
      <w:proofErr w:type="spellEnd"/>
      <w:r>
        <w:t xml:space="preserve"> </w:t>
      </w:r>
      <w:proofErr w:type="spellStart"/>
      <w:r>
        <w:rPr>
          <w:rFonts w:hint="eastAsia"/>
        </w:rPr>
        <w:t>цифровой</w:t>
      </w:r>
      <w:proofErr w:type="spellEnd"/>
      <w:r>
        <w:t xml:space="preserve"> </w:t>
      </w:r>
      <w:proofErr w:type="spellStart"/>
      <w:r>
        <w:rPr>
          <w:rFonts w:hint="eastAsia"/>
        </w:rPr>
        <w:t>трансформации</w:t>
      </w:r>
      <w:proofErr w:type="spellEnd"/>
    </w:p>
    <w:p w14:paraId="5EE6196D" w14:textId="77777777" w:rsidR="00B84412" w:rsidRDefault="00B84412" w:rsidP="00B84412"/>
    <w:p w14:paraId="3C6A58BE" w14:textId="77777777" w:rsidR="00B84412" w:rsidRDefault="00B84412" w:rsidP="00B84412">
      <w:r>
        <w:t xml:space="preserve">3.2 </w:t>
      </w:r>
      <w:proofErr w:type="spellStart"/>
      <w:r>
        <w:rPr>
          <w:rFonts w:hint="eastAsia"/>
        </w:rPr>
        <w:t>Оценка</w:t>
      </w:r>
      <w:proofErr w:type="spellEnd"/>
      <w:r>
        <w:t xml:space="preserve"> </w:t>
      </w:r>
      <w:proofErr w:type="spellStart"/>
      <w:r>
        <w:rPr>
          <w:rFonts w:hint="eastAsia"/>
        </w:rPr>
        <w:t>текущего</w:t>
      </w:r>
      <w:proofErr w:type="spellEnd"/>
      <w:r>
        <w:t xml:space="preserve"> </w:t>
      </w:r>
      <w:proofErr w:type="spellStart"/>
      <w:r>
        <w:rPr>
          <w:rFonts w:hint="eastAsia"/>
        </w:rPr>
        <w:t>состояния</w:t>
      </w:r>
      <w:proofErr w:type="spellEnd"/>
      <w:r>
        <w:t xml:space="preserve"> </w:t>
      </w:r>
      <w:proofErr w:type="spellStart"/>
      <w:r>
        <w:rPr>
          <w:rFonts w:hint="eastAsia"/>
        </w:rPr>
        <w:t>трансформации</w:t>
      </w:r>
      <w:proofErr w:type="spellEnd"/>
      <w:r>
        <w:t xml:space="preserve"> </w:t>
      </w:r>
      <w:proofErr w:type="spellStart"/>
      <w:r>
        <w:rPr>
          <w:rFonts w:hint="eastAsia"/>
        </w:rPr>
        <w:t>платежных</w:t>
      </w:r>
      <w:proofErr w:type="spellEnd"/>
      <w:r>
        <w:t xml:space="preserve"> </w:t>
      </w:r>
      <w:proofErr w:type="spellStart"/>
      <w:r>
        <w:rPr>
          <w:rFonts w:hint="eastAsia"/>
        </w:rPr>
        <w:t>услуг</w:t>
      </w:r>
      <w:proofErr w:type="spellEnd"/>
      <w:r>
        <w:t xml:space="preserve"> </w:t>
      </w:r>
      <w:r>
        <w:rPr>
          <w:rFonts w:hint="eastAsia"/>
        </w:rPr>
        <w:t>и</w:t>
      </w:r>
      <w:r>
        <w:t xml:space="preserve"> </w:t>
      </w:r>
      <w:proofErr w:type="spellStart"/>
      <w:r>
        <w:rPr>
          <w:rFonts w:hint="eastAsia"/>
        </w:rPr>
        <w:t>выявление</w:t>
      </w:r>
      <w:proofErr w:type="spellEnd"/>
      <w:r>
        <w:t xml:space="preserve"> </w:t>
      </w:r>
      <w:proofErr w:type="spellStart"/>
      <w:r>
        <w:rPr>
          <w:rFonts w:hint="eastAsia"/>
        </w:rPr>
        <w:t>негативных</w:t>
      </w:r>
      <w:proofErr w:type="spellEnd"/>
      <w:r>
        <w:t xml:space="preserve"> </w:t>
      </w:r>
      <w:proofErr w:type="spellStart"/>
      <w:r>
        <w:rPr>
          <w:rFonts w:hint="eastAsia"/>
        </w:rPr>
        <w:t>факторов</w:t>
      </w:r>
      <w:proofErr w:type="spellEnd"/>
      <w:r>
        <w:t xml:space="preserve">, </w:t>
      </w:r>
      <w:proofErr w:type="spellStart"/>
      <w:r>
        <w:rPr>
          <w:rFonts w:hint="eastAsia"/>
        </w:rPr>
        <w:t>снижающих</w:t>
      </w:r>
      <w:proofErr w:type="spellEnd"/>
      <w:r>
        <w:t xml:space="preserve"> </w:t>
      </w:r>
      <w:proofErr w:type="spellStart"/>
      <w:r>
        <w:rPr>
          <w:rFonts w:hint="eastAsia"/>
        </w:rPr>
        <w:t>индекс</w:t>
      </w:r>
      <w:proofErr w:type="spellEnd"/>
      <w:r>
        <w:t xml:space="preserve"> </w:t>
      </w:r>
      <w:proofErr w:type="spellStart"/>
      <w:r>
        <w:rPr>
          <w:rFonts w:hint="eastAsia"/>
        </w:rPr>
        <w:t>цифровой</w:t>
      </w:r>
      <w:proofErr w:type="spellEnd"/>
      <w:r>
        <w:t xml:space="preserve"> </w:t>
      </w:r>
      <w:proofErr w:type="spellStart"/>
      <w:r>
        <w:rPr>
          <w:rFonts w:hint="eastAsia"/>
        </w:rPr>
        <w:t>трансформации</w:t>
      </w:r>
      <w:proofErr w:type="spellEnd"/>
      <w:r>
        <w:t xml:space="preserve"> </w:t>
      </w:r>
      <w:proofErr w:type="spellStart"/>
      <w:r>
        <w:rPr>
          <w:rFonts w:hint="eastAsia"/>
        </w:rPr>
        <w:t>платежных</w:t>
      </w:r>
      <w:proofErr w:type="spellEnd"/>
      <w:r>
        <w:t xml:space="preserve"> </w:t>
      </w:r>
      <w:proofErr w:type="spellStart"/>
      <w:r>
        <w:rPr>
          <w:rFonts w:hint="eastAsia"/>
        </w:rPr>
        <w:t>услуг</w:t>
      </w:r>
      <w:proofErr w:type="spellEnd"/>
    </w:p>
    <w:p w14:paraId="56DB4B50" w14:textId="77777777" w:rsidR="00B84412" w:rsidRDefault="00B84412" w:rsidP="00B84412"/>
    <w:p w14:paraId="35E5112F" w14:textId="77777777" w:rsidR="00B84412" w:rsidRDefault="00B84412" w:rsidP="00B84412">
      <w:r>
        <w:t xml:space="preserve">3.3 </w:t>
      </w:r>
      <w:proofErr w:type="spellStart"/>
      <w:r>
        <w:rPr>
          <w:rFonts w:hint="eastAsia"/>
        </w:rPr>
        <w:t>Разработка</w:t>
      </w:r>
      <w:proofErr w:type="spellEnd"/>
      <w:r>
        <w:t xml:space="preserve"> </w:t>
      </w:r>
      <w:proofErr w:type="spellStart"/>
      <w:r>
        <w:rPr>
          <w:rFonts w:hint="eastAsia"/>
        </w:rPr>
        <w:t>рекомендаций</w:t>
      </w:r>
      <w:proofErr w:type="spellEnd"/>
      <w:r>
        <w:t xml:space="preserve"> </w:t>
      </w:r>
      <w:proofErr w:type="spellStart"/>
      <w:r>
        <w:rPr>
          <w:rFonts w:hint="eastAsia"/>
        </w:rPr>
        <w:t>по</w:t>
      </w:r>
      <w:proofErr w:type="spellEnd"/>
      <w:r>
        <w:t xml:space="preserve"> </w:t>
      </w:r>
      <w:proofErr w:type="spellStart"/>
      <w:r>
        <w:rPr>
          <w:rFonts w:hint="eastAsia"/>
        </w:rPr>
        <w:t>повышению</w:t>
      </w:r>
      <w:proofErr w:type="spellEnd"/>
      <w:r>
        <w:t xml:space="preserve"> </w:t>
      </w:r>
      <w:proofErr w:type="spellStart"/>
      <w:r>
        <w:rPr>
          <w:rFonts w:hint="eastAsia"/>
        </w:rPr>
        <w:t>индекса</w:t>
      </w:r>
      <w:proofErr w:type="spellEnd"/>
      <w:r>
        <w:t xml:space="preserve"> </w:t>
      </w:r>
      <w:proofErr w:type="spellStart"/>
      <w:r>
        <w:rPr>
          <w:rFonts w:hint="eastAsia"/>
        </w:rPr>
        <w:t>цифровой</w:t>
      </w:r>
      <w:proofErr w:type="spellEnd"/>
      <w:r>
        <w:t xml:space="preserve"> </w:t>
      </w:r>
      <w:proofErr w:type="spellStart"/>
      <w:r>
        <w:rPr>
          <w:rFonts w:hint="eastAsia"/>
        </w:rPr>
        <w:t>трансформации</w:t>
      </w:r>
      <w:proofErr w:type="spellEnd"/>
      <w:r>
        <w:t xml:space="preserve"> </w:t>
      </w:r>
      <w:proofErr w:type="spellStart"/>
      <w:r>
        <w:rPr>
          <w:rFonts w:hint="eastAsia"/>
        </w:rPr>
        <w:t>платежных</w:t>
      </w:r>
      <w:proofErr w:type="spellEnd"/>
      <w:r>
        <w:t xml:space="preserve"> </w:t>
      </w:r>
      <w:proofErr w:type="spellStart"/>
      <w:r>
        <w:rPr>
          <w:rFonts w:hint="eastAsia"/>
        </w:rPr>
        <w:t>услуг</w:t>
      </w:r>
      <w:proofErr w:type="spellEnd"/>
      <w:r>
        <w:t xml:space="preserve"> </w:t>
      </w:r>
      <w:r>
        <w:rPr>
          <w:rFonts w:hint="eastAsia"/>
        </w:rPr>
        <w:t>в</w:t>
      </w:r>
      <w:r>
        <w:t xml:space="preserve"> </w:t>
      </w:r>
      <w:proofErr w:type="spellStart"/>
      <w:r>
        <w:rPr>
          <w:rFonts w:hint="eastAsia"/>
        </w:rPr>
        <w:t>России</w:t>
      </w:r>
      <w:proofErr w:type="spellEnd"/>
    </w:p>
    <w:p w14:paraId="2FD0F8BD" w14:textId="77777777" w:rsidR="00B84412" w:rsidRDefault="00B84412" w:rsidP="00B84412"/>
    <w:p w14:paraId="7EE33B21" w14:textId="77777777" w:rsidR="00B84412" w:rsidRDefault="00B84412" w:rsidP="00B84412">
      <w:proofErr w:type="spellStart"/>
      <w:r>
        <w:rPr>
          <w:rFonts w:hint="eastAsia"/>
        </w:rPr>
        <w:t>Заключение</w:t>
      </w:r>
      <w:proofErr w:type="spellEnd"/>
    </w:p>
    <w:p w14:paraId="6E606456" w14:textId="77777777" w:rsidR="00B84412" w:rsidRDefault="00B84412" w:rsidP="00B84412"/>
    <w:p w14:paraId="02F6211F" w14:textId="77777777" w:rsidR="00B84412" w:rsidRDefault="00B84412" w:rsidP="00B84412">
      <w:proofErr w:type="spellStart"/>
      <w:r>
        <w:rPr>
          <w:rFonts w:hint="eastAsia"/>
        </w:rPr>
        <w:t>Список</w:t>
      </w:r>
      <w:proofErr w:type="spellEnd"/>
      <w:r>
        <w:t xml:space="preserve"> </w:t>
      </w:r>
      <w:proofErr w:type="spellStart"/>
      <w:r>
        <w:rPr>
          <w:rFonts w:hint="eastAsia"/>
        </w:rPr>
        <w:t>сокращений</w:t>
      </w:r>
      <w:proofErr w:type="spellEnd"/>
      <w:r>
        <w:t xml:space="preserve"> </w:t>
      </w:r>
      <w:r>
        <w:rPr>
          <w:rFonts w:hint="eastAsia"/>
        </w:rPr>
        <w:t>и</w:t>
      </w:r>
      <w:r>
        <w:t xml:space="preserve"> </w:t>
      </w:r>
      <w:proofErr w:type="spellStart"/>
      <w:r>
        <w:rPr>
          <w:rFonts w:hint="eastAsia"/>
        </w:rPr>
        <w:t>условных</w:t>
      </w:r>
      <w:proofErr w:type="spellEnd"/>
      <w:r>
        <w:t xml:space="preserve"> </w:t>
      </w:r>
      <w:proofErr w:type="spellStart"/>
      <w:r>
        <w:rPr>
          <w:rFonts w:hint="eastAsia"/>
        </w:rPr>
        <w:t>обозначений</w:t>
      </w:r>
      <w:proofErr w:type="spellEnd"/>
    </w:p>
    <w:p w14:paraId="376148B3" w14:textId="77777777" w:rsidR="00B84412" w:rsidRDefault="00B84412" w:rsidP="00B84412"/>
    <w:p w14:paraId="2A2EDBD7" w14:textId="77777777" w:rsidR="00B84412" w:rsidRDefault="00B84412" w:rsidP="00B84412">
      <w:proofErr w:type="spellStart"/>
      <w:r>
        <w:rPr>
          <w:rFonts w:hint="eastAsia"/>
        </w:rPr>
        <w:t>Список</w:t>
      </w:r>
      <w:proofErr w:type="spellEnd"/>
      <w:r>
        <w:t xml:space="preserve"> </w:t>
      </w:r>
      <w:proofErr w:type="spellStart"/>
      <w:r>
        <w:rPr>
          <w:rFonts w:hint="eastAsia"/>
        </w:rPr>
        <w:t>литературы</w:t>
      </w:r>
      <w:proofErr w:type="spellEnd"/>
    </w:p>
    <w:p w14:paraId="62B4854B" w14:textId="77777777" w:rsidR="00B84412" w:rsidRDefault="00B84412" w:rsidP="00B84412"/>
    <w:p w14:paraId="426A854F" w14:textId="77777777" w:rsidR="00B84412" w:rsidRDefault="00B84412" w:rsidP="00B84412">
      <w:proofErr w:type="spellStart"/>
      <w:r>
        <w:rPr>
          <w:rFonts w:hint="eastAsia"/>
        </w:rPr>
        <w:t>Приложение</w:t>
      </w:r>
      <w:proofErr w:type="spellEnd"/>
      <w:r>
        <w:t xml:space="preserve"> </w:t>
      </w:r>
      <w:r>
        <w:rPr>
          <w:rFonts w:hint="eastAsia"/>
        </w:rPr>
        <w:t>А</w:t>
      </w:r>
      <w:r>
        <w:t xml:space="preserve"> </w:t>
      </w:r>
      <w:proofErr w:type="spellStart"/>
      <w:r>
        <w:rPr>
          <w:rFonts w:hint="eastAsia"/>
        </w:rPr>
        <w:t>Определения</w:t>
      </w:r>
      <w:proofErr w:type="spellEnd"/>
      <w:r>
        <w:t xml:space="preserve"> </w:t>
      </w:r>
      <w:proofErr w:type="spellStart"/>
      <w:r>
        <w:rPr>
          <w:rFonts w:hint="eastAsia"/>
        </w:rPr>
        <w:t>понятия</w:t>
      </w:r>
      <w:proofErr w:type="spellEnd"/>
      <w:r>
        <w:t xml:space="preserve"> </w:t>
      </w:r>
      <w:r>
        <w:rPr>
          <w:rFonts w:hint="eastAsia"/>
        </w:rPr>
        <w:t>«</w:t>
      </w:r>
      <w:proofErr w:type="spellStart"/>
      <w:r>
        <w:rPr>
          <w:rFonts w:hint="eastAsia"/>
        </w:rPr>
        <w:t>цифровая</w:t>
      </w:r>
      <w:proofErr w:type="spellEnd"/>
      <w:r>
        <w:t xml:space="preserve"> </w:t>
      </w:r>
      <w:proofErr w:type="spellStart"/>
      <w:r>
        <w:rPr>
          <w:rFonts w:hint="eastAsia"/>
        </w:rPr>
        <w:t>экономика</w:t>
      </w:r>
      <w:proofErr w:type="spellEnd"/>
      <w:r>
        <w:rPr>
          <w:rFonts w:hint="eastAsia"/>
        </w:rPr>
        <w:t>»</w:t>
      </w:r>
    </w:p>
    <w:p w14:paraId="0B88F33B" w14:textId="77777777" w:rsidR="00B84412" w:rsidRDefault="00B84412" w:rsidP="00B84412"/>
    <w:p w14:paraId="1FE7D582" w14:textId="77777777" w:rsidR="00B84412" w:rsidRDefault="00B84412" w:rsidP="00B84412">
      <w:proofErr w:type="spellStart"/>
      <w:r>
        <w:rPr>
          <w:rFonts w:hint="eastAsia"/>
        </w:rPr>
        <w:t>Приложение</w:t>
      </w:r>
      <w:proofErr w:type="spellEnd"/>
      <w:r>
        <w:t xml:space="preserve"> </w:t>
      </w:r>
      <w:r>
        <w:rPr>
          <w:rFonts w:hint="eastAsia"/>
        </w:rPr>
        <w:t>Б</w:t>
      </w:r>
      <w:r>
        <w:t xml:space="preserve"> </w:t>
      </w:r>
      <w:proofErr w:type="spellStart"/>
      <w:r>
        <w:rPr>
          <w:rFonts w:hint="eastAsia"/>
        </w:rPr>
        <w:t>Глоссарий</w:t>
      </w:r>
      <w:proofErr w:type="spellEnd"/>
      <w:r>
        <w:t xml:space="preserve"> </w:t>
      </w:r>
      <w:proofErr w:type="spellStart"/>
      <w:r>
        <w:rPr>
          <w:rFonts w:hint="eastAsia"/>
        </w:rPr>
        <w:t>терминов</w:t>
      </w:r>
      <w:proofErr w:type="spellEnd"/>
      <w:r>
        <w:t xml:space="preserve">, </w:t>
      </w:r>
      <w:proofErr w:type="spellStart"/>
      <w:r>
        <w:rPr>
          <w:rFonts w:hint="eastAsia"/>
        </w:rPr>
        <w:t>используемых</w:t>
      </w:r>
      <w:proofErr w:type="spellEnd"/>
      <w:r>
        <w:t xml:space="preserve"> </w:t>
      </w:r>
      <w:r>
        <w:rPr>
          <w:rFonts w:hint="eastAsia"/>
        </w:rPr>
        <w:t>в</w:t>
      </w:r>
      <w:r>
        <w:t xml:space="preserve"> </w:t>
      </w:r>
      <w:proofErr w:type="spellStart"/>
      <w:r>
        <w:rPr>
          <w:rFonts w:hint="eastAsia"/>
        </w:rPr>
        <w:t>анкете</w:t>
      </w:r>
      <w:proofErr w:type="spellEnd"/>
      <w:r>
        <w:t xml:space="preserve"> </w:t>
      </w:r>
      <w:proofErr w:type="spellStart"/>
      <w:r>
        <w:rPr>
          <w:rFonts w:hint="eastAsia"/>
        </w:rPr>
        <w:t>эксперта</w:t>
      </w:r>
      <w:proofErr w:type="spellEnd"/>
    </w:p>
    <w:p w14:paraId="1BF6A31C" w14:textId="77777777" w:rsidR="00B84412" w:rsidRDefault="00B84412" w:rsidP="00B84412"/>
    <w:p w14:paraId="5FDC3C91" w14:textId="77777777" w:rsidR="00B84412" w:rsidRDefault="00B84412" w:rsidP="00B84412">
      <w:proofErr w:type="spellStart"/>
      <w:r>
        <w:rPr>
          <w:rFonts w:hint="eastAsia"/>
        </w:rPr>
        <w:t>платежной</w:t>
      </w:r>
      <w:proofErr w:type="spellEnd"/>
      <w:r>
        <w:t xml:space="preserve"> </w:t>
      </w:r>
      <w:proofErr w:type="spellStart"/>
      <w:r>
        <w:rPr>
          <w:rFonts w:hint="eastAsia"/>
        </w:rPr>
        <w:t>индустрии</w:t>
      </w:r>
      <w:proofErr w:type="spellEnd"/>
    </w:p>
    <w:p w14:paraId="1F0C66E3" w14:textId="77777777" w:rsidR="00B84412" w:rsidRDefault="00B84412" w:rsidP="00B84412"/>
    <w:p w14:paraId="39D3CEA2" w14:textId="77777777" w:rsidR="00B84412" w:rsidRDefault="00B84412" w:rsidP="00B84412">
      <w:proofErr w:type="spellStart"/>
      <w:r>
        <w:rPr>
          <w:rFonts w:hint="eastAsia"/>
        </w:rPr>
        <w:t>Приложение</w:t>
      </w:r>
      <w:proofErr w:type="spellEnd"/>
      <w:r>
        <w:t xml:space="preserve"> </w:t>
      </w:r>
      <w:r>
        <w:rPr>
          <w:rFonts w:hint="eastAsia"/>
        </w:rPr>
        <w:t>В</w:t>
      </w:r>
      <w:r>
        <w:t xml:space="preserve"> </w:t>
      </w:r>
      <w:proofErr w:type="spellStart"/>
      <w:r>
        <w:rPr>
          <w:rFonts w:hint="eastAsia"/>
        </w:rPr>
        <w:t>Анкета</w:t>
      </w:r>
      <w:proofErr w:type="spellEnd"/>
      <w:r>
        <w:t xml:space="preserve"> </w:t>
      </w:r>
      <w:proofErr w:type="spellStart"/>
      <w:r>
        <w:rPr>
          <w:rFonts w:hint="eastAsia"/>
        </w:rPr>
        <w:t>для</w:t>
      </w:r>
      <w:proofErr w:type="spellEnd"/>
      <w:r>
        <w:t xml:space="preserve"> </w:t>
      </w:r>
      <w:proofErr w:type="spellStart"/>
      <w:r>
        <w:rPr>
          <w:rFonts w:hint="eastAsia"/>
        </w:rPr>
        <w:t>экспертной</w:t>
      </w:r>
      <w:proofErr w:type="spellEnd"/>
      <w:r>
        <w:t xml:space="preserve"> </w:t>
      </w:r>
      <w:proofErr w:type="spellStart"/>
      <w:r>
        <w:rPr>
          <w:rFonts w:hint="eastAsia"/>
        </w:rPr>
        <w:t>оценки</w:t>
      </w:r>
      <w:proofErr w:type="spellEnd"/>
      <w:r>
        <w:t xml:space="preserve"> </w:t>
      </w:r>
      <w:proofErr w:type="spellStart"/>
      <w:r>
        <w:rPr>
          <w:rFonts w:hint="eastAsia"/>
        </w:rPr>
        <w:t>текущего</w:t>
      </w:r>
      <w:proofErr w:type="spellEnd"/>
      <w:r>
        <w:t xml:space="preserve"> </w:t>
      </w:r>
      <w:proofErr w:type="spellStart"/>
      <w:r>
        <w:rPr>
          <w:rFonts w:hint="eastAsia"/>
        </w:rPr>
        <w:t>уровня</w:t>
      </w:r>
      <w:proofErr w:type="spellEnd"/>
    </w:p>
    <w:p w14:paraId="0DAAF139" w14:textId="77777777" w:rsidR="00B84412" w:rsidRDefault="00B84412" w:rsidP="00B84412"/>
    <w:p w14:paraId="71F4DF69" w14:textId="77777777" w:rsidR="00B84412" w:rsidRDefault="00B84412" w:rsidP="00B84412">
      <w:proofErr w:type="spellStart"/>
      <w:r>
        <w:rPr>
          <w:rFonts w:hint="eastAsia"/>
        </w:rPr>
        <w:t>цифровой</w:t>
      </w:r>
      <w:proofErr w:type="spellEnd"/>
      <w:r>
        <w:t xml:space="preserve"> </w:t>
      </w:r>
      <w:proofErr w:type="spellStart"/>
      <w:r>
        <w:rPr>
          <w:rFonts w:hint="eastAsia"/>
        </w:rPr>
        <w:t>трансформации</w:t>
      </w:r>
      <w:proofErr w:type="spellEnd"/>
      <w:r>
        <w:t xml:space="preserve"> </w:t>
      </w:r>
      <w:proofErr w:type="spellStart"/>
      <w:r>
        <w:rPr>
          <w:rFonts w:hint="eastAsia"/>
        </w:rPr>
        <w:t>платежных</w:t>
      </w:r>
      <w:proofErr w:type="spellEnd"/>
      <w:r>
        <w:t xml:space="preserve"> </w:t>
      </w:r>
      <w:proofErr w:type="spellStart"/>
      <w:r>
        <w:rPr>
          <w:rFonts w:hint="eastAsia"/>
        </w:rPr>
        <w:t>услуг</w:t>
      </w:r>
      <w:proofErr w:type="spellEnd"/>
      <w:r>
        <w:t xml:space="preserve"> </w:t>
      </w:r>
      <w:r>
        <w:rPr>
          <w:rFonts w:hint="eastAsia"/>
        </w:rPr>
        <w:t>в</w:t>
      </w:r>
      <w:r>
        <w:t xml:space="preserve"> </w:t>
      </w:r>
      <w:proofErr w:type="spellStart"/>
      <w:r>
        <w:rPr>
          <w:rFonts w:hint="eastAsia"/>
        </w:rPr>
        <w:t>России</w:t>
      </w:r>
      <w:proofErr w:type="spellEnd"/>
    </w:p>
    <w:p w14:paraId="5A2BB8D4" w14:textId="77777777" w:rsidR="00B84412" w:rsidRDefault="00B84412" w:rsidP="00B84412"/>
    <w:p w14:paraId="5A5E7641" w14:textId="77777777" w:rsidR="00B84412" w:rsidRDefault="00B84412" w:rsidP="00B84412">
      <w:proofErr w:type="spellStart"/>
      <w:r>
        <w:rPr>
          <w:rFonts w:hint="eastAsia"/>
        </w:rPr>
        <w:t>Приложение</w:t>
      </w:r>
      <w:proofErr w:type="spellEnd"/>
      <w:r>
        <w:t xml:space="preserve"> </w:t>
      </w:r>
      <w:r>
        <w:rPr>
          <w:rFonts w:hint="eastAsia"/>
        </w:rPr>
        <w:t>Г</w:t>
      </w:r>
      <w:r>
        <w:t xml:space="preserve"> </w:t>
      </w:r>
      <w:proofErr w:type="spellStart"/>
      <w:r>
        <w:rPr>
          <w:rFonts w:hint="eastAsia"/>
        </w:rPr>
        <w:t>Итоговые</w:t>
      </w:r>
      <w:proofErr w:type="spellEnd"/>
      <w:r>
        <w:t xml:space="preserve"> </w:t>
      </w:r>
      <w:proofErr w:type="spellStart"/>
      <w:r>
        <w:rPr>
          <w:rFonts w:hint="eastAsia"/>
        </w:rPr>
        <w:t>значения</w:t>
      </w:r>
      <w:proofErr w:type="spellEnd"/>
      <w:r>
        <w:t xml:space="preserve"> </w:t>
      </w:r>
      <w:proofErr w:type="spellStart"/>
      <w:r>
        <w:rPr>
          <w:rFonts w:hint="eastAsia"/>
        </w:rPr>
        <w:t>индекса</w:t>
      </w:r>
      <w:proofErr w:type="spellEnd"/>
      <w:r>
        <w:t xml:space="preserve"> </w:t>
      </w:r>
      <w:proofErr w:type="spellStart"/>
      <w:r>
        <w:rPr>
          <w:rFonts w:hint="eastAsia"/>
        </w:rPr>
        <w:t>цифровой</w:t>
      </w:r>
      <w:proofErr w:type="spellEnd"/>
      <w:r>
        <w:t xml:space="preserve"> </w:t>
      </w:r>
      <w:proofErr w:type="spellStart"/>
      <w:r>
        <w:rPr>
          <w:rFonts w:hint="eastAsia"/>
        </w:rPr>
        <w:t>трансформации</w:t>
      </w:r>
      <w:proofErr w:type="spellEnd"/>
    </w:p>
    <w:p w14:paraId="74EB8243" w14:textId="77777777" w:rsidR="00B84412" w:rsidRDefault="00B84412" w:rsidP="00B84412"/>
    <w:p w14:paraId="7B6062B3" w14:textId="09F13EB4" w:rsidR="00B84412" w:rsidRPr="00B84412" w:rsidRDefault="00B84412" w:rsidP="00B84412">
      <w:proofErr w:type="spellStart"/>
      <w:r>
        <w:rPr>
          <w:rFonts w:hint="eastAsia"/>
        </w:rPr>
        <w:t>структурных</w:t>
      </w:r>
      <w:proofErr w:type="spellEnd"/>
      <w:r>
        <w:t xml:space="preserve"> </w:t>
      </w:r>
      <w:proofErr w:type="spellStart"/>
      <w:r>
        <w:rPr>
          <w:rFonts w:hint="eastAsia"/>
        </w:rPr>
        <w:t>элементов</w:t>
      </w:r>
      <w:proofErr w:type="spellEnd"/>
      <w:r>
        <w:t xml:space="preserve"> </w:t>
      </w:r>
      <w:proofErr w:type="spellStart"/>
      <w:r>
        <w:rPr>
          <w:rFonts w:hint="eastAsia"/>
        </w:rPr>
        <w:t>обобщенной</w:t>
      </w:r>
      <w:proofErr w:type="spellEnd"/>
      <w:r>
        <w:t xml:space="preserve"> </w:t>
      </w:r>
      <w:proofErr w:type="spellStart"/>
      <w:r>
        <w:rPr>
          <w:rFonts w:hint="eastAsia"/>
        </w:rPr>
        <w:t>платежной</w:t>
      </w:r>
      <w:proofErr w:type="spellEnd"/>
      <w:r>
        <w:t xml:space="preserve"> </w:t>
      </w:r>
      <w:proofErr w:type="spellStart"/>
      <w:r>
        <w:rPr>
          <w:rFonts w:hint="eastAsia"/>
        </w:rPr>
        <w:t>услуги</w:t>
      </w:r>
      <w:proofErr w:type="spellEnd"/>
    </w:p>
    <w:sectPr w:rsidR="00B84412" w:rsidRPr="00B84412" w:rsidSect="00880B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3E647" w14:textId="77777777" w:rsidR="00880B0A" w:rsidRDefault="00880B0A">
      <w:pPr>
        <w:spacing w:after="0" w:line="240" w:lineRule="auto"/>
      </w:pPr>
      <w:r>
        <w:separator/>
      </w:r>
    </w:p>
  </w:endnote>
  <w:endnote w:type="continuationSeparator" w:id="0">
    <w:p w14:paraId="3D633360" w14:textId="77777777" w:rsidR="00880B0A" w:rsidRDefault="00880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E6464" w14:textId="77777777" w:rsidR="00880B0A" w:rsidRDefault="00880B0A"/>
    <w:p w14:paraId="266E20CE" w14:textId="77777777" w:rsidR="00880B0A" w:rsidRDefault="00880B0A"/>
    <w:p w14:paraId="69ED3575" w14:textId="77777777" w:rsidR="00880B0A" w:rsidRDefault="00880B0A"/>
    <w:p w14:paraId="4C28B34D" w14:textId="77777777" w:rsidR="00880B0A" w:rsidRDefault="00880B0A"/>
    <w:p w14:paraId="50737D18" w14:textId="77777777" w:rsidR="00880B0A" w:rsidRDefault="00880B0A"/>
    <w:p w14:paraId="7992DFAD" w14:textId="77777777" w:rsidR="00880B0A" w:rsidRDefault="00880B0A"/>
    <w:p w14:paraId="129BE783" w14:textId="77777777" w:rsidR="00880B0A" w:rsidRDefault="00880B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0CA322" wp14:editId="13DB0E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A47AD" w14:textId="77777777" w:rsidR="00880B0A" w:rsidRDefault="00880B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0CA3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8A47AD" w14:textId="77777777" w:rsidR="00880B0A" w:rsidRDefault="00880B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0D4337" w14:textId="77777777" w:rsidR="00880B0A" w:rsidRDefault="00880B0A"/>
    <w:p w14:paraId="51D8586A" w14:textId="77777777" w:rsidR="00880B0A" w:rsidRDefault="00880B0A"/>
    <w:p w14:paraId="73C4C6A1" w14:textId="77777777" w:rsidR="00880B0A" w:rsidRDefault="00880B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BA5D29" wp14:editId="6994BE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C697A" w14:textId="77777777" w:rsidR="00880B0A" w:rsidRDefault="00880B0A"/>
                          <w:p w14:paraId="1D572140" w14:textId="77777777" w:rsidR="00880B0A" w:rsidRDefault="00880B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BA5D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AC697A" w14:textId="77777777" w:rsidR="00880B0A" w:rsidRDefault="00880B0A"/>
                    <w:p w14:paraId="1D572140" w14:textId="77777777" w:rsidR="00880B0A" w:rsidRDefault="00880B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050373" w14:textId="77777777" w:rsidR="00880B0A" w:rsidRDefault="00880B0A"/>
    <w:p w14:paraId="5E624172" w14:textId="77777777" w:rsidR="00880B0A" w:rsidRDefault="00880B0A">
      <w:pPr>
        <w:rPr>
          <w:sz w:val="2"/>
          <w:szCs w:val="2"/>
        </w:rPr>
      </w:pPr>
    </w:p>
    <w:p w14:paraId="7A75971D" w14:textId="77777777" w:rsidR="00880B0A" w:rsidRDefault="00880B0A"/>
    <w:p w14:paraId="0C333889" w14:textId="77777777" w:rsidR="00880B0A" w:rsidRDefault="00880B0A">
      <w:pPr>
        <w:spacing w:after="0" w:line="240" w:lineRule="auto"/>
      </w:pPr>
    </w:p>
  </w:footnote>
  <w:footnote w:type="continuationSeparator" w:id="0">
    <w:p w14:paraId="01A3F280" w14:textId="77777777" w:rsidR="00880B0A" w:rsidRDefault="00880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0A"/>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14706</TotalTime>
  <Pages>3</Pages>
  <Words>253</Words>
  <Characters>1445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2290</cp:revision>
  <cp:lastPrinted>2009-02-06T05:36:00Z</cp:lastPrinted>
  <dcterms:created xsi:type="dcterms:W3CDTF">2024-04-09T10:20:00Z</dcterms:created>
  <dcterms:modified xsi:type="dcterms:W3CDTF">2024-04-26T19:38:00Z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