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07E79" w:rsidRDefault="00707E79" w:rsidP="00707E79">
      <w:r w:rsidRPr="00BC7215">
        <w:rPr>
          <w:rFonts w:ascii="Times New Roman" w:eastAsia="Times New Roman" w:hAnsi="Times New Roman" w:cs="Times New Roman"/>
          <w:b/>
          <w:kern w:val="24"/>
          <w:sz w:val="24"/>
          <w:szCs w:val="28"/>
          <w:lang w:eastAsia="ru-RU"/>
        </w:rPr>
        <w:t>Колесник Елеонора Олександрівна</w:t>
      </w:r>
      <w:r w:rsidRPr="00BC7215">
        <w:rPr>
          <w:rFonts w:ascii="Times New Roman" w:eastAsia="Times New Roman" w:hAnsi="Times New Roman" w:cs="Times New Roman"/>
          <w:kern w:val="24"/>
          <w:sz w:val="24"/>
          <w:szCs w:val="28"/>
          <w:lang w:eastAsia="ru-RU"/>
        </w:rPr>
        <w:t xml:space="preserve">, касир ФОП «Марченко Р.В.» (м. Дніпро). Назва дисертації: «Управління конкурентоспроможністю металургійних підприємств в умовах </w:t>
      </w:r>
      <w:r w:rsidRPr="00BC7215">
        <w:rPr>
          <w:rFonts w:ascii="Times New Roman" w:eastAsia="Times New Roman" w:hAnsi="Times New Roman" w:cs="Times New Roman"/>
          <w:kern w:val="24"/>
          <w:sz w:val="24"/>
          <w:szCs w:val="28"/>
          <w:lang w:val="en-US" w:eastAsia="ru-RU"/>
        </w:rPr>
        <w:t>ESG</w:t>
      </w:r>
      <w:r w:rsidRPr="00BC7215">
        <w:rPr>
          <w:rFonts w:ascii="Times New Roman" w:eastAsia="Times New Roman" w:hAnsi="Times New Roman" w:cs="Times New Roman"/>
          <w:kern w:val="24"/>
          <w:sz w:val="24"/>
          <w:szCs w:val="28"/>
          <w:lang w:eastAsia="ru-RU"/>
        </w:rPr>
        <w:t>-інтеграції».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F239A4" w:rsidRPr="00707E7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07E79" w:rsidRPr="00707E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2DEE5-AF22-4666-867D-621334E2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2021-12-02T13:12:00Z</dcterms:created>
  <dcterms:modified xsi:type="dcterms:W3CDTF">2021-12-02T13:15:00Z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