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2604D" w:rsidRDefault="0032604D" w:rsidP="0032604D">
      <w:r w:rsidRPr="0032604D">
        <w:rPr>
          <w:rFonts w:ascii="Times New Roman" w:eastAsia="Arial Narrow" w:hAnsi="Times New Roman" w:cs="Times New Roman"/>
          <w:b/>
          <w:bCs/>
          <w:color w:val="000000"/>
          <w:kern w:val="0"/>
          <w:sz w:val="24"/>
          <w:lang w:val="uk-UA" w:eastAsia="uk-UA" w:bidi="uk-UA"/>
        </w:rPr>
        <w:t xml:space="preserve">Помпєєва </w:t>
      </w:r>
      <w:r w:rsidRPr="0032604D">
        <w:rPr>
          <w:rFonts w:ascii="Times New Roman" w:eastAsia="Arial Narrow" w:hAnsi="Times New Roman" w:cs="Times New Roman"/>
          <w:b/>
          <w:bCs/>
          <w:color w:val="000000"/>
          <w:kern w:val="0"/>
          <w:sz w:val="24"/>
          <w:lang w:val="uk-UA" w:eastAsia="ru-RU" w:bidi="ru-RU"/>
        </w:rPr>
        <w:t xml:space="preserve">Анна </w:t>
      </w:r>
      <w:r w:rsidRPr="0032604D">
        <w:rPr>
          <w:rFonts w:ascii="Times New Roman" w:eastAsia="Arial Narrow" w:hAnsi="Times New Roman" w:cs="Times New Roman"/>
          <w:b/>
          <w:bCs/>
          <w:color w:val="000000"/>
          <w:kern w:val="0"/>
          <w:sz w:val="24"/>
          <w:lang w:val="uk-UA" w:eastAsia="uk-UA" w:bidi="uk-UA"/>
        </w:rPr>
        <w:t>Юріївна</w:t>
      </w:r>
      <w:r w:rsidRPr="0032604D">
        <w:rPr>
          <w:rFonts w:ascii="Times New Roman" w:eastAsia="Arial Narrow" w:hAnsi="Times New Roman" w:cs="Times New Roman"/>
          <w:color w:val="000000"/>
          <w:kern w:val="0"/>
          <w:sz w:val="24"/>
          <w:lang w:val="uk-UA" w:eastAsia="uk-UA" w:bidi="uk-UA"/>
        </w:rPr>
        <w:t xml:space="preserve">, артист-соліст ДП «Харківський національний академічний театр опери та балету імені </w:t>
      </w:r>
      <w:r w:rsidRPr="0032604D">
        <w:rPr>
          <w:rFonts w:ascii="Times New Roman" w:eastAsia="Arial Narrow" w:hAnsi="Times New Roman" w:cs="Times New Roman"/>
          <w:color w:val="000000"/>
          <w:kern w:val="0"/>
          <w:sz w:val="24"/>
          <w:lang w:val="uk-UA" w:eastAsia="ru-RU" w:bidi="ru-RU"/>
        </w:rPr>
        <w:t xml:space="preserve">М. </w:t>
      </w:r>
      <w:r w:rsidRPr="0032604D">
        <w:rPr>
          <w:rFonts w:ascii="Times New Roman" w:eastAsia="Arial Narrow" w:hAnsi="Times New Roman" w:cs="Times New Roman"/>
          <w:color w:val="000000"/>
          <w:kern w:val="0"/>
          <w:sz w:val="24"/>
          <w:lang w:val="uk-UA" w:eastAsia="uk-UA" w:bidi="uk-UA"/>
        </w:rPr>
        <w:t xml:space="preserve">В. </w:t>
      </w:r>
      <w:r w:rsidRPr="0032604D">
        <w:rPr>
          <w:rFonts w:ascii="Times New Roman" w:eastAsia="Arial Narrow" w:hAnsi="Times New Roman" w:cs="Times New Roman"/>
          <w:color w:val="000000"/>
          <w:kern w:val="0"/>
          <w:sz w:val="24"/>
          <w:lang w:val="uk-UA" w:eastAsia="ru-RU" w:bidi="ru-RU"/>
        </w:rPr>
        <w:t xml:space="preserve">Лисенка»: </w:t>
      </w:r>
      <w:r w:rsidRPr="0032604D">
        <w:rPr>
          <w:rFonts w:ascii="Times New Roman" w:eastAsia="Arial Narrow" w:hAnsi="Times New Roman" w:cs="Times New Roman"/>
          <w:color w:val="000000"/>
          <w:kern w:val="0"/>
          <w:sz w:val="24"/>
          <w:lang w:val="uk-UA" w:eastAsia="uk-UA" w:bidi="uk-UA"/>
        </w:rPr>
        <w:t xml:space="preserve">«Вокальна стилістика у європейській опері малої форми кінця XIX - XX століть» (17.00.03 - музичне мистецтво). Спецрада </w:t>
      </w:r>
      <w:r w:rsidRPr="0032604D">
        <w:rPr>
          <w:rFonts w:ascii="Times New Roman" w:eastAsia="Arial Narrow" w:hAnsi="Times New Roman" w:cs="Times New Roman"/>
          <w:color w:val="000000"/>
          <w:kern w:val="0"/>
          <w:sz w:val="24"/>
          <w:lang w:eastAsia="ru-RU" w:bidi="ru-RU"/>
        </w:rPr>
        <w:t xml:space="preserve">К </w:t>
      </w:r>
      <w:r w:rsidRPr="0032604D">
        <w:rPr>
          <w:rFonts w:ascii="Times New Roman" w:eastAsia="Arial Narrow" w:hAnsi="Times New Roman" w:cs="Times New Roman"/>
          <w:color w:val="000000"/>
          <w:kern w:val="0"/>
          <w:sz w:val="24"/>
          <w:lang w:val="uk-UA" w:eastAsia="uk-UA" w:bidi="uk-UA"/>
        </w:rPr>
        <w:t>64.871.01 у Харківському націо</w:t>
      </w:r>
      <w:r w:rsidRPr="0032604D">
        <w:rPr>
          <w:rFonts w:ascii="Times New Roman" w:eastAsia="Arial Narrow" w:hAnsi="Times New Roman" w:cs="Times New Roman"/>
          <w:color w:val="000000"/>
          <w:kern w:val="0"/>
          <w:sz w:val="24"/>
          <w:lang w:val="uk-UA" w:eastAsia="uk-UA" w:bidi="uk-UA"/>
        </w:rPr>
        <w:softHyphen/>
        <w:t>нальному університеті мистецтв імені І. П. Котляревського Міністерства культури України</w:t>
      </w:r>
    </w:p>
    <w:sectPr w:rsidR="00047DE3" w:rsidRPr="0032604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14628-34A0-4227-B699-08801BED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2020-04-28T19:07:00Z</dcterms:created>
  <dcterms:modified xsi:type="dcterms:W3CDTF">2020-04-29T07:18:00Z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