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89" w:rsidRDefault="00744829" w:rsidP="00744829">
      <w:pPr>
        <w:rPr>
          <w:rFonts w:ascii="Times New Roman" w:eastAsia="Times New Roman" w:hAnsi="Times New Roman" w:cs="Times New Roman"/>
          <w:kern w:val="0"/>
          <w:sz w:val="28"/>
          <w:szCs w:val="28"/>
          <w:lang w:eastAsia="ru-RU"/>
        </w:rPr>
      </w:pPr>
      <w:bookmarkStart w:id="0" w:name="_GoBack"/>
      <w:r w:rsidRPr="00744829">
        <w:rPr>
          <w:rFonts w:ascii="Times New Roman" w:eastAsia="Times New Roman" w:hAnsi="Times New Roman" w:cs="Times New Roman" w:hint="eastAsia"/>
          <w:kern w:val="0"/>
          <w:sz w:val="28"/>
          <w:szCs w:val="28"/>
          <w:lang w:eastAsia="ru-RU"/>
        </w:rPr>
        <w:t>Галянтич</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Микола</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Констянтинович</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Приватноправові</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засади</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реалізації</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житлових</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прав</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громадян</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в</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Україні</w:t>
      </w:r>
      <w:proofErr w:type="gramStart"/>
      <w:r w:rsidRPr="00744829">
        <w:rPr>
          <w:rFonts w:ascii="Times New Roman" w:eastAsia="Times New Roman" w:hAnsi="Times New Roman" w:cs="Times New Roman"/>
          <w:kern w:val="0"/>
          <w:sz w:val="28"/>
          <w:szCs w:val="28"/>
          <w:lang w:eastAsia="ru-RU"/>
        </w:rPr>
        <w:t>. :</w:t>
      </w:r>
      <w:proofErr w:type="gramEnd"/>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Дис</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д</w:t>
      </w:r>
      <w:r w:rsidRPr="00744829">
        <w:rPr>
          <w:rFonts w:ascii="Times New Roman" w:eastAsia="Times New Roman" w:hAnsi="Times New Roman" w:cs="Times New Roman"/>
          <w:kern w:val="0"/>
          <w:sz w:val="28"/>
          <w:szCs w:val="28"/>
          <w:lang w:eastAsia="ru-RU"/>
        </w:rPr>
        <w:t>-</w:t>
      </w:r>
      <w:r w:rsidRPr="00744829">
        <w:rPr>
          <w:rFonts w:ascii="Times New Roman" w:eastAsia="Times New Roman" w:hAnsi="Times New Roman" w:cs="Times New Roman" w:hint="eastAsia"/>
          <w:kern w:val="0"/>
          <w:sz w:val="28"/>
          <w:szCs w:val="28"/>
          <w:lang w:eastAsia="ru-RU"/>
        </w:rPr>
        <w:t>ра</w:t>
      </w:r>
      <w:r w:rsidRPr="00744829">
        <w:rPr>
          <w:rFonts w:ascii="Times New Roman" w:eastAsia="Times New Roman" w:hAnsi="Times New Roman" w:cs="Times New Roman"/>
          <w:kern w:val="0"/>
          <w:sz w:val="28"/>
          <w:szCs w:val="28"/>
          <w:lang w:eastAsia="ru-RU"/>
        </w:rPr>
        <w:t xml:space="preserve"> </w:t>
      </w:r>
      <w:r w:rsidRPr="00744829">
        <w:rPr>
          <w:rFonts w:ascii="Times New Roman" w:eastAsia="Times New Roman" w:hAnsi="Times New Roman" w:cs="Times New Roman" w:hint="eastAsia"/>
          <w:kern w:val="0"/>
          <w:sz w:val="28"/>
          <w:szCs w:val="28"/>
          <w:lang w:eastAsia="ru-RU"/>
        </w:rPr>
        <w:t>наук</w:t>
      </w:r>
      <w:r w:rsidRPr="00744829">
        <w:rPr>
          <w:rFonts w:ascii="Times New Roman" w:eastAsia="Times New Roman" w:hAnsi="Times New Roman" w:cs="Times New Roman"/>
          <w:kern w:val="0"/>
          <w:sz w:val="28"/>
          <w:szCs w:val="28"/>
          <w:lang w:eastAsia="ru-RU"/>
        </w:rPr>
        <w:t xml:space="preserve">: 12.00.03 </w:t>
      </w:r>
      <w:r>
        <w:rPr>
          <w:rFonts w:ascii="Times New Roman" w:eastAsia="Times New Roman" w:hAnsi="Times New Roman" w:cs="Times New Roman"/>
          <w:kern w:val="0"/>
          <w:sz w:val="28"/>
          <w:szCs w:val="28"/>
          <w:lang w:eastAsia="ru-RU"/>
        </w:rPr>
        <w:t>–</w:t>
      </w:r>
      <w:r w:rsidRPr="00744829">
        <w:rPr>
          <w:rFonts w:ascii="Times New Roman" w:eastAsia="Times New Roman" w:hAnsi="Times New Roman" w:cs="Times New Roman"/>
          <w:kern w:val="0"/>
          <w:sz w:val="28"/>
          <w:szCs w:val="28"/>
          <w:lang w:eastAsia="ru-RU"/>
        </w:rPr>
        <w:t xml:space="preserve"> 2008</w:t>
      </w:r>
    </w:p>
    <w:p w:rsidR="00744829" w:rsidRDefault="00744829" w:rsidP="00744829">
      <w:r>
        <w:rPr>
          <w:rFonts w:hint="eastAsia"/>
        </w:rPr>
        <w:t>Галянтич</w:t>
      </w:r>
      <w:r>
        <w:t></w:t>
      </w:r>
      <w:r>
        <w:rPr>
          <w:rFonts w:hint="eastAsia"/>
        </w:rPr>
        <w:t>М</w:t>
      </w:r>
      <w:r>
        <w:t></w:t>
      </w:r>
      <w:r>
        <w:t></w:t>
      </w:r>
      <w:r>
        <w:rPr>
          <w:rFonts w:hint="eastAsia"/>
        </w:rPr>
        <w:t>К</w:t>
      </w:r>
      <w:r>
        <w:t></w:t>
      </w:r>
      <w:r>
        <w:t></w:t>
      </w:r>
      <w:r>
        <w:rPr>
          <w:rFonts w:hint="eastAsia"/>
        </w:rPr>
        <w:t>Приватноправові</w:t>
      </w:r>
      <w:r>
        <w:t></w:t>
      </w:r>
      <w:r>
        <w:rPr>
          <w:rFonts w:hint="eastAsia"/>
        </w:rPr>
        <w:t>засади</w:t>
      </w:r>
      <w:r>
        <w:t></w:t>
      </w:r>
      <w:r>
        <w:rPr>
          <w:rFonts w:hint="eastAsia"/>
        </w:rPr>
        <w:t>реалізації</w:t>
      </w:r>
      <w:r>
        <w:t></w:t>
      </w:r>
      <w:r>
        <w:rPr>
          <w:rFonts w:hint="eastAsia"/>
        </w:rPr>
        <w:t>житлових</w:t>
      </w:r>
      <w:r>
        <w:t></w:t>
      </w:r>
      <w:r>
        <w:rPr>
          <w:rFonts w:hint="eastAsia"/>
        </w:rPr>
        <w:t>прав</w:t>
      </w:r>
      <w:r>
        <w:t></w:t>
      </w:r>
      <w:r>
        <w:rPr>
          <w:rFonts w:hint="eastAsia"/>
        </w:rPr>
        <w:t>громадян</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744829" w:rsidRDefault="00744829" w:rsidP="00744829"/>
    <w:p w:rsidR="00744829" w:rsidRDefault="00744829" w:rsidP="0074482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w:t>
      </w:r>
      <w:r>
        <w:t></w:t>
      </w:r>
      <w:r>
        <w:rPr>
          <w:rFonts w:hint="eastAsia"/>
        </w:rPr>
        <w:t>цивільне</w:t>
      </w:r>
      <w:r>
        <w:t></w:t>
      </w:r>
      <w:r>
        <w:rPr>
          <w:rFonts w:hint="eastAsia"/>
        </w:rPr>
        <w:t>право</w:t>
      </w:r>
      <w:r>
        <w:t></w:t>
      </w:r>
      <w:r>
        <w:rPr>
          <w:rFonts w:hint="eastAsia"/>
        </w:rPr>
        <w:t>і</w:t>
      </w:r>
      <w:r>
        <w:t></w:t>
      </w:r>
      <w:r>
        <w:rPr>
          <w:rFonts w:hint="eastAsia"/>
        </w:rPr>
        <w:t>цивільний</w:t>
      </w:r>
      <w:r>
        <w:t></w:t>
      </w:r>
      <w:r>
        <w:rPr>
          <w:rFonts w:hint="eastAsia"/>
        </w:rPr>
        <w:t>процес</w:t>
      </w:r>
      <w:r>
        <w:t></w:t>
      </w:r>
      <w:r>
        <w:t></w:t>
      </w:r>
      <w:r>
        <w:rPr>
          <w:rFonts w:hint="eastAsia"/>
        </w:rPr>
        <w:t>сімейне</w:t>
      </w:r>
      <w:r>
        <w:t></w:t>
      </w:r>
      <w:r>
        <w:rPr>
          <w:rFonts w:hint="eastAsia"/>
        </w:rPr>
        <w:t>право</w:t>
      </w:r>
      <w:r>
        <w:t></w:t>
      </w:r>
      <w:r>
        <w:t></w:t>
      </w:r>
      <w:r>
        <w:rPr>
          <w:rFonts w:hint="eastAsia"/>
        </w:rPr>
        <w:t>міжнародне</w:t>
      </w:r>
      <w:r>
        <w:t></w:t>
      </w:r>
      <w:r>
        <w:rPr>
          <w:rFonts w:hint="eastAsia"/>
        </w:rPr>
        <w:t>приватне</w:t>
      </w:r>
      <w:r>
        <w:t></w:t>
      </w:r>
      <w:r>
        <w:rPr>
          <w:rFonts w:hint="eastAsia"/>
        </w:rPr>
        <w:t>право</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w:t>
      </w:r>
      <w:r>
        <w:t></w:t>
      </w:r>
      <w:r>
        <w:rPr>
          <w:rFonts w:hint="eastAsia"/>
        </w:rPr>
        <w:t>Київ</w:t>
      </w:r>
      <w:r>
        <w:t></w:t>
      </w:r>
      <w:r>
        <w:t></w:t>
      </w:r>
      <w:r>
        <w:t></w:t>
      </w:r>
      <w:r>
        <w:t></w:t>
      </w:r>
      <w:r>
        <w:t></w:t>
      </w:r>
      <w:r>
        <w:t></w:t>
      </w:r>
      <w:r>
        <w:t></w:t>
      </w:r>
    </w:p>
    <w:p w:rsidR="00744829" w:rsidRDefault="00744829" w:rsidP="00744829"/>
    <w:p w:rsidR="00744829" w:rsidRDefault="00744829" w:rsidP="00744829">
      <w:r>
        <w:rPr>
          <w:rFonts w:hint="eastAsia"/>
        </w:rPr>
        <w:t>У</w:t>
      </w:r>
      <w:r>
        <w:t></w:t>
      </w:r>
      <w:r>
        <w:rPr>
          <w:rFonts w:hint="eastAsia"/>
        </w:rPr>
        <w:t>дисертації</w:t>
      </w:r>
      <w:r>
        <w:t></w:t>
      </w:r>
      <w:r>
        <w:rPr>
          <w:rFonts w:hint="eastAsia"/>
        </w:rPr>
        <w:t>комплексно</w:t>
      </w:r>
      <w:r>
        <w:t></w:t>
      </w:r>
      <w:r>
        <w:rPr>
          <w:rFonts w:hint="eastAsia"/>
        </w:rPr>
        <w:t>досліджуються</w:t>
      </w:r>
      <w:r>
        <w:t></w:t>
      </w:r>
      <w:r>
        <w:rPr>
          <w:rFonts w:hint="eastAsia"/>
        </w:rPr>
        <w:t>проблеми</w:t>
      </w:r>
      <w:r>
        <w:t></w:t>
      </w:r>
      <w:r>
        <w:rPr>
          <w:rFonts w:hint="eastAsia"/>
        </w:rPr>
        <w:t>сучасного</w:t>
      </w:r>
      <w:r>
        <w:t></w:t>
      </w:r>
      <w:r>
        <w:rPr>
          <w:rFonts w:hint="eastAsia"/>
        </w:rPr>
        <w:t>і</w:t>
      </w:r>
      <w:r>
        <w:t></w:t>
      </w:r>
      <w:r>
        <w:rPr>
          <w:rFonts w:hint="eastAsia"/>
        </w:rPr>
        <w:t>перспек</w:t>
      </w:r>
      <w:r>
        <w:t></w:t>
      </w:r>
      <w:r>
        <w:rPr>
          <w:rFonts w:hint="eastAsia"/>
        </w:rPr>
        <w:t>тивного</w:t>
      </w:r>
      <w:r>
        <w:t></w:t>
      </w:r>
      <w:r>
        <w:rPr>
          <w:rFonts w:hint="eastAsia"/>
        </w:rPr>
        <w:t>розвитку</w:t>
      </w:r>
      <w:r>
        <w:t></w:t>
      </w:r>
      <w:r>
        <w:rPr>
          <w:rFonts w:hint="eastAsia"/>
        </w:rPr>
        <w:t>системи</w:t>
      </w:r>
      <w:r>
        <w:t></w:t>
      </w:r>
      <w:r>
        <w:rPr>
          <w:rFonts w:hint="eastAsia"/>
        </w:rPr>
        <w:t>правової</w:t>
      </w:r>
      <w:r>
        <w:t></w:t>
      </w:r>
      <w:r>
        <w:rPr>
          <w:rFonts w:hint="eastAsia"/>
        </w:rPr>
        <w:t>охорони</w:t>
      </w:r>
      <w:r>
        <w:t></w:t>
      </w:r>
      <w:r>
        <w:rPr>
          <w:rFonts w:hint="eastAsia"/>
        </w:rPr>
        <w:t>та</w:t>
      </w:r>
      <w:r>
        <w:t></w:t>
      </w:r>
      <w:r>
        <w:rPr>
          <w:rFonts w:hint="eastAsia"/>
        </w:rPr>
        <w:t>захисту</w:t>
      </w:r>
      <w:r>
        <w:t></w:t>
      </w:r>
      <w:r>
        <w:rPr>
          <w:rFonts w:hint="eastAsia"/>
        </w:rPr>
        <w:t>житлових</w:t>
      </w:r>
      <w:r>
        <w:t></w:t>
      </w:r>
      <w:r>
        <w:rPr>
          <w:rFonts w:hint="eastAsia"/>
        </w:rPr>
        <w:t>прав</w:t>
      </w:r>
      <w:r>
        <w:t></w:t>
      </w:r>
      <w:r>
        <w:rPr>
          <w:rFonts w:hint="eastAsia"/>
        </w:rPr>
        <w:t>громадян</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r>
        <w:t></w:t>
      </w:r>
      <w:r>
        <w:rPr>
          <w:rFonts w:hint="eastAsia"/>
        </w:rPr>
        <w:t>Аналізуються</w:t>
      </w:r>
      <w:r>
        <w:t></w:t>
      </w:r>
      <w:r>
        <w:rPr>
          <w:rFonts w:hint="eastAsia"/>
        </w:rPr>
        <w:t>теоретико</w:t>
      </w:r>
      <w:r>
        <w:t></w:t>
      </w:r>
      <w:r>
        <w:rPr>
          <w:rFonts w:hint="eastAsia"/>
        </w:rPr>
        <w:t>правові</w:t>
      </w:r>
      <w:r>
        <w:t></w:t>
      </w:r>
      <w:r>
        <w:rPr>
          <w:rFonts w:hint="eastAsia"/>
        </w:rPr>
        <w:t>питання</w:t>
      </w:r>
      <w:r>
        <w:t></w:t>
      </w:r>
      <w:r>
        <w:rPr>
          <w:rFonts w:hint="eastAsia"/>
        </w:rPr>
        <w:t>здійснення</w:t>
      </w:r>
      <w:r>
        <w:t></w:t>
      </w:r>
      <w:r>
        <w:rPr>
          <w:rFonts w:hint="eastAsia"/>
        </w:rPr>
        <w:t>суб’єктивних</w:t>
      </w:r>
      <w:r>
        <w:t></w:t>
      </w:r>
      <w:r>
        <w:rPr>
          <w:rFonts w:hint="eastAsia"/>
        </w:rPr>
        <w:t>прав</w:t>
      </w:r>
      <w:r>
        <w:t></w:t>
      </w:r>
      <w:r>
        <w:rPr>
          <w:rFonts w:hint="eastAsia"/>
        </w:rPr>
        <w:t>громадян</w:t>
      </w:r>
      <w:r>
        <w:t></w:t>
      </w:r>
      <w:r>
        <w:t></w:t>
      </w:r>
      <w:r>
        <w:rPr>
          <w:rFonts w:hint="eastAsia"/>
        </w:rPr>
        <w:t>структура</w:t>
      </w:r>
      <w:r>
        <w:t></w:t>
      </w:r>
      <w:r>
        <w:rPr>
          <w:rFonts w:hint="eastAsia"/>
        </w:rPr>
        <w:t>житлових</w:t>
      </w:r>
      <w:r>
        <w:t></w:t>
      </w:r>
      <w:r>
        <w:rPr>
          <w:rFonts w:hint="eastAsia"/>
        </w:rPr>
        <w:t>правовідносин</w:t>
      </w:r>
      <w:r>
        <w:t></w:t>
      </w:r>
      <w:r>
        <w:t></w:t>
      </w:r>
      <w:r>
        <w:rPr>
          <w:rFonts w:hint="eastAsia"/>
        </w:rPr>
        <w:t>об’єкти</w:t>
      </w:r>
      <w:r>
        <w:t></w:t>
      </w:r>
      <w:r>
        <w:rPr>
          <w:rFonts w:hint="eastAsia"/>
        </w:rPr>
        <w:t>житлових</w:t>
      </w:r>
      <w:r>
        <w:t></w:t>
      </w:r>
      <w:r>
        <w:rPr>
          <w:rFonts w:hint="eastAsia"/>
        </w:rPr>
        <w:t>прав</w:t>
      </w:r>
      <w:r>
        <w:t></w:t>
      </w:r>
      <w:r>
        <w:t></w:t>
      </w:r>
      <w:r>
        <w:rPr>
          <w:rFonts w:hint="eastAsia"/>
        </w:rPr>
        <w:t>питання</w:t>
      </w:r>
      <w:r>
        <w:t></w:t>
      </w:r>
      <w:r>
        <w:rPr>
          <w:rFonts w:hint="eastAsia"/>
        </w:rPr>
        <w:t>користування</w:t>
      </w:r>
      <w:r>
        <w:t></w:t>
      </w:r>
      <w:r>
        <w:rPr>
          <w:rFonts w:hint="eastAsia"/>
        </w:rPr>
        <w:t>житлом</w:t>
      </w:r>
      <w:r>
        <w:t></w:t>
      </w:r>
      <w:r>
        <w:rPr>
          <w:rFonts w:hint="eastAsia"/>
        </w:rPr>
        <w:t>у</w:t>
      </w:r>
      <w:r>
        <w:t></w:t>
      </w:r>
      <w:r>
        <w:rPr>
          <w:rFonts w:hint="eastAsia"/>
        </w:rPr>
        <w:t>будинках</w:t>
      </w:r>
      <w:r>
        <w:t></w:t>
      </w:r>
      <w:r>
        <w:rPr>
          <w:rFonts w:hint="eastAsia"/>
        </w:rPr>
        <w:t>усіх</w:t>
      </w:r>
      <w:r>
        <w:t></w:t>
      </w:r>
      <w:r>
        <w:rPr>
          <w:rFonts w:hint="eastAsia"/>
        </w:rPr>
        <w:t>форм</w:t>
      </w:r>
      <w:r>
        <w:t></w:t>
      </w:r>
      <w:r>
        <w:rPr>
          <w:rFonts w:hint="eastAsia"/>
        </w:rPr>
        <w:t>власності</w:t>
      </w:r>
      <w:r>
        <w:t></w:t>
      </w:r>
      <w:r>
        <w:t></w:t>
      </w:r>
      <w:r>
        <w:rPr>
          <w:rFonts w:hint="eastAsia"/>
        </w:rPr>
        <w:t>організаційно</w:t>
      </w:r>
      <w:r>
        <w:t></w:t>
      </w:r>
      <w:r>
        <w:rPr>
          <w:rFonts w:hint="eastAsia"/>
        </w:rPr>
        <w:t>правові</w:t>
      </w:r>
      <w:r>
        <w:t></w:t>
      </w:r>
      <w:r>
        <w:rPr>
          <w:rFonts w:hint="eastAsia"/>
        </w:rPr>
        <w:t>форми</w:t>
      </w:r>
      <w:r>
        <w:t></w:t>
      </w:r>
      <w:r>
        <w:rPr>
          <w:rFonts w:hint="eastAsia"/>
        </w:rPr>
        <w:t>утримання</w:t>
      </w:r>
      <w:r>
        <w:t></w:t>
      </w:r>
      <w:r>
        <w:rPr>
          <w:rFonts w:hint="eastAsia"/>
        </w:rPr>
        <w:t>житлового</w:t>
      </w:r>
      <w:r>
        <w:t></w:t>
      </w:r>
      <w:r>
        <w:rPr>
          <w:rFonts w:hint="eastAsia"/>
        </w:rPr>
        <w:t>фонду</w:t>
      </w:r>
      <w:r>
        <w:t></w:t>
      </w:r>
      <w:r>
        <w:t></w:t>
      </w:r>
      <w:r>
        <w:rPr>
          <w:rFonts w:hint="eastAsia"/>
        </w:rPr>
        <w:t>підстави</w:t>
      </w:r>
      <w:r>
        <w:t></w:t>
      </w:r>
      <w:r>
        <w:rPr>
          <w:rFonts w:hint="eastAsia"/>
        </w:rPr>
        <w:t>та</w:t>
      </w:r>
      <w:r>
        <w:t></w:t>
      </w:r>
      <w:r>
        <w:rPr>
          <w:rFonts w:hint="eastAsia"/>
        </w:rPr>
        <w:t>наслідки</w:t>
      </w:r>
      <w:r>
        <w:t></w:t>
      </w:r>
      <w:r>
        <w:rPr>
          <w:rFonts w:hint="eastAsia"/>
        </w:rPr>
        <w:t>припинення</w:t>
      </w:r>
      <w:r>
        <w:t></w:t>
      </w:r>
      <w:r>
        <w:rPr>
          <w:rFonts w:hint="eastAsia"/>
        </w:rPr>
        <w:t>житлових</w:t>
      </w:r>
      <w:r>
        <w:t></w:t>
      </w:r>
      <w:r>
        <w:rPr>
          <w:rFonts w:hint="eastAsia"/>
        </w:rPr>
        <w:t>правовідносин</w:t>
      </w:r>
      <w:r>
        <w:t></w:t>
      </w:r>
    </w:p>
    <w:p w:rsidR="00744829" w:rsidRDefault="00744829" w:rsidP="00744829"/>
    <w:p w:rsidR="00744829" w:rsidRPr="00744829" w:rsidRDefault="00744829" w:rsidP="00744829">
      <w:r>
        <w:rPr>
          <w:rFonts w:hint="eastAsia"/>
        </w:rPr>
        <w:t>На</w:t>
      </w:r>
      <w:r>
        <w:t></w:t>
      </w:r>
      <w:r>
        <w:rPr>
          <w:rFonts w:hint="eastAsia"/>
        </w:rPr>
        <w:t>основі</w:t>
      </w:r>
      <w:r>
        <w:t></w:t>
      </w:r>
      <w:r>
        <w:rPr>
          <w:rFonts w:hint="eastAsia"/>
        </w:rPr>
        <w:t>з’ясування</w:t>
      </w:r>
      <w:r>
        <w:t></w:t>
      </w:r>
      <w:r>
        <w:rPr>
          <w:rFonts w:hint="eastAsia"/>
        </w:rPr>
        <w:t>сутності</w:t>
      </w:r>
      <w:r>
        <w:t></w:t>
      </w:r>
      <w:r>
        <w:rPr>
          <w:rFonts w:hint="eastAsia"/>
        </w:rPr>
        <w:t>правових</w:t>
      </w:r>
      <w:r>
        <w:t></w:t>
      </w:r>
      <w:r>
        <w:rPr>
          <w:rFonts w:hint="eastAsia"/>
        </w:rPr>
        <w:t>норм</w:t>
      </w:r>
      <w:r>
        <w:t></w:t>
      </w:r>
      <w:r>
        <w:rPr>
          <w:rFonts w:hint="eastAsia"/>
        </w:rPr>
        <w:t>формулюються</w:t>
      </w:r>
      <w:r>
        <w:t></w:t>
      </w:r>
      <w:r>
        <w:rPr>
          <w:rFonts w:hint="eastAsia"/>
        </w:rPr>
        <w:t>практичні</w:t>
      </w:r>
      <w:r>
        <w:t></w:t>
      </w:r>
      <w:r>
        <w:rPr>
          <w:rFonts w:hint="eastAsia"/>
        </w:rPr>
        <w:t>пропозиції</w:t>
      </w:r>
      <w:r>
        <w:t></w:t>
      </w:r>
      <w:r>
        <w:rPr>
          <w:rFonts w:hint="eastAsia"/>
        </w:rPr>
        <w:t>і</w:t>
      </w:r>
      <w:r>
        <w:t></w:t>
      </w:r>
      <w:r>
        <w:rPr>
          <w:rFonts w:hint="eastAsia"/>
        </w:rPr>
        <w:t>рекомендації</w:t>
      </w:r>
      <w:r>
        <w:t></w:t>
      </w:r>
      <w:r>
        <w:rPr>
          <w:rFonts w:hint="eastAsia"/>
        </w:rPr>
        <w:t>щодо</w:t>
      </w:r>
      <w:r>
        <w:t></w:t>
      </w:r>
      <w:r>
        <w:rPr>
          <w:rFonts w:hint="eastAsia"/>
        </w:rPr>
        <w:t>удосконалення</w:t>
      </w:r>
      <w:r>
        <w:t></w:t>
      </w:r>
      <w:r>
        <w:rPr>
          <w:rFonts w:hint="eastAsia"/>
        </w:rPr>
        <w:t>житлового</w:t>
      </w:r>
      <w:r>
        <w:t></w:t>
      </w:r>
      <w:r>
        <w:rPr>
          <w:rFonts w:hint="eastAsia"/>
        </w:rPr>
        <w:t>та</w:t>
      </w:r>
      <w:r>
        <w:t></w:t>
      </w:r>
      <w:r>
        <w:rPr>
          <w:rFonts w:hint="eastAsia"/>
        </w:rPr>
        <w:t>цивільного</w:t>
      </w:r>
      <w:r>
        <w:t></w:t>
      </w:r>
      <w:r>
        <w:rPr>
          <w:rFonts w:hint="eastAsia"/>
        </w:rPr>
        <w:t>законодавства</w:t>
      </w:r>
      <w:r>
        <w:t></w:t>
      </w:r>
      <w:r>
        <w:rPr>
          <w:rFonts w:hint="eastAsia"/>
        </w:rPr>
        <w:t>з</w:t>
      </w:r>
      <w:r>
        <w:t></w:t>
      </w:r>
      <w:r>
        <w:rPr>
          <w:rFonts w:hint="eastAsia"/>
        </w:rPr>
        <w:t>метою</w:t>
      </w:r>
      <w:r>
        <w:t></w:t>
      </w:r>
      <w:r>
        <w:rPr>
          <w:rFonts w:hint="eastAsia"/>
        </w:rPr>
        <w:t>досягнення</w:t>
      </w:r>
      <w:r>
        <w:t></w:t>
      </w:r>
      <w:r>
        <w:rPr>
          <w:rFonts w:hint="eastAsia"/>
        </w:rPr>
        <w:t>гармонізації</w:t>
      </w:r>
      <w:r>
        <w:t></w:t>
      </w:r>
      <w:r>
        <w:rPr>
          <w:rFonts w:hint="eastAsia"/>
        </w:rPr>
        <w:t>законодавства</w:t>
      </w:r>
      <w:r>
        <w:t></w:t>
      </w:r>
      <w:r>
        <w:rPr>
          <w:rFonts w:hint="eastAsia"/>
        </w:rPr>
        <w:t>в</w:t>
      </w:r>
      <w:r>
        <w:t></w:t>
      </w:r>
      <w:r>
        <w:rPr>
          <w:rFonts w:hint="eastAsia"/>
        </w:rPr>
        <w:t>досліджуваній</w:t>
      </w:r>
      <w:r>
        <w:t></w:t>
      </w:r>
      <w:r>
        <w:rPr>
          <w:rFonts w:hint="eastAsia"/>
        </w:rPr>
        <w:t>сфері</w:t>
      </w:r>
      <w:r>
        <w:t></w:t>
      </w:r>
      <w:bookmarkEnd w:id="0"/>
    </w:p>
    <w:sectPr w:rsidR="00744829" w:rsidRPr="0074482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FE" w:rsidRDefault="00C66EFE">
      <w:pPr>
        <w:spacing w:after="0" w:line="240" w:lineRule="auto"/>
      </w:pPr>
      <w:r>
        <w:separator/>
      </w:r>
    </w:p>
  </w:endnote>
  <w:endnote w:type="continuationSeparator" w:id="0">
    <w:p w:rsidR="00C66EFE" w:rsidRDefault="00C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FE" w:rsidRDefault="00C66EFE"/>
    <w:p w:rsidR="00C66EFE" w:rsidRDefault="00C66EFE"/>
    <w:p w:rsidR="00C66EFE" w:rsidRDefault="00C66EFE"/>
    <w:p w:rsidR="00C66EFE" w:rsidRDefault="00C66EFE"/>
    <w:p w:rsidR="00C66EFE" w:rsidRDefault="00C66EFE"/>
    <w:p w:rsidR="00C66EFE" w:rsidRDefault="00C66EFE"/>
    <w:p w:rsidR="00C66EFE" w:rsidRDefault="00C66E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EFE" w:rsidRDefault="00C6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6EFE" w:rsidRDefault="00C6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6EFE" w:rsidRDefault="00C66EFE"/>
    <w:p w:rsidR="00C66EFE" w:rsidRDefault="00C66EFE"/>
    <w:p w:rsidR="00C66EFE" w:rsidRDefault="00C66E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EFE" w:rsidRDefault="00C66EFE"/>
                          <w:p w:rsidR="00C66EFE" w:rsidRDefault="00C6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6EFE" w:rsidRDefault="00C66EFE"/>
                    <w:p w:rsidR="00C66EFE" w:rsidRDefault="00C6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6EFE" w:rsidRDefault="00C66EFE"/>
    <w:p w:rsidR="00C66EFE" w:rsidRDefault="00C66EFE">
      <w:pPr>
        <w:rPr>
          <w:sz w:val="2"/>
          <w:szCs w:val="2"/>
        </w:rPr>
      </w:pPr>
    </w:p>
    <w:p w:rsidR="00C66EFE" w:rsidRDefault="00C66EFE"/>
    <w:p w:rsidR="00C66EFE" w:rsidRDefault="00C66EFE">
      <w:pPr>
        <w:spacing w:after="0" w:line="240" w:lineRule="auto"/>
      </w:pPr>
    </w:p>
  </w:footnote>
  <w:footnote w:type="continuationSeparator" w:id="0">
    <w:p w:rsidR="00C66EFE" w:rsidRDefault="00C6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EFE"/>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9669-73CE-4F5E-A9D4-D0CB929E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15640</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535</cp:revision>
  <cp:lastPrinted>2009-02-06T05:36:00Z</cp:lastPrinted>
  <dcterms:created xsi:type="dcterms:W3CDTF">2023-09-07T12:38:00Z</dcterms:created>
  <dcterms:modified xsi:type="dcterms:W3CDTF">2023-11-16T15:30:00Z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