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BB94" w14:textId="2E72D332" w:rsidR="00CC1EB1" w:rsidRDefault="004467E2" w:rsidP="004467E2">
      <w:r w:rsidRPr="004467E2">
        <w:rPr>
          <w:rFonts w:hint="eastAsia"/>
        </w:rPr>
        <w:t>Дулина</w:t>
      </w:r>
      <w:r w:rsidRPr="004467E2">
        <w:t xml:space="preserve"> </w:t>
      </w:r>
      <w:r w:rsidRPr="004467E2">
        <w:rPr>
          <w:rFonts w:hint="eastAsia"/>
        </w:rPr>
        <w:t>Анна</w:t>
      </w:r>
      <w:r w:rsidRPr="004467E2">
        <w:t xml:space="preserve"> </w:t>
      </w:r>
      <w:r w:rsidRPr="004467E2">
        <w:rPr>
          <w:rFonts w:hint="eastAsia"/>
        </w:rPr>
        <w:t>Викторовна</w:t>
      </w:r>
      <w:r>
        <w:rPr>
          <w:rFonts w:hint="cs"/>
        </w:rPr>
        <w:t xml:space="preserve"> </w:t>
      </w:r>
      <w:r w:rsidRPr="004467E2">
        <w:rPr>
          <w:rFonts w:hint="eastAsia"/>
        </w:rPr>
        <w:t>Проблема</w:t>
      </w:r>
      <w:r w:rsidRPr="004467E2">
        <w:t xml:space="preserve"> </w:t>
      </w:r>
      <w:r w:rsidRPr="004467E2">
        <w:rPr>
          <w:rFonts w:hint="eastAsia"/>
        </w:rPr>
        <w:t>повествователя</w:t>
      </w:r>
      <w:r w:rsidRPr="004467E2">
        <w:t xml:space="preserve"> </w:t>
      </w:r>
      <w:r w:rsidRPr="004467E2">
        <w:rPr>
          <w:rFonts w:hint="eastAsia"/>
        </w:rPr>
        <w:t>в</w:t>
      </w:r>
      <w:r w:rsidRPr="004467E2">
        <w:t xml:space="preserve"> </w:t>
      </w:r>
      <w:r w:rsidRPr="004467E2">
        <w:rPr>
          <w:rFonts w:hint="eastAsia"/>
        </w:rPr>
        <w:t>прозе</w:t>
      </w:r>
      <w:r w:rsidRPr="004467E2">
        <w:t xml:space="preserve"> </w:t>
      </w:r>
      <w:r w:rsidRPr="004467E2">
        <w:rPr>
          <w:rFonts w:hint="eastAsia"/>
        </w:rPr>
        <w:t>Г</w:t>
      </w:r>
      <w:r w:rsidRPr="004467E2">
        <w:t xml:space="preserve">. </w:t>
      </w:r>
      <w:r w:rsidRPr="004467E2">
        <w:rPr>
          <w:rFonts w:hint="eastAsia"/>
        </w:rPr>
        <w:t>Мелвилла</w:t>
      </w:r>
      <w:r w:rsidRPr="004467E2">
        <w:t xml:space="preserve"> 1850-</w:t>
      </w:r>
      <w:r w:rsidRPr="004467E2">
        <w:rPr>
          <w:rFonts w:hint="eastAsia"/>
        </w:rPr>
        <w:t>х</w:t>
      </w:r>
      <w:r w:rsidRPr="004467E2">
        <w:t xml:space="preserve"> </w:t>
      </w:r>
      <w:r w:rsidRPr="004467E2">
        <w:rPr>
          <w:rFonts w:hint="eastAsia"/>
        </w:rPr>
        <w:t>годов</w:t>
      </w:r>
    </w:p>
    <w:p w14:paraId="661D55BF" w14:textId="77777777" w:rsidR="004467E2" w:rsidRDefault="004467E2" w:rsidP="004467E2">
      <w:r>
        <w:rPr>
          <w:rFonts w:hint="eastAsia"/>
        </w:rPr>
        <w:t>ОГЛАВЛЕНИЕ</w:t>
      </w:r>
      <w:r>
        <w:t xml:space="preserve"> </w:t>
      </w:r>
      <w:r>
        <w:rPr>
          <w:rFonts w:hint="eastAsia"/>
        </w:rPr>
        <w:t>ДИССЕРТАЦИИ</w:t>
      </w:r>
    </w:p>
    <w:p w14:paraId="0E6F6B03" w14:textId="77777777" w:rsidR="004467E2" w:rsidRDefault="004467E2" w:rsidP="004467E2">
      <w:r>
        <w:rPr>
          <w:rFonts w:hint="eastAsia"/>
        </w:rPr>
        <w:t>кандидат</w:t>
      </w:r>
      <w:r>
        <w:t xml:space="preserve"> </w:t>
      </w:r>
      <w:r>
        <w:rPr>
          <w:rFonts w:hint="eastAsia"/>
        </w:rPr>
        <w:t>наук</w:t>
      </w:r>
      <w:r>
        <w:t xml:space="preserve"> </w:t>
      </w:r>
      <w:r>
        <w:rPr>
          <w:rFonts w:hint="eastAsia"/>
        </w:rPr>
        <w:t>Дулина</w:t>
      </w:r>
      <w:r>
        <w:t xml:space="preserve"> </w:t>
      </w:r>
      <w:r>
        <w:rPr>
          <w:rFonts w:hint="eastAsia"/>
        </w:rPr>
        <w:t>Анна</w:t>
      </w:r>
      <w:r>
        <w:t xml:space="preserve"> </w:t>
      </w:r>
      <w:r>
        <w:rPr>
          <w:rFonts w:hint="eastAsia"/>
        </w:rPr>
        <w:t>Викторовна</w:t>
      </w:r>
    </w:p>
    <w:p w14:paraId="636917C5" w14:textId="77777777" w:rsidR="004467E2" w:rsidRDefault="004467E2" w:rsidP="004467E2">
      <w:r>
        <w:rPr>
          <w:rFonts w:hint="eastAsia"/>
        </w:rPr>
        <w:t>ВВЕДЕНИЕ</w:t>
      </w:r>
    </w:p>
    <w:p w14:paraId="51C1DDEC" w14:textId="77777777" w:rsidR="004467E2" w:rsidRDefault="004467E2" w:rsidP="004467E2"/>
    <w:p w14:paraId="156B7C28" w14:textId="77777777" w:rsidR="004467E2" w:rsidRDefault="004467E2" w:rsidP="004467E2">
      <w:r>
        <w:rPr>
          <w:rFonts w:hint="eastAsia"/>
        </w:rPr>
        <w:t>Глава</w:t>
      </w:r>
      <w:r>
        <w:t xml:space="preserve"> I. </w:t>
      </w:r>
      <w:r>
        <w:rPr>
          <w:rFonts w:hint="eastAsia"/>
        </w:rPr>
        <w:t>Фигура</w:t>
      </w:r>
      <w:r>
        <w:t xml:space="preserve"> </w:t>
      </w:r>
      <w:r>
        <w:rPr>
          <w:rFonts w:hint="eastAsia"/>
        </w:rPr>
        <w:t>повествователя</w:t>
      </w:r>
      <w:r>
        <w:t xml:space="preserve"> </w:t>
      </w:r>
      <w:r>
        <w:rPr>
          <w:rFonts w:hint="eastAsia"/>
        </w:rPr>
        <w:t>и</w:t>
      </w:r>
      <w:r>
        <w:t xml:space="preserve"> </w:t>
      </w:r>
      <w:r>
        <w:rPr>
          <w:rFonts w:hint="eastAsia"/>
        </w:rPr>
        <w:t>образ</w:t>
      </w:r>
      <w:r>
        <w:t xml:space="preserve"> </w:t>
      </w:r>
      <w:r>
        <w:rPr>
          <w:rFonts w:hint="eastAsia"/>
        </w:rPr>
        <w:t>писателя</w:t>
      </w:r>
      <w:r>
        <w:t xml:space="preserve"> </w:t>
      </w:r>
      <w:r>
        <w:rPr>
          <w:rFonts w:hint="eastAsia"/>
        </w:rPr>
        <w:t>в</w:t>
      </w:r>
      <w:r>
        <w:t xml:space="preserve"> </w:t>
      </w:r>
      <w:r>
        <w:rPr>
          <w:rFonts w:hint="eastAsia"/>
        </w:rPr>
        <w:t>романе</w:t>
      </w:r>
    </w:p>
    <w:p w14:paraId="5786C0B4" w14:textId="77777777" w:rsidR="004467E2" w:rsidRDefault="004467E2" w:rsidP="004467E2"/>
    <w:p w14:paraId="679B9FBE" w14:textId="77777777" w:rsidR="004467E2" w:rsidRDefault="004467E2" w:rsidP="004467E2">
      <w:r>
        <w:rPr>
          <w:rFonts w:hint="eastAsia"/>
        </w:rPr>
        <w:t>«</w:t>
      </w:r>
      <w:r>
        <w:rPr>
          <w:rFonts w:hint="eastAsia"/>
        </w:rPr>
        <w:t>Пьер</w:t>
      </w:r>
      <w:r>
        <w:t xml:space="preserve">, </w:t>
      </w:r>
      <w:r>
        <w:rPr>
          <w:rFonts w:hint="eastAsia"/>
        </w:rPr>
        <w:t>или</w:t>
      </w:r>
      <w:r>
        <w:t xml:space="preserve"> </w:t>
      </w:r>
      <w:r>
        <w:rPr>
          <w:rFonts w:hint="eastAsia"/>
        </w:rPr>
        <w:t>Двусмысленности</w:t>
      </w:r>
      <w:r>
        <w:rPr>
          <w:rFonts w:hint="eastAsia"/>
        </w:rPr>
        <w:t>»</w:t>
      </w:r>
      <w:r>
        <w:t xml:space="preserve"> (1852)</w:t>
      </w:r>
    </w:p>
    <w:p w14:paraId="584C1A82" w14:textId="77777777" w:rsidR="004467E2" w:rsidRDefault="004467E2" w:rsidP="004467E2"/>
    <w:p w14:paraId="7AA1C8EF" w14:textId="77777777" w:rsidR="004467E2" w:rsidRDefault="004467E2" w:rsidP="004467E2">
      <w:r>
        <w:rPr>
          <w:rFonts w:hint="eastAsia"/>
        </w:rPr>
        <w:t>§</w:t>
      </w:r>
      <w:r>
        <w:t xml:space="preserve">1. </w:t>
      </w:r>
      <w:r>
        <w:rPr>
          <w:rFonts w:hint="eastAsia"/>
        </w:rPr>
        <w:t>История</w:t>
      </w:r>
      <w:r>
        <w:t xml:space="preserve"> </w:t>
      </w:r>
      <w:r>
        <w:rPr>
          <w:rFonts w:hint="eastAsia"/>
        </w:rPr>
        <w:t>создания</w:t>
      </w:r>
      <w:r>
        <w:t xml:space="preserve"> </w:t>
      </w:r>
      <w:r>
        <w:rPr>
          <w:rFonts w:hint="eastAsia"/>
        </w:rPr>
        <w:t>и</w:t>
      </w:r>
      <w:r>
        <w:t xml:space="preserve"> </w:t>
      </w:r>
      <w:r>
        <w:rPr>
          <w:rFonts w:hint="eastAsia"/>
        </w:rPr>
        <w:t>рецепция</w:t>
      </w:r>
      <w:r>
        <w:t xml:space="preserve"> </w:t>
      </w:r>
      <w:r>
        <w:rPr>
          <w:rFonts w:hint="eastAsia"/>
        </w:rPr>
        <w:t>романа</w:t>
      </w:r>
    </w:p>
    <w:p w14:paraId="2BA6859E" w14:textId="77777777" w:rsidR="004467E2" w:rsidRDefault="004467E2" w:rsidP="004467E2"/>
    <w:p w14:paraId="2E60BD90" w14:textId="77777777" w:rsidR="004467E2" w:rsidRDefault="004467E2" w:rsidP="004467E2">
      <w:r>
        <w:rPr>
          <w:rFonts w:hint="eastAsia"/>
        </w:rPr>
        <w:t>§</w:t>
      </w:r>
      <w:r>
        <w:t xml:space="preserve">2. </w:t>
      </w:r>
      <w:r>
        <w:rPr>
          <w:rFonts w:hint="eastAsia"/>
        </w:rPr>
        <w:t>Проблема</w:t>
      </w:r>
      <w:r>
        <w:t xml:space="preserve"> </w:t>
      </w:r>
      <w:r>
        <w:rPr>
          <w:rFonts w:hint="eastAsia"/>
        </w:rPr>
        <w:t>создания</w:t>
      </w:r>
      <w:r>
        <w:t xml:space="preserve"> </w:t>
      </w:r>
      <w:r>
        <w:rPr>
          <w:rFonts w:hint="eastAsia"/>
        </w:rPr>
        <w:t>оригинального</w:t>
      </w:r>
      <w:r>
        <w:t xml:space="preserve"> </w:t>
      </w:r>
      <w:r>
        <w:rPr>
          <w:rFonts w:hint="eastAsia"/>
        </w:rPr>
        <w:t>произведения</w:t>
      </w:r>
    </w:p>
    <w:p w14:paraId="50551BDF" w14:textId="77777777" w:rsidR="004467E2" w:rsidRDefault="004467E2" w:rsidP="004467E2"/>
    <w:p w14:paraId="6C1B1CB1" w14:textId="77777777" w:rsidR="004467E2" w:rsidRDefault="004467E2" w:rsidP="004467E2">
      <w:r>
        <w:rPr>
          <w:rFonts w:hint="eastAsia"/>
        </w:rPr>
        <w:t>Глава</w:t>
      </w:r>
      <w:r>
        <w:t xml:space="preserve"> II. </w:t>
      </w:r>
      <w:r>
        <w:rPr>
          <w:rFonts w:hint="eastAsia"/>
        </w:rPr>
        <w:t>Образ</w:t>
      </w:r>
      <w:r>
        <w:t xml:space="preserve"> </w:t>
      </w:r>
      <w:r>
        <w:rPr>
          <w:rFonts w:hint="eastAsia"/>
        </w:rPr>
        <w:t>наблюдателя</w:t>
      </w:r>
      <w:r>
        <w:t xml:space="preserve"> </w:t>
      </w:r>
      <w:r>
        <w:rPr>
          <w:rFonts w:hint="eastAsia"/>
        </w:rPr>
        <w:t>и</w:t>
      </w:r>
      <w:r>
        <w:t xml:space="preserve"> </w:t>
      </w:r>
      <w:r>
        <w:rPr>
          <w:rFonts w:hint="eastAsia"/>
        </w:rPr>
        <w:t>мотив</w:t>
      </w:r>
      <w:r>
        <w:t xml:space="preserve"> </w:t>
      </w:r>
      <w:r>
        <w:rPr>
          <w:rFonts w:hint="eastAsia"/>
        </w:rPr>
        <w:t>воздействия</w:t>
      </w:r>
      <w:r>
        <w:t xml:space="preserve"> </w:t>
      </w:r>
      <w:r>
        <w:rPr>
          <w:rFonts w:hint="eastAsia"/>
        </w:rPr>
        <w:t>в</w:t>
      </w:r>
      <w:r>
        <w:t xml:space="preserve"> </w:t>
      </w:r>
      <w:r>
        <w:rPr>
          <w:rFonts w:hint="eastAsia"/>
        </w:rPr>
        <w:t>прозе</w:t>
      </w:r>
      <w:r>
        <w:t xml:space="preserve"> </w:t>
      </w:r>
      <w:r>
        <w:rPr>
          <w:rFonts w:hint="eastAsia"/>
        </w:rPr>
        <w:t>Г</w:t>
      </w:r>
      <w:r>
        <w:t xml:space="preserve">. </w:t>
      </w:r>
      <w:r>
        <w:rPr>
          <w:rFonts w:hint="eastAsia"/>
        </w:rPr>
        <w:t>Мелвилла</w:t>
      </w:r>
    </w:p>
    <w:p w14:paraId="6728949B" w14:textId="77777777" w:rsidR="004467E2" w:rsidRDefault="004467E2" w:rsidP="004467E2"/>
    <w:p w14:paraId="1AD9E424" w14:textId="77777777" w:rsidR="004467E2" w:rsidRDefault="004467E2" w:rsidP="004467E2">
      <w:r>
        <w:t>1850-</w:t>
      </w:r>
      <w:r>
        <w:rPr>
          <w:rFonts w:hint="eastAsia"/>
        </w:rPr>
        <w:t>х</w:t>
      </w:r>
      <w:r>
        <w:t xml:space="preserve"> </w:t>
      </w:r>
      <w:r>
        <w:rPr>
          <w:rFonts w:hint="eastAsia"/>
        </w:rPr>
        <w:t>годов</w:t>
      </w:r>
    </w:p>
    <w:p w14:paraId="3411E6C9" w14:textId="77777777" w:rsidR="004467E2" w:rsidRDefault="004467E2" w:rsidP="004467E2"/>
    <w:p w14:paraId="2DCF7F38" w14:textId="77777777" w:rsidR="004467E2" w:rsidRDefault="004467E2" w:rsidP="004467E2">
      <w:r>
        <w:rPr>
          <w:rFonts w:hint="eastAsia"/>
        </w:rPr>
        <w:t>§</w:t>
      </w:r>
      <w:r>
        <w:t xml:space="preserve">1. </w:t>
      </w:r>
      <w:r>
        <w:rPr>
          <w:rFonts w:hint="eastAsia"/>
        </w:rPr>
        <w:t>Проблема</w:t>
      </w:r>
      <w:r>
        <w:t xml:space="preserve"> </w:t>
      </w:r>
      <w:r>
        <w:rPr>
          <w:rFonts w:hint="eastAsia"/>
        </w:rPr>
        <w:t>коммуникации</w:t>
      </w:r>
      <w:r>
        <w:t xml:space="preserve"> </w:t>
      </w:r>
      <w:r>
        <w:rPr>
          <w:rFonts w:hint="eastAsia"/>
        </w:rPr>
        <w:t>и</w:t>
      </w:r>
      <w:r>
        <w:t xml:space="preserve"> </w:t>
      </w:r>
      <w:r>
        <w:rPr>
          <w:rFonts w:hint="eastAsia"/>
        </w:rPr>
        <w:t>тема</w:t>
      </w:r>
      <w:r>
        <w:t xml:space="preserve"> </w:t>
      </w:r>
      <w:r>
        <w:rPr>
          <w:rFonts w:hint="eastAsia"/>
        </w:rPr>
        <w:t>творчества</w:t>
      </w:r>
    </w:p>
    <w:p w14:paraId="0C5044CA" w14:textId="77777777" w:rsidR="004467E2" w:rsidRDefault="004467E2" w:rsidP="004467E2"/>
    <w:p w14:paraId="7E6BAAC2" w14:textId="77777777" w:rsidR="004467E2" w:rsidRDefault="004467E2" w:rsidP="004467E2">
      <w:r>
        <w:rPr>
          <w:rFonts w:hint="eastAsia"/>
        </w:rPr>
        <w:t>§</w:t>
      </w:r>
      <w:r>
        <w:t xml:space="preserve">2. </w:t>
      </w:r>
      <w:r>
        <w:rPr>
          <w:rFonts w:hint="eastAsia"/>
        </w:rPr>
        <w:t>Мотив</w:t>
      </w:r>
      <w:r>
        <w:t xml:space="preserve"> </w:t>
      </w:r>
      <w:r>
        <w:rPr>
          <w:rFonts w:hint="eastAsia"/>
        </w:rPr>
        <w:t>утраты</w:t>
      </w:r>
      <w:r>
        <w:t xml:space="preserve"> </w:t>
      </w:r>
      <w:r>
        <w:rPr>
          <w:rFonts w:hint="eastAsia"/>
        </w:rPr>
        <w:t>контроля</w:t>
      </w:r>
      <w:r>
        <w:t xml:space="preserve"> </w:t>
      </w:r>
      <w:r>
        <w:rPr>
          <w:rFonts w:hint="eastAsia"/>
        </w:rPr>
        <w:t>и</w:t>
      </w:r>
      <w:r>
        <w:t xml:space="preserve"> </w:t>
      </w:r>
      <w:r>
        <w:rPr>
          <w:rFonts w:hint="eastAsia"/>
        </w:rPr>
        <w:t>«</w:t>
      </w:r>
      <w:r>
        <w:rPr>
          <w:rFonts w:hint="eastAsia"/>
        </w:rPr>
        <w:t>язык</w:t>
      </w:r>
      <w:r>
        <w:t xml:space="preserve"> </w:t>
      </w:r>
      <w:r>
        <w:rPr>
          <w:rFonts w:hint="eastAsia"/>
        </w:rPr>
        <w:t>белизны</w:t>
      </w:r>
      <w:r>
        <w:rPr>
          <w:rFonts w:hint="eastAsia"/>
        </w:rPr>
        <w:t>»</w:t>
      </w:r>
      <w:r>
        <w:t xml:space="preserve"> </w:t>
      </w:r>
      <w:r>
        <w:rPr>
          <w:rFonts w:hint="eastAsia"/>
        </w:rPr>
        <w:t>как</w:t>
      </w:r>
      <w:r>
        <w:t xml:space="preserve"> </w:t>
      </w:r>
      <w:r>
        <w:rPr>
          <w:rFonts w:hint="eastAsia"/>
        </w:rPr>
        <w:t>повестовательная</w:t>
      </w:r>
    </w:p>
    <w:p w14:paraId="0382C938" w14:textId="77777777" w:rsidR="004467E2" w:rsidRDefault="004467E2" w:rsidP="004467E2"/>
    <w:p w14:paraId="4B6E1CD2" w14:textId="77777777" w:rsidR="004467E2" w:rsidRDefault="004467E2" w:rsidP="004467E2">
      <w:r>
        <w:rPr>
          <w:rFonts w:hint="eastAsia"/>
        </w:rPr>
        <w:t>стратегия</w:t>
      </w:r>
    </w:p>
    <w:p w14:paraId="5A5475F6" w14:textId="77777777" w:rsidR="004467E2" w:rsidRDefault="004467E2" w:rsidP="004467E2"/>
    <w:p w14:paraId="753E37C1" w14:textId="77777777" w:rsidR="004467E2" w:rsidRDefault="004467E2" w:rsidP="004467E2">
      <w:r>
        <w:rPr>
          <w:rFonts w:hint="eastAsia"/>
        </w:rPr>
        <w:t>§</w:t>
      </w:r>
      <w:r>
        <w:t xml:space="preserve">3. </w:t>
      </w:r>
      <w:r>
        <w:rPr>
          <w:rFonts w:hint="eastAsia"/>
        </w:rPr>
        <w:t>Образы</w:t>
      </w:r>
      <w:r>
        <w:t xml:space="preserve"> </w:t>
      </w:r>
      <w:r>
        <w:rPr>
          <w:rFonts w:hint="eastAsia"/>
        </w:rPr>
        <w:t>электромагнетического</w:t>
      </w:r>
      <w:r>
        <w:t xml:space="preserve"> </w:t>
      </w:r>
      <w:r>
        <w:rPr>
          <w:rFonts w:hint="eastAsia"/>
        </w:rPr>
        <w:t>воздействия</w:t>
      </w:r>
      <w:r>
        <w:t xml:space="preserve"> </w:t>
      </w:r>
      <w:r>
        <w:rPr>
          <w:rFonts w:hint="eastAsia"/>
        </w:rPr>
        <w:t>и</w:t>
      </w:r>
      <w:r>
        <w:t xml:space="preserve"> </w:t>
      </w:r>
      <w:r>
        <w:rPr>
          <w:rFonts w:hint="eastAsia"/>
        </w:rPr>
        <w:t>проблема</w:t>
      </w:r>
      <w:r>
        <w:t xml:space="preserve"> </w:t>
      </w:r>
      <w:r>
        <w:rPr>
          <w:rFonts w:hint="eastAsia"/>
        </w:rPr>
        <w:t>автономии</w:t>
      </w:r>
      <w:r>
        <w:t xml:space="preserve"> ... 114 </w:t>
      </w:r>
      <w:r>
        <w:rPr>
          <w:rFonts w:hint="eastAsia"/>
        </w:rPr>
        <w:t>§</w:t>
      </w:r>
      <w:r>
        <w:t xml:space="preserve">4. </w:t>
      </w:r>
      <w:r>
        <w:rPr>
          <w:rFonts w:hint="eastAsia"/>
        </w:rPr>
        <w:t>Образы</w:t>
      </w:r>
      <w:r>
        <w:t xml:space="preserve"> </w:t>
      </w:r>
      <w:r>
        <w:rPr>
          <w:rFonts w:hint="eastAsia"/>
        </w:rPr>
        <w:t>еды</w:t>
      </w:r>
      <w:r>
        <w:t xml:space="preserve"> </w:t>
      </w:r>
      <w:r>
        <w:rPr>
          <w:rFonts w:hint="eastAsia"/>
        </w:rPr>
        <w:t>и</w:t>
      </w:r>
      <w:r>
        <w:t xml:space="preserve"> </w:t>
      </w:r>
      <w:r>
        <w:rPr>
          <w:rFonts w:hint="eastAsia"/>
        </w:rPr>
        <w:t>мотив</w:t>
      </w:r>
      <w:r>
        <w:t xml:space="preserve"> </w:t>
      </w:r>
      <w:r>
        <w:rPr>
          <w:rFonts w:hint="eastAsia"/>
        </w:rPr>
        <w:t>болезни</w:t>
      </w:r>
      <w:r>
        <w:t xml:space="preserve"> </w:t>
      </w:r>
      <w:r>
        <w:rPr>
          <w:rFonts w:hint="eastAsia"/>
        </w:rPr>
        <w:t>рассказчика</w:t>
      </w:r>
    </w:p>
    <w:p w14:paraId="6EEDDBB3" w14:textId="77777777" w:rsidR="004467E2" w:rsidRDefault="004467E2" w:rsidP="004467E2"/>
    <w:p w14:paraId="36125425" w14:textId="77777777" w:rsidR="004467E2" w:rsidRDefault="004467E2" w:rsidP="004467E2">
      <w:r>
        <w:rPr>
          <w:rFonts w:hint="eastAsia"/>
        </w:rPr>
        <w:t>ЗАКЛЮЧЕНИЕ</w:t>
      </w:r>
    </w:p>
    <w:p w14:paraId="7832DB7E" w14:textId="77777777" w:rsidR="004467E2" w:rsidRDefault="004467E2" w:rsidP="004467E2"/>
    <w:p w14:paraId="21305DE2" w14:textId="521B58A0" w:rsidR="004467E2" w:rsidRPr="004467E2" w:rsidRDefault="004467E2" w:rsidP="004467E2">
      <w:r>
        <w:rPr>
          <w:rFonts w:hint="eastAsia"/>
        </w:rPr>
        <w:t>БИБЛИОГРАФИЯ</w:t>
      </w:r>
    </w:p>
    <w:sectPr w:rsidR="004467E2" w:rsidRPr="004467E2" w:rsidSect="002509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3E5D" w14:textId="77777777" w:rsidR="002509F0" w:rsidRDefault="002509F0">
      <w:pPr>
        <w:spacing w:after="0" w:line="240" w:lineRule="auto"/>
      </w:pPr>
      <w:r>
        <w:separator/>
      </w:r>
    </w:p>
  </w:endnote>
  <w:endnote w:type="continuationSeparator" w:id="0">
    <w:p w14:paraId="779108FF" w14:textId="77777777" w:rsidR="002509F0" w:rsidRDefault="0025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8CB6" w14:textId="77777777" w:rsidR="002509F0" w:rsidRDefault="002509F0"/>
    <w:p w14:paraId="11EE07DF" w14:textId="77777777" w:rsidR="002509F0" w:rsidRDefault="002509F0"/>
    <w:p w14:paraId="73B0C31C" w14:textId="77777777" w:rsidR="002509F0" w:rsidRDefault="002509F0"/>
    <w:p w14:paraId="5F3A05DA" w14:textId="77777777" w:rsidR="002509F0" w:rsidRDefault="002509F0"/>
    <w:p w14:paraId="4FFF5FA0" w14:textId="77777777" w:rsidR="002509F0" w:rsidRDefault="002509F0"/>
    <w:p w14:paraId="13045864" w14:textId="77777777" w:rsidR="002509F0" w:rsidRDefault="002509F0"/>
    <w:p w14:paraId="28BFB0F2" w14:textId="77777777" w:rsidR="002509F0" w:rsidRDefault="002509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0CA051" wp14:editId="646F06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C7F85" w14:textId="77777777" w:rsidR="002509F0" w:rsidRDefault="002509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0CA0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EC7F85" w14:textId="77777777" w:rsidR="002509F0" w:rsidRDefault="002509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F40BBB" w14:textId="77777777" w:rsidR="002509F0" w:rsidRDefault="002509F0"/>
    <w:p w14:paraId="1972DA48" w14:textId="77777777" w:rsidR="002509F0" w:rsidRDefault="002509F0"/>
    <w:p w14:paraId="662CAB5C" w14:textId="77777777" w:rsidR="002509F0" w:rsidRDefault="002509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501E95" wp14:editId="26B1FB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F64D" w14:textId="77777777" w:rsidR="002509F0" w:rsidRDefault="002509F0"/>
                          <w:p w14:paraId="7A0BB72B" w14:textId="77777777" w:rsidR="002509F0" w:rsidRDefault="002509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501E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0EF64D" w14:textId="77777777" w:rsidR="002509F0" w:rsidRDefault="002509F0"/>
                    <w:p w14:paraId="7A0BB72B" w14:textId="77777777" w:rsidR="002509F0" w:rsidRDefault="002509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B6D2E5" w14:textId="77777777" w:rsidR="002509F0" w:rsidRDefault="002509F0"/>
    <w:p w14:paraId="32C5794D" w14:textId="77777777" w:rsidR="002509F0" w:rsidRDefault="002509F0">
      <w:pPr>
        <w:rPr>
          <w:sz w:val="2"/>
          <w:szCs w:val="2"/>
        </w:rPr>
      </w:pPr>
    </w:p>
    <w:p w14:paraId="5CCB5E35" w14:textId="77777777" w:rsidR="002509F0" w:rsidRDefault="002509F0"/>
    <w:p w14:paraId="00E9EBED" w14:textId="77777777" w:rsidR="002509F0" w:rsidRDefault="002509F0">
      <w:pPr>
        <w:spacing w:after="0" w:line="240" w:lineRule="auto"/>
      </w:pPr>
    </w:p>
  </w:footnote>
  <w:footnote w:type="continuationSeparator" w:id="0">
    <w:p w14:paraId="7CD49500" w14:textId="77777777" w:rsidR="002509F0" w:rsidRDefault="00250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F0"/>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36868</TotalTime>
  <Pages>2</Pages>
  <Words>101</Words>
  <Characters>580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5036</cp:revision>
  <cp:lastPrinted>2009-02-06T05:36:00Z</cp:lastPrinted>
  <dcterms:created xsi:type="dcterms:W3CDTF">2024-01-07T13:43:00Z</dcterms:created>
  <dcterms:modified xsi:type="dcterms:W3CDTF">2024-03-06T22:18:00Z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