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A49B" w14:textId="4D7A7C91" w:rsidR="00330502" w:rsidRDefault="009E7E2F" w:rsidP="009E7E2F">
      <w:pPr>
        <w:rPr>
          <w:lang w:val="en-US"/>
        </w:rPr>
      </w:pPr>
      <w:r w:rsidRPr="009E7E2F">
        <w:rPr>
          <w:rFonts w:hint="eastAsia"/>
        </w:rPr>
        <w:t>Особенности</w:t>
      </w:r>
      <w:r w:rsidRPr="009E7E2F">
        <w:t xml:space="preserve"> </w:t>
      </w:r>
      <w:r w:rsidRPr="009E7E2F">
        <w:rPr>
          <w:rFonts w:hint="eastAsia"/>
        </w:rPr>
        <w:t>течения</w:t>
      </w:r>
      <w:r w:rsidRPr="009E7E2F">
        <w:t xml:space="preserve"> </w:t>
      </w:r>
      <w:r w:rsidRPr="009E7E2F">
        <w:rPr>
          <w:rFonts w:hint="eastAsia"/>
        </w:rPr>
        <w:t>и</w:t>
      </w:r>
      <w:r w:rsidRPr="009E7E2F">
        <w:t xml:space="preserve"> </w:t>
      </w:r>
      <w:r w:rsidRPr="009E7E2F">
        <w:rPr>
          <w:rFonts w:hint="eastAsia"/>
        </w:rPr>
        <w:t>лечения</w:t>
      </w:r>
      <w:r w:rsidRPr="009E7E2F">
        <w:t xml:space="preserve"> </w:t>
      </w:r>
      <w:r w:rsidRPr="009E7E2F">
        <w:rPr>
          <w:rFonts w:hint="eastAsia"/>
        </w:rPr>
        <w:t>одонтогенного</w:t>
      </w:r>
      <w:r w:rsidRPr="009E7E2F">
        <w:t xml:space="preserve"> </w:t>
      </w:r>
      <w:r w:rsidRPr="009E7E2F">
        <w:rPr>
          <w:rFonts w:hint="eastAsia"/>
        </w:rPr>
        <w:t>верхнечелюстного</w:t>
      </w:r>
      <w:r w:rsidRPr="009E7E2F">
        <w:t xml:space="preserve"> </w:t>
      </w:r>
      <w:r w:rsidRPr="009E7E2F">
        <w:rPr>
          <w:rFonts w:hint="eastAsia"/>
        </w:rPr>
        <w:t>синусита</w:t>
      </w:r>
      <w:r w:rsidRPr="009E7E2F">
        <w:t xml:space="preserve"> </w:t>
      </w:r>
      <w:r w:rsidRPr="009E7E2F">
        <w:rPr>
          <w:rFonts w:hint="eastAsia"/>
        </w:rPr>
        <w:t>у</w:t>
      </w:r>
      <w:r w:rsidRPr="009E7E2F">
        <w:t xml:space="preserve"> </w:t>
      </w:r>
      <w:r w:rsidRPr="009E7E2F">
        <w:rPr>
          <w:rFonts w:hint="eastAsia"/>
        </w:rPr>
        <w:t>людей</w:t>
      </w:r>
      <w:r w:rsidRPr="009E7E2F">
        <w:t xml:space="preserve"> </w:t>
      </w:r>
      <w:r w:rsidRPr="009E7E2F">
        <w:rPr>
          <w:rFonts w:hint="eastAsia"/>
        </w:rPr>
        <w:t>пожилого</w:t>
      </w:r>
      <w:r w:rsidRPr="009E7E2F">
        <w:t xml:space="preserve"> </w:t>
      </w:r>
      <w:r w:rsidRPr="009E7E2F">
        <w:rPr>
          <w:rFonts w:hint="eastAsia"/>
        </w:rPr>
        <w:t>и</w:t>
      </w:r>
      <w:r w:rsidRPr="009E7E2F">
        <w:t xml:space="preserve"> </w:t>
      </w:r>
      <w:r w:rsidRPr="009E7E2F">
        <w:rPr>
          <w:rFonts w:hint="eastAsia"/>
        </w:rPr>
        <w:t>старческого</w:t>
      </w:r>
      <w:r w:rsidRPr="009E7E2F">
        <w:t xml:space="preserve"> </w:t>
      </w:r>
      <w:r w:rsidRPr="009E7E2F">
        <w:rPr>
          <w:rFonts w:hint="eastAsia"/>
        </w:rPr>
        <w:t>возраста</w:t>
      </w:r>
      <w:r>
        <w:rPr>
          <w:lang w:val="en-US"/>
        </w:rPr>
        <w:t xml:space="preserve"> </w:t>
      </w:r>
      <w:r w:rsidRPr="009E7E2F">
        <w:rPr>
          <w:rFonts w:hint="eastAsia"/>
          <w:lang w:val="en-US"/>
        </w:rPr>
        <w:t>Никитенко</w:t>
      </w:r>
      <w:r w:rsidRPr="009E7E2F">
        <w:rPr>
          <w:lang w:val="en-US"/>
        </w:rPr>
        <w:t xml:space="preserve">, </w:t>
      </w:r>
      <w:r w:rsidRPr="009E7E2F">
        <w:rPr>
          <w:rFonts w:hint="eastAsia"/>
          <w:lang w:val="en-US"/>
        </w:rPr>
        <w:t>Виталий</w:t>
      </w:r>
      <w:r w:rsidRPr="009E7E2F">
        <w:rPr>
          <w:lang w:val="en-US"/>
        </w:rPr>
        <w:t xml:space="preserve"> </w:t>
      </w:r>
      <w:r w:rsidRPr="009E7E2F">
        <w:rPr>
          <w:rFonts w:hint="eastAsia"/>
          <w:lang w:val="en-US"/>
        </w:rPr>
        <w:t>Викторович</w:t>
      </w:r>
    </w:p>
    <w:p w14:paraId="12D8CF4D" w14:textId="77777777" w:rsidR="009E7E2F" w:rsidRPr="009E7E2F" w:rsidRDefault="009E7E2F" w:rsidP="009E7E2F">
      <w:pPr>
        <w:rPr>
          <w:lang w:val="en-US"/>
        </w:rPr>
      </w:pPr>
      <w:r w:rsidRPr="009E7E2F">
        <w:rPr>
          <w:rFonts w:hint="eastAsia"/>
          <w:lang w:val="en-US"/>
        </w:rPr>
        <w:t>ОГЛАВЛЕНИЕ</w:t>
      </w:r>
      <w:r w:rsidRPr="009E7E2F">
        <w:rPr>
          <w:lang w:val="en-US"/>
        </w:rPr>
        <w:t xml:space="preserve"> </w:t>
      </w:r>
      <w:r w:rsidRPr="009E7E2F">
        <w:rPr>
          <w:rFonts w:hint="eastAsia"/>
          <w:lang w:val="en-US"/>
        </w:rPr>
        <w:t>ДИССЕРТАЦИИ</w:t>
      </w:r>
    </w:p>
    <w:p w14:paraId="22957FBC" w14:textId="77777777" w:rsidR="009E7E2F" w:rsidRPr="009E7E2F" w:rsidRDefault="009E7E2F" w:rsidP="009E7E2F">
      <w:pPr>
        <w:rPr>
          <w:lang w:val="en-US"/>
        </w:rPr>
      </w:pPr>
      <w:r w:rsidRPr="009E7E2F">
        <w:rPr>
          <w:rFonts w:hint="eastAsia"/>
          <w:lang w:val="en-US"/>
        </w:rPr>
        <w:t>кандидат</w:t>
      </w:r>
      <w:r w:rsidRPr="009E7E2F">
        <w:rPr>
          <w:lang w:val="en-US"/>
        </w:rPr>
        <w:t xml:space="preserve"> </w:t>
      </w:r>
      <w:r w:rsidRPr="009E7E2F">
        <w:rPr>
          <w:rFonts w:hint="eastAsia"/>
          <w:lang w:val="en-US"/>
        </w:rPr>
        <w:t>наук</w:t>
      </w:r>
      <w:r w:rsidRPr="009E7E2F">
        <w:rPr>
          <w:lang w:val="en-US"/>
        </w:rPr>
        <w:t xml:space="preserve"> </w:t>
      </w:r>
      <w:r w:rsidRPr="009E7E2F">
        <w:rPr>
          <w:rFonts w:hint="eastAsia"/>
          <w:lang w:val="en-US"/>
        </w:rPr>
        <w:t>Никитенко</w:t>
      </w:r>
      <w:r w:rsidRPr="009E7E2F">
        <w:rPr>
          <w:lang w:val="en-US"/>
        </w:rPr>
        <w:t xml:space="preserve">, </w:t>
      </w:r>
      <w:r w:rsidRPr="009E7E2F">
        <w:rPr>
          <w:rFonts w:hint="eastAsia"/>
          <w:lang w:val="en-US"/>
        </w:rPr>
        <w:t>Виталий</w:t>
      </w:r>
      <w:r w:rsidRPr="009E7E2F">
        <w:rPr>
          <w:lang w:val="en-US"/>
        </w:rPr>
        <w:t xml:space="preserve"> </w:t>
      </w:r>
      <w:r w:rsidRPr="009E7E2F">
        <w:rPr>
          <w:rFonts w:hint="eastAsia"/>
          <w:lang w:val="en-US"/>
        </w:rPr>
        <w:t>Викторович</w:t>
      </w:r>
    </w:p>
    <w:p w14:paraId="5C522311" w14:textId="77777777" w:rsidR="009E7E2F" w:rsidRPr="009E7E2F" w:rsidRDefault="009E7E2F" w:rsidP="009E7E2F">
      <w:pPr>
        <w:rPr>
          <w:lang w:val="en-US"/>
        </w:rPr>
      </w:pPr>
      <w:r w:rsidRPr="009E7E2F">
        <w:rPr>
          <w:rFonts w:hint="eastAsia"/>
          <w:lang w:val="en-US"/>
        </w:rPr>
        <w:t>ОГЛАВЛЕНИЕ</w:t>
      </w:r>
    </w:p>
    <w:p w14:paraId="56181FDC" w14:textId="77777777" w:rsidR="009E7E2F" w:rsidRPr="009E7E2F" w:rsidRDefault="009E7E2F" w:rsidP="009E7E2F">
      <w:pPr>
        <w:rPr>
          <w:lang w:val="en-US"/>
        </w:rPr>
      </w:pPr>
    </w:p>
    <w:p w14:paraId="768B2F35" w14:textId="77777777" w:rsidR="009E7E2F" w:rsidRPr="009E7E2F" w:rsidRDefault="009E7E2F" w:rsidP="009E7E2F">
      <w:pPr>
        <w:rPr>
          <w:lang w:val="en-US"/>
        </w:rPr>
      </w:pPr>
      <w:r w:rsidRPr="009E7E2F">
        <w:rPr>
          <w:rFonts w:hint="eastAsia"/>
          <w:lang w:val="en-US"/>
        </w:rPr>
        <w:t>Список</w:t>
      </w:r>
      <w:r w:rsidRPr="009E7E2F">
        <w:rPr>
          <w:lang w:val="en-US"/>
        </w:rPr>
        <w:t xml:space="preserve"> </w:t>
      </w:r>
      <w:r w:rsidRPr="009E7E2F">
        <w:rPr>
          <w:rFonts w:hint="eastAsia"/>
          <w:lang w:val="en-US"/>
        </w:rPr>
        <w:t>сокращений</w:t>
      </w:r>
      <w:r w:rsidRPr="009E7E2F">
        <w:rPr>
          <w:lang w:val="en-US"/>
        </w:rPr>
        <w:t xml:space="preserve"> </w:t>
      </w:r>
      <w:r w:rsidRPr="009E7E2F">
        <w:rPr>
          <w:rFonts w:hint="eastAsia"/>
          <w:lang w:val="en-US"/>
        </w:rPr>
        <w:t>Введение</w:t>
      </w:r>
    </w:p>
    <w:p w14:paraId="549F00DC" w14:textId="77777777" w:rsidR="009E7E2F" w:rsidRPr="009E7E2F" w:rsidRDefault="009E7E2F" w:rsidP="009E7E2F">
      <w:pPr>
        <w:rPr>
          <w:lang w:val="en-US"/>
        </w:rPr>
      </w:pPr>
    </w:p>
    <w:p w14:paraId="72F0D475" w14:textId="77777777" w:rsidR="009E7E2F" w:rsidRPr="009E7E2F" w:rsidRDefault="009E7E2F" w:rsidP="009E7E2F">
      <w:pPr>
        <w:rPr>
          <w:lang w:val="en-US"/>
        </w:rPr>
      </w:pPr>
      <w:r w:rsidRPr="009E7E2F">
        <w:rPr>
          <w:rFonts w:hint="eastAsia"/>
          <w:lang w:val="en-US"/>
        </w:rPr>
        <w:t>Глава</w:t>
      </w:r>
      <w:r w:rsidRPr="009E7E2F">
        <w:rPr>
          <w:lang w:val="en-US"/>
        </w:rPr>
        <w:t xml:space="preserve"> 1. </w:t>
      </w:r>
      <w:r w:rsidRPr="009E7E2F">
        <w:rPr>
          <w:rFonts w:hint="eastAsia"/>
          <w:lang w:val="en-US"/>
        </w:rPr>
        <w:t>Одонтогенный</w:t>
      </w:r>
      <w:r w:rsidRPr="009E7E2F">
        <w:rPr>
          <w:lang w:val="en-US"/>
        </w:rPr>
        <w:t xml:space="preserve"> </w:t>
      </w:r>
      <w:r w:rsidRPr="009E7E2F">
        <w:rPr>
          <w:rFonts w:hint="eastAsia"/>
          <w:lang w:val="en-US"/>
        </w:rPr>
        <w:t>верхнечелюстной</w:t>
      </w:r>
      <w:r w:rsidRPr="009E7E2F">
        <w:rPr>
          <w:lang w:val="en-US"/>
        </w:rPr>
        <w:t xml:space="preserve"> </w:t>
      </w:r>
      <w:r w:rsidRPr="009E7E2F">
        <w:rPr>
          <w:rFonts w:hint="eastAsia"/>
          <w:lang w:val="en-US"/>
        </w:rPr>
        <w:t>синусит</w:t>
      </w:r>
      <w:r w:rsidRPr="009E7E2F">
        <w:rPr>
          <w:lang w:val="en-US"/>
        </w:rPr>
        <w:t xml:space="preserve">: </w:t>
      </w:r>
      <w:r w:rsidRPr="009E7E2F">
        <w:rPr>
          <w:rFonts w:hint="eastAsia"/>
          <w:lang w:val="en-US"/>
        </w:rPr>
        <w:t>этиология</w:t>
      </w:r>
      <w:r w:rsidRPr="009E7E2F">
        <w:rPr>
          <w:lang w:val="en-US"/>
        </w:rPr>
        <w:t xml:space="preserve">, </w:t>
      </w:r>
      <w:r w:rsidRPr="009E7E2F">
        <w:rPr>
          <w:rFonts w:hint="eastAsia"/>
          <w:lang w:val="en-US"/>
        </w:rPr>
        <w:t>клиническая</w:t>
      </w:r>
      <w:r w:rsidRPr="009E7E2F">
        <w:rPr>
          <w:lang w:val="en-US"/>
        </w:rPr>
        <w:t xml:space="preserve"> </w:t>
      </w:r>
      <w:r w:rsidRPr="009E7E2F">
        <w:rPr>
          <w:rFonts w:hint="eastAsia"/>
          <w:lang w:val="en-US"/>
        </w:rPr>
        <w:t>картина</w:t>
      </w:r>
      <w:r w:rsidRPr="009E7E2F">
        <w:rPr>
          <w:lang w:val="en-US"/>
        </w:rPr>
        <w:t xml:space="preserve">, </w:t>
      </w:r>
      <w:r w:rsidRPr="009E7E2F">
        <w:rPr>
          <w:rFonts w:hint="eastAsia"/>
          <w:lang w:val="en-US"/>
        </w:rPr>
        <w:t>методы</w:t>
      </w:r>
      <w:r w:rsidRPr="009E7E2F">
        <w:rPr>
          <w:lang w:val="en-US"/>
        </w:rPr>
        <w:t xml:space="preserve"> </w:t>
      </w:r>
      <w:r w:rsidRPr="009E7E2F">
        <w:rPr>
          <w:rFonts w:hint="eastAsia"/>
          <w:lang w:val="en-US"/>
        </w:rPr>
        <w:t>лечения</w:t>
      </w:r>
      <w:r w:rsidRPr="009E7E2F">
        <w:rPr>
          <w:lang w:val="en-US"/>
        </w:rPr>
        <w:t xml:space="preserve"> (</w:t>
      </w:r>
      <w:r w:rsidRPr="009E7E2F">
        <w:rPr>
          <w:rFonts w:hint="eastAsia"/>
          <w:lang w:val="en-US"/>
        </w:rPr>
        <w:t>обзор</w:t>
      </w:r>
      <w:r w:rsidRPr="009E7E2F">
        <w:rPr>
          <w:lang w:val="en-US"/>
        </w:rPr>
        <w:t xml:space="preserve"> </w:t>
      </w:r>
      <w:r w:rsidRPr="009E7E2F">
        <w:rPr>
          <w:rFonts w:hint="eastAsia"/>
          <w:lang w:val="en-US"/>
        </w:rPr>
        <w:t>литературы</w:t>
      </w:r>
      <w:r w:rsidRPr="009E7E2F">
        <w:rPr>
          <w:lang w:val="en-US"/>
        </w:rPr>
        <w:t>)</w:t>
      </w:r>
    </w:p>
    <w:p w14:paraId="1C1372DC" w14:textId="77777777" w:rsidR="009E7E2F" w:rsidRPr="009E7E2F" w:rsidRDefault="009E7E2F" w:rsidP="009E7E2F">
      <w:pPr>
        <w:rPr>
          <w:lang w:val="en-US"/>
        </w:rPr>
      </w:pPr>
    </w:p>
    <w:p w14:paraId="312A1A32" w14:textId="77777777" w:rsidR="009E7E2F" w:rsidRPr="009E7E2F" w:rsidRDefault="009E7E2F" w:rsidP="009E7E2F">
      <w:pPr>
        <w:rPr>
          <w:lang w:val="en-US"/>
        </w:rPr>
      </w:pPr>
      <w:r w:rsidRPr="009E7E2F">
        <w:rPr>
          <w:lang w:val="en-US"/>
        </w:rPr>
        <w:t xml:space="preserve">1.1. </w:t>
      </w:r>
      <w:r w:rsidRPr="009E7E2F">
        <w:rPr>
          <w:rFonts w:hint="eastAsia"/>
          <w:lang w:val="en-US"/>
        </w:rPr>
        <w:t>Изучение</w:t>
      </w:r>
      <w:r w:rsidRPr="009E7E2F">
        <w:rPr>
          <w:lang w:val="en-US"/>
        </w:rPr>
        <w:t xml:space="preserve"> </w:t>
      </w:r>
      <w:r w:rsidRPr="009E7E2F">
        <w:rPr>
          <w:rFonts w:hint="eastAsia"/>
          <w:lang w:val="en-US"/>
        </w:rPr>
        <w:t>возрастных</w:t>
      </w:r>
      <w:r w:rsidRPr="009E7E2F">
        <w:rPr>
          <w:lang w:val="en-US"/>
        </w:rPr>
        <w:t xml:space="preserve"> </w:t>
      </w:r>
      <w:r w:rsidRPr="009E7E2F">
        <w:rPr>
          <w:rFonts w:hint="eastAsia"/>
          <w:lang w:val="en-US"/>
        </w:rPr>
        <w:t>изменений</w:t>
      </w:r>
      <w:r w:rsidRPr="009E7E2F">
        <w:rPr>
          <w:lang w:val="en-US"/>
        </w:rPr>
        <w:t xml:space="preserve"> </w:t>
      </w:r>
      <w:r w:rsidRPr="009E7E2F">
        <w:rPr>
          <w:rFonts w:hint="eastAsia"/>
          <w:lang w:val="en-US"/>
        </w:rPr>
        <w:t>верхнечелюстного</w:t>
      </w:r>
      <w:r w:rsidRPr="009E7E2F">
        <w:rPr>
          <w:lang w:val="en-US"/>
        </w:rPr>
        <w:t xml:space="preserve"> </w:t>
      </w:r>
      <w:r w:rsidRPr="009E7E2F">
        <w:rPr>
          <w:rFonts w:hint="eastAsia"/>
          <w:lang w:val="en-US"/>
        </w:rPr>
        <w:t>синуса</w:t>
      </w:r>
      <w:r w:rsidRPr="009E7E2F">
        <w:rPr>
          <w:lang w:val="en-US"/>
        </w:rPr>
        <w:t xml:space="preserve"> -</w:t>
      </w:r>
    </w:p>
    <w:p w14:paraId="373BB373" w14:textId="77777777" w:rsidR="009E7E2F" w:rsidRPr="009E7E2F" w:rsidRDefault="009E7E2F" w:rsidP="009E7E2F">
      <w:pPr>
        <w:rPr>
          <w:lang w:val="en-US"/>
        </w:rPr>
      </w:pPr>
    </w:p>
    <w:p w14:paraId="086020F7" w14:textId="77777777" w:rsidR="009E7E2F" w:rsidRPr="009E7E2F" w:rsidRDefault="009E7E2F" w:rsidP="009E7E2F">
      <w:pPr>
        <w:rPr>
          <w:lang w:val="en-US"/>
        </w:rPr>
      </w:pPr>
      <w:r w:rsidRPr="009E7E2F">
        <w:rPr>
          <w:rFonts w:hint="eastAsia"/>
          <w:lang w:val="en-US"/>
        </w:rPr>
        <w:t>актуальная</w:t>
      </w:r>
      <w:r w:rsidRPr="009E7E2F">
        <w:rPr>
          <w:lang w:val="en-US"/>
        </w:rPr>
        <w:t xml:space="preserve"> </w:t>
      </w:r>
      <w:r w:rsidRPr="009E7E2F">
        <w:rPr>
          <w:rFonts w:hint="eastAsia"/>
          <w:lang w:val="en-US"/>
        </w:rPr>
        <w:t>проблема</w:t>
      </w:r>
      <w:r w:rsidRPr="009E7E2F">
        <w:rPr>
          <w:lang w:val="en-US"/>
        </w:rPr>
        <w:t xml:space="preserve"> </w:t>
      </w:r>
      <w:r w:rsidRPr="009E7E2F">
        <w:rPr>
          <w:rFonts w:hint="eastAsia"/>
          <w:lang w:val="en-US"/>
        </w:rPr>
        <w:t>геронтостоматологии</w:t>
      </w:r>
    </w:p>
    <w:p w14:paraId="6ADD6391" w14:textId="77777777" w:rsidR="009E7E2F" w:rsidRPr="009E7E2F" w:rsidRDefault="009E7E2F" w:rsidP="009E7E2F">
      <w:pPr>
        <w:rPr>
          <w:lang w:val="en-US"/>
        </w:rPr>
      </w:pPr>
    </w:p>
    <w:p w14:paraId="4A41A896" w14:textId="77777777" w:rsidR="009E7E2F" w:rsidRPr="009E7E2F" w:rsidRDefault="009E7E2F" w:rsidP="009E7E2F">
      <w:pPr>
        <w:rPr>
          <w:lang w:val="en-US"/>
        </w:rPr>
      </w:pPr>
      <w:r w:rsidRPr="009E7E2F">
        <w:rPr>
          <w:lang w:val="en-US"/>
        </w:rPr>
        <w:t xml:space="preserve">1.2. </w:t>
      </w:r>
      <w:r w:rsidRPr="009E7E2F">
        <w:rPr>
          <w:rFonts w:hint="eastAsia"/>
          <w:lang w:val="en-US"/>
        </w:rPr>
        <w:t>Современные</w:t>
      </w:r>
      <w:r w:rsidRPr="009E7E2F">
        <w:rPr>
          <w:lang w:val="en-US"/>
        </w:rPr>
        <w:t xml:space="preserve"> </w:t>
      </w:r>
      <w:r w:rsidRPr="009E7E2F">
        <w:rPr>
          <w:rFonts w:hint="eastAsia"/>
          <w:lang w:val="en-US"/>
        </w:rPr>
        <w:t>представления</w:t>
      </w:r>
      <w:r w:rsidRPr="009E7E2F">
        <w:rPr>
          <w:lang w:val="en-US"/>
        </w:rPr>
        <w:t xml:space="preserve"> </w:t>
      </w:r>
      <w:r w:rsidRPr="009E7E2F">
        <w:rPr>
          <w:rFonts w:hint="eastAsia"/>
          <w:lang w:val="en-US"/>
        </w:rPr>
        <w:t>о</w:t>
      </w:r>
      <w:r w:rsidRPr="009E7E2F">
        <w:rPr>
          <w:lang w:val="en-US"/>
        </w:rPr>
        <w:t xml:space="preserve"> </w:t>
      </w:r>
      <w:r w:rsidRPr="009E7E2F">
        <w:rPr>
          <w:rFonts w:hint="eastAsia"/>
          <w:lang w:val="en-US"/>
        </w:rPr>
        <w:t>строении</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возрастных</w:t>
      </w:r>
    </w:p>
    <w:p w14:paraId="53ED6685" w14:textId="77777777" w:rsidR="009E7E2F" w:rsidRPr="009E7E2F" w:rsidRDefault="009E7E2F" w:rsidP="009E7E2F">
      <w:pPr>
        <w:rPr>
          <w:lang w:val="en-US"/>
        </w:rPr>
      </w:pPr>
    </w:p>
    <w:p w14:paraId="5582E8F6" w14:textId="77777777" w:rsidR="009E7E2F" w:rsidRPr="009E7E2F" w:rsidRDefault="009E7E2F" w:rsidP="009E7E2F">
      <w:pPr>
        <w:rPr>
          <w:lang w:val="en-US"/>
        </w:rPr>
      </w:pPr>
      <w:r w:rsidRPr="009E7E2F">
        <w:rPr>
          <w:rFonts w:hint="eastAsia"/>
          <w:lang w:val="en-US"/>
        </w:rPr>
        <w:t>особенностях</w:t>
      </w:r>
      <w:r w:rsidRPr="009E7E2F">
        <w:rPr>
          <w:lang w:val="en-US"/>
        </w:rPr>
        <w:t xml:space="preserve"> </w:t>
      </w:r>
      <w:r w:rsidRPr="009E7E2F">
        <w:rPr>
          <w:rFonts w:hint="eastAsia"/>
          <w:lang w:val="en-US"/>
        </w:rPr>
        <w:t>верхнечелюстного</w:t>
      </w:r>
      <w:r w:rsidRPr="009E7E2F">
        <w:rPr>
          <w:lang w:val="en-US"/>
        </w:rPr>
        <w:t xml:space="preserve"> </w:t>
      </w:r>
      <w:r w:rsidRPr="009E7E2F">
        <w:rPr>
          <w:rFonts w:hint="eastAsia"/>
          <w:lang w:val="en-US"/>
        </w:rPr>
        <w:t>синуса</w:t>
      </w:r>
    </w:p>
    <w:p w14:paraId="1A300DBF" w14:textId="77777777" w:rsidR="009E7E2F" w:rsidRPr="009E7E2F" w:rsidRDefault="009E7E2F" w:rsidP="009E7E2F">
      <w:pPr>
        <w:rPr>
          <w:lang w:val="en-US"/>
        </w:rPr>
      </w:pPr>
    </w:p>
    <w:p w14:paraId="408C0CD6" w14:textId="77777777" w:rsidR="009E7E2F" w:rsidRPr="009E7E2F" w:rsidRDefault="009E7E2F" w:rsidP="009E7E2F">
      <w:pPr>
        <w:rPr>
          <w:lang w:val="en-US"/>
        </w:rPr>
      </w:pPr>
      <w:r w:rsidRPr="009E7E2F">
        <w:rPr>
          <w:lang w:val="en-US"/>
        </w:rPr>
        <w:t xml:space="preserve">1.3. </w:t>
      </w:r>
      <w:r w:rsidRPr="009E7E2F">
        <w:rPr>
          <w:rFonts w:hint="eastAsia"/>
          <w:lang w:val="en-US"/>
        </w:rPr>
        <w:t>Причины</w:t>
      </w:r>
      <w:r w:rsidRPr="009E7E2F">
        <w:rPr>
          <w:lang w:val="en-US"/>
        </w:rPr>
        <w:t xml:space="preserve"> </w:t>
      </w:r>
      <w:r w:rsidRPr="009E7E2F">
        <w:rPr>
          <w:rFonts w:hint="eastAsia"/>
          <w:lang w:val="en-US"/>
        </w:rPr>
        <w:t>возникновения</w:t>
      </w:r>
      <w:r w:rsidRPr="009E7E2F">
        <w:rPr>
          <w:lang w:val="en-US"/>
        </w:rPr>
        <w:t xml:space="preserve">, </w:t>
      </w:r>
      <w:r w:rsidRPr="009E7E2F">
        <w:rPr>
          <w:rFonts w:hint="eastAsia"/>
          <w:lang w:val="en-US"/>
        </w:rPr>
        <w:t>диагностика</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клиническая</w:t>
      </w:r>
      <w:r w:rsidRPr="009E7E2F">
        <w:rPr>
          <w:lang w:val="en-US"/>
        </w:rPr>
        <w:t xml:space="preserve"> </w:t>
      </w:r>
      <w:r w:rsidRPr="009E7E2F">
        <w:rPr>
          <w:rFonts w:hint="eastAsia"/>
          <w:lang w:val="en-US"/>
        </w:rPr>
        <w:t>картина</w:t>
      </w:r>
    </w:p>
    <w:p w14:paraId="57D54D46" w14:textId="77777777" w:rsidR="009E7E2F" w:rsidRPr="009E7E2F" w:rsidRDefault="009E7E2F" w:rsidP="009E7E2F">
      <w:pPr>
        <w:rPr>
          <w:lang w:val="en-US"/>
        </w:rPr>
      </w:pPr>
    </w:p>
    <w:p w14:paraId="2D0266F9" w14:textId="77777777" w:rsidR="009E7E2F" w:rsidRPr="009E7E2F" w:rsidRDefault="009E7E2F" w:rsidP="009E7E2F">
      <w:pPr>
        <w:rPr>
          <w:lang w:val="en-US"/>
        </w:rPr>
      </w:pPr>
      <w:r w:rsidRPr="009E7E2F">
        <w:rPr>
          <w:rFonts w:hint="eastAsia"/>
          <w:lang w:val="en-US"/>
        </w:rPr>
        <w:t>воспалительных</w:t>
      </w:r>
      <w:r w:rsidRPr="009E7E2F">
        <w:rPr>
          <w:lang w:val="en-US"/>
        </w:rPr>
        <w:t xml:space="preserve"> </w:t>
      </w:r>
      <w:r w:rsidRPr="009E7E2F">
        <w:rPr>
          <w:rFonts w:hint="eastAsia"/>
          <w:lang w:val="en-US"/>
        </w:rPr>
        <w:t>заболеваний</w:t>
      </w:r>
      <w:r w:rsidRPr="009E7E2F">
        <w:rPr>
          <w:lang w:val="en-US"/>
        </w:rPr>
        <w:t xml:space="preserve"> </w:t>
      </w:r>
      <w:r w:rsidRPr="009E7E2F">
        <w:rPr>
          <w:rFonts w:hint="eastAsia"/>
          <w:lang w:val="en-US"/>
        </w:rPr>
        <w:t>верхнечелюстных</w:t>
      </w:r>
      <w:r w:rsidRPr="009E7E2F">
        <w:rPr>
          <w:lang w:val="en-US"/>
        </w:rPr>
        <w:t xml:space="preserve"> </w:t>
      </w:r>
      <w:r w:rsidRPr="009E7E2F">
        <w:rPr>
          <w:rFonts w:hint="eastAsia"/>
          <w:lang w:val="en-US"/>
        </w:rPr>
        <w:t>пазух</w:t>
      </w:r>
      <w:r w:rsidRPr="009E7E2F">
        <w:rPr>
          <w:lang w:val="en-US"/>
        </w:rPr>
        <w:t xml:space="preserve"> </w:t>
      </w:r>
      <w:r w:rsidRPr="009E7E2F">
        <w:rPr>
          <w:rFonts w:hint="eastAsia"/>
          <w:lang w:val="en-US"/>
        </w:rPr>
        <w:t>Глава</w:t>
      </w:r>
      <w:r w:rsidRPr="009E7E2F">
        <w:rPr>
          <w:lang w:val="en-US"/>
        </w:rPr>
        <w:t xml:space="preserve"> 2. </w:t>
      </w:r>
      <w:r w:rsidRPr="009E7E2F">
        <w:rPr>
          <w:rFonts w:hint="eastAsia"/>
          <w:lang w:val="en-US"/>
        </w:rPr>
        <w:t>Материалы</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методы</w:t>
      </w:r>
      <w:r w:rsidRPr="009E7E2F">
        <w:rPr>
          <w:lang w:val="en-US"/>
        </w:rPr>
        <w:t xml:space="preserve"> </w:t>
      </w:r>
      <w:r w:rsidRPr="009E7E2F">
        <w:rPr>
          <w:rFonts w:hint="eastAsia"/>
          <w:lang w:val="en-US"/>
        </w:rPr>
        <w:t>исследования</w:t>
      </w:r>
    </w:p>
    <w:p w14:paraId="5035318D" w14:textId="77777777" w:rsidR="009E7E2F" w:rsidRPr="009E7E2F" w:rsidRDefault="009E7E2F" w:rsidP="009E7E2F">
      <w:pPr>
        <w:rPr>
          <w:lang w:val="en-US"/>
        </w:rPr>
      </w:pPr>
    </w:p>
    <w:p w14:paraId="23BAD8EC" w14:textId="77777777" w:rsidR="009E7E2F" w:rsidRPr="009E7E2F" w:rsidRDefault="009E7E2F" w:rsidP="009E7E2F">
      <w:pPr>
        <w:rPr>
          <w:lang w:val="en-US"/>
        </w:rPr>
      </w:pPr>
      <w:r w:rsidRPr="009E7E2F">
        <w:rPr>
          <w:lang w:val="en-US"/>
        </w:rPr>
        <w:t xml:space="preserve">2.1. </w:t>
      </w:r>
      <w:r w:rsidRPr="009E7E2F">
        <w:rPr>
          <w:rFonts w:hint="eastAsia"/>
          <w:lang w:val="en-US"/>
        </w:rPr>
        <w:t>Материал</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методика</w:t>
      </w:r>
      <w:r w:rsidRPr="009E7E2F">
        <w:rPr>
          <w:lang w:val="en-US"/>
        </w:rPr>
        <w:t xml:space="preserve"> </w:t>
      </w:r>
      <w:r w:rsidRPr="009E7E2F">
        <w:rPr>
          <w:rFonts w:hint="eastAsia"/>
          <w:lang w:val="en-US"/>
        </w:rPr>
        <w:t>изучения</w:t>
      </w:r>
      <w:r w:rsidRPr="009E7E2F">
        <w:rPr>
          <w:lang w:val="en-US"/>
        </w:rPr>
        <w:t xml:space="preserve"> </w:t>
      </w:r>
      <w:r w:rsidRPr="009E7E2F">
        <w:rPr>
          <w:rFonts w:hint="eastAsia"/>
          <w:lang w:val="en-US"/>
        </w:rPr>
        <w:t>первичной</w:t>
      </w:r>
      <w:r w:rsidRPr="009E7E2F">
        <w:rPr>
          <w:lang w:val="en-US"/>
        </w:rPr>
        <w:t xml:space="preserve"> </w:t>
      </w:r>
      <w:r w:rsidRPr="009E7E2F">
        <w:rPr>
          <w:rFonts w:hint="eastAsia"/>
          <w:lang w:val="en-US"/>
        </w:rPr>
        <w:t>медицинской</w:t>
      </w:r>
    </w:p>
    <w:p w14:paraId="5220A263" w14:textId="77777777" w:rsidR="009E7E2F" w:rsidRPr="009E7E2F" w:rsidRDefault="009E7E2F" w:rsidP="009E7E2F">
      <w:pPr>
        <w:rPr>
          <w:lang w:val="en-US"/>
        </w:rPr>
      </w:pPr>
    </w:p>
    <w:p w14:paraId="490282D6" w14:textId="77777777" w:rsidR="009E7E2F" w:rsidRPr="009E7E2F" w:rsidRDefault="009E7E2F" w:rsidP="009E7E2F">
      <w:pPr>
        <w:rPr>
          <w:lang w:val="en-US"/>
        </w:rPr>
      </w:pPr>
      <w:r w:rsidRPr="009E7E2F">
        <w:rPr>
          <w:rFonts w:hint="eastAsia"/>
          <w:lang w:val="en-US"/>
        </w:rPr>
        <w:t>документации</w:t>
      </w:r>
    </w:p>
    <w:p w14:paraId="0062218A" w14:textId="77777777" w:rsidR="009E7E2F" w:rsidRPr="009E7E2F" w:rsidRDefault="009E7E2F" w:rsidP="009E7E2F">
      <w:pPr>
        <w:rPr>
          <w:lang w:val="en-US"/>
        </w:rPr>
      </w:pPr>
    </w:p>
    <w:p w14:paraId="4FAD5DC9" w14:textId="77777777" w:rsidR="009E7E2F" w:rsidRPr="009E7E2F" w:rsidRDefault="009E7E2F" w:rsidP="009E7E2F">
      <w:pPr>
        <w:rPr>
          <w:lang w:val="en-US"/>
        </w:rPr>
      </w:pPr>
      <w:r w:rsidRPr="009E7E2F">
        <w:rPr>
          <w:lang w:val="en-US"/>
        </w:rPr>
        <w:t xml:space="preserve">2.2. </w:t>
      </w:r>
      <w:r w:rsidRPr="009E7E2F">
        <w:rPr>
          <w:rFonts w:hint="eastAsia"/>
          <w:lang w:val="en-US"/>
        </w:rPr>
        <w:t>Материал</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методы</w:t>
      </w:r>
      <w:r w:rsidRPr="009E7E2F">
        <w:rPr>
          <w:lang w:val="en-US"/>
        </w:rPr>
        <w:t xml:space="preserve"> </w:t>
      </w:r>
      <w:r w:rsidRPr="009E7E2F">
        <w:rPr>
          <w:rFonts w:hint="eastAsia"/>
          <w:lang w:val="en-US"/>
        </w:rPr>
        <w:t>изучения</w:t>
      </w:r>
      <w:r w:rsidRPr="009E7E2F">
        <w:rPr>
          <w:lang w:val="en-US"/>
        </w:rPr>
        <w:t xml:space="preserve"> </w:t>
      </w:r>
      <w:r w:rsidRPr="009E7E2F">
        <w:rPr>
          <w:rFonts w:hint="eastAsia"/>
          <w:lang w:val="en-US"/>
        </w:rPr>
        <w:t>особенностей</w:t>
      </w:r>
      <w:r w:rsidRPr="009E7E2F">
        <w:rPr>
          <w:lang w:val="en-US"/>
        </w:rPr>
        <w:t xml:space="preserve"> </w:t>
      </w:r>
      <w:r w:rsidRPr="009E7E2F">
        <w:rPr>
          <w:rFonts w:hint="eastAsia"/>
          <w:lang w:val="en-US"/>
        </w:rPr>
        <w:t>клииического</w:t>
      </w:r>
      <w:r w:rsidRPr="009E7E2F">
        <w:rPr>
          <w:lang w:val="en-US"/>
        </w:rPr>
        <w:t xml:space="preserve"> </w:t>
      </w:r>
      <w:r w:rsidRPr="009E7E2F">
        <w:rPr>
          <w:rFonts w:hint="eastAsia"/>
          <w:lang w:val="en-US"/>
        </w:rPr>
        <w:t>течения</w:t>
      </w:r>
    </w:p>
    <w:p w14:paraId="48F3B9C4" w14:textId="77777777" w:rsidR="009E7E2F" w:rsidRPr="009E7E2F" w:rsidRDefault="009E7E2F" w:rsidP="009E7E2F">
      <w:pPr>
        <w:rPr>
          <w:lang w:val="en-US"/>
        </w:rPr>
      </w:pPr>
    </w:p>
    <w:p w14:paraId="492A82F2" w14:textId="77777777" w:rsidR="009E7E2F" w:rsidRPr="009E7E2F" w:rsidRDefault="009E7E2F" w:rsidP="009E7E2F">
      <w:pPr>
        <w:rPr>
          <w:lang w:val="en-US"/>
        </w:rPr>
      </w:pPr>
      <w:r w:rsidRPr="009E7E2F">
        <w:rPr>
          <w:rFonts w:hint="eastAsia"/>
          <w:lang w:val="en-US"/>
        </w:rPr>
        <w:t>одонтогенного</w:t>
      </w:r>
      <w:r w:rsidRPr="009E7E2F">
        <w:rPr>
          <w:lang w:val="en-US"/>
        </w:rPr>
        <w:t xml:space="preserve"> </w:t>
      </w:r>
      <w:r w:rsidRPr="009E7E2F">
        <w:rPr>
          <w:rFonts w:hint="eastAsia"/>
          <w:lang w:val="en-US"/>
        </w:rPr>
        <w:t>верхнечелюстного</w:t>
      </w:r>
      <w:r w:rsidRPr="009E7E2F">
        <w:rPr>
          <w:lang w:val="en-US"/>
        </w:rPr>
        <w:t xml:space="preserve"> </w:t>
      </w:r>
      <w:r w:rsidRPr="009E7E2F">
        <w:rPr>
          <w:rFonts w:hint="eastAsia"/>
          <w:lang w:val="en-US"/>
        </w:rPr>
        <w:t>синусита</w:t>
      </w:r>
      <w:r w:rsidRPr="009E7E2F">
        <w:rPr>
          <w:lang w:val="en-US"/>
        </w:rPr>
        <w:t xml:space="preserve"> </w:t>
      </w:r>
      <w:r w:rsidRPr="009E7E2F">
        <w:rPr>
          <w:rFonts w:hint="eastAsia"/>
          <w:lang w:val="en-US"/>
        </w:rPr>
        <w:t>у</w:t>
      </w:r>
      <w:r w:rsidRPr="009E7E2F">
        <w:rPr>
          <w:lang w:val="en-US"/>
        </w:rPr>
        <w:t xml:space="preserve"> </w:t>
      </w:r>
      <w:r w:rsidRPr="009E7E2F">
        <w:rPr>
          <w:rFonts w:hint="eastAsia"/>
          <w:lang w:val="en-US"/>
        </w:rPr>
        <w:t>людей</w:t>
      </w:r>
      <w:r w:rsidRPr="009E7E2F">
        <w:rPr>
          <w:lang w:val="en-US"/>
        </w:rPr>
        <w:t xml:space="preserve"> </w:t>
      </w:r>
      <w:r w:rsidRPr="009E7E2F">
        <w:rPr>
          <w:rFonts w:hint="eastAsia"/>
          <w:lang w:val="en-US"/>
        </w:rPr>
        <w:t>старших</w:t>
      </w:r>
      <w:r w:rsidRPr="009E7E2F">
        <w:rPr>
          <w:lang w:val="en-US"/>
        </w:rPr>
        <w:t xml:space="preserve"> </w:t>
      </w:r>
      <w:r w:rsidRPr="009E7E2F">
        <w:rPr>
          <w:rFonts w:hint="eastAsia"/>
          <w:lang w:val="en-US"/>
        </w:rPr>
        <w:t>возрастных</w:t>
      </w:r>
      <w:r w:rsidRPr="009E7E2F">
        <w:rPr>
          <w:lang w:val="en-US"/>
        </w:rPr>
        <w:t xml:space="preserve"> </w:t>
      </w:r>
      <w:r w:rsidRPr="009E7E2F">
        <w:rPr>
          <w:rFonts w:hint="eastAsia"/>
          <w:lang w:val="en-US"/>
        </w:rPr>
        <w:t>групп</w:t>
      </w:r>
    </w:p>
    <w:p w14:paraId="7EEE6995" w14:textId="77777777" w:rsidR="009E7E2F" w:rsidRPr="009E7E2F" w:rsidRDefault="009E7E2F" w:rsidP="009E7E2F">
      <w:pPr>
        <w:rPr>
          <w:lang w:val="en-US"/>
        </w:rPr>
      </w:pPr>
    </w:p>
    <w:p w14:paraId="1B557A02" w14:textId="77777777" w:rsidR="009E7E2F" w:rsidRPr="009E7E2F" w:rsidRDefault="009E7E2F" w:rsidP="009E7E2F">
      <w:pPr>
        <w:rPr>
          <w:lang w:val="en-US"/>
        </w:rPr>
      </w:pPr>
      <w:r w:rsidRPr="009E7E2F">
        <w:rPr>
          <w:lang w:val="en-US"/>
        </w:rPr>
        <w:t xml:space="preserve">2.3. </w:t>
      </w:r>
      <w:r w:rsidRPr="009E7E2F">
        <w:rPr>
          <w:rFonts w:hint="eastAsia"/>
          <w:lang w:val="en-US"/>
        </w:rPr>
        <w:t>Материал</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методы</w:t>
      </w:r>
      <w:r w:rsidRPr="009E7E2F">
        <w:rPr>
          <w:lang w:val="en-US"/>
        </w:rPr>
        <w:t xml:space="preserve"> </w:t>
      </w:r>
      <w:r w:rsidRPr="009E7E2F">
        <w:rPr>
          <w:rFonts w:hint="eastAsia"/>
          <w:lang w:val="en-US"/>
        </w:rPr>
        <w:t>изучения</w:t>
      </w:r>
      <w:r w:rsidRPr="009E7E2F">
        <w:rPr>
          <w:lang w:val="en-US"/>
        </w:rPr>
        <w:t xml:space="preserve"> </w:t>
      </w:r>
      <w:r w:rsidRPr="009E7E2F">
        <w:rPr>
          <w:rFonts w:hint="eastAsia"/>
          <w:lang w:val="en-US"/>
        </w:rPr>
        <w:t>возрастных</w:t>
      </w:r>
      <w:r w:rsidRPr="009E7E2F">
        <w:rPr>
          <w:lang w:val="en-US"/>
        </w:rPr>
        <w:t xml:space="preserve"> </w:t>
      </w:r>
      <w:r w:rsidRPr="009E7E2F">
        <w:rPr>
          <w:rFonts w:hint="eastAsia"/>
          <w:lang w:val="en-US"/>
        </w:rPr>
        <w:t>особенностей</w:t>
      </w:r>
    </w:p>
    <w:p w14:paraId="39366263" w14:textId="77777777" w:rsidR="009E7E2F" w:rsidRPr="009E7E2F" w:rsidRDefault="009E7E2F" w:rsidP="009E7E2F">
      <w:pPr>
        <w:rPr>
          <w:lang w:val="en-US"/>
        </w:rPr>
      </w:pPr>
    </w:p>
    <w:p w14:paraId="76694AA0" w14:textId="77777777" w:rsidR="009E7E2F" w:rsidRPr="009E7E2F" w:rsidRDefault="009E7E2F" w:rsidP="009E7E2F">
      <w:pPr>
        <w:rPr>
          <w:lang w:val="en-US"/>
        </w:rPr>
      </w:pPr>
      <w:r w:rsidRPr="009E7E2F">
        <w:rPr>
          <w:rFonts w:hint="eastAsia"/>
          <w:lang w:val="en-US"/>
        </w:rPr>
        <w:t>верхнечелюстных</w:t>
      </w:r>
      <w:r w:rsidRPr="009E7E2F">
        <w:rPr>
          <w:lang w:val="en-US"/>
        </w:rPr>
        <w:t xml:space="preserve"> </w:t>
      </w:r>
      <w:r w:rsidRPr="009E7E2F">
        <w:rPr>
          <w:rFonts w:hint="eastAsia"/>
          <w:lang w:val="en-US"/>
        </w:rPr>
        <w:t>пазух</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их</w:t>
      </w:r>
      <w:r w:rsidRPr="009E7E2F">
        <w:rPr>
          <w:lang w:val="en-US"/>
        </w:rPr>
        <w:t xml:space="preserve"> </w:t>
      </w:r>
      <w:r w:rsidRPr="009E7E2F">
        <w:rPr>
          <w:rFonts w:hint="eastAsia"/>
          <w:lang w:val="en-US"/>
        </w:rPr>
        <w:t>стенок</w:t>
      </w:r>
      <w:r w:rsidRPr="009E7E2F">
        <w:rPr>
          <w:lang w:val="en-US"/>
        </w:rPr>
        <w:t xml:space="preserve"> </w:t>
      </w:r>
      <w:r w:rsidRPr="009E7E2F">
        <w:rPr>
          <w:rFonts w:hint="eastAsia"/>
          <w:lang w:val="en-US"/>
        </w:rPr>
        <w:t>у</w:t>
      </w:r>
      <w:r w:rsidRPr="009E7E2F">
        <w:rPr>
          <w:lang w:val="en-US"/>
        </w:rPr>
        <w:t xml:space="preserve"> </w:t>
      </w:r>
      <w:r w:rsidRPr="009E7E2F">
        <w:rPr>
          <w:rFonts w:hint="eastAsia"/>
          <w:lang w:val="en-US"/>
        </w:rPr>
        <w:t>людей</w:t>
      </w:r>
      <w:r w:rsidRPr="009E7E2F">
        <w:rPr>
          <w:lang w:val="en-US"/>
        </w:rPr>
        <w:t xml:space="preserve"> </w:t>
      </w:r>
      <w:r w:rsidRPr="009E7E2F">
        <w:rPr>
          <w:rFonts w:hint="eastAsia"/>
          <w:lang w:val="en-US"/>
        </w:rPr>
        <w:t>старших</w:t>
      </w:r>
      <w:r w:rsidRPr="009E7E2F">
        <w:rPr>
          <w:lang w:val="en-US"/>
        </w:rPr>
        <w:t xml:space="preserve"> </w:t>
      </w:r>
      <w:r w:rsidRPr="009E7E2F">
        <w:rPr>
          <w:rFonts w:hint="eastAsia"/>
          <w:lang w:val="en-US"/>
        </w:rPr>
        <w:t>возрастных</w:t>
      </w:r>
      <w:r w:rsidRPr="009E7E2F">
        <w:rPr>
          <w:lang w:val="en-US"/>
        </w:rPr>
        <w:t xml:space="preserve"> </w:t>
      </w:r>
      <w:r w:rsidRPr="009E7E2F">
        <w:rPr>
          <w:rFonts w:hint="eastAsia"/>
          <w:lang w:val="en-US"/>
        </w:rPr>
        <w:t>групп</w:t>
      </w:r>
    </w:p>
    <w:p w14:paraId="4060D416" w14:textId="77777777" w:rsidR="009E7E2F" w:rsidRPr="009E7E2F" w:rsidRDefault="009E7E2F" w:rsidP="009E7E2F">
      <w:pPr>
        <w:rPr>
          <w:lang w:val="en-US"/>
        </w:rPr>
      </w:pPr>
    </w:p>
    <w:p w14:paraId="5DB5227D" w14:textId="77777777" w:rsidR="009E7E2F" w:rsidRPr="009E7E2F" w:rsidRDefault="009E7E2F" w:rsidP="009E7E2F">
      <w:pPr>
        <w:rPr>
          <w:lang w:val="en-US"/>
        </w:rPr>
      </w:pPr>
      <w:r w:rsidRPr="009E7E2F">
        <w:rPr>
          <w:lang w:val="en-US"/>
        </w:rPr>
        <w:t xml:space="preserve">2.4. </w:t>
      </w:r>
      <w:r w:rsidRPr="009E7E2F">
        <w:rPr>
          <w:rFonts w:hint="eastAsia"/>
          <w:lang w:val="en-US"/>
        </w:rPr>
        <w:t>Материал</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методы</w:t>
      </w:r>
      <w:r w:rsidRPr="009E7E2F">
        <w:rPr>
          <w:lang w:val="en-US"/>
        </w:rPr>
        <w:t xml:space="preserve"> </w:t>
      </w:r>
      <w:r w:rsidRPr="009E7E2F">
        <w:rPr>
          <w:rFonts w:hint="eastAsia"/>
          <w:lang w:val="en-US"/>
        </w:rPr>
        <w:t>по</w:t>
      </w:r>
      <w:r w:rsidRPr="009E7E2F">
        <w:rPr>
          <w:lang w:val="en-US"/>
        </w:rPr>
        <w:t xml:space="preserve"> </w:t>
      </w:r>
      <w:r w:rsidRPr="009E7E2F">
        <w:rPr>
          <w:rFonts w:hint="eastAsia"/>
          <w:lang w:val="en-US"/>
        </w:rPr>
        <w:t>совершенствованию</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оценке</w:t>
      </w:r>
    </w:p>
    <w:p w14:paraId="08F8EEBA" w14:textId="77777777" w:rsidR="009E7E2F" w:rsidRPr="009E7E2F" w:rsidRDefault="009E7E2F" w:rsidP="009E7E2F">
      <w:pPr>
        <w:rPr>
          <w:lang w:val="en-US"/>
        </w:rPr>
      </w:pPr>
    </w:p>
    <w:p w14:paraId="50EB1CD4" w14:textId="77777777" w:rsidR="009E7E2F" w:rsidRPr="009E7E2F" w:rsidRDefault="009E7E2F" w:rsidP="009E7E2F">
      <w:pPr>
        <w:rPr>
          <w:lang w:val="en-US"/>
        </w:rPr>
      </w:pPr>
      <w:r w:rsidRPr="009E7E2F">
        <w:rPr>
          <w:rFonts w:hint="eastAsia"/>
          <w:lang w:val="en-US"/>
        </w:rPr>
        <w:t>эффективности</w:t>
      </w:r>
      <w:r w:rsidRPr="009E7E2F">
        <w:rPr>
          <w:lang w:val="en-US"/>
        </w:rPr>
        <w:t xml:space="preserve"> </w:t>
      </w:r>
      <w:r w:rsidRPr="009E7E2F">
        <w:rPr>
          <w:rFonts w:hint="eastAsia"/>
          <w:lang w:val="en-US"/>
        </w:rPr>
        <w:t>лечения</w:t>
      </w:r>
      <w:r w:rsidRPr="009E7E2F">
        <w:rPr>
          <w:lang w:val="en-US"/>
        </w:rPr>
        <w:t xml:space="preserve"> </w:t>
      </w:r>
      <w:r w:rsidRPr="009E7E2F">
        <w:rPr>
          <w:rFonts w:hint="eastAsia"/>
          <w:lang w:val="en-US"/>
        </w:rPr>
        <w:t>одонтогенного</w:t>
      </w:r>
      <w:r w:rsidRPr="009E7E2F">
        <w:rPr>
          <w:lang w:val="en-US"/>
        </w:rPr>
        <w:t xml:space="preserve"> </w:t>
      </w:r>
      <w:r w:rsidRPr="009E7E2F">
        <w:rPr>
          <w:rFonts w:hint="eastAsia"/>
          <w:lang w:val="en-US"/>
        </w:rPr>
        <w:t>верхнечелюстного</w:t>
      </w:r>
      <w:r w:rsidRPr="009E7E2F">
        <w:rPr>
          <w:lang w:val="en-US"/>
        </w:rPr>
        <w:t xml:space="preserve"> </w:t>
      </w:r>
      <w:r w:rsidRPr="009E7E2F">
        <w:rPr>
          <w:rFonts w:hint="eastAsia"/>
          <w:lang w:val="en-US"/>
        </w:rPr>
        <w:t>синусита</w:t>
      </w:r>
      <w:r w:rsidRPr="009E7E2F">
        <w:rPr>
          <w:lang w:val="en-US"/>
        </w:rPr>
        <w:t xml:space="preserve"> </w:t>
      </w:r>
      <w:r w:rsidRPr="009E7E2F">
        <w:rPr>
          <w:rFonts w:hint="eastAsia"/>
          <w:lang w:val="en-US"/>
        </w:rPr>
        <w:t>у</w:t>
      </w:r>
      <w:r w:rsidRPr="009E7E2F">
        <w:rPr>
          <w:lang w:val="en-US"/>
        </w:rPr>
        <w:t xml:space="preserve"> </w:t>
      </w:r>
      <w:r w:rsidRPr="009E7E2F">
        <w:rPr>
          <w:rFonts w:hint="eastAsia"/>
          <w:lang w:val="en-US"/>
        </w:rPr>
        <w:t>людей</w:t>
      </w:r>
      <w:r w:rsidRPr="009E7E2F">
        <w:rPr>
          <w:lang w:val="en-US"/>
        </w:rPr>
        <w:t xml:space="preserve"> </w:t>
      </w:r>
      <w:r w:rsidRPr="009E7E2F">
        <w:rPr>
          <w:rFonts w:hint="eastAsia"/>
          <w:lang w:val="en-US"/>
        </w:rPr>
        <w:t>старших</w:t>
      </w:r>
      <w:r w:rsidRPr="009E7E2F">
        <w:rPr>
          <w:lang w:val="en-US"/>
        </w:rPr>
        <w:t xml:space="preserve"> </w:t>
      </w:r>
      <w:r w:rsidRPr="009E7E2F">
        <w:rPr>
          <w:rFonts w:hint="eastAsia"/>
          <w:lang w:val="en-US"/>
        </w:rPr>
        <w:t>возрастных</w:t>
      </w:r>
      <w:r w:rsidRPr="009E7E2F">
        <w:rPr>
          <w:lang w:val="en-US"/>
        </w:rPr>
        <w:t xml:space="preserve"> </w:t>
      </w:r>
      <w:r w:rsidRPr="009E7E2F">
        <w:rPr>
          <w:rFonts w:hint="eastAsia"/>
          <w:lang w:val="en-US"/>
        </w:rPr>
        <w:t>групп</w:t>
      </w:r>
    </w:p>
    <w:p w14:paraId="66BDC0E3" w14:textId="77777777" w:rsidR="009E7E2F" w:rsidRPr="009E7E2F" w:rsidRDefault="009E7E2F" w:rsidP="009E7E2F">
      <w:pPr>
        <w:rPr>
          <w:lang w:val="en-US"/>
        </w:rPr>
      </w:pPr>
    </w:p>
    <w:p w14:paraId="189DB66F" w14:textId="77777777" w:rsidR="009E7E2F" w:rsidRPr="009E7E2F" w:rsidRDefault="009E7E2F" w:rsidP="009E7E2F">
      <w:pPr>
        <w:rPr>
          <w:lang w:val="en-US"/>
        </w:rPr>
      </w:pPr>
      <w:r w:rsidRPr="009E7E2F">
        <w:rPr>
          <w:lang w:val="en-US"/>
        </w:rPr>
        <w:t xml:space="preserve">2.5. </w:t>
      </w:r>
      <w:r w:rsidRPr="009E7E2F">
        <w:rPr>
          <w:rFonts w:hint="eastAsia"/>
          <w:lang w:val="en-US"/>
        </w:rPr>
        <w:t>Материал</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методы</w:t>
      </w:r>
      <w:r w:rsidRPr="009E7E2F">
        <w:rPr>
          <w:lang w:val="en-US"/>
        </w:rPr>
        <w:t xml:space="preserve"> </w:t>
      </w:r>
      <w:r w:rsidRPr="009E7E2F">
        <w:rPr>
          <w:rFonts w:hint="eastAsia"/>
          <w:lang w:val="en-US"/>
        </w:rPr>
        <w:t>статистического</w:t>
      </w:r>
      <w:r w:rsidRPr="009E7E2F">
        <w:rPr>
          <w:lang w:val="en-US"/>
        </w:rPr>
        <w:t xml:space="preserve"> </w:t>
      </w:r>
      <w:r w:rsidRPr="009E7E2F">
        <w:rPr>
          <w:rFonts w:hint="eastAsia"/>
          <w:lang w:val="en-US"/>
        </w:rPr>
        <w:t>исследования</w:t>
      </w:r>
      <w:r w:rsidRPr="009E7E2F">
        <w:rPr>
          <w:lang w:val="en-US"/>
        </w:rPr>
        <w:t xml:space="preserve"> </w:t>
      </w:r>
      <w:r w:rsidRPr="009E7E2F">
        <w:rPr>
          <w:rFonts w:hint="eastAsia"/>
          <w:lang w:val="en-US"/>
        </w:rPr>
        <w:t>Глава</w:t>
      </w:r>
      <w:r w:rsidRPr="009E7E2F">
        <w:rPr>
          <w:lang w:val="en-US"/>
        </w:rPr>
        <w:t xml:space="preserve"> 3. </w:t>
      </w:r>
      <w:r w:rsidRPr="009E7E2F">
        <w:rPr>
          <w:rFonts w:hint="eastAsia"/>
          <w:lang w:val="en-US"/>
        </w:rPr>
        <w:t>Частота</w:t>
      </w:r>
      <w:r w:rsidRPr="009E7E2F">
        <w:rPr>
          <w:lang w:val="en-US"/>
        </w:rPr>
        <w:t xml:space="preserve">, </w:t>
      </w:r>
      <w:r w:rsidRPr="009E7E2F">
        <w:rPr>
          <w:rFonts w:hint="eastAsia"/>
          <w:lang w:val="en-US"/>
        </w:rPr>
        <w:t>причины</w:t>
      </w:r>
      <w:r w:rsidRPr="009E7E2F">
        <w:rPr>
          <w:lang w:val="en-US"/>
        </w:rPr>
        <w:t xml:space="preserve"> </w:t>
      </w:r>
      <w:r w:rsidRPr="009E7E2F">
        <w:rPr>
          <w:rFonts w:hint="eastAsia"/>
          <w:lang w:val="en-US"/>
        </w:rPr>
        <w:t>обращаемости</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методы</w:t>
      </w:r>
      <w:r w:rsidRPr="009E7E2F">
        <w:rPr>
          <w:lang w:val="en-US"/>
        </w:rPr>
        <w:t xml:space="preserve"> </w:t>
      </w:r>
      <w:r w:rsidRPr="009E7E2F">
        <w:rPr>
          <w:rFonts w:hint="eastAsia"/>
          <w:lang w:val="en-US"/>
        </w:rPr>
        <w:t>лечения</w:t>
      </w:r>
    </w:p>
    <w:p w14:paraId="756C7E5D" w14:textId="77777777" w:rsidR="009E7E2F" w:rsidRPr="009E7E2F" w:rsidRDefault="009E7E2F" w:rsidP="009E7E2F">
      <w:pPr>
        <w:rPr>
          <w:lang w:val="en-US"/>
        </w:rPr>
      </w:pPr>
    </w:p>
    <w:p w14:paraId="5E389EE8" w14:textId="77777777" w:rsidR="009E7E2F" w:rsidRPr="009E7E2F" w:rsidRDefault="009E7E2F" w:rsidP="009E7E2F">
      <w:pPr>
        <w:rPr>
          <w:lang w:val="en-US"/>
        </w:rPr>
      </w:pPr>
      <w:r w:rsidRPr="009E7E2F">
        <w:rPr>
          <w:rFonts w:hint="eastAsia"/>
          <w:lang w:val="en-US"/>
        </w:rPr>
        <w:t>одонтогенного</w:t>
      </w:r>
      <w:r w:rsidRPr="009E7E2F">
        <w:rPr>
          <w:lang w:val="en-US"/>
        </w:rPr>
        <w:t xml:space="preserve"> </w:t>
      </w:r>
      <w:r w:rsidRPr="009E7E2F">
        <w:rPr>
          <w:rFonts w:hint="eastAsia"/>
          <w:lang w:val="en-US"/>
        </w:rPr>
        <w:t>верхнечелюстного</w:t>
      </w:r>
      <w:r w:rsidRPr="009E7E2F">
        <w:rPr>
          <w:lang w:val="en-US"/>
        </w:rPr>
        <w:t xml:space="preserve"> </w:t>
      </w:r>
      <w:r w:rsidRPr="009E7E2F">
        <w:rPr>
          <w:rFonts w:hint="eastAsia"/>
          <w:lang w:val="en-US"/>
        </w:rPr>
        <w:t>синусита</w:t>
      </w:r>
      <w:r w:rsidRPr="009E7E2F">
        <w:rPr>
          <w:lang w:val="en-US"/>
        </w:rPr>
        <w:t xml:space="preserve"> </w:t>
      </w:r>
      <w:r w:rsidRPr="009E7E2F">
        <w:rPr>
          <w:rFonts w:hint="eastAsia"/>
          <w:lang w:val="en-US"/>
        </w:rPr>
        <w:t>у</w:t>
      </w:r>
      <w:r w:rsidRPr="009E7E2F">
        <w:rPr>
          <w:lang w:val="en-US"/>
        </w:rPr>
        <w:t xml:space="preserve"> </w:t>
      </w:r>
      <w:r w:rsidRPr="009E7E2F">
        <w:rPr>
          <w:rFonts w:hint="eastAsia"/>
          <w:lang w:val="en-US"/>
        </w:rPr>
        <w:t>людей</w:t>
      </w:r>
      <w:r w:rsidRPr="009E7E2F">
        <w:rPr>
          <w:lang w:val="en-US"/>
        </w:rPr>
        <w:t xml:space="preserve"> </w:t>
      </w:r>
      <w:r w:rsidRPr="009E7E2F">
        <w:rPr>
          <w:rFonts w:hint="eastAsia"/>
          <w:lang w:val="en-US"/>
        </w:rPr>
        <w:t>пожилого</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старческого</w:t>
      </w:r>
      <w:r w:rsidRPr="009E7E2F">
        <w:rPr>
          <w:lang w:val="en-US"/>
        </w:rPr>
        <w:t xml:space="preserve"> </w:t>
      </w:r>
      <w:r w:rsidRPr="009E7E2F">
        <w:rPr>
          <w:rFonts w:hint="eastAsia"/>
          <w:lang w:val="en-US"/>
        </w:rPr>
        <w:t>возраста</w:t>
      </w:r>
      <w:r w:rsidRPr="009E7E2F">
        <w:rPr>
          <w:lang w:val="en-US"/>
        </w:rPr>
        <w:t xml:space="preserve"> 3.1. </w:t>
      </w:r>
      <w:r w:rsidRPr="009E7E2F">
        <w:rPr>
          <w:rFonts w:hint="eastAsia"/>
          <w:lang w:val="en-US"/>
        </w:rPr>
        <w:t>Частота</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причины</w:t>
      </w:r>
      <w:r w:rsidRPr="009E7E2F">
        <w:rPr>
          <w:lang w:val="en-US"/>
        </w:rPr>
        <w:t xml:space="preserve"> </w:t>
      </w:r>
      <w:r w:rsidRPr="009E7E2F">
        <w:rPr>
          <w:rFonts w:hint="eastAsia"/>
          <w:lang w:val="en-US"/>
        </w:rPr>
        <w:t>обращаемости</w:t>
      </w:r>
      <w:r w:rsidRPr="009E7E2F">
        <w:rPr>
          <w:lang w:val="en-US"/>
        </w:rPr>
        <w:t xml:space="preserve"> </w:t>
      </w:r>
      <w:r w:rsidRPr="009E7E2F">
        <w:rPr>
          <w:rFonts w:hint="eastAsia"/>
          <w:lang w:val="en-US"/>
        </w:rPr>
        <w:t>людей</w:t>
      </w:r>
      <w:r w:rsidRPr="009E7E2F">
        <w:rPr>
          <w:lang w:val="en-US"/>
        </w:rPr>
        <w:t xml:space="preserve"> </w:t>
      </w:r>
      <w:r w:rsidRPr="009E7E2F">
        <w:rPr>
          <w:rFonts w:hint="eastAsia"/>
          <w:lang w:val="en-US"/>
        </w:rPr>
        <w:t>старших</w:t>
      </w:r>
      <w:r w:rsidRPr="009E7E2F">
        <w:rPr>
          <w:lang w:val="en-US"/>
        </w:rPr>
        <w:t xml:space="preserve"> </w:t>
      </w:r>
      <w:r w:rsidRPr="009E7E2F">
        <w:rPr>
          <w:rFonts w:hint="eastAsia"/>
          <w:lang w:val="en-US"/>
        </w:rPr>
        <w:t>возрастных</w:t>
      </w:r>
      <w:r w:rsidRPr="009E7E2F">
        <w:rPr>
          <w:lang w:val="en-US"/>
        </w:rPr>
        <w:t xml:space="preserve"> </w:t>
      </w:r>
      <w:r w:rsidRPr="009E7E2F">
        <w:rPr>
          <w:rFonts w:hint="eastAsia"/>
          <w:lang w:val="en-US"/>
        </w:rPr>
        <w:t>групп</w:t>
      </w:r>
      <w:r w:rsidRPr="009E7E2F">
        <w:rPr>
          <w:lang w:val="en-US"/>
        </w:rPr>
        <w:t xml:space="preserve"> </w:t>
      </w:r>
      <w:r w:rsidRPr="009E7E2F">
        <w:rPr>
          <w:rFonts w:hint="eastAsia"/>
          <w:lang w:val="en-US"/>
        </w:rPr>
        <w:t>по</w:t>
      </w:r>
      <w:r w:rsidRPr="009E7E2F">
        <w:rPr>
          <w:lang w:val="en-US"/>
        </w:rPr>
        <w:t xml:space="preserve"> </w:t>
      </w:r>
      <w:r w:rsidRPr="009E7E2F">
        <w:rPr>
          <w:rFonts w:hint="eastAsia"/>
          <w:lang w:val="en-US"/>
        </w:rPr>
        <w:t>поводу</w:t>
      </w:r>
      <w:r w:rsidRPr="009E7E2F">
        <w:rPr>
          <w:lang w:val="en-US"/>
        </w:rPr>
        <w:t xml:space="preserve"> </w:t>
      </w:r>
      <w:r w:rsidRPr="009E7E2F">
        <w:rPr>
          <w:rFonts w:hint="eastAsia"/>
          <w:lang w:val="en-US"/>
        </w:rPr>
        <w:t>одонтогенного</w:t>
      </w:r>
      <w:r w:rsidRPr="009E7E2F">
        <w:rPr>
          <w:lang w:val="en-US"/>
        </w:rPr>
        <w:t xml:space="preserve"> </w:t>
      </w:r>
      <w:r w:rsidRPr="009E7E2F">
        <w:rPr>
          <w:rFonts w:hint="eastAsia"/>
          <w:lang w:val="en-US"/>
        </w:rPr>
        <w:t>верхнечелюстного</w:t>
      </w:r>
      <w:r w:rsidRPr="009E7E2F">
        <w:rPr>
          <w:lang w:val="en-US"/>
        </w:rPr>
        <w:t xml:space="preserve"> </w:t>
      </w:r>
      <w:r w:rsidRPr="009E7E2F">
        <w:rPr>
          <w:rFonts w:hint="eastAsia"/>
          <w:lang w:val="en-US"/>
        </w:rPr>
        <w:t>синусита</w:t>
      </w:r>
      <w:r w:rsidRPr="009E7E2F">
        <w:rPr>
          <w:lang w:val="en-US"/>
        </w:rPr>
        <w:t xml:space="preserve"> </w:t>
      </w:r>
      <w:r w:rsidRPr="009E7E2F">
        <w:rPr>
          <w:rFonts w:hint="eastAsia"/>
          <w:lang w:val="en-US"/>
        </w:rPr>
        <w:t>в</w:t>
      </w:r>
    </w:p>
    <w:p w14:paraId="3D35247D" w14:textId="77777777" w:rsidR="009E7E2F" w:rsidRPr="009E7E2F" w:rsidRDefault="009E7E2F" w:rsidP="009E7E2F">
      <w:pPr>
        <w:rPr>
          <w:lang w:val="en-US"/>
        </w:rPr>
      </w:pPr>
    </w:p>
    <w:p w14:paraId="3AC5B311" w14:textId="77777777" w:rsidR="009E7E2F" w:rsidRPr="009E7E2F" w:rsidRDefault="009E7E2F" w:rsidP="009E7E2F">
      <w:pPr>
        <w:rPr>
          <w:lang w:val="en-US"/>
        </w:rPr>
      </w:pPr>
      <w:r w:rsidRPr="009E7E2F">
        <w:rPr>
          <w:rFonts w:hint="eastAsia"/>
          <w:lang w:val="en-US"/>
        </w:rPr>
        <w:t>стоматологические</w:t>
      </w:r>
      <w:r w:rsidRPr="009E7E2F">
        <w:rPr>
          <w:lang w:val="en-US"/>
        </w:rPr>
        <w:t xml:space="preserve"> </w:t>
      </w:r>
      <w:r w:rsidRPr="009E7E2F">
        <w:rPr>
          <w:rFonts w:hint="eastAsia"/>
          <w:lang w:val="en-US"/>
        </w:rPr>
        <w:t>поликлиники</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специализированные</w:t>
      </w:r>
      <w:r w:rsidRPr="009E7E2F">
        <w:rPr>
          <w:lang w:val="en-US"/>
        </w:rPr>
        <w:t xml:space="preserve"> </w:t>
      </w:r>
      <w:r w:rsidRPr="009E7E2F">
        <w:rPr>
          <w:rFonts w:hint="eastAsia"/>
          <w:lang w:val="en-US"/>
        </w:rPr>
        <w:t>стационары</w:t>
      </w:r>
      <w:r w:rsidRPr="009E7E2F">
        <w:rPr>
          <w:lang w:val="en-US"/>
        </w:rPr>
        <w:t xml:space="preserve"> </w:t>
      </w:r>
      <w:r w:rsidRPr="009E7E2F">
        <w:rPr>
          <w:rFonts w:hint="eastAsia"/>
          <w:lang w:val="en-US"/>
        </w:rPr>
        <w:t>многопрофильных</w:t>
      </w:r>
      <w:r w:rsidRPr="009E7E2F">
        <w:rPr>
          <w:lang w:val="en-US"/>
        </w:rPr>
        <w:t xml:space="preserve"> </w:t>
      </w:r>
      <w:r w:rsidRPr="009E7E2F">
        <w:rPr>
          <w:rFonts w:hint="eastAsia"/>
          <w:lang w:val="en-US"/>
        </w:rPr>
        <w:t>больниц</w:t>
      </w:r>
    </w:p>
    <w:p w14:paraId="4D735CFB" w14:textId="77777777" w:rsidR="009E7E2F" w:rsidRPr="009E7E2F" w:rsidRDefault="009E7E2F" w:rsidP="009E7E2F">
      <w:pPr>
        <w:rPr>
          <w:lang w:val="en-US"/>
        </w:rPr>
      </w:pPr>
    </w:p>
    <w:p w14:paraId="5DC2DFCD" w14:textId="77777777" w:rsidR="009E7E2F" w:rsidRPr="009E7E2F" w:rsidRDefault="009E7E2F" w:rsidP="009E7E2F">
      <w:pPr>
        <w:rPr>
          <w:lang w:val="en-US"/>
        </w:rPr>
      </w:pPr>
      <w:r w:rsidRPr="009E7E2F">
        <w:rPr>
          <w:lang w:val="en-US"/>
        </w:rPr>
        <w:t xml:space="preserve">3.2. </w:t>
      </w:r>
      <w:r w:rsidRPr="009E7E2F">
        <w:rPr>
          <w:rFonts w:hint="eastAsia"/>
          <w:lang w:val="en-US"/>
        </w:rPr>
        <w:t>Особенности</w:t>
      </w:r>
      <w:r w:rsidRPr="009E7E2F">
        <w:rPr>
          <w:lang w:val="en-US"/>
        </w:rPr>
        <w:t xml:space="preserve"> </w:t>
      </w:r>
      <w:r w:rsidRPr="009E7E2F">
        <w:rPr>
          <w:rFonts w:hint="eastAsia"/>
          <w:lang w:val="en-US"/>
        </w:rPr>
        <w:t>клинического</w:t>
      </w:r>
      <w:r w:rsidRPr="009E7E2F">
        <w:rPr>
          <w:lang w:val="en-US"/>
        </w:rPr>
        <w:t xml:space="preserve"> </w:t>
      </w:r>
      <w:r w:rsidRPr="009E7E2F">
        <w:rPr>
          <w:rFonts w:hint="eastAsia"/>
          <w:lang w:val="en-US"/>
        </w:rPr>
        <w:t>течения</w:t>
      </w:r>
      <w:r w:rsidRPr="009E7E2F">
        <w:rPr>
          <w:lang w:val="en-US"/>
        </w:rPr>
        <w:t xml:space="preserve"> </w:t>
      </w:r>
      <w:r w:rsidRPr="009E7E2F">
        <w:rPr>
          <w:rFonts w:hint="eastAsia"/>
          <w:lang w:val="en-US"/>
        </w:rPr>
        <w:t>одонтогенного</w:t>
      </w:r>
    </w:p>
    <w:p w14:paraId="1810946A" w14:textId="77777777" w:rsidR="009E7E2F" w:rsidRPr="009E7E2F" w:rsidRDefault="009E7E2F" w:rsidP="009E7E2F">
      <w:pPr>
        <w:rPr>
          <w:lang w:val="en-US"/>
        </w:rPr>
      </w:pPr>
    </w:p>
    <w:p w14:paraId="4F1A7149" w14:textId="77777777" w:rsidR="009E7E2F" w:rsidRPr="009E7E2F" w:rsidRDefault="009E7E2F" w:rsidP="009E7E2F">
      <w:pPr>
        <w:rPr>
          <w:lang w:val="en-US"/>
        </w:rPr>
      </w:pPr>
      <w:r w:rsidRPr="009E7E2F">
        <w:rPr>
          <w:rFonts w:hint="eastAsia"/>
          <w:lang w:val="en-US"/>
        </w:rPr>
        <w:t>верхнечелюстного</w:t>
      </w:r>
      <w:r w:rsidRPr="009E7E2F">
        <w:rPr>
          <w:lang w:val="en-US"/>
        </w:rPr>
        <w:t xml:space="preserve"> </w:t>
      </w:r>
      <w:r w:rsidRPr="009E7E2F">
        <w:rPr>
          <w:rFonts w:hint="eastAsia"/>
          <w:lang w:val="en-US"/>
        </w:rPr>
        <w:t>синусита</w:t>
      </w:r>
      <w:r w:rsidRPr="009E7E2F">
        <w:rPr>
          <w:lang w:val="en-US"/>
        </w:rPr>
        <w:t xml:space="preserve"> </w:t>
      </w:r>
      <w:r w:rsidRPr="009E7E2F">
        <w:rPr>
          <w:rFonts w:hint="eastAsia"/>
          <w:lang w:val="en-US"/>
        </w:rPr>
        <w:t>у</w:t>
      </w:r>
      <w:r w:rsidRPr="009E7E2F">
        <w:rPr>
          <w:lang w:val="en-US"/>
        </w:rPr>
        <w:t xml:space="preserve"> </w:t>
      </w:r>
      <w:r w:rsidRPr="009E7E2F">
        <w:rPr>
          <w:rFonts w:hint="eastAsia"/>
          <w:lang w:val="en-US"/>
        </w:rPr>
        <w:t>людей</w:t>
      </w:r>
      <w:r w:rsidRPr="009E7E2F">
        <w:rPr>
          <w:lang w:val="en-US"/>
        </w:rPr>
        <w:t xml:space="preserve"> </w:t>
      </w:r>
      <w:r w:rsidRPr="009E7E2F">
        <w:rPr>
          <w:rFonts w:hint="eastAsia"/>
          <w:lang w:val="en-US"/>
        </w:rPr>
        <w:t>пожилого</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старческого</w:t>
      </w:r>
      <w:r w:rsidRPr="009E7E2F">
        <w:rPr>
          <w:lang w:val="en-US"/>
        </w:rPr>
        <w:t xml:space="preserve"> </w:t>
      </w:r>
      <w:r w:rsidRPr="009E7E2F">
        <w:rPr>
          <w:rFonts w:hint="eastAsia"/>
          <w:lang w:val="en-US"/>
        </w:rPr>
        <w:t>возраста</w:t>
      </w:r>
    </w:p>
    <w:p w14:paraId="4478E200" w14:textId="77777777" w:rsidR="009E7E2F" w:rsidRPr="009E7E2F" w:rsidRDefault="009E7E2F" w:rsidP="009E7E2F">
      <w:pPr>
        <w:rPr>
          <w:lang w:val="en-US"/>
        </w:rPr>
      </w:pPr>
    </w:p>
    <w:p w14:paraId="6C82E3BA" w14:textId="77777777" w:rsidR="009E7E2F" w:rsidRPr="009E7E2F" w:rsidRDefault="009E7E2F" w:rsidP="009E7E2F">
      <w:pPr>
        <w:rPr>
          <w:lang w:val="en-US"/>
        </w:rPr>
      </w:pPr>
      <w:r w:rsidRPr="009E7E2F">
        <w:rPr>
          <w:lang w:val="en-US"/>
        </w:rPr>
        <w:t xml:space="preserve">3.3. </w:t>
      </w:r>
      <w:r w:rsidRPr="009E7E2F">
        <w:rPr>
          <w:rFonts w:hint="eastAsia"/>
          <w:lang w:val="en-US"/>
        </w:rPr>
        <w:t>Методы</w:t>
      </w:r>
      <w:r w:rsidRPr="009E7E2F">
        <w:rPr>
          <w:lang w:val="en-US"/>
        </w:rPr>
        <w:t xml:space="preserve"> </w:t>
      </w:r>
      <w:r w:rsidRPr="009E7E2F">
        <w:rPr>
          <w:rFonts w:hint="eastAsia"/>
          <w:lang w:val="en-US"/>
        </w:rPr>
        <w:t>диагностики</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лечения</w:t>
      </w:r>
      <w:r w:rsidRPr="009E7E2F">
        <w:rPr>
          <w:lang w:val="en-US"/>
        </w:rPr>
        <w:t xml:space="preserve"> </w:t>
      </w:r>
      <w:r w:rsidRPr="009E7E2F">
        <w:rPr>
          <w:rFonts w:hint="eastAsia"/>
          <w:lang w:val="en-US"/>
        </w:rPr>
        <w:t>одонтогенного</w:t>
      </w:r>
      <w:r w:rsidRPr="009E7E2F">
        <w:rPr>
          <w:lang w:val="en-US"/>
        </w:rPr>
        <w:t xml:space="preserve"> </w:t>
      </w:r>
      <w:r w:rsidRPr="009E7E2F">
        <w:rPr>
          <w:rFonts w:hint="eastAsia"/>
          <w:lang w:val="en-US"/>
        </w:rPr>
        <w:t>верхнечелюстного</w:t>
      </w:r>
    </w:p>
    <w:p w14:paraId="74674C94" w14:textId="77777777" w:rsidR="009E7E2F" w:rsidRPr="009E7E2F" w:rsidRDefault="009E7E2F" w:rsidP="009E7E2F">
      <w:pPr>
        <w:rPr>
          <w:lang w:val="en-US"/>
        </w:rPr>
      </w:pPr>
    </w:p>
    <w:p w14:paraId="39F1CD44" w14:textId="77777777" w:rsidR="009E7E2F" w:rsidRPr="009E7E2F" w:rsidRDefault="009E7E2F" w:rsidP="009E7E2F">
      <w:pPr>
        <w:rPr>
          <w:lang w:val="en-US"/>
        </w:rPr>
      </w:pPr>
      <w:r w:rsidRPr="009E7E2F">
        <w:rPr>
          <w:rFonts w:hint="eastAsia"/>
          <w:lang w:val="en-US"/>
        </w:rPr>
        <w:t>синусита</w:t>
      </w:r>
      <w:r w:rsidRPr="009E7E2F">
        <w:rPr>
          <w:lang w:val="en-US"/>
        </w:rPr>
        <w:t xml:space="preserve"> </w:t>
      </w:r>
      <w:r w:rsidRPr="009E7E2F">
        <w:rPr>
          <w:rFonts w:hint="eastAsia"/>
          <w:lang w:val="en-US"/>
        </w:rPr>
        <w:t>у</w:t>
      </w:r>
      <w:r w:rsidRPr="009E7E2F">
        <w:rPr>
          <w:lang w:val="en-US"/>
        </w:rPr>
        <w:t xml:space="preserve"> </w:t>
      </w:r>
      <w:r w:rsidRPr="009E7E2F">
        <w:rPr>
          <w:rFonts w:hint="eastAsia"/>
          <w:lang w:val="en-US"/>
        </w:rPr>
        <w:t>людей</w:t>
      </w:r>
      <w:r w:rsidRPr="009E7E2F">
        <w:rPr>
          <w:lang w:val="en-US"/>
        </w:rPr>
        <w:t xml:space="preserve"> </w:t>
      </w:r>
      <w:r w:rsidRPr="009E7E2F">
        <w:rPr>
          <w:rFonts w:hint="eastAsia"/>
          <w:lang w:val="en-US"/>
        </w:rPr>
        <w:t>старших</w:t>
      </w:r>
      <w:r w:rsidRPr="009E7E2F">
        <w:rPr>
          <w:lang w:val="en-US"/>
        </w:rPr>
        <w:t xml:space="preserve"> </w:t>
      </w:r>
      <w:r w:rsidRPr="009E7E2F">
        <w:rPr>
          <w:rFonts w:hint="eastAsia"/>
          <w:lang w:val="en-US"/>
        </w:rPr>
        <w:t>возрастных</w:t>
      </w:r>
      <w:r w:rsidRPr="009E7E2F">
        <w:rPr>
          <w:lang w:val="en-US"/>
        </w:rPr>
        <w:t xml:space="preserve"> </w:t>
      </w:r>
      <w:r w:rsidRPr="009E7E2F">
        <w:rPr>
          <w:rFonts w:hint="eastAsia"/>
          <w:lang w:val="en-US"/>
        </w:rPr>
        <w:t>групп</w:t>
      </w:r>
      <w:r w:rsidRPr="009E7E2F">
        <w:rPr>
          <w:lang w:val="en-US"/>
        </w:rPr>
        <w:t xml:space="preserve"> </w:t>
      </w:r>
      <w:r w:rsidRPr="009E7E2F">
        <w:rPr>
          <w:rFonts w:hint="eastAsia"/>
          <w:lang w:val="en-US"/>
        </w:rPr>
        <w:t>в</w:t>
      </w:r>
      <w:r w:rsidRPr="009E7E2F">
        <w:rPr>
          <w:lang w:val="en-US"/>
        </w:rPr>
        <w:t xml:space="preserve"> </w:t>
      </w:r>
      <w:r w:rsidRPr="009E7E2F">
        <w:rPr>
          <w:rFonts w:hint="eastAsia"/>
          <w:lang w:val="en-US"/>
        </w:rPr>
        <w:t>усло</w:t>
      </w:r>
      <w:r w:rsidRPr="009E7E2F">
        <w:rPr>
          <w:rFonts w:hint="eastAsia"/>
          <w:lang w:val="en-US"/>
        </w:rPr>
        <w:lastRenderedPageBreak/>
        <w:t>виях</w:t>
      </w:r>
      <w:r w:rsidRPr="009E7E2F">
        <w:rPr>
          <w:lang w:val="en-US"/>
        </w:rPr>
        <w:t xml:space="preserve"> </w:t>
      </w:r>
      <w:r w:rsidRPr="009E7E2F">
        <w:rPr>
          <w:rFonts w:hint="eastAsia"/>
          <w:lang w:val="en-US"/>
        </w:rPr>
        <w:t>поликлиники</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стационара</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их</w:t>
      </w:r>
      <w:r w:rsidRPr="009E7E2F">
        <w:rPr>
          <w:lang w:val="en-US"/>
        </w:rPr>
        <w:t xml:space="preserve"> </w:t>
      </w:r>
      <w:r w:rsidRPr="009E7E2F">
        <w:rPr>
          <w:rFonts w:hint="eastAsia"/>
          <w:lang w:val="en-US"/>
        </w:rPr>
        <w:t>эффективность</w:t>
      </w:r>
    </w:p>
    <w:p w14:paraId="0C5C7B27" w14:textId="77777777" w:rsidR="009E7E2F" w:rsidRPr="009E7E2F" w:rsidRDefault="009E7E2F" w:rsidP="009E7E2F">
      <w:pPr>
        <w:rPr>
          <w:lang w:val="en-US"/>
        </w:rPr>
      </w:pPr>
    </w:p>
    <w:p w14:paraId="52ED4BA7" w14:textId="77777777" w:rsidR="009E7E2F" w:rsidRPr="009E7E2F" w:rsidRDefault="009E7E2F" w:rsidP="009E7E2F">
      <w:pPr>
        <w:rPr>
          <w:lang w:val="en-US"/>
        </w:rPr>
      </w:pPr>
      <w:r w:rsidRPr="009E7E2F">
        <w:rPr>
          <w:rFonts w:hint="eastAsia"/>
          <w:lang w:val="en-US"/>
        </w:rPr>
        <w:t>Глава</w:t>
      </w:r>
      <w:r w:rsidRPr="009E7E2F">
        <w:rPr>
          <w:lang w:val="en-US"/>
        </w:rPr>
        <w:t xml:space="preserve"> 4. </w:t>
      </w:r>
      <w:r w:rsidRPr="009E7E2F">
        <w:rPr>
          <w:rFonts w:hint="eastAsia"/>
          <w:lang w:val="en-US"/>
        </w:rPr>
        <w:t>Возрастные</w:t>
      </w:r>
      <w:r w:rsidRPr="009E7E2F">
        <w:rPr>
          <w:lang w:val="en-US"/>
        </w:rPr>
        <w:t xml:space="preserve"> </w:t>
      </w:r>
      <w:r w:rsidRPr="009E7E2F">
        <w:rPr>
          <w:rFonts w:hint="eastAsia"/>
          <w:lang w:val="en-US"/>
        </w:rPr>
        <w:t>особенности</w:t>
      </w:r>
      <w:r w:rsidRPr="009E7E2F">
        <w:rPr>
          <w:lang w:val="en-US"/>
        </w:rPr>
        <w:t xml:space="preserve"> </w:t>
      </w:r>
      <w:r w:rsidRPr="009E7E2F">
        <w:rPr>
          <w:rFonts w:hint="eastAsia"/>
          <w:lang w:val="en-US"/>
        </w:rPr>
        <w:t>строения</w:t>
      </w:r>
      <w:r w:rsidRPr="009E7E2F">
        <w:rPr>
          <w:lang w:val="en-US"/>
        </w:rPr>
        <w:t xml:space="preserve"> </w:t>
      </w:r>
      <w:r w:rsidRPr="009E7E2F">
        <w:rPr>
          <w:rFonts w:hint="eastAsia"/>
          <w:lang w:val="en-US"/>
        </w:rPr>
        <w:t>верхнечелюстного</w:t>
      </w:r>
      <w:r w:rsidRPr="009E7E2F">
        <w:rPr>
          <w:lang w:val="en-US"/>
        </w:rPr>
        <w:t xml:space="preserve"> </w:t>
      </w:r>
      <w:r w:rsidRPr="009E7E2F">
        <w:rPr>
          <w:rFonts w:hint="eastAsia"/>
          <w:lang w:val="en-US"/>
        </w:rPr>
        <w:t>синуса</w:t>
      </w:r>
      <w:r w:rsidRPr="009E7E2F">
        <w:rPr>
          <w:lang w:val="en-US"/>
        </w:rPr>
        <w:t xml:space="preserve"> </w:t>
      </w:r>
      <w:r w:rsidRPr="009E7E2F">
        <w:rPr>
          <w:rFonts w:hint="eastAsia"/>
          <w:lang w:val="en-US"/>
        </w:rPr>
        <w:t>и</w:t>
      </w:r>
    </w:p>
    <w:p w14:paraId="747C2041" w14:textId="77777777" w:rsidR="009E7E2F" w:rsidRPr="009E7E2F" w:rsidRDefault="009E7E2F" w:rsidP="009E7E2F">
      <w:pPr>
        <w:rPr>
          <w:lang w:val="en-US"/>
        </w:rPr>
      </w:pPr>
    </w:p>
    <w:p w14:paraId="58EE4E9B" w14:textId="77777777" w:rsidR="009E7E2F" w:rsidRPr="009E7E2F" w:rsidRDefault="009E7E2F" w:rsidP="009E7E2F">
      <w:pPr>
        <w:rPr>
          <w:lang w:val="en-US"/>
        </w:rPr>
      </w:pPr>
      <w:r w:rsidRPr="009E7E2F">
        <w:rPr>
          <w:rFonts w:hint="eastAsia"/>
          <w:lang w:val="en-US"/>
        </w:rPr>
        <w:t>его</w:t>
      </w:r>
      <w:r w:rsidRPr="009E7E2F">
        <w:rPr>
          <w:lang w:val="en-US"/>
        </w:rPr>
        <w:t xml:space="preserve"> </w:t>
      </w:r>
      <w:r w:rsidRPr="009E7E2F">
        <w:rPr>
          <w:rFonts w:hint="eastAsia"/>
          <w:lang w:val="en-US"/>
        </w:rPr>
        <w:t>стенок</w:t>
      </w:r>
    </w:p>
    <w:p w14:paraId="494A66DA" w14:textId="77777777" w:rsidR="009E7E2F" w:rsidRPr="009E7E2F" w:rsidRDefault="009E7E2F" w:rsidP="009E7E2F">
      <w:pPr>
        <w:rPr>
          <w:lang w:val="en-US"/>
        </w:rPr>
      </w:pPr>
    </w:p>
    <w:p w14:paraId="46588B2B" w14:textId="77777777" w:rsidR="009E7E2F" w:rsidRPr="009E7E2F" w:rsidRDefault="009E7E2F" w:rsidP="009E7E2F">
      <w:pPr>
        <w:rPr>
          <w:lang w:val="en-US"/>
        </w:rPr>
      </w:pPr>
      <w:r w:rsidRPr="009E7E2F">
        <w:rPr>
          <w:lang w:val="en-US"/>
        </w:rPr>
        <w:t xml:space="preserve">4.1. </w:t>
      </w:r>
      <w:r w:rsidRPr="009E7E2F">
        <w:rPr>
          <w:rFonts w:hint="eastAsia"/>
          <w:lang w:val="en-US"/>
        </w:rPr>
        <w:t>Характеристика</w:t>
      </w:r>
      <w:r w:rsidRPr="009E7E2F">
        <w:rPr>
          <w:lang w:val="en-US"/>
        </w:rPr>
        <w:t xml:space="preserve"> </w:t>
      </w:r>
      <w:r w:rsidRPr="009E7E2F">
        <w:rPr>
          <w:rFonts w:hint="eastAsia"/>
          <w:lang w:val="en-US"/>
        </w:rPr>
        <w:t>верхнечелюстного</w:t>
      </w:r>
      <w:r w:rsidRPr="009E7E2F">
        <w:rPr>
          <w:lang w:val="en-US"/>
        </w:rPr>
        <w:t xml:space="preserve"> </w:t>
      </w:r>
      <w:r w:rsidRPr="009E7E2F">
        <w:rPr>
          <w:rFonts w:hint="eastAsia"/>
          <w:lang w:val="en-US"/>
        </w:rPr>
        <w:t>синуса</w:t>
      </w:r>
      <w:r w:rsidRPr="009E7E2F">
        <w:rPr>
          <w:lang w:val="en-US"/>
        </w:rPr>
        <w:t xml:space="preserve"> </w:t>
      </w:r>
      <w:r w:rsidRPr="009E7E2F">
        <w:rPr>
          <w:rFonts w:hint="eastAsia"/>
          <w:lang w:val="en-US"/>
        </w:rPr>
        <w:t>у</w:t>
      </w:r>
      <w:r w:rsidRPr="009E7E2F">
        <w:rPr>
          <w:lang w:val="en-US"/>
        </w:rPr>
        <w:t xml:space="preserve"> </w:t>
      </w:r>
      <w:r w:rsidRPr="009E7E2F">
        <w:rPr>
          <w:rFonts w:hint="eastAsia"/>
          <w:lang w:val="en-US"/>
        </w:rPr>
        <w:t>людей</w:t>
      </w:r>
      <w:r w:rsidRPr="009E7E2F">
        <w:rPr>
          <w:lang w:val="en-US"/>
        </w:rPr>
        <w:t xml:space="preserve"> </w:t>
      </w:r>
      <w:r w:rsidRPr="009E7E2F">
        <w:rPr>
          <w:rFonts w:hint="eastAsia"/>
          <w:lang w:val="en-US"/>
        </w:rPr>
        <w:t>молодого</w:t>
      </w:r>
      <w:r w:rsidRPr="009E7E2F">
        <w:rPr>
          <w:lang w:val="en-US"/>
        </w:rPr>
        <w:t xml:space="preserve"> </w:t>
      </w:r>
      <w:r w:rsidRPr="009E7E2F">
        <w:rPr>
          <w:rFonts w:hint="eastAsia"/>
          <w:lang w:val="en-US"/>
        </w:rPr>
        <w:t>и</w:t>
      </w:r>
    </w:p>
    <w:p w14:paraId="4DDFBF85" w14:textId="77777777" w:rsidR="009E7E2F" w:rsidRPr="009E7E2F" w:rsidRDefault="009E7E2F" w:rsidP="009E7E2F">
      <w:pPr>
        <w:rPr>
          <w:lang w:val="en-US"/>
        </w:rPr>
      </w:pPr>
    </w:p>
    <w:p w14:paraId="1BC3356C" w14:textId="77777777" w:rsidR="009E7E2F" w:rsidRPr="009E7E2F" w:rsidRDefault="009E7E2F" w:rsidP="009E7E2F">
      <w:pPr>
        <w:rPr>
          <w:lang w:val="en-US"/>
        </w:rPr>
      </w:pPr>
      <w:r w:rsidRPr="009E7E2F">
        <w:rPr>
          <w:rFonts w:hint="eastAsia"/>
          <w:lang w:val="en-US"/>
        </w:rPr>
        <w:t>среднего</w:t>
      </w:r>
      <w:r w:rsidRPr="009E7E2F">
        <w:rPr>
          <w:lang w:val="en-US"/>
        </w:rPr>
        <w:t xml:space="preserve"> </w:t>
      </w:r>
      <w:r w:rsidRPr="009E7E2F">
        <w:rPr>
          <w:rFonts w:hint="eastAsia"/>
          <w:lang w:val="en-US"/>
        </w:rPr>
        <w:t>возраста</w:t>
      </w:r>
    </w:p>
    <w:p w14:paraId="2AE53D7D" w14:textId="77777777" w:rsidR="009E7E2F" w:rsidRPr="009E7E2F" w:rsidRDefault="009E7E2F" w:rsidP="009E7E2F">
      <w:pPr>
        <w:rPr>
          <w:lang w:val="en-US"/>
        </w:rPr>
      </w:pPr>
    </w:p>
    <w:p w14:paraId="3774A24D" w14:textId="77777777" w:rsidR="009E7E2F" w:rsidRPr="009E7E2F" w:rsidRDefault="009E7E2F" w:rsidP="009E7E2F">
      <w:pPr>
        <w:rPr>
          <w:lang w:val="en-US"/>
        </w:rPr>
      </w:pPr>
      <w:r w:rsidRPr="009E7E2F">
        <w:rPr>
          <w:lang w:val="en-US"/>
        </w:rPr>
        <w:t xml:space="preserve">4.2. </w:t>
      </w:r>
      <w:r w:rsidRPr="009E7E2F">
        <w:rPr>
          <w:rFonts w:hint="eastAsia"/>
          <w:lang w:val="en-US"/>
        </w:rPr>
        <w:t>Возрастные</w:t>
      </w:r>
      <w:r w:rsidRPr="009E7E2F">
        <w:rPr>
          <w:lang w:val="en-US"/>
        </w:rPr>
        <w:t xml:space="preserve"> </w:t>
      </w:r>
      <w:r w:rsidRPr="009E7E2F">
        <w:rPr>
          <w:rFonts w:hint="eastAsia"/>
          <w:lang w:val="en-US"/>
        </w:rPr>
        <w:t>изменения</w:t>
      </w:r>
      <w:r w:rsidRPr="009E7E2F">
        <w:rPr>
          <w:lang w:val="en-US"/>
        </w:rPr>
        <w:t xml:space="preserve"> </w:t>
      </w:r>
      <w:r w:rsidRPr="009E7E2F">
        <w:rPr>
          <w:rFonts w:hint="eastAsia"/>
          <w:lang w:val="en-US"/>
        </w:rPr>
        <w:t>верхнечелюстного</w:t>
      </w:r>
      <w:r w:rsidRPr="009E7E2F">
        <w:rPr>
          <w:lang w:val="en-US"/>
        </w:rPr>
        <w:t xml:space="preserve"> </w:t>
      </w:r>
      <w:r w:rsidRPr="009E7E2F">
        <w:rPr>
          <w:rFonts w:hint="eastAsia"/>
          <w:lang w:val="en-US"/>
        </w:rPr>
        <w:t>синуса</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его</w:t>
      </w:r>
      <w:r w:rsidRPr="009E7E2F">
        <w:rPr>
          <w:lang w:val="en-US"/>
        </w:rPr>
        <w:t xml:space="preserve"> </w:t>
      </w:r>
      <w:r w:rsidRPr="009E7E2F">
        <w:rPr>
          <w:rFonts w:hint="eastAsia"/>
          <w:lang w:val="en-US"/>
        </w:rPr>
        <w:t>стенок</w:t>
      </w:r>
      <w:r w:rsidRPr="009E7E2F">
        <w:rPr>
          <w:lang w:val="en-US"/>
        </w:rPr>
        <w:t xml:space="preserve"> </w:t>
      </w:r>
      <w:r w:rsidRPr="009E7E2F">
        <w:rPr>
          <w:rFonts w:hint="eastAsia"/>
          <w:lang w:val="en-US"/>
        </w:rPr>
        <w:t>у</w:t>
      </w:r>
    </w:p>
    <w:p w14:paraId="10833F2A" w14:textId="77777777" w:rsidR="009E7E2F" w:rsidRPr="009E7E2F" w:rsidRDefault="009E7E2F" w:rsidP="009E7E2F">
      <w:pPr>
        <w:rPr>
          <w:lang w:val="en-US"/>
        </w:rPr>
      </w:pPr>
    </w:p>
    <w:p w14:paraId="161AE3E9" w14:textId="77777777" w:rsidR="009E7E2F" w:rsidRPr="009E7E2F" w:rsidRDefault="009E7E2F" w:rsidP="009E7E2F">
      <w:pPr>
        <w:rPr>
          <w:lang w:val="en-US"/>
        </w:rPr>
      </w:pPr>
      <w:r w:rsidRPr="009E7E2F">
        <w:rPr>
          <w:rFonts w:hint="eastAsia"/>
          <w:lang w:val="en-US"/>
        </w:rPr>
        <w:t>людей</w:t>
      </w:r>
      <w:r w:rsidRPr="009E7E2F">
        <w:rPr>
          <w:lang w:val="en-US"/>
        </w:rPr>
        <w:t xml:space="preserve"> </w:t>
      </w:r>
      <w:r w:rsidRPr="009E7E2F">
        <w:rPr>
          <w:rFonts w:hint="eastAsia"/>
          <w:lang w:val="en-US"/>
        </w:rPr>
        <w:t>пожилого</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старческого</w:t>
      </w:r>
      <w:r w:rsidRPr="009E7E2F">
        <w:rPr>
          <w:lang w:val="en-US"/>
        </w:rPr>
        <w:t xml:space="preserve"> </w:t>
      </w:r>
      <w:r w:rsidRPr="009E7E2F">
        <w:rPr>
          <w:rFonts w:hint="eastAsia"/>
          <w:lang w:val="en-US"/>
        </w:rPr>
        <w:t>возраста</w:t>
      </w:r>
    </w:p>
    <w:p w14:paraId="20A61738" w14:textId="77777777" w:rsidR="009E7E2F" w:rsidRPr="009E7E2F" w:rsidRDefault="009E7E2F" w:rsidP="009E7E2F">
      <w:pPr>
        <w:rPr>
          <w:lang w:val="en-US"/>
        </w:rPr>
      </w:pPr>
    </w:p>
    <w:p w14:paraId="1ED59451" w14:textId="77777777" w:rsidR="009E7E2F" w:rsidRPr="009E7E2F" w:rsidRDefault="009E7E2F" w:rsidP="009E7E2F">
      <w:pPr>
        <w:rPr>
          <w:lang w:val="en-US"/>
        </w:rPr>
      </w:pPr>
      <w:r w:rsidRPr="009E7E2F">
        <w:rPr>
          <w:rFonts w:hint="eastAsia"/>
          <w:lang w:val="en-US"/>
        </w:rPr>
        <w:t>Глава</w:t>
      </w:r>
      <w:r w:rsidRPr="009E7E2F">
        <w:rPr>
          <w:lang w:val="en-US"/>
        </w:rPr>
        <w:t xml:space="preserve"> 5. </w:t>
      </w:r>
      <w:r w:rsidRPr="009E7E2F">
        <w:rPr>
          <w:rFonts w:hint="eastAsia"/>
          <w:lang w:val="en-US"/>
        </w:rPr>
        <w:t>Совершенствование</w:t>
      </w:r>
      <w:r w:rsidRPr="009E7E2F">
        <w:rPr>
          <w:lang w:val="en-US"/>
        </w:rPr>
        <w:t xml:space="preserve"> </w:t>
      </w:r>
      <w:r w:rsidRPr="009E7E2F">
        <w:rPr>
          <w:rFonts w:hint="eastAsia"/>
          <w:lang w:val="en-US"/>
        </w:rPr>
        <w:t>лечения</w:t>
      </w:r>
      <w:r w:rsidRPr="009E7E2F">
        <w:rPr>
          <w:lang w:val="en-US"/>
        </w:rPr>
        <w:t xml:space="preserve"> </w:t>
      </w:r>
      <w:r w:rsidRPr="009E7E2F">
        <w:rPr>
          <w:rFonts w:hint="eastAsia"/>
          <w:lang w:val="en-US"/>
        </w:rPr>
        <w:t>одонтогенного</w:t>
      </w:r>
      <w:r w:rsidRPr="009E7E2F">
        <w:rPr>
          <w:lang w:val="en-US"/>
        </w:rPr>
        <w:t xml:space="preserve"> </w:t>
      </w:r>
      <w:r w:rsidRPr="009E7E2F">
        <w:rPr>
          <w:rFonts w:hint="eastAsia"/>
          <w:lang w:val="en-US"/>
        </w:rPr>
        <w:t>верхнечелюстного</w:t>
      </w:r>
    </w:p>
    <w:p w14:paraId="02A79A28" w14:textId="77777777" w:rsidR="009E7E2F" w:rsidRPr="009E7E2F" w:rsidRDefault="009E7E2F" w:rsidP="009E7E2F">
      <w:pPr>
        <w:rPr>
          <w:lang w:val="en-US"/>
        </w:rPr>
      </w:pPr>
    </w:p>
    <w:p w14:paraId="72D1A2E1" w14:textId="77777777" w:rsidR="009E7E2F" w:rsidRPr="009E7E2F" w:rsidRDefault="009E7E2F" w:rsidP="009E7E2F">
      <w:pPr>
        <w:rPr>
          <w:lang w:val="en-US"/>
        </w:rPr>
      </w:pPr>
      <w:r w:rsidRPr="009E7E2F">
        <w:rPr>
          <w:rFonts w:hint="eastAsia"/>
          <w:lang w:val="en-US"/>
        </w:rPr>
        <w:t>синусита</w:t>
      </w:r>
      <w:r w:rsidRPr="009E7E2F">
        <w:rPr>
          <w:lang w:val="en-US"/>
        </w:rPr>
        <w:t xml:space="preserve"> </w:t>
      </w:r>
      <w:r w:rsidRPr="009E7E2F">
        <w:rPr>
          <w:rFonts w:hint="eastAsia"/>
          <w:lang w:val="en-US"/>
        </w:rPr>
        <w:t>у</w:t>
      </w:r>
      <w:r w:rsidRPr="009E7E2F">
        <w:rPr>
          <w:lang w:val="en-US"/>
        </w:rPr>
        <w:t xml:space="preserve"> </w:t>
      </w:r>
      <w:r w:rsidRPr="009E7E2F">
        <w:rPr>
          <w:rFonts w:hint="eastAsia"/>
          <w:lang w:val="en-US"/>
        </w:rPr>
        <w:t>людей</w:t>
      </w:r>
      <w:r w:rsidRPr="009E7E2F">
        <w:rPr>
          <w:lang w:val="en-US"/>
        </w:rPr>
        <w:t xml:space="preserve"> </w:t>
      </w:r>
      <w:r w:rsidRPr="009E7E2F">
        <w:rPr>
          <w:rFonts w:hint="eastAsia"/>
          <w:lang w:val="en-US"/>
        </w:rPr>
        <w:t>пожилого</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старческого</w:t>
      </w:r>
      <w:r w:rsidRPr="009E7E2F">
        <w:rPr>
          <w:lang w:val="en-US"/>
        </w:rPr>
        <w:t xml:space="preserve"> </w:t>
      </w:r>
      <w:r w:rsidRPr="009E7E2F">
        <w:rPr>
          <w:rFonts w:hint="eastAsia"/>
          <w:lang w:val="en-US"/>
        </w:rPr>
        <w:t>возраста</w:t>
      </w:r>
    </w:p>
    <w:p w14:paraId="6F629457" w14:textId="77777777" w:rsidR="009E7E2F" w:rsidRPr="009E7E2F" w:rsidRDefault="009E7E2F" w:rsidP="009E7E2F">
      <w:pPr>
        <w:rPr>
          <w:lang w:val="en-US"/>
        </w:rPr>
      </w:pPr>
    </w:p>
    <w:p w14:paraId="33E1AF17" w14:textId="77777777" w:rsidR="009E7E2F" w:rsidRPr="009E7E2F" w:rsidRDefault="009E7E2F" w:rsidP="009E7E2F">
      <w:pPr>
        <w:rPr>
          <w:lang w:val="en-US"/>
        </w:rPr>
      </w:pPr>
      <w:r w:rsidRPr="009E7E2F">
        <w:rPr>
          <w:lang w:val="en-US"/>
        </w:rPr>
        <w:t xml:space="preserve">5.1. </w:t>
      </w:r>
      <w:r w:rsidRPr="009E7E2F">
        <w:rPr>
          <w:rFonts w:hint="eastAsia"/>
          <w:lang w:val="en-US"/>
        </w:rPr>
        <w:t>Повышение</w:t>
      </w:r>
      <w:r w:rsidRPr="009E7E2F">
        <w:rPr>
          <w:lang w:val="en-US"/>
        </w:rPr>
        <w:t xml:space="preserve"> </w:t>
      </w:r>
      <w:r w:rsidRPr="009E7E2F">
        <w:rPr>
          <w:rFonts w:hint="eastAsia"/>
          <w:lang w:val="en-US"/>
        </w:rPr>
        <w:t>эффективности</w:t>
      </w:r>
      <w:r w:rsidRPr="009E7E2F">
        <w:rPr>
          <w:lang w:val="en-US"/>
        </w:rPr>
        <w:t xml:space="preserve"> </w:t>
      </w:r>
      <w:r w:rsidRPr="009E7E2F">
        <w:rPr>
          <w:rFonts w:hint="eastAsia"/>
          <w:lang w:val="en-US"/>
        </w:rPr>
        <w:t>лечения</w:t>
      </w:r>
      <w:r w:rsidRPr="009E7E2F">
        <w:rPr>
          <w:lang w:val="en-US"/>
        </w:rPr>
        <w:t xml:space="preserve"> </w:t>
      </w:r>
      <w:r w:rsidRPr="009E7E2F">
        <w:rPr>
          <w:rFonts w:hint="eastAsia"/>
          <w:lang w:val="en-US"/>
        </w:rPr>
        <w:t>травматических</w:t>
      </w:r>
      <w:r w:rsidRPr="009E7E2F">
        <w:rPr>
          <w:lang w:val="en-US"/>
        </w:rPr>
        <w:t xml:space="preserve"> </w:t>
      </w:r>
      <w:r w:rsidRPr="009E7E2F">
        <w:rPr>
          <w:rFonts w:hint="eastAsia"/>
          <w:lang w:val="en-US"/>
        </w:rPr>
        <w:t>одонтогенных</w:t>
      </w:r>
    </w:p>
    <w:p w14:paraId="7406C4F7" w14:textId="77777777" w:rsidR="009E7E2F" w:rsidRPr="009E7E2F" w:rsidRDefault="009E7E2F" w:rsidP="009E7E2F">
      <w:pPr>
        <w:rPr>
          <w:lang w:val="en-US"/>
        </w:rPr>
      </w:pPr>
    </w:p>
    <w:p w14:paraId="42BF401A" w14:textId="77777777" w:rsidR="009E7E2F" w:rsidRPr="009E7E2F" w:rsidRDefault="009E7E2F" w:rsidP="009E7E2F">
      <w:pPr>
        <w:rPr>
          <w:lang w:val="en-US"/>
        </w:rPr>
      </w:pPr>
      <w:r w:rsidRPr="009E7E2F">
        <w:rPr>
          <w:rFonts w:hint="eastAsia"/>
          <w:lang w:val="en-US"/>
        </w:rPr>
        <w:t>синуситов</w:t>
      </w:r>
      <w:r w:rsidRPr="009E7E2F">
        <w:rPr>
          <w:lang w:val="en-US"/>
        </w:rPr>
        <w:t xml:space="preserve"> </w:t>
      </w:r>
      <w:r w:rsidRPr="009E7E2F">
        <w:rPr>
          <w:rFonts w:hint="eastAsia"/>
          <w:lang w:val="en-US"/>
        </w:rPr>
        <w:t>у</w:t>
      </w:r>
      <w:r w:rsidRPr="009E7E2F">
        <w:rPr>
          <w:lang w:val="en-US"/>
        </w:rPr>
        <w:t xml:space="preserve"> </w:t>
      </w:r>
      <w:r w:rsidRPr="009E7E2F">
        <w:rPr>
          <w:rFonts w:hint="eastAsia"/>
          <w:lang w:val="en-US"/>
        </w:rPr>
        <w:t>людей</w:t>
      </w:r>
      <w:r w:rsidRPr="009E7E2F">
        <w:rPr>
          <w:lang w:val="en-US"/>
        </w:rPr>
        <w:t xml:space="preserve"> </w:t>
      </w:r>
      <w:r w:rsidRPr="009E7E2F">
        <w:rPr>
          <w:rFonts w:hint="eastAsia"/>
          <w:lang w:val="en-US"/>
        </w:rPr>
        <w:t>пожилого</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старческого</w:t>
      </w:r>
      <w:r w:rsidRPr="009E7E2F">
        <w:rPr>
          <w:lang w:val="en-US"/>
        </w:rPr>
        <w:t xml:space="preserve"> </w:t>
      </w:r>
      <w:r w:rsidRPr="009E7E2F">
        <w:rPr>
          <w:rFonts w:hint="eastAsia"/>
          <w:lang w:val="en-US"/>
        </w:rPr>
        <w:t>возраста</w:t>
      </w:r>
    </w:p>
    <w:p w14:paraId="3E0AEF66" w14:textId="77777777" w:rsidR="009E7E2F" w:rsidRPr="009E7E2F" w:rsidRDefault="009E7E2F" w:rsidP="009E7E2F">
      <w:pPr>
        <w:rPr>
          <w:lang w:val="en-US"/>
        </w:rPr>
      </w:pPr>
    </w:p>
    <w:p w14:paraId="448F009C" w14:textId="77777777" w:rsidR="009E7E2F" w:rsidRPr="009E7E2F" w:rsidRDefault="009E7E2F" w:rsidP="009E7E2F">
      <w:pPr>
        <w:rPr>
          <w:lang w:val="en-US"/>
        </w:rPr>
      </w:pPr>
      <w:r w:rsidRPr="009E7E2F">
        <w:rPr>
          <w:lang w:val="en-US"/>
        </w:rPr>
        <w:t xml:space="preserve">5.2. </w:t>
      </w:r>
      <w:r w:rsidRPr="009E7E2F">
        <w:rPr>
          <w:rFonts w:hint="eastAsia"/>
          <w:lang w:val="en-US"/>
        </w:rPr>
        <w:t>Совершенствование</w:t>
      </w:r>
      <w:r w:rsidRPr="009E7E2F">
        <w:rPr>
          <w:lang w:val="en-US"/>
        </w:rPr>
        <w:t xml:space="preserve"> </w:t>
      </w:r>
      <w:r w:rsidRPr="009E7E2F">
        <w:rPr>
          <w:rFonts w:hint="eastAsia"/>
          <w:lang w:val="en-US"/>
        </w:rPr>
        <w:t>консервативного</w:t>
      </w:r>
      <w:r w:rsidRPr="009E7E2F">
        <w:rPr>
          <w:lang w:val="en-US"/>
        </w:rPr>
        <w:t xml:space="preserve"> </w:t>
      </w:r>
      <w:r w:rsidRPr="009E7E2F">
        <w:rPr>
          <w:rFonts w:hint="eastAsia"/>
          <w:lang w:val="en-US"/>
        </w:rPr>
        <w:t>метода</w:t>
      </w:r>
      <w:r w:rsidRPr="009E7E2F">
        <w:rPr>
          <w:lang w:val="en-US"/>
        </w:rPr>
        <w:t xml:space="preserve"> </w:t>
      </w:r>
      <w:r w:rsidRPr="009E7E2F">
        <w:rPr>
          <w:rFonts w:hint="eastAsia"/>
          <w:lang w:val="en-US"/>
        </w:rPr>
        <w:t>лечения</w:t>
      </w:r>
    </w:p>
    <w:p w14:paraId="3D17315F" w14:textId="77777777" w:rsidR="009E7E2F" w:rsidRPr="009E7E2F" w:rsidRDefault="009E7E2F" w:rsidP="009E7E2F">
      <w:pPr>
        <w:rPr>
          <w:lang w:val="en-US"/>
        </w:rPr>
      </w:pPr>
    </w:p>
    <w:p w14:paraId="3DCDD50A" w14:textId="77777777" w:rsidR="009E7E2F" w:rsidRPr="009E7E2F" w:rsidRDefault="009E7E2F" w:rsidP="009E7E2F">
      <w:pPr>
        <w:rPr>
          <w:lang w:val="en-US"/>
        </w:rPr>
      </w:pPr>
      <w:r w:rsidRPr="009E7E2F">
        <w:rPr>
          <w:rFonts w:hint="eastAsia"/>
          <w:lang w:val="en-US"/>
        </w:rPr>
        <w:t>одонтогенного</w:t>
      </w:r>
      <w:r w:rsidRPr="009E7E2F">
        <w:rPr>
          <w:lang w:val="en-US"/>
        </w:rPr>
        <w:t xml:space="preserve"> </w:t>
      </w:r>
      <w:r w:rsidRPr="009E7E2F">
        <w:rPr>
          <w:rFonts w:hint="eastAsia"/>
          <w:lang w:val="en-US"/>
        </w:rPr>
        <w:t>верхнечелюстного</w:t>
      </w:r>
      <w:r w:rsidRPr="009E7E2F">
        <w:rPr>
          <w:lang w:val="en-US"/>
        </w:rPr>
        <w:t xml:space="preserve"> </w:t>
      </w:r>
      <w:r w:rsidRPr="009E7E2F">
        <w:rPr>
          <w:rFonts w:hint="eastAsia"/>
          <w:lang w:val="en-US"/>
        </w:rPr>
        <w:t>синусита</w:t>
      </w:r>
      <w:r w:rsidRPr="009E7E2F">
        <w:rPr>
          <w:lang w:val="en-US"/>
        </w:rPr>
        <w:t xml:space="preserve"> </w:t>
      </w:r>
      <w:r w:rsidRPr="009E7E2F">
        <w:rPr>
          <w:rFonts w:hint="eastAsia"/>
          <w:lang w:val="en-US"/>
        </w:rPr>
        <w:t>у</w:t>
      </w:r>
      <w:r w:rsidRPr="009E7E2F">
        <w:rPr>
          <w:lang w:val="en-US"/>
        </w:rPr>
        <w:t xml:space="preserve"> </w:t>
      </w:r>
      <w:r w:rsidRPr="009E7E2F">
        <w:rPr>
          <w:rFonts w:hint="eastAsia"/>
          <w:lang w:val="en-US"/>
        </w:rPr>
        <w:t>людей</w:t>
      </w:r>
      <w:r w:rsidRPr="009E7E2F">
        <w:rPr>
          <w:lang w:val="en-US"/>
        </w:rPr>
        <w:t xml:space="preserve"> </w:t>
      </w:r>
      <w:r w:rsidRPr="009E7E2F">
        <w:rPr>
          <w:rFonts w:hint="eastAsia"/>
          <w:lang w:val="en-US"/>
        </w:rPr>
        <w:t>пожилого</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старческого</w:t>
      </w:r>
      <w:r w:rsidRPr="009E7E2F">
        <w:rPr>
          <w:lang w:val="en-US"/>
        </w:rPr>
        <w:t xml:space="preserve"> </w:t>
      </w:r>
      <w:r w:rsidRPr="009E7E2F">
        <w:rPr>
          <w:rFonts w:hint="eastAsia"/>
          <w:lang w:val="en-US"/>
        </w:rPr>
        <w:t>возраста</w:t>
      </w:r>
    </w:p>
    <w:p w14:paraId="1C72BE12" w14:textId="77777777" w:rsidR="009E7E2F" w:rsidRPr="009E7E2F" w:rsidRDefault="009E7E2F" w:rsidP="009E7E2F">
      <w:pPr>
        <w:rPr>
          <w:lang w:val="en-US"/>
        </w:rPr>
      </w:pPr>
    </w:p>
    <w:p w14:paraId="78F27F6B" w14:textId="77777777" w:rsidR="009E7E2F" w:rsidRPr="009E7E2F" w:rsidRDefault="009E7E2F" w:rsidP="009E7E2F">
      <w:pPr>
        <w:rPr>
          <w:lang w:val="en-US"/>
        </w:rPr>
      </w:pPr>
      <w:r w:rsidRPr="009E7E2F">
        <w:rPr>
          <w:lang w:val="en-US"/>
        </w:rPr>
        <w:t xml:space="preserve">5.3. </w:t>
      </w:r>
      <w:r w:rsidRPr="009E7E2F">
        <w:rPr>
          <w:rFonts w:hint="eastAsia"/>
          <w:lang w:val="en-US"/>
        </w:rPr>
        <w:t>Совершенствование</w:t>
      </w:r>
      <w:r w:rsidRPr="009E7E2F">
        <w:rPr>
          <w:lang w:val="en-US"/>
        </w:rPr>
        <w:t xml:space="preserve"> </w:t>
      </w:r>
      <w:r w:rsidRPr="009E7E2F">
        <w:rPr>
          <w:rFonts w:hint="eastAsia"/>
          <w:lang w:val="en-US"/>
        </w:rPr>
        <w:t>хирургического</w:t>
      </w:r>
      <w:r w:rsidRPr="009E7E2F">
        <w:rPr>
          <w:lang w:val="en-US"/>
        </w:rPr>
        <w:t xml:space="preserve"> </w:t>
      </w:r>
      <w:r w:rsidRPr="009E7E2F">
        <w:rPr>
          <w:rFonts w:hint="eastAsia"/>
          <w:lang w:val="en-US"/>
        </w:rPr>
        <w:t>лечения</w:t>
      </w:r>
      <w:r w:rsidRPr="009E7E2F">
        <w:rPr>
          <w:lang w:val="en-US"/>
        </w:rPr>
        <w:t xml:space="preserve"> </w:t>
      </w:r>
      <w:r w:rsidRPr="009E7E2F">
        <w:rPr>
          <w:rFonts w:hint="eastAsia"/>
          <w:lang w:val="en-US"/>
        </w:rPr>
        <w:t>од</w:t>
      </w:r>
      <w:r w:rsidRPr="009E7E2F">
        <w:rPr>
          <w:rFonts w:hint="eastAsia"/>
          <w:lang w:val="en-US"/>
        </w:rPr>
        <w:lastRenderedPageBreak/>
        <w:t>онтогенного</w:t>
      </w:r>
    </w:p>
    <w:p w14:paraId="0A0F25A2" w14:textId="77777777" w:rsidR="009E7E2F" w:rsidRPr="009E7E2F" w:rsidRDefault="009E7E2F" w:rsidP="009E7E2F">
      <w:pPr>
        <w:rPr>
          <w:lang w:val="en-US"/>
        </w:rPr>
      </w:pPr>
    </w:p>
    <w:p w14:paraId="022371C6" w14:textId="77777777" w:rsidR="009E7E2F" w:rsidRPr="009E7E2F" w:rsidRDefault="009E7E2F" w:rsidP="009E7E2F">
      <w:pPr>
        <w:rPr>
          <w:lang w:val="en-US"/>
        </w:rPr>
      </w:pPr>
      <w:r w:rsidRPr="009E7E2F">
        <w:rPr>
          <w:rFonts w:hint="eastAsia"/>
          <w:lang w:val="en-US"/>
        </w:rPr>
        <w:t>верхнечелюстного</w:t>
      </w:r>
      <w:r w:rsidRPr="009E7E2F">
        <w:rPr>
          <w:lang w:val="en-US"/>
        </w:rPr>
        <w:t xml:space="preserve"> </w:t>
      </w:r>
      <w:r w:rsidRPr="009E7E2F">
        <w:rPr>
          <w:rFonts w:hint="eastAsia"/>
          <w:lang w:val="en-US"/>
        </w:rPr>
        <w:t>синусита</w:t>
      </w:r>
      <w:r w:rsidRPr="009E7E2F">
        <w:rPr>
          <w:lang w:val="en-US"/>
        </w:rPr>
        <w:t xml:space="preserve"> </w:t>
      </w:r>
      <w:r w:rsidRPr="009E7E2F">
        <w:rPr>
          <w:rFonts w:hint="eastAsia"/>
          <w:lang w:val="en-US"/>
        </w:rPr>
        <w:t>у</w:t>
      </w:r>
      <w:r w:rsidRPr="009E7E2F">
        <w:rPr>
          <w:lang w:val="en-US"/>
        </w:rPr>
        <w:t xml:space="preserve"> </w:t>
      </w:r>
      <w:r w:rsidRPr="009E7E2F">
        <w:rPr>
          <w:rFonts w:hint="eastAsia"/>
          <w:lang w:val="en-US"/>
        </w:rPr>
        <w:t>людей</w:t>
      </w:r>
      <w:r w:rsidRPr="009E7E2F">
        <w:rPr>
          <w:lang w:val="en-US"/>
        </w:rPr>
        <w:t xml:space="preserve"> </w:t>
      </w:r>
      <w:r w:rsidRPr="009E7E2F">
        <w:rPr>
          <w:rFonts w:hint="eastAsia"/>
          <w:lang w:val="en-US"/>
        </w:rPr>
        <w:t>пожилого</w:t>
      </w:r>
      <w:r w:rsidRPr="009E7E2F">
        <w:rPr>
          <w:lang w:val="en-US"/>
        </w:rPr>
        <w:t xml:space="preserve"> </w:t>
      </w:r>
      <w:r w:rsidRPr="009E7E2F">
        <w:rPr>
          <w:rFonts w:hint="eastAsia"/>
          <w:lang w:val="en-US"/>
        </w:rPr>
        <w:t>и</w:t>
      </w:r>
      <w:r w:rsidRPr="009E7E2F">
        <w:rPr>
          <w:lang w:val="en-US"/>
        </w:rPr>
        <w:t xml:space="preserve"> </w:t>
      </w:r>
      <w:r w:rsidRPr="009E7E2F">
        <w:rPr>
          <w:rFonts w:hint="eastAsia"/>
          <w:lang w:val="en-US"/>
        </w:rPr>
        <w:t>старческого</w:t>
      </w:r>
      <w:r w:rsidRPr="009E7E2F">
        <w:rPr>
          <w:lang w:val="en-US"/>
        </w:rPr>
        <w:t xml:space="preserve"> </w:t>
      </w:r>
      <w:r w:rsidRPr="009E7E2F">
        <w:rPr>
          <w:rFonts w:hint="eastAsia"/>
          <w:lang w:val="en-US"/>
        </w:rPr>
        <w:t>возраста</w:t>
      </w:r>
    </w:p>
    <w:p w14:paraId="24D07C11" w14:textId="77777777" w:rsidR="009E7E2F" w:rsidRPr="009E7E2F" w:rsidRDefault="009E7E2F" w:rsidP="009E7E2F">
      <w:pPr>
        <w:rPr>
          <w:lang w:val="en-US"/>
        </w:rPr>
      </w:pPr>
    </w:p>
    <w:p w14:paraId="5FBBB57C" w14:textId="6D34686D" w:rsidR="009E7E2F" w:rsidRPr="009E7E2F" w:rsidRDefault="009E7E2F" w:rsidP="009E7E2F">
      <w:pPr>
        <w:rPr>
          <w:lang w:val="en-US"/>
        </w:rPr>
      </w:pPr>
      <w:r w:rsidRPr="009E7E2F">
        <w:rPr>
          <w:rFonts w:hint="eastAsia"/>
          <w:lang w:val="en-US"/>
        </w:rPr>
        <w:t>Заключение</w:t>
      </w:r>
    </w:p>
    <w:sectPr w:rsidR="009E7E2F" w:rsidRPr="009E7E2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CBBEB" w14:textId="77777777" w:rsidR="00C91B76" w:rsidRPr="008D1934" w:rsidRDefault="00C91B76">
      <w:pPr>
        <w:spacing w:after="0" w:line="240" w:lineRule="auto"/>
      </w:pPr>
      <w:r w:rsidRPr="008D1934">
        <w:separator/>
      </w:r>
    </w:p>
  </w:endnote>
  <w:endnote w:type="continuationSeparator" w:id="0">
    <w:p w14:paraId="7E758B14" w14:textId="77777777" w:rsidR="00C91B76" w:rsidRPr="008D1934" w:rsidRDefault="00C91B7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26850" w14:textId="77777777" w:rsidR="00C91B76" w:rsidRPr="008D1934" w:rsidRDefault="00C91B76"/>
    <w:p w14:paraId="4DF88846" w14:textId="77777777" w:rsidR="00C91B76" w:rsidRPr="008D1934" w:rsidRDefault="00C91B76"/>
    <w:p w14:paraId="5290BCA5" w14:textId="77777777" w:rsidR="00C91B76" w:rsidRPr="008D1934" w:rsidRDefault="00C91B76"/>
    <w:p w14:paraId="15A1F044" w14:textId="77777777" w:rsidR="00C91B76" w:rsidRPr="008D1934" w:rsidRDefault="00C91B76"/>
    <w:p w14:paraId="008B30E1" w14:textId="77777777" w:rsidR="00C91B76" w:rsidRPr="008D1934" w:rsidRDefault="00C91B76"/>
    <w:p w14:paraId="76DEE8D9" w14:textId="77777777" w:rsidR="00C91B76" w:rsidRPr="008D1934" w:rsidRDefault="00C91B76"/>
    <w:p w14:paraId="6097C71D" w14:textId="77777777" w:rsidR="00C91B76" w:rsidRPr="008D1934" w:rsidRDefault="00C91B76">
      <w:pPr>
        <w:rPr>
          <w:sz w:val="2"/>
          <w:szCs w:val="2"/>
        </w:rPr>
      </w:pPr>
      <w:r>
        <w:rPr>
          <w:noProof/>
        </w:rPr>
        <mc:AlternateContent>
          <mc:Choice Requires="wps">
            <w:drawing>
              <wp:anchor distT="0" distB="0" distL="63500" distR="63500" simplePos="0" relativeHeight="251660288" behindDoc="1" locked="0" layoutInCell="1" allowOverlap="1" wp14:anchorId="32ACD51B" wp14:editId="2B783DA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8595200" w14:textId="77777777" w:rsidR="00C91B76" w:rsidRPr="008D1934" w:rsidRDefault="00C91B7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ACD51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595200" w14:textId="77777777" w:rsidR="00C91B76" w:rsidRPr="008D1934" w:rsidRDefault="00C91B7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9BE99B3" w14:textId="77777777" w:rsidR="00C91B76" w:rsidRPr="008D1934" w:rsidRDefault="00C91B76"/>
    <w:p w14:paraId="601B2CA9" w14:textId="77777777" w:rsidR="00C91B76" w:rsidRPr="008D1934" w:rsidRDefault="00C91B76"/>
    <w:p w14:paraId="0D8D37EC" w14:textId="77777777" w:rsidR="00C91B76" w:rsidRPr="008D1934" w:rsidRDefault="00C91B76">
      <w:pPr>
        <w:rPr>
          <w:sz w:val="2"/>
          <w:szCs w:val="2"/>
        </w:rPr>
      </w:pPr>
      <w:r>
        <w:rPr>
          <w:noProof/>
        </w:rPr>
        <mc:AlternateContent>
          <mc:Choice Requires="wps">
            <w:drawing>
              <wp:anchor distT="0" distB="0" distL="63500" distR="63500" simplePos="0" relativeHeight="251659264" behindDoc="1" locked="0" layoutInCell="1" allowOverlap="1" wp14:anchorId="3EE22F7F" wp14:editId="0644F05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F7DBD0C" w14:textId="77777777" w:rsidR="00C91B76" w:rsidRPr="008D1934" w:rsidRDefault="00C91B7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E22F7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7DBD0C" w14:textId="77777777" w:rsidR="00C91B76" w:rsidRPr="008D1934" w:rsidRDefault="00C91B7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DA71B1E" w14:textId="77777777" w:rsidR="00C91B76" w:rsidRPr="008D1934" w:rsidRDefault="00C91B76"/>
    <w:p w14:paraId="0EC84B8E" w14:textId="77777777" w:rsidR="00C91B76" w:rsidRPr="008D1934" w:rsidRDefault="00C91B76">
      <w:pPr>
        <w:rPr>
          <w:sz w:val="2"/>
          <w:szCs w:val="2"/>
        </w:rPr>
      </w:pPr>
    </w:p>
    <w:p w14:paraId="35075197" w14:textId="77777777" w:rsidR="00C91B76" w:rsidRPr="008D1934" w:rsidRDefault="00C91B76"/>
    <w:p w14:paraId="74D1E0E0" w14:textId="77777777" w:rsidR="00C91B76" w:rsidRPr="008D1934" w:rsidRDefault="00C91B76">
      <w:pPr>
        <w:spacing w:after="0" w:line="240" w:lineRule="auto"/>
      </w:pPr>
    </w:p>
  </w:footnote>
  <w:footnote w:type="continuationSeparator" w:id="0">
    <w:p w14:paraId="1E4DD1F2" w14:textId="77777777" w:rsidR="00C91B76" w:rsidRPr="008D1934" w:rsidRDefault="00C91B7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B76"/>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cp:revision>
  <cp:lastPrinted>2024-05-12T14:21:00Z</cp:lastPrinted>
  <dcterms:created xsi:type="dcterms:W3CDTF">2024-05-20T16:55:00Z</dcterms:created>
  <dcterms:modified xsi:type="dcterms:W3CDTF">2024-05-20T19:25:00Z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