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78E4" w14:textId="5C0CDD29" w:rsidR="00524B41" w:rsidRDefault="00E206FE" w:rsidP="00E206FE">
      <w:r w:rsidRPr="00E206FE">
        <w:rPr>
          <w:rFonts w:hint="eastAsia"/>
        </w:rPr>
        <w:t>Кондюрина</w:t>
      </w:r>
      <w:r w:rsidRPr="00E206FE">
        <w:t xml:space="preserve"> </w:t>
      </w:r>
      <w:r w:rsidRPr="00E206FE">
        <w:rPr>
          <w:rFonts w:hint="eastAsia"/>
        </w:rPr>
        <w:t>Юлия</w:t>
      </w:r>
      <w:r w:rsidRPr="00E206FE">
        <w:t xml:space="preserve"> </w:t>
      </w:r>
      <w:r w:rsidRPr="00E206FE">
        <w:rPr>
          <w:rFonts w:hint="eastAsia"/>
        </w:rPr>
        <w:t>Алексеевна</w:t>
      </w:r>
      <w:r>
        <w:t xml:space="preserve"> </w:t>
      </w:r>
      <w:r w:rsidRPr="00E206FE">
        <w:rPr>
          <w:rFonts w:hint="eastAsia"/>
        </w:rPr>
        <w:t>Принципы</w:t>
      </w:r>
      <w:r w:rsidRPr="00E206FE">
        <w:t xml:space="preserve"> </w:t>
      </w:r>
      <w:r w:rsidRPr="00E206FE">
        <w:rPr>
          <w:rFonts w:hint="eastAsia"/>
        </w:rPr>
        <w:t>цивилистического</w:t>
      </w:r>
      <w:r w:rsidRPr="00E206FE">
        <w:t xml:space="preserve"> </w:t>
      </w:r>
      <w:r w:rsidRPr="00E206FE">
        <w:rPr>
          <w:rFonts w:hint="eastAsia"/>
        </w:rPr>
        <w:t>процесса</w:t>
      </w:r>
      <w:r w:rsidRPr="00E206FE">
        <w:t xml:space="preserve"> </w:t>
      </w:r>
      <w:r w:rsidRPr="00E206FE">
        <w:rPr>
          <w:rFonts w:hint="eastAsia"/>
        </w:rPr>
        <w:t>в</w:t>
      </w:r>
      <w:r w:rsidRPr="00E206FE">
        <w:t xml:space="preserve"> </w:t>
      </w:r>
      <w:r w:rsidRPr="00E206FE">
        <w:rPr>
          <w:rFonts w:hint="eastAsia"/>
        </w:rPr>
        <w:t>системе</w:t>
      </w:r>
      <w:r w:rsidRPr="00E206FE">
        <w:t xml:space="preserve"> </w:t>
      </w:r>
      <w:r w:rsidRPr="00E206FE">
        <w:rPr>
          <w:rFonts w:hint="eastAsia"/>
        </w:rPr>
        <w:t>электронного</w:t>
      </w:r>
      <w:r w:rsidRPr="00E206FE">
        <w:t xml:space="preserve"> </w:t>
      </w:r>
      <w:r w:rsidRPr="00E206FE">
        <w:rPr>
          <w:rFonts w:hint="eastAsia"/>
        </w:rPr>
        <w:t>правосудия</w:t>
      </w:r>
    </w:p>
    <w:p w14:paraId="34C5F897" w14:textId="77777777" w:rsidR="00E206FE" w:rsidRDefault="00E206FE" w:rsidP="00E206FE">
      <w:r>
        <w:rPr>
          <w:rFonts w:hint="eastAsia"/>
        </w:rPr>
        <w:t>ОГЛАВЛЕНИЕ</w:t>
      </w:r>
      <w:r>
        <w:t xml:space="preserve"> </w:t>
      </w:r>
      <w:r>
        <w:rPr>
          <w:rFonts w:hint="eastAsia"/>
        </w:rPr>
        <w:t>ДИССЕРТАЦИИ</w:t>
      </w:r>
    </w:p>
    <w:p w14:paraId="29DE7DA4" w14:textId="77777777" w:rsidR="00E206FE" w:rsidRDefault="00E206FE" w:rsidP="00E206FE">
      <w:r>
        <w:rPr>
          <w:rFonts w:hint="eastAsia"/>
        </w:rPr>
        <w:t>кандидат</w:t>
      </w:r>
      <w:r>
        <w:t xml:space="preserve"> </w:t>
      </w:r>
      <w:r>
        <w:rPr>
          <w:rFonts w:hint="eastAsia"/>
        </w:rPr>
        <w:t>наук</w:t>
      </w:r>
      <w:r>
        <w:t xml:space="preserve"> </w:t>
      </w:r>
      <w:r>
        <w:rPr>
          <w:rFonts w:hint="eastAsia"/>
        </w:rPr>
        <w:t>Кондюрина</w:t>
      </w:r>
      <w:r>
        <w:t xml:space="preserve"> </w:t>
      </w:r>
      <w:r>
        <w:rPr>
          <w:rFonts w:hint="eastAsia"/>
        </w:rPr>
        <w:t>Юлия</w:t>
      </w:r>
      <w:r>
        <w:t xml:space="preserve"> </w:t>
      </w:r>
      <w:r>
        <w:rPr>
          <w:rFonts w:hint="eastAsia"/>
        </w:rPr>
        <w:t>Алексеевна</w:t>
      </w:r>
    </w:p>
    <w:p w14:paraId="5786CCAD" w14:textId="77777777" w:rsidR="00E206FE" w:rsidRDefault="00E206FE" w:rsidP="00E206FE">
      <w:r>
        <w:rPr>
          <w:rFonts w:hint="eastAsia"/>
        </w:rPr>
        <w:t>ВВЕДЕНИЕ</w:t>
      </w:r>
    </w:p>
    <w:p w14:paraId="6966E95A" w14:textId="77777777" w:rsidR="00E206FE" w:rsidRDefault="00E206FE" w:rsidP="00E206FE"/>
    <w:p w14:paraId="2C13201A" w14:textId="77777777" w:rsidR="00E206FE" w:rsidRDefault="00E206FE" w:rsidP="00E206FE">
      <w:r>
        <w:rPr>
          <w:rFonts w:hint="eastAsia"/>
        </w:rPr>
        <w:t>ГЛАВА</w:t>
      </w:r>
      <w:r>
        <w:t xml:space="preserve"> 1. </w:t>
      </w:r>
      <w:r>
        <w:rPr>
          <w:rFonts w:hint="eastAsia"/>
        </w:rPr>
        <w:t>ХАРАКТЕРИСТИКА</w:t>
      </w:r>
      <w:r>
        <w:t xml:space="preserve"> </w:t>
      </w:r>
      <w:r>
        <w:rPr>
          <w:rFonts w:hint="eastAsia"/>
        </w:rPr>
        <w:t>ЭЛЕКТРОННОГО</w:t>
      </w:r>
      <w:r>
        <w:t xml:space="preserve"> </w:t>
      </w:r>
      <w:r>
        <w:rPr>
          <w:rFonts w:hint="eastAsia"/>
        </w:rPr>
        <w:t>ПРАВОСУДИЯ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w:t>
      </w:r>
      <w:r>
        <w:t xml:space="preserve"> 1. </w:t>
      </w:r>
      <w:r>
        <w:rPr>
          <w:rFonts w:hint="eastAsia"/>
        </w:rPr>
        <w:t>Информатизация</w:t>
      </w:r>
      <w:r>
        <w:t xml:space="preserve"> </w:t>
      </w:r>
      <w:r>
        <w:rPr>
          <w:rFonts w:hint="eastAsia"/>
        </w:rPr>
        <w:t>цивилистического</w:t>
      </w:r>
      <w:r>
        <w:t xml:space="preserve"> </w:t>
      </w:r>
      <w:r>
        <w:rPr>
          <w:rFonts w:hint="eastAsia"/>
        </w:rPr>
        <w:t>процесса</w:t>
      </w:r>
      <w:r>
        <w:t xml:space="preserve"> </w:t>
      </w:r>
      <w:r>
        <w:rPr>
          <w:rFonts w:hint="eastAsia"/>
        </w:rPr>
        <w:t>как</w:t>
      </w:r>
      <w:r>
        <w:t xml:space="preserve"> </w:t>
      </w:r>
      <w:r>
        <w:rPr>
          <w:rFonts w:hint="eastAsia"/>
        </w:rPr>
        <w:t>предпосылка</w:t>
      </w:r>
    </w:p>
    <w:p w14:paraId="74C34954" w14:textId="77777777" w:rsidR="00E206FE" w:rsidRDefault="00E206FE" w:rsidP="00E206FE"/>
    <w:p w14:paraId="02E10B17" w14:textId="77777777" w:rsidR="00E206FE" w:rsidRDefault="00E206FE" w:rsidP="00E206FE">
      <w:r>
        <w:rPr>
          <w:rFonts w:hint="eastAsia"/>
        </w:rPr>
        <w:t>становления</w:t>
      </w:r>
      <w:r>
        <w:t xml:space="preserve"> </w:t>
      </w:r>
      <w:r>
        <w:rPr>
          <w:rFonts w:hint="eastAsia"/>
        </w:rPr>
        <w:t>электронного</w:t>
      </w:r>
      <w:r>
        <w:t xml:space="preserve"> </w:t>
      </w:r>
      <w:r>
        <w:rPr>
          <w:rFonts w:hint="eastAsia"/>
        </w:rPr>
        <w:t>правосудия</w:t>
      </w:r>
    </w:p>
    <w:p w14:paraId="0E73104E" w14:textId="77777777" w:rsidR="00E206FE" w:rsidRDefault="00E206FE" w:rsidP="00E206FE"/>
    <w:p w14:paraId="6F45347C" w14:textId="77777777" w:rsidR="00E206FE" w:rsidRDefault="00E206FE" w:rsidP="00E206FE">
      <w:r>
        <w:rPr>
          <w:rFonts w:hint="eastAsia"/>
        </w:rPr>
        <w:t>§</w:t>
      </w:r>
      <w:r>
        <w:t xml:space="preserve"> 2. </w:t>
      </w:r>
      <w:r>
        <w:rPr>
          <w:rFonts w:hint="eastAsia"/>
        </w:rPr>
        <w:t>Понятие</w:t>
      </w:r>
      <w:r>
        <w:t xml:space="preserve"> </w:t>
      </w:r>
      <w:r>
        <w:rPr>
          <w:rFonts w:hint="eastAsia"/>
        </w:rPr>
        <w:t>электронного</w:t>
      </w:r>
      <w:r>
        <w:t xml:space="preserve"> </w:t>
      </w:r>
      <w:r>
        <w:rPr>
          <w:rFonts w:hint="eastAsia"/>
        </w:rPr>
        <w:t>правосудия</w:t>
      </w:r>
    </w:p>
    <w:p w14:paraId="4CFB7A13" w14:textId="77777777" w:rsidR="00E206FE" w:rsidRDefault="00E206FE" w:rsidP="00E206FE"/>
    <w:p w14:paraId="6686FCA6" w14:textId="77777777" w:rsidR="00E206FE" w:rsidRDefault="00E206FE" w:rsidP="00E206FE">
      <w:r>
        <w:rPr>
          <w:rFonts w:hint="eastAsia"/>
        </w:rPr>
        <w:t>§</w:t>
      </w:r>
      <w:r>
        <w:t xml:space="preserve"> 3. </w:t>
      </w:r>
      <w:r>
        <w:rPr>
          <w:rFonts w:hint="eastAsia"/>
        </w:rPr>
        <w:t>Система</w:t>
      </w:r>
      <w:r>
        <w:t xml:space="preserve"> </w:t>
      </w:r>
      <w:r>
        <w:rPr>
          <w:rFonts w:hint="eastAsia"/>
        </w:rPr>
        <w:t>электронного</w:t>
      </w:r>
      <w:r>
        <w:t xml:space="preserve"> </w:t>
      </w:r>
      <w:r>
        <w:rPr>
          <w:rFonts w:hint="eastAsia"/>
        </w:rPr>
        <w:t>правосудия</w:t>
      </w:r>
    </w:p>
    <w:p w14:paraId="63974CA9" w14:textId="77777777" w:rsidR="00E206FE" w:rsidRDefault="00E206FE" w:rsidP="00E206FE"/>
    <w:p w14:paraId="3E64DFDD" w14:textId="77777777" w:rsidR="00E206FE" w:rsidRDefault="00E206FE" w:rsidP="00E206FE">
      <w:r>
        <w:rPr>
          <w:rFonts w:hint="eastAsia"/>
        </w:rPr>
        <w:t>ГЛАВА</w:t>
      </w:r>
      <w:r>
        <w:t xml:space="preserve"> 2. </w:t>
      </w:r>
      <w:r>
        <w:rPr>
          <w:rFonts w:hint="eastAsia"/>
        </w:rPr>
        <w:t>РЕАЛИЗАЦИЯ</w:t>
      </w:r>
      <w:r>
        <w:t xml:space="preserve"> </w:t>
      </w:r>
      <w:r>
        <w:rPr>
          <w:rFonts w:hint="eastAsia"/>
        </w:rPr>
        <w:t>ПРИНЦИПОВ</w:t>
      </w:r>
      <w:r>
        <w:t xml:space="preserve"> </w:t>
      </w:r>
      <w:r>
        <w:rPr>
          <w:rFonts w:hint="eastAsia"/>
        </w:rPr>
        <w:t>ЦИВИЛИСТИЧЕСКОГО</w:t>
      </w:r>
      <w:r>
        <w:t xml:space="preserve"> </w:t>
      </w:r>
      <w:r>
        <w:rPr>
          <w:rFonts w:hint="eastAsia"/>
        </w:rPr>
        <w:t>ПРОЦЕССА</w:t>
      </w:r>
      <w:r>
        <w:t xml:space="preserve"> </w:t>
      </w:r>
      <w:r>
        <w:rPr>
          <w:rFonts w:hint="eastAsia"/>
        </w:rPr>
        <w:t>В</w:t>
      </w:r>
      <w:r>
        <w:t xml:space="preserve"> </w:t>
      </w:r>
      <w:r>
        <w:rPr>
          <w:rFonts w:hint="eastAsia"/>
        </w:rPr>
        <w:t>СИСТЕМЕ</w:t>
      </w:r>
      <w:r>
        <w:t xml:space="preserve"> </w:t>
      </w:r>
      <w:r>
        <w:rPr>
          <w:rFonts w:hint="eastAsia"/>
        </w:rPr>
        <w:t>ЭЛЕКТРОННОГО</w:t>
      </w:r>
      <w:r>
        <w:t xml:space="preserve"> </w:t>
      </w:r>
      <w:r>
        <w:rPr>
          <w:rFonts w:hint="eastAsia"/>
        </w:rPr>
        <w:t>ПРАВОСУДИЯ</w:t>
      </w:r>
      <w:r>
        <w:t xml:space="preserve"> </w:t>
      </w:r>
      <w:r>
        <w:rPr>
          <w:rFonts w:hint="eastAsia"/>
        </w:rPr>
        <w:t>§</w:t>
      </w:r>
      <w:r>
        <w:t xml:space="preserve"> 1. </w:t>
      </w:r>
      <w:r>
        <w:rPr>
          <w:rFonts w:hint="eastAsia"/>
        </w:rPr>
        <w:t>Теоретические</w:t>
      </w:r>
      <w:r>
        <w:t xml:space="preserve"> </w:t>
      </w:r>
      <w:r>
        <w:rPr>
          <w:rFonts w:hint="eastAsia"/>
        </w:rPr>
        <w:t>основы</w:t>
      </w:r>
      <w:r>
        <w:t xml:space="preserve"> </w:t>
      </w:r>
      <w:r>
        <w:rPr>
          <w:rFonts w:hint="eastAsia"/>
        </w:rPr>
        <w:t>соотношения</w:t>
      </w:r>
      <w:r>
        <w:t xml:space="preserve"> </w:t>
      </w:r>
      <w:r>
        <w:rPr>
          <w:rFonts w:hint="eastAsia"/>
        </w:rPr>
        <w:t>системы</w:t>
      </w:r>
      <w:r>
        <w:t xml:space="preserve"> </w:t>
      </w:r>
      <w:r>
        <w:rPr>
          <w:rFonts w:hint="eastAsia"/>
        </w:rPr>
        <w:t>принципов</w:t>
      </w:r>
    </w:p>
    <w:p w14:paraId="3EECED6A" w14:textId="77777777" w:rsidR="00E206FE" w:rsidRDefault="00E206FE" w:rsidP="00E206FE"/>
    <w:p w14:paraId="225CC3F7" w14:textId="77777777" w:rsidR="00E206FE" w:rsidRDefault="00E206FE" w:rsidP="00E206FE">
      <w:r>
        <w:rPr>
          <w:rFonts w:hint="eastAsia"/>
        </w:rPr>
        <w:t>цивилистического</w:t>
      </w:r>
      <w:r>
        <w:t xml:space="preserve"> </w:t>
      </w:r>
      <w:r>
        <w:rPr>
          <w:rFonts w:hint="eastAsia"/>
        </w:rPr>
        <w:t>процесса</w:t>
      </w:r>
      <w:r>
        <w:t xml:space="preserve"> </w:t>
      </w:r>
      <w:r>
        <w:rPr>
          <w:rFonts w:hint="eastAsia"/>
        </w:rPr>
        <w:t>и</w:t>
      </w:r>
      <w:r>
        <w:t xml:space="preserve"> </w:t>
      </w:r>
      <w:r>
        <w:rPr>
          <w:rFonts w:hint="eastAsia"/>
        </w:rPr>
        <w:t>системы</w:t>
      </w:r>
      <w:r>
        <w:t xml:space="preserve"> </w:t>
      </w:r>
      <w:r>
        <w:rPr>
          <w:rFonts w:hint="eastAsia"/>
        </w:rPr>
        <w:t>электронного</w:t>
      </w:r>
      <w:r>
        <w:t xml:space="preserve"> </w:t>
      </w:r>
      <w:r>
        <w:rPr>
          <w:rFonts w:hint="eastAsia"/>
        </w:rPr>
        <w:t>правосудия</w:t>
      </w:r>
    </w:p>
    <w:p w14:paraId="5BD6A702" w14:textId="77777777" w:rsidR="00E206FE" w:rsidRDefault="00E206FE" w:rsidP="00E206FE"/>
    <w:p w14:paraId="54D1CE1E" w14:textId="77777777" w:rsidR="00E206FE" w:rsidRDefault="00E206FE" w:rsidP="00E206FE">
      <w:r>
        <w:rPr>
          <w:rFonts w:hint="eastAsia"/>
        </w:rPr>
        <w:t>§</w:t>
      </w:r>
      <w:r>
        <w:t xml:space="preserve"> 2. </w:t>
      </w:r>
      <w:r>
        <w:rPr>
          <w:rFonts w:hint="eastAsia"/>
        </w:rPr>
        <w:t>Гражданско</w:t>
      </w:r>
      <w:r>
        <w:t>-</w:t>
      </w:r>
      <w:r>
        <w:rPr>
          <w:rFonts w:hint="eastAsia"/>
        </w:rPr>
        <w:t>процессуальные</w:t>
      </w:r>
      <w:r>
        <w:t xml:space="preserve"> </w:t>
      </w:r>
      <w:r>
        <w:rPr>
          <w:rFonts w:hint="eastAsia"/>
        </w:rPr>
        <w:t>аспекты</w:t>
      </w:r>
      <w:r>
        <w:t xml:space="preserve"> </w:t>
      </w:r>
      <w:r>
        <w:rPr>
          <w:rFonts w:hint="eastAsia"/>
        </w:rPr>
        <w:t>соотношения</w:t>
      </w:r>
      <w:r>
        <w:t xml:space="preserve"> </w:t>
      </w:r>
      <w:r>
        <w:rPr>
          <w:rFonts w:hint="eastAsia"/>
        </w:rPr>
        <w:t>принципов</w:t>
      </w:r>
      <w:r>
        <w:t xml:space="preserve"> </w:t>
      </w:r>
      <w:r>
        <w:rPr>
          <w:rFonts w:hint="eastAsia"/>
        </w:rPr>
        <w:t>цивилистического</w:t>
      </w:r>
      <w:r>
        <w:t xml:space="preserve"> </w:t>
      </w:r>
      <w:r>
        <w:rPr>
          <w:rFonts w:hint="eastAsia"/>
        </w:rPr>
        <w:t>процесса</w:t>
      </w:r>
      <w:r>
        <w:t xml:space="preserve"> </w:t>
      </w:r>
      <w:r>
        <w:rPr>
          <w:rFonts w:hint="eastAsia"/>
        </w:rPr>
        <w:t>и</w:t>
      </w:r>
      <w:r>
        <w:t xml:space="preserve"> </w:t>
      </w:r>
      <w:r>
        <w:rPr>
          <w:rFonts w:hint="eastAsia"/>
        </w:rPr>
        <w:t>элементов</w:t>
      </w:r>
      <w:r>
        <w:t xml:space="preserve"> </w:t>
      </w:r>
      <w:r>
        <w:rPr>
          <w:rFonts w:hint="eastAsia"/>
        </w:rPr>
        <w:t>системы</w:t>
      </w:r>
      <w:r>
        <w:t xml:space="preserve"> </w:t>
      </w:r>
      <w:r>
        <w:rPr>
          <w:rFonts w:hint="eastAsia"/>
        </w:rPr>
        <w:t>электронного</w:t>
      </w:r>
      <w:r>
        <w:t xml:space="preserve"> </w:t>
      </w:r>
      <w:r>
        <w:rPr>
          <w:rFonts w:hint="eastAsia"/>
        </w:rPr>
        <w:t>правосудия</w:t>
      </w:r>
      <w:r>
        <w:t>,</w:t>
      </w:r>
    </w:p>
    <w:p w14:paraId="0FDD3F4D" w14:textId="77777777" w:rsidR="00E206FE" w:rsidRDefault="00E206FE" w:rsidP="00E206FE"/>
    <w:p w14:paraId="35D21DC0" w14:textId="77777777" w:rsidR="00E206FE" w:rsidRDefault="00E206FE" w:rsidP="00E206FE">
      <w:r>
        <w:rPr>
          <w:rFonts w:hint="eastAsia"/>
        </w:rPr>
        <w:t>применяемых</w:t>
      </w:r>
      <w:r>
        <w:t xml:space="preserve"> </w:t>
      </w:r>
      <w:r>
        <w:rPr>
          <w:rFonts w:hint="eastAsia"/>
        </w:rPr>
        <w:t>и</w:t>
      </w:r>
      <w:r>
        <w:t xml:space="preserve"> </w:t>
      </w:r>
      <w:r>
        <w:rPr>
          <w:rFonts w:hint="eastAsia"/>
        </w:rPr>
        <w:t>используемых</w:t>
      </w:r>
      <w:r>
        <w:t xml:space="preserve"> </w:t>
      </w:r>
      <w:r>
        <w:rPr>
          <w:rFonts w:hint="eastAsia"/>
        </w:rPr>
        <w:t>для</w:t>
      </w:r>
      <w:r>
        <w:t xml:space="preserve"> </w:t>
      </w:r>
      <w:r>
        <w:rPr>
          <w:rFonts w:hint="eastAsia"/>
        </w:rPr>
        <w:t>совершения</w:t>
      </w:r>
      <w:r>
        <w:t xml:space="preserve"> </w:t>
      </w:r>
      <w:r>
        <w:rPr>
          <w:rFonts w:hint="eastAsia"/>
        </w:rPr>
        <w:t>процессуальных</w:t>
      </w:r>
      <w:r>
        <w:t xml:space="preserve"> </w:t>
      </w:r>
      <w:r>
        <w:rPr>
          <w:rFonts w:hint="eastAsia"/>
        </w:rPr>
        <w:t>действий</w:t>
      </w:r>
    </w:p>
    <w:p w14:paraId="58CC321B" w14:textId="77777777" w:rsidR="00E206FE" w:rsidRDefault="00E206FE" w:rsidP="00E206FE"/>
    <w:p w14:paraId="2CAB0A1B" w14:textId="77777777" w:rsidR="00E206FE" w:rsidRDefault="00E206FE" w:rsidP="00E206FE">
      <w:r>
        <w:rPr>
          <w:rFonts w:hint="eastAsia"/>
        </w:rPr>
        <w:t>§</w:t>
      </w:r>
      <w:r>
        <w:t xml:space="preserve"> 3. </w:t>
      </w:r>
      <w:r>
        <w:rPr>
          <w:rFonts w:hint="eastAsia"/>
        </w:rPr>
        <w:t>Гражданско</w:t>
      </w:r>
      <w:r>
        <w:t>-</w:t>
      </w:r>
      <w:r>
        <w:rPr>
          <w:rFonts w:hint="eastAsia"/>
        </w:rPr>
        <w:t>процессуальные</w:t>
      </w:r>
      <w:r>
        <w:t xml:space="preserve"> </w:t>
      </w:r>
      <w:r>
        <w:rPr>
          <w:rFonts w:hint="eastAsia"/>
        </w:rPr>
        <w:t>аспекты</w:t>
      </w:r>
      <w:r>
        <w:t xml:space="preserve"> </w:t>
      </w:r>
      <w:r>
        <w:rPr>
          <w:rFonts w:hint="eastAsia"/>
        </w:rPr>
        <w:t>взаимодействия</w:t>
      </w:r>
      <w:r>
        <w:t xml:space="preserve"> </w:t>
      </w:r>
      <w:r>
        <w:rPr>
          <w:rFonts w:hint="eastAsia"/>
        </w:rPr>
        <w:t>принципов</w:t>
      </w:r>
      <w:r>
        <w:t xml:space="preserve"> </w:t>
      </w:r>
      <w:r>
        <w:rPr>
          <w:rFonts w:hint="eastAsia"/>
        </w:rPr>
        <w:t>цивилистического</w:t>
      </w:r>
      <w:r>
        <w:t xml:space="preserve"> </w:t>
      </w:r>
      <w:r>
        <w:rPr>
          <w:rFonts w:hint="eastAsia"/>
        </w:rPr>
        <w:t>процесса</w:t>
      </w:r>
      <w:r>
        <w:t xml:space="preserve"> </w:t>
      </w:r>
      <w:r>
        <w:rPr>
          <w:rFonts w:hint="eastAsia"/>
        </w:rPr>
        <w:t>с</w:t>
      </w:r>
      <w:r>
        <w:t xml:space="preserve"> </w:t>
      </w:r>
      <w:r>
        <w:rPr>
          <w:rFonts w:hint="eastAsia"/>
        </w:rPr>
        <w:t>элементами</w:t>
      </w:r>
      <w:r>
        <w:t xml:space="preserve"> </w:t>
      </w:r>
      <w:r>
        <w:rPr>
          <w:rFonts w:hint="eastAsia"/>
        </w:rPr>
        <w:t>электронного</w:t>
      </w:r>
      <w:r>
        <w:t xml:space="preserve"> </w:t>
      </w:r>
      <w:r>
        <w:rPr>
          <w:rFonts w:hint="eastAsia"/>
        </w:rPr>
        <w:t>обеспечения</w:t>
      </w:r>
      <w:r>
        <w:t xml:space="preserve"> </w:t>
      </w:r>
      <w:r>
        <w:rPr>
          <w:rFonts w:hint="eastAsia"/>
        </w:rPr>
        <w:t>судебной</w:t>
      </w:r>
      <w:r>
        <w:t xml:space="preserve"> </w:t>
      </w:r>
      <w:r>
        <w:rPr>
          <w:rFonts w:hint="eastAsia"/>
        </w:rPr>
        <w:t>деятельности</w:t>
      </w:r>
    </w:p>
    <w:p w14:paraId="38AF6E8C" w14:textId="77777777" w:rsidR="00E206FE" w:rsidRDefault="00E206FE" w:rsidP="00E206FE"/>
    <w:p w14:paraId="3D30C84D" w14:textId="77777777" w:rsidR="00E206FE" w:rsidRDefault="00E206FE" w:rsidP="00E206FE">
      <w:r>
        <w:rPr>
          <w:rFonts w:hint="eastAsia"/>
        </w:rPr>
        <w:lastRenderedPageBreak/>
        <w:t>ЗАКЛЮЧЕНИЕ</w:t>
      </w:r>
    </w:p>
    <w:p w14:paraId="13810AD7" w14:textId="77777777" w:rsidR="00E206FE" w:rsidRDefault="00E206FE" w:rsidP="00E206FE"/>
    <w:p w14:paraId="6EC01E08" w14:textId="58899DEA" w:rsidR="00E206FE" w:rsidRPr="00E206FE" w:rsidRDefault="00E206FE" w:rsidP="00E206FE">
      <w:r>
        <w:rPr>
          <w:rFonts w:hint="eastAsia"/>
        </w:rPr>
        <w:t>СПИСОК</w:t>
      </w:r>
      <w:r>
        <w:t xml:space="preserve"> </w:t>
      </w:r>
      <w:r>
        <w:rPr>
          <w:rFonts w:hint="eastAsia"/>
        </w:rPr>
        <w:t>ИСПОЛЬЗОВАННЫХ</w:t>
      </w:r>
      <w:r>
        <w:t xml:space="preserve"> </w:t>
      </w:r>
      <w:r>
        <w:rPr>
          <w:rFonts w:hint="eastAsia"/>
        </w:rPr>
        <w:t>ИСТОЧНИКОВ</w:t>
      </w:r>
    </w:p>
    <w:sectPr w:rsidR="00E206FE" w:rsidRPr="00E206FE" w:rsidSect="00C959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197" w14:textId="77777777" w:rsidR="00C9599D" w:rsidRDefault="00C9599D">
      <w:pPr>
        <w:spacing w:after="0" w:line="240" w:lineRule="auto"/>
      </w:pPr>
      <w:r>
        <w:separator/>
      </w:r>
    </w:p>
  </w:endnote>
  <w:endnote w:type="continuationSeparator" w:id="0">
    <w:p w14:paraId="7374EB67" w14:textId="77777777" w:rsidR="00C9599D" w:rsidRDefault="00C9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88A" w14:textId="77777777" w:rsidR="00C9599D" w:rsidRDefault="00C9599D"/>
    <w:p w14:paraId="7D8CFE7A" w14:textId="77777777" w:rsidR="00C9599D" w:rsidRDefault="00C9599D"/>
    <w:p w14:paraId="250B7EF1" w14:textId="77777777" w:rsidR="00C9599D" w:rsidRDefault="00C9599D"/>
    <w:p w14:paraId="45119754" w14:textId="77777777" w:rsidR="00C9599D" w:rsidRDefault="00C9599D"/>
    <w:p w14:paraId="4EE738B2" w14:textId="77777777" w:rsidR="00C9599D" w:rsidRDefault="00C9599D"/>
    <w:p w14:paraId="1776F3EF" w14:textId="77777777" w:rsidR="00C9599D" w:rsidRDefault="00C9599D"/>
    <w:p w14:paraId="4978E78C" w14:textId="77777777" w:rsidR="00C9599D" w:rsidRDefault="00C959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24C15F" wp14:editId="4D1B44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AD81B" w14:textId="77777777" w:rsidR="00C9599D" w:rsidRDefault="00C959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4C1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AD81B" w14:textId="77777777" w:rsidR="00C9599D" w:rsidRDefault="00C959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7C9E4" w14:textId="77777777" w:rsidR="00C9599D" w:rsidRDefault="00C9599D"/>
    <w:p w14:paraId="48E8F61C" w14:textId="77777777" w:rsidR="00C9599D" w:rsidRDefault="00C9599D"/>
    <w:p w14:paraId="2C36788C" w14:textId="77777777" w:rsidR="00C9599D" w:rsidRDefault="00C959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77837" wp14:editId="616BAB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44722" w14:textId="77777777" w:rsidR="00C9599D" w:rsidRDefault="00C9599D"/>
                          <w:p w14:paraId="5969C07C" w14:textId="77777777" w:rsidR="00C9599D" w:rsidRDefault="00C959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77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444722" w14:textId="77777777" w:rsidR="00C9599D" w:rsidRDefault="00C9599D"/>
                    <w:p w14:paraId="5969C07C" w14:textId="77777777" w:rsidR="00C9599D" w:rsidRDefault="00C959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BB6DAC" w14:textId="77777777" w:rsidR="00C9599D" w:rsidRDefault="00C9599D"/>
    <w:p w14:paraId="716B3F04" w14:textId="77777777" w:rsidR="00C9599D" w:rsidRDefault="00C9599D">
      <w:pPr>
        <w:rPr>
          <w:sz w:val="2"/>
          <w:szCs w:val="2"/>
        </w:rPr>
      </w:pPr>
    </w:p>
    <w:p w14:paraId="3A5D6CFF" w14:textId="77777777" w:rsidR="00C9599D" w:rsidRDefault="00C9599D"/>
    <w:p w14:paraId="2D2B45E2" w14:textId="77777777" w:rsidR="00C9599D" w:rsidRDefault="00C9599D">
      <w:pPr>
        <w:spacing w:after="0" w:line="240" w:lineRule="auto"/>
      </w:pPr>
    </w:p>
  </w:footnote>
  <w:footnote w:type="continuationSeparator" w:id="0">
    <w:p w14:paraId="6ABCE2C5" w14:textId="77777777" w:rsidR="00C9599D" w:rsidRDefault="00C95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9D"/>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2</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711</cp:revision>
  <cp:lastPrinted>2009-02-06T05:36:00Z</cp:lastPrinted>
  <dcterms:created xsi:type="dcterms:W3CDTF">2024-04-09T10:20:00Z</dcterms:created>
  <dcterms:modified xsi:type="dcterms:W3CDTF">2024-04-17T15:31:00Z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