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BD1D82" w:rsidRDefault="00BD1D82" w:rsidP="00BD1D82">
      <w:r w:rsidRPr="008914F7">
        <w:rPr>
          <w:rFonts w:ascii="Times New Roman" w:eastAsia="Times New Roman" w:hAnsi="Times New Roman" w:cs="Times New Roman"/>
          <w:b/>
          <w:color w:val="000000"/>
          <w:sz w:val="24"/>
          <w:szCs w:val="24"/>
          <w:shd w:val="clear" w:color="auto" w:fill="FFFFFF"/>
          <w:lang w:eastAsia="ru-RU"/>
        </w:rPr>
        <w:t>Вахняк Надія Вікторівна</w:t>
      </w:r>
      <w:r w:rsidRPr="008914F7">
        <w:rPr>
          <w:rFonts w:ascii="Times New Roman" w:eastAsia="Times New Roman" w:hAnsi="Times New Roman" w:cs="Times New Roman"/>
          <w:b/>
          <w:sz w:val="24"/>
          <w:szCs w:val="24"/>
          <w:lang w:eastAsia="ru-RU"/>
        </w:rPr>
        <w:t xml:space="preserve">, </w:t>
      </w:r>
      <w:r w:rsidRPr="008914F7">
        <w:rPr>
          <w:rFonts w:ascii="Times New Roman" w:eastAsia="Times New Roman" w:hAnsi="Times New Roman" w:cs="Times New Roman"/>
          <w:sz w:val="24"/>
          <w:szCs w:val="24"/>
          <w:lang w:eastAsia="ru-RU"/>
        </w:rPr>
        <w:t xml:space="preserve">методист департаменту співпраці з методистами та вчителями Видавничого дому «Освіта». Назва дисертації: </w:t>
      </w:r>
      <w:r w:rsidRPr="00C46257">
        <w:rPr>
          <w:rFonts w:ascii="Times New Roman" w:eastAsia="Times New Roman" w:hAnsi="Times New Roman" w:cs="Times New Roman"/>
          <w:sz w:val="24"/>
          <w:szCs w:val="24"/>
          <w:lang w:eastAsia="ru-RU"/>
        </w:rPr>
        <w:t>«Формування культури батьківства у взаємодії дошкільного закладу з молодими сім’ями».</w:t>
      </w:r>
      <w:r w:rsidRPr="008914F7">
        <w:rPr>
          <w:rFonts w:ascii="Times New Roman" w:eastAsia="Times New Roman" w:hAnsi="Times New Roman" w:cs="Times New Roman"/>
          <w:sz w:val="24"/>
          <w:szCs w:val="24"/>
          <w:lang w:eastAsia="ru-RU"/>
        </w:rPr>
        <w:t xml:space="preserve"> Шифр та назва спеціальності – 13.00.08 – дошкільна педагогіка. Спецрада Д 26.454.01. Інституту проблем виховання</w:t>
      </w:r>
    </w:p>
    <w:sectPr w:rsidR="001C44F1" w:rsidRPr="00BD1D8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BD1D82" w:rsidRPr="00BD1D8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4A3B2-3A32-4574-BEE4-CE795B37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1</Pages>
  <Words>48</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152</cp:revision>
  <cp:lastPrinted>2009-02-06T05:36:00Z</cp:lastPrinted>
  <dcterms:created xsi:type="dcterms:W3CDTF">2021-05-28T16:36:00Z</dcterms:created>
  <dcterms:modified xsi:type="dcterms:W3CDTF">2021-06-06T08:04:00Z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